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F6A" w:rsidRPr="00B26F6A" w:rsidRDefault="003A38FB" w:rsidP="00B26F6A">
      <w:pPr>
        <w:spacing w:line="240" w:lineRule="auto"/>
        <w:jc w:val="center"/>
        <w:rPr>
          <w:rFonts w:ascii="Times New Roman" w:hAnsi="Times New Roman"/>
          <w:b/>
          <w:sz w:val="24"/>
          <w:szCs w:val="24"/>
          <w:lang w:val="ru-RU"/>
        </w:rPr>
      </w:pPr>
      <w:r>
        <w:rPr>
          <w:rFonts w:ascii="Times New Roman" w:hAnsi="Times New Roman"/>
          <w:b/>
          <w:noProof/>
          <w:sz w:val="24"/>
          <w:szCs w:val="24"/>
          <w:lang w:val="ru-RU" w:eastAsia="ru-RU"/>
        </w:rPr>
        <w:drawing>
          <wp:inline distT="0" distB="0" distL="0" distR="0">
            <wp:extent cx="6720840" cy="3270872"/>
            <wp:effectExtent l="0" t="0" r="3810" b="6350"/>
            <wp:docPr id="1" name="Рисунок 1" descr="C:\Users\User\Desktop\Печать для програм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ечать для программ.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20840" cy="3270872"/>
                    </a:xfrm>
                    <a:prstGeom prst="rect">
                      <a:avLst/>
                    </a:prstGeom>
                    <a:noFill/>
                    <a:ln>
                      <a:noFill/>
                    </a:ln>
                  </pic:spPr>
                </pic:pic>
              </a:graphicData>
            </a:graphic>
          </wp:inline>
        </w:drawing>
      </w:r>
    </w:p>
    <w:p w:rsidR="00B26F6A" w:rsidRPr="00B26F6A" w:rsidRDefault="00B26F6A" w:rsidP="00B26F6A">
      <w:pPr>
        <w:spacing w:line="240" w:lineRule="auto"/>
        <w:jc w:val="center"/>
        <w:rPr>
          <w:rFonts w:ascii="Times New Roman" w:hAnsi="Times New Roman"/>
          <w:b/>
          <w:sz w:val="24"/>
          <w:szCs w:val="24"/>
          <w:lang w:val="ru-RU"/>
        </w:rPr>
      </w:pPr>
    </w:p>
    <w:p w:rsidR="00B26F6A" w:rsidRPr="00B26F6A" w:rsidRDefault="00B26F6A" w:rsidP="00B26F6A">
      <w:pPr>
        <w:spacing w:line="240" w:lineRule="auto"/>
        <w:jc w:val="center"/>
        <w:rPr>
          <w:rFonts w:ascii="Times New Roman" w:hAnsi="Times New Roman"/>
          <w:b/>
          <w:sz w:val="24"/>
          <w:szCs w:val="24"/>
          <w:lang w:val="ru-RU"/>
        </w:rPr>
      </w:pPr>
    </w:p>
    <w:p w:rsidR="00B26F6A" w:rsidRPr="006A7F37" w:rsidRDefault="00B26F6A" w:rsidP="00B26F6A">
      <w:pPr>
        <w:spacing w:line="240" w:lineRule="auto"/>
        <w:jc w:val="center"/>
        <w:rPr>
          <w:rFonts w:ascii="Times New Roman" w:hAnsi="Times New Roman"/>
          <w:b/>
          <w:sz w:val="24"/>
          <w:szCs w:val="24"/>
          <w:lang w:val="ru-RU"/>
        </w:rPr>
      </w:pPr>
      <w:r w:rsidRPr="006A7F37">
        <w:rPr>
          <w:rFonts w:ascii="Times New Roman" w:hAnsi="Times New Roman"/>
          <w:b/>
          <w:sz w:val="24"/>
          <w:szCs w:val="24"/>
          <w:lang w:val="ru-RU"/>
        </w:rPr>
        <w:t>РАБОЧАЯ ПРОГРАММА</w:t>
      </w:r>
    </w:p>
    <w:p w:rsidR="00B26F6A" w:rsidRPr="006A7F37" w:rsidRDefault="003A38FB" w:rsidP="00B26F6A">
      <w:pPr>
        <w:spacing w:line="240" w:lineRule="auto"/>
        <w:jc w:val="center"/>
        <w:rPr>
          <w:rFonts w:ascii="Times New Roman" w:hAnsi="Times New Roman"/>
          <w:b/>
          <w:sz w:val="24"/>
          <w:szCs w:val="24"/>
          <w:lang w:val="ru-RU"/>
        </w:rPr>
      </w:pPr>
      <w:r>
        <w:rPr>
          <w:rFonts w:ascii="Times New Roman" w:hAnsi="Times New Roman"/>
          <w:b/>
          <w:sz w:val="24"/>
          <w:szCs w:val="24"/>
          <w:lang w:val="ru-RU"/>
        </w:rPr>
        <w:t xml:space="preserve"> Учебного предмета «ИСТОРИЯ</w:t>
      </w:r>
      <w:r w:rsidR="00B26F6A" w:rsidRPr="006A7F37">
        <w:rPr>
          <w:rFonts w:ascii="Times New Roman" w:hAnsi="Times New Roman"/>
          <w:b/>
          <w:sz w:val="24"/>
          <w:szCs w:val="24"/>
          <w:lang w:val="ru-RU"/>
        </w:rPr>
        <w:t>»</w:t>
      </w:r>
    </w:p>
    <w:p w:rsidR="00B26F6A" w:rsidRPr="00B26F6A" w:rsidRDefault="003A38FB" w:rsidP="00B26F6A">
      <w:pPr>
        <w:spacing w:line="240" w:lineRule="auto"/>
        <w:jc w:val="center"/>
        <w:rPr>
          <w:rFonts w:ascii="Times New Roman" w:hAnsi="Times New Roman"/>
          <w:b/>
          <w:sz w:val="24"/>
          <w:szCs w:val="24"/>
          <w:lang w:val="ru-RU"/>
        </w:rPr>
      </w:pPr>
      <w:r w:rsidRPr="00B26F6A">
        <w:rPr>
          <w:rFonts w:ascii="Times New Roman" w:hAnsi="Times New Roman"/>
          <w:b/>
          <w:sz w:val="24"/>
          <w:szCs w:val="24"/>
          <w:lang w:val="ru-RU"/>
        </w:rPr>
        <w:t>Д</w:t>
      </w:r>
      <w:r w:rsidR="00B26F6A" w:rsidRPr="00B26F6A">
        <w:rPr>
          <w:rFonts w:ascii="Times New Roman" w:hAnsi="Times New Roman"/>
          <w:b/>
          <w:sz w:val="24"/>
          <w:szCs w:val="24"/>
          <w:lang w:val="ru-RU"/>
        </w:rPr>
        <w:t>ля</w:t>
      </w:r>
      <w:r>
        <w:rPr>
          <w:rFonts w:ascii="Times New Roman" w:hAnsi="Times New Roman"/>
          <w:b/>
          <w:sz w:val="24"/>
          <w:szCs w:val="24"/>
          <w:lang w:val="ru-RU"/>
        </w:rPr>
        <w:t xml:space="preserve"> обучающихся</w:t>
      </w:r>
      <w:r w:rsidR="00B26F6A" w:rsidRPr="00B26F6A">
        <w:rPr>
          <w:rFonts w:ascii="Times New Roman" w:hAnsi="Times New Roman"/>
          <w:b/>
          <w:sz w:val="24"/>
          <w:szCs w:val="24"/>
          <w:lang w:val="ru-RU"/>
        </w:rPr>
        <w:t xml:space="preserve"> 5</w:t>
      </w:r>
      <w:r>
        <w:rPr>
          <w:rFonts w:ascii="Times New Roman" w:hAnsi="Times New Roman"/>
          <w:b/>
          <w:sz w:val="24"/>
          <w:szCs w:val="24"/>
          <w:lang w:val="ru-RU"/>
        </w:rPr>
        <w:t>-9 классов</w:t>
      </w:r>
    </w:p>
    <w:p w:rsidR="00B26F6A" w:rsidRPr="00B26F6A" w:rsidRDefault="00094A15" w:rsidP="00B26F6A">
      <w:pPr>
        <w:spacing w:line="240" w:lineRule="auto"/>
        <w:jc w:val="center"/>
        <w:rPr>
          <w:rFonts w:ascii="Times New Roman" w:hAnsi="Times New Roman"/>
          <w:b/>
          <w:sz w:val="24"/>
          <w:szCs w:val="24"/>
          <w:lang w:val="ru-RU"/>
        </w:rPr>
      </w:pPr>
      <w:r>
        <w:rPr>
          <w:rFonts w:ascii="Times New Roman" w:hAnsi="Times New Roman"/>
          <w:b/>
          <w:sz w:val="24"/>
          <w:szCs w:val="24"/>
          <w:lang w:val="ru-RU"/>
        </w:rPr>
        <w:t>на 2024 – 2025</w:t>
      </w:r>
      <w:r w:rsidR="00B26F6A" w:rsidRPr="00B26F6A">
        <w:rPr>
          <w:rFonts w:ascii="Times New Roman" w:hAnsi="Times New Roman"/>
          <w:b/>
          <w:sz w:val="24"/>
          <w:szCs w:val="24"/>
          <w:lang w:val="ru-RU"/>
        </w:rPr>
        <w:t xml:space="preserve"> учебный год</w:t>
      </w:r>
    </w:p>
    <w:p w:rsidR="00B26F6A" w:rsidRPr="00B26F6A" w:rsidRDefault="00B26F6A" w:rsidP="00B26F6A">
      <w:pPr>
        <w:spacing w:line="240" w:lineRule="auto"/>
        <w:jc w:val="center"/>
        <w:rPr>
          <w:rFonts w:ascii="Times New Roman" w:hAnsi="Times New Roman"/>
          <w:b/>
          <w:sz w:val="24"/>
          <w:szCs w:val="24"/>
          <w:lang w:val="ru-RU"/>
        </w:rPr>
      </w:pPr>
    </w:p>
    <w:p w:rsidR="00B26F6A" w:rsidRPr="00B26F6A" w:rsidRDefault="00B26F6A" w:rsidP="00B26F6A">
      <w:pPr>
        <w:spacing w:line="240" w:lineRule="auto"/>
        <w:jc w:val="center"/>
        <w:rPr>
          <w:rFonts w:ascii="Times New Roman" w:hAnsi="Times New Roman"/>
          <w:b/>
          <w:sz w:val="24"/>
          <w:szCs w:val="24"/>
          <w:lang w:val="ru-RU"/>
        </w:rPr>
      </w:pPr>
    </w:p>
    <w:p w:rsidR="00B26F6A" w:rsidRPr="00B26F6A" w:rsidRDefault="00B26F6A" w:rsidP="00B26F6A">
      <w:pPr>
        <w:spacing w:line="240" w:lineRule="auto"/>
        <w:jc w:val="center"/>
        <w:rPr>
          <w:rFonts w:ascii="Times New Roman" w:hAnsi="Times New Roman"/>
          <w:b/>
          <w:sz w:val="24"/>
          <w:szCs w:val="24"/>
          <w:lang w:val="ru-RU"/>
        </w:rPr>
      </w:pPr>
    </w:p>
    <w:p w:rsidR="00B26F6A" w:rsidRPr="00B26F6A" w:rsidRDefault="00B26F6A" w:rsidP="00B26F6A">
      <w:pPr>
        <w:spacing w:line="240" w:lineRule="auto"/>
        <w:jc w:val="center"/>
        <w:rPr>
          <w:rFonts w:ascii="Times New Roman" w:hAnsi="Times New Roman"/>
          <w:b/>
          <w:sz w:val="24"/>
          <w:szCs w:val="24"/>
          <w:lang w:val="ru-RU"/>
        </w:rPr>
      </w:pPr>
    </w:p>
    <w:p w:rsidR="00B26F6A" w:rsidRPr="00B26F6A" w:rsidRDefault="00B26F6A" w:rsidP="00B26F6A">
      <w:pPr>
        <w:spacing w:line="240" w:lineRule="auto"/>
        <w:rPr>
          <w:rFonts w:ascii="Times New Roman" w:hAnsi="Times New Roman"/>
          <w:b/>
          <w:sz w:val="24"/>
          <w:szCs w:val="24"/>
          <w:lang w:val="ru-RU"/>
        </w:rPr>
      </w:pPr>
    </w:p>
    <w:p w:rsidR="00B26F6A" w:rsidRPr="00B26F6A" w:rsidRDefault="00B26F6A" w:rsidP="00B26F6A">
      <w:pPr>
        <w:spacing w:line="240" w:lineRule="auto"/>
        <w:jc w:val="right"/>
        <w:rPr>
          <w:rFonts w:ascii="Times New Roman" w:hAnsi="Times New Roman"/>
          <w:sz w:val="24"/>
          <w:szCs w:val="24"/>
          <w:lang w:val="ru-RU"/>
        </w:rPr>
      </w:pPr>
      <w:r w:rsidRPr="00B26F6A">
        <w:rPr>
          <w:rFonts w:ascii="Times New Roman" w:hAnsi="Times New Roman"/>
          <w:sz w:val="24"/>
          <w:szCs w:val="24"/>
          <w:lang w:val="ru-RU"/>
        </w:rPr>
        <w:t>Составитель программы</w:t>
      </w:r>
    </w:p>
    <w:p w:rsidR="00B26F6A" w:rsidRPr="00B26F6A" w:rsidRDefault="00094A15" w:rsidP="00B26F6A">
      <w:pPr>
        <w:spacing w:line="240" w:lineRule="auto"/>
        <w:jc w:val="right"/>
        <w:rPr>
          <w:rFonts w:ascii="Times New Roman" w:hAnsi="Times New Roman"/>
          <w:sz w:val="24"/>
          <w:szCs w:val="24"/>
          <w:lang w:val="ru-RU"/>
        </w:rPr>
      </w:pPr>
      <w:proofErr w:type="spellStart"/>
      <w:r>
        <w:rPr>
          <w:rFonts w:ascii="Times New Roman" w:hAnsi="Times New Roman"/>
          <w:sz w:val="24"/>
          <w:szCs w:val="24"/>
          <w:lang w:val="ru-RU"/>
        </w:rPr>
        <w:t>Колосюк</w:t>
      </w:r>
      <w:proofErr w:type="spellEnd"/>
      <w:r>
        <w:rPr>
          <w:rFonts w:ascii="Times New Roman" w:hAnsi="Times New Roman"/>
          <w:sz w:val="24"/>
          <w:szCs w:val="24"/>
          <w:lang w:val="ru-RU"/>
        </w:rPr>
        <w:t xml:space="preserve"> Г.И.</w:t>
      </w:r>
      <w:r w:rsidR="003A38FB">
        <w:rPr>
          <w:rFonts w:ascii="Times New Roman" w:hAnsi="Times New Roman"/>
          <w:sz w:val="24"/>
          <w:szCs w:val="24"/>
          <w:lang w:val="ru-RU"/>
        </w:rPr>
        <w:t xml:space="preserve"> и </w:t>
      </w:r>
      <w:proofErr w:type="spellStart"/>
      <w:r w:rsidR="003A38FB">
        <w:rPr>
          <w:rFonts w:ascii="Times New Roman" w:hAnsi="Times New Roman"/>
          <w:sz w:val="24"/>
          <w:szCs w:val="24"/>
          <w:lang w:val="ru-RU"/>
        </w:rPr>
        <w:t>Шилкин</w:t>
      </w:r>
      <w:proofErr w:type="spellEnd"/>
      <w:r w:rsidR="003A38FB">
        <w:rPr>
          <w:rFonts w:ascii="Times New Roman" w:hAnsi="Times New Roman"/>
          <w:sz w:val="24"/>
          <w:szCs w:val="24"/>
          <w:lang w:val="ru-RU"/>
        </w:rPr>
        <w:t xml:space="preserve"> Е. В</w:t>
      </w:r>
    </w:p>
    <w:p w:rsidR="00B26F6A" w:rsidRPr="00B26F6A" w:rsidRDefault="00B26F6A" w:rsidP="00B26F6A">
      <w:pPr>
        <w:spacing w:line="240" w:lineRule="auto"/>
        <w:jc w:val="right"/>
        <w:rPr>
          <w:rFonts w:ascii="Times New Roman" w:hAnsi="Times New Roman"/>
          <w:sz w:val="24"/>
          <w:szCs w:val="24"/>
          <w:lang w:val="ru-RU"/>
        </w:rPr>
      </w:pPr>
      <w:r w:rsidRPr="00B26F6A">
        <w:rPr>
          <w:rFonts w:ascii="Times New Roman" w:hAnsi="Times New Roman"/>
          <w:sz w:val="24"/>
          <w:szCs w:val="24"/>
          <w:lang w:val="ru-RU"/>
        </w:rPr>
        <w:t>Соответствие занимаемой должности</w:t>
      </w:r>
    </w:p>
    <w:p w:rsidR="00B26F6A" w:rsidRPr="00B26F6A" w:rsidRDefault="00B26F6A" w:rsidP="00B26F6A">
      <w:pPr>
        <w:spacing w:line="240" w:lineRule="auto"/>
        <w:jc w:val="right"/>
        <w:rPr>
          <w:rFonts w:ascii="Times New Roman" w:hAnsi="Times New Roman"/>
          <w:sz w:val="24"/>
          <w:szCs w:val="24"/>
          <w:lang w:val="ru-RU"/>
        </w:rPr>
      </w:pPr>
    </w:p>
    <w:p w:rsidR="00B26F6A" w:rsidRPr="00B26F6A" w:rsidRDefault="00B26F6A" w:rsidP="00B26F6A">
      <w:pPr>
        <w:spacing w:line="240" w:lineRule="auto"/>
        <w:jc w:val="right"/>
        <w:rPr>
          <w:rFonts w:ascii="Times New Roman" w:hAnsi="Times New Roman"/>
          <w:sz w:val="24"/>
          <w:szCs w:val="24"/>
          <w:lang w:val="ru-RU"/>
        </w:rPr>
      </w:pPr>
    </w:p>
    <w:p w:rsidR="00B26F6A" w:rsidRPr="00B26F6A" w:rsidRDefault="00B26F6A" w:rsidP="00B26F6A">
      <w:pPr>
        <w:spacing w:line="240" w:lineRule="auto"/>
        <w:jc w:val="right"/>
        <w:rPr>
          <w:rFonts w:ascii="Times New Roman" w:hAnsi="Times New Roman"/>
          <w:sz w:val="24"/>
          <w:szCs w:val="24"/>
          <w:lang w:val="ru-RU"/>
        </w:rPr>
      </w:pPr>
    </w:p>
    <w:p w:rsidR="00B26F6A" w:rsidRPr="00B26F6A" w:rsidRDefault="00B26F6A" w:rsidP="00B26F6A">
      <w:pPr>
        <w:spacing w:line="240" w:lineRule="auto"/>
        <w:jc w:val="right"/>
        <w:rPr>
          <w:rFonts w:ascii="Times New Roman" w:hAnsi="Times New Roman"/>
          <w:sz w:val="24"/>
          <w:szCs w:val="24"/>
          <w:lang w:val="ru-RU"/>
        </w:rPr>
      </w:pPr>
    </w:p>
    <w:p w:rsidR="00B26F6A" w:rsidRPr="00B26F6A" w:rsidRDefault="00B26F6A" w:rsidP="00B26F6A">
      <w:pPr>
        <w:spacing w:line="240" w:lineRule="auto"/>
        <w:jc w:val="right"/>
        <w:rPr>
          <w:rFonts w:ascii="Times New Roman" w:hAnsi="Times New Roman"/>
          <w:sz w:val="24"/>
          <w:szCs w:val="24"/>
          <w:lang w:val="ru-RU"/>
        </w:rPr>
      </w:pPr>
    </w:p>
    <w:p w:rsidR="00B26F6A" w:rsidRPr="00B26F6A" w:rsidRDefault="00B26F6A" w:rsidP="00B26F6A">
      <w:pPr>
        <w:spacing w:line="240" w:lineRule="auto"/>
        <w:jc w:val="right"/>
        <w:rPr>
          <w:rFonts w:ascii="Times New Roman" w:hAnsi="Times New Roman"/>
          <w:sz w:val="24"/>
          <w:szCs w:val="24"/>
          <w:lang w:val="ru-RU"/>
        </w:rPr>
      </w:pPr>
    </w:p>
    <w:p w:rsidR="00B26F6A" w:rsidRPr="006A7F37" w:rsidRDefault="00094A15" w:rsidP="001B4EB9">
      <w:pPr>
        <w:spacing w:line="240" w:lineRule="auto"/>
        <w:jc w:val="center"/>
        <w:rPr>
          <w:rFonts w:ascii="Times New Roman" w:hAnsi="Times New Roman"/>
          <w:sz w:val="24"/>
          <w:szCs w:val="24"/>
          <w:lang w:val="ru-RU"/>
        </w:rPr>
      </w:pPr>
      <w:r>
        <w:rPr>
          <w:rFonts w:ascii="Times New Roman" w:hAnsi="Times New Roman"/>
          <w:sz w:val="24"/>
          <w:szCs w:val="24"/>
          <w:lang w:val="ru-RU"/>
        </w:rPr>
        <w:t>2024</w:t>
      </w:r>
      <w:r w:rsidR="00B26F6A" w:rsidRPr="006A7F37">
        <w:rPr>
          <w:rFonts w:ascii="Times New Roman" w:hAnsi="Times New Roman"/>
          <w:sz w:val="24"/>
          <w:szCs w:val="24"/>
          <w:lang w:val="ru-RU"/>
        </w:rPr>
        <w:t xml:space="preserve"> г</w:t>
      </w:r>
    </w:p>
    <w:p w:rsidR="003A38FB" w:rsidRDefault="003A38FB">
      <w:pPr>
        <w:rPr>
          <w:rFonts w:ascii="Times New Roman" w:eastAsia="Times New Roman" w:hAnsi="Times New Roman"/>
          <w:b/>
          <w:color w:val="000000"/>
          <w:sz w:val="24"/>
          <w:lang w:val="ru-RU"/>
        </w:rPr>
      </w:pPr>
      <w:r>
        <w:rPr>
          <w:rFonts w:ascii="Times New Roman" w:eastAsia="Times New Roman" w:hAnsi="Times New Roman"/>
          <w:b/>
          <w:color w:val="000000"/>
          <w:sz w:val="24"/>
          <w:lang w:val="ru-RU"/>
        </w:rPr>
        <w:br w:type="page"/>
      </w:r>
    </w:p>
    <w:p w:rsidR="003A38FB" w:rsidRDefault="003A38FB" w:rsidP="003A38FB">
      <w:pPr>
        <w:autoSpaceDE w:val="0"/>
        <w:autoSpaceDN w:val="0"/>
        <w:spacing w:after="0" w:line="230" w:lineRule="auto"/>
        <w:rPr>
          <w:rFonts w:ascii="Times New Roman" w:eastAsia="Times New Roman" w:hAnsi="Times New Roman"/>
          <w:b/>
          <w:color w:val="000000"/>
          <w:sz w:val="24"/>
          <w:lang w:val="ru-RU"/>
        </w:rPr>
      </w:pPr>
    </w:p>
    <w:p w:rsidR="003A38FB" w:rsidRPr="00B26F6A" w:rsidRDefault="003A38FB" w:rsidP="003A38FB">
      <w:pPr>
        <w:autoSpaceDE w:val="0"/>
        <w:autoSpaceDN w:val="0"/>
        <w:spacing w:after="0" w:line="230" w:lineRule="auto"/>
        <w:rPr>
          <w:lang w:val="ru-RU"/>
        </w:rPr>
      </w:pPr>
      <w:r w:rsidRPr="00B26F6A">
        <w:rPr>
          <w:rFonts w:ascii="Times New Roman" w:eastAsia="Times New Roman" w:hAnsi="Times New Roman"/>
          <w:b/>
          <w:color w:val="000000"/>
          <w:sz w:val="24"/>
          <w:lang w:val="ru-RU"/>
        </w:rPr>
        <w:t xml:space="preserve">ПЛАНИРУЕМЫЕ РЕЗУЛЬТАТЫ </w:t>
      </w:r>
    </w:p>
    <w:p w:rsidR="003A38FB" w:rsidRPr="00BA0516" w:rsidRDefault="003A38FB" w:rsidP="003A38FB">
      <w:pPr>
        <w:pStyle w:val="a9"/>
        <w:rPr>
          <w:rFonts w:ascii="Times New Roman" w:hAnsi="Times New Roman" w:cs="Times New Roman"/>
          <w:lang w:val="ru-RU"/>
        </w:rPr>
      </w:pPr>
      <w:r w:rsidRPr="00B26F6A">
        <w:rPr>
          <w:lang w:val="ru-RU"/>
        </w:rPr>
        <w:tab/>
      </w:r>
      <w:r w:rsidRPr="00BA0516">
        <w:rPr>
          <w:rFonts w:ascii="Times New Roman" w:hAnsi="Times New Roman" w:cs="Times New Roman"/>
          <w:lang w:val="ru-RU"/>
        </w:rPr>
        <w:t xml:space="preserve">Изучение истории в 5 классе направлено на достижение </w:t>
      </w:r>
      <w:proofErr w:type="gramStart"/>
      <w:r w:rsidRPr="00BA0516">
        <w:rPr>
          <w:rFonts w:ascii="Times New Roman" w:hAnsi="Times New Roman" w:cs="Times New Roman"/>
          <w:lang w:val="ru-RU"/>
        </w:rPr>
        <w:t>обучающимися</w:t>
      </w:r>
      <w:proofErr w:type="gramEnd"/>
      <w:r w:rsidRPr="00BA0516">
        <w:rPr>
          <w:rFonts w:ascii="Times New Roman" w:hAnsi="Times New Roman" w:cs="Times New Roman"/>
          <w:lang w:val="ru-RU"/>
        </w:rPr>
        <w:t xml:space="preserve"> личностных, </w:t>
      </w:r>
      <w:proofErr w:type="spellStart"/>
      <w:r w:rsidRPr="00BA0516">
        <w:rPr>
          <w:rFonts w:ascii="Times New Roman" w:hAnsi="Times New Roman" w:cs="Times New Roman"/>
          <w:lang w:val="ru-RU"/>
        </w:rPr>
        <w:t>метапредметных</w:t>
      </w:r>
      <w:proofErr w:type="spellEnd"/>
      <w:r w:rsidRPr="00BA0516">
        <w:rPr>
          <w:rFonts w:ascii="Times New Roman" w:hAnsi="Times New Roman" w:cs="Times New Roman"/>
          <w:lang w:val="ru-RU"/>
        </w:rPr>
        <w:t xml:space="preserve"> и предметных результатов освоения учебного предмета.</w:t>
      </w:r>
    </w:p>
    <w:p w:rsidR="003A38FB" w:rsidRDefault="003A38FB" w:rsidP="003A38FB">
      <w:pPr>
        <w:pStyle w:val="a9"/>
        <w:rPr>
          <w:lang w:val="ru-RU"/>
        </w:rPr>
      </w:pPr>
    </w:p>
    <w:p w:rsidR="003A38FB" w:rsidRPr="00B26F6A" w:rsidRDefault="003A38FB" w:rsidP="003A38FB">
      <w:pPr>
        <w:autoSpaceDE w:val="0"/>
        <w:autoSpaceDN w:val="0"/>
        <w:spacing w:before="262" w:after="0" w:line="230" w:lineRule="auto"/>
        <w:rPr>
          <w:lang w:val="ru-RU"/>
        </w:rPr>
      </w:pPr>
      <w:r w:rsidRPr="00B26F6A">
        <w:rPr>
          <w:rFonts w:ascii="Times New Roman" w:eastAsia="Times New Roman" w:hAnsi="Times New Roman"/>
          <w:b/>
          <w:color w:val="000000"/>
          <w:sz w:val="24"/>
          <w:lang w:val="ru-RU"/>
        </w:rPr>
        <w:t>ЛИЧНОСТНЫЕ РЕЗУЛЬТАТЫ</w:t>
      </w:r>
    </w:p>
    <w:p w:rsidR="003A38FB" w:rsidRDefault="003A38FB" w:rsidP="003A38FB">
      <w:pPr>
        <w:pStyle w:val="a9"/>
        <w:rPr>
          <w:rFonts w:ascii="Times New Roman" w:eastAsia="Times New Roman" w:hAnsi="Times New Roman"/>
          <w:color w:val="000000"/>
          <w:sz w:val="24"/>
          <w:lang w:val="ru-RU"/>
        </w:rPr>
      </w:pPr>
      <w:r w:rsidRPr="00B26F6A">
        <w:rPr>
          <w:lang w:val="ru-RU"/>
        </w:rPr>
        <w:tab/>
      </w:r>
      <w:r w:rsidRPr="00B26F6A">
        <w:rPr>
          <w:rFonts w:ascii="Times New Roman" w:eastAsia="Times New Roman" w:hAnsi="Times New Roman"/>
          <w:color w:val="000000"/>
          <w:sz w:val="24"/>
          <w:lang w:val="ru-RU"/>
        </w:rPr>
        <w:t xml:space="preserve">К важнейшим </w:t>
      </w:r>
      <w:r w:rsidRPr="00B26F6A">
        <w:rPr>
          <w:rFonts w:ascii="Times New Roman" w:eastAsia="Times New Roman" w:hAnsi="Times New Roman"/>
          <w:b/>
          <w:color w:val="000000"/>
          <w:sz w:val="24"/>
          <w:lang w:val="ru-RU"/>
        </w:rPr>
        <w:t>личностным результатам</w:t>
      </w:r>
      <w:r w:rsidRPr="00B26F6A">
        <w:rPr>
          <w:rFonts w:ascii="Times New Roman" w:eastAsia="Times New Roman" w:hAnsi="Times New Roman"/>
          <w:color w:val="000000"/>
          <w:sz w:val="24"/>
          <w:lang w:val="ru-RU"/>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 </w:t>
      </w:r>
      <w:r w:rsidRPr="00B26F6A">
        <w:rPr>
          <w:lang w:val="ru-RU"/>
        </w:rPr>
        <w:br/>
      </w:r>
      <w:r w:rsidRPr="00B26F6A">
        <w:rPr>
          <w:lang w:val="ru-RU"/>
        </w:rPr>
        <w:tab/>
      </w:r>
      <w:r w:rsidRPr="00B26F6A">
        <w:rPr>
          <w:rFonts w:ascii="Times New Roman" w:eastAsia="Times New Roman" w:hAnsi="Times New Roman"/>
          <w:color w:val="000000"/>
          <w:sz w:val="24"/>
          <w:lang w:val="ru-RU"/>
        </w:rPr>
        <w:t xml:space="preserve">в сфере </w:t>
      </w:r>
      <w:r w:rsidRPr="00B26F6A">
        <w:rPr>
          <w:rFonts w:ascii="Times New Roman" w:eastAsia="Times New Roman" w:hAnsi="Times New Roman"/>
          <w:i/>
          <w:color w:val="000000"/>
          <w:sz w:val="24"/>
          <w:lang w:val="ru-RU"/>
        </w:rPr>
        <w:t>патриотического воспитания:</w:t>
      </w:r>
      <w:r w:rsidRPr="00B26F6A">
        <w:rPr>
          <w:rFonts w:ascii="Times New Roman" w:eastAsia="Times New Roman" w:hAnsi="Times New Roman"/>
          <w:color w:val="000000"/>
          <w:sz w:val="24"/>
          <w:lang w:val="ru-RU"/>
        </w:rPr>
        <w:t xml:space="preserve">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w:t>
      </w:r>
      <w:proofErr w:type="gramStart"/>
      <w:r w:rsidRPr="00B26F6A">
        <w:rPr>
          <w:rFonts w:ascii="Times New Roman" w:eastAsia="Times New Roman" w:hAnsi="Times New Roman"/>
          <w:color w:val="000000"/>
          <w:sz w:val="24"/>
          <w:lang w:val="ru-RU"/>
        </w:rPr>
        <w:t xml:space="preserve">ценностное </w:t>
      </w:r>
      <w:r w:rsidRPr="00B26F6A">
        <w:rPr>
          <w:lang w:val="ru-RU"/>
        </w:rPr>
        <w:br/>
      </w:r>
      <w:r w:rsidRPr="00B26F6A">
        <w:rPr>
          <w:rFonts w:ascii="Times New Roman" w:eastAsia="Times New Roman" w:hAnsi="Times New Roman"/>
          <w:color w:val="000000"/>
          <w:sz w:val="24"/>
          <w:lang w:val="ru-RU"/>
        </w:rPr>
        <w:t>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roofErr w:type="gramEnd"/>
    </w:p>
    <w:p w:rsidR="003A38FB" w:rsidRDefault="003A38FB" w:rsidP="003A38FB">
      <w:pPr>
        <w:pStyle w:val="a9"/>
        <w:rPr>
          <w:lang w:val="ru-RU"/>
        </w:rPr>
      </w:pPr>
      <w:r>
        <w:rPr>
          <w:rFonts w:ascii="Times New Roman" w:eastAsia="Times New Roman" w:hAnsi="Times New Roman"/>
          <w:color w:val="000000"/>
          <w:sz w:val="24"/>
          <w:lang w:val="ru-RU"/>
        </w:rPr>
        <w:t xml:space="preserve">          </w:t>
      </w:r>
      <w:proofErr w:type="gramStart"/>
      <w:r w:rsidRPr="00B26F6A">
        <w:rPr>
          <w:rFonts w:ascii="Times New Roman" w:eastAsia="Times New Roman" w:hAnsi="Times New Roman"/>
          <w:color w:val="000000"/>
          <w:sz w:val="24"/>
          <w:lang w:val="ru-RU"/>
        </w:rPr>
        <w:t xml:space="preserve">в сфере </w:t>
      </w:r>
      <w:r w:rsidRPr="00B26F6A">
        <w:rPr>
          <w:rFonts w:ascii="Times New Roman" w:eastAsia="Times New Roman" w:hAnsi="Times New Roman"/>
          <w:i/>
          <w:color w:val="000000"/>
          <w:sz w:val="24"/>
          <w:lang w:val="ru-RU"/>
        </w:rPr>
        <w:t>гражданского воспитания:</w:t>
      </w:r>
      <w:r w:rsidRPr="00B26F6A">
        <w:rPr>
          <w:rFonts w:ascii="Times New Roman" w:eastAsia="Times New Roman" w:hAnsi="Times New Roman"/>
          <w:color w:val="000000"/>
          <w:sz w:val="24"/>
          <w:lang w:val="ru-RU"/>
        </w:rPr>
        <w:t xml:space="preserve">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 </w:t>
      </w:r>
      <w:r w:rsidRPr="00B26F6A">
        <w:rPr>
          <w:lang w:val="ru-RU"/>
        </w:rPr>
        <w:tab/>
      </w:r>
      <w:proofErr w:type="gramEnd"/>
    </w:p>
    <w:p w:rsidR="003A38FB" w:rsidRDefault="003A38FB" w:rsidP="003A38FB">
      <w:pPr>
        <w:pStyle w:val="a9"/>
        <w:rPr>
          <w:rFonts w:ascii="Times New Roman" w:eastAsia="Times New Roman" w:hAnsi="Times New Roman"/>
          <w:color w:val="000000"/>
          <w:sz w:val="24"/>
          <w:lang w:val="ru-RU"/>
        </w:rPr>
      </w:pPr>
      <w:r>
        <w:rPr>
          <w:lang w:val="ru-RU"/>
        </w:rPr>
        <w:t xml:space="preserve">          </w:t>
      </w:r>
      <w:proofErr w:type="gramStart"/>
      <w:r w:rsidRPr="00B26F6A">
        <w:rPr>
          <w:rFonts w:ascii="Times New Roman" w:eastAsia="Times New Roman" w:hAnsi="Times New Roman"/>
          <w:color w:val="000000"/>
          <w:sz w:val="24"/>
          <w:lang w:val="ru-RU"/>
        </w:rPr>
        <w:t xml:space="preserve">в </w:t>
      </w:r>
      <w:r w:rsidRPr="00B26F6A">
        <w:rPr>
          <w:rFonts w:ascii="Times New Roman" w:eastAsia="Times New Roman" w:hAnsi="Times New Roman"/>
          <w:i/>
          <w:color w:val="000000"/>
          <w:sz w:val="24"/>
          <w:lang w:val="ru-RU"/>
        </w:rPr>
        <w:t>духовно-нравственной сфере</w:t>
      </w:r>
      <w:r w:rsidRPr="00B26F6A">
        <w:rPr>
          <w:rFonts w:ascii="Times New Roman" w:eastAsia="Times New Roman" w:hAnsi="Times New Roman"/>
          <w:color w:val="000000"/>
          <w:sz w:val="24"/>
          <w:lang w:val="ru-RU"/>
        </w:rPr>
        <w:t>: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roofErr w:type="gramEnd"/>
    </w:p>
    <w:p w:rsidR="003A38FB" w:rsidRDefault="003A38FB" w:rsidP="003A38FB">
      <w:pPr>
        <w:pStyle w:val="a9"/>
        <w:rPr>
          <w:rFonts w:ascii="Times New Roman" w:eastAsia="Times New Roman" w:hAnsi="Times New Roman"/>
          <w:color w:val="000000"/>
          <w:sz w:val="24"/>
          <w:lang w:val="ru-RU"/>
        </w:rPr>
      </w:pPr>
      <w:proofErr w:type="gramStart"/>
      <w:r w:rsidRPr="00B26F6A">
        <w:rPr>
          <w:rFonts w:ascii="Times New Roman" w:eastAsia="Times New Roman" w:hAnsi="Times New Roman"/>
          <w:color w:val="000000"/>
          <w:sz w:val="24"/>
          <w:lang w:val="ru-RU"/>
        </w:rPr>
        <w:t xml:space="preserve">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 </w:t>
      </w:r>
      <w:r w:rsidRPr="00B26F6A">
        <w:rPr>
          <w:lang w:val="ru-RU"/>
        </w:rPr>
        <w:tab/>
      </w:r>
      <w:r w:rsidRPr="00B26F6A">
        <w:rPr>
          <w:rFonts w:ascii="Times New Roman" w:eastAsia="Times New Roman" w:hAnsi="Times New Roman"/>
          <w:color w:val="000000"/>
          <w:sz w:val="24"/>
          <w:lang w:val="ru-RU"/>
        </w:rPr>
        <w:t xml:space="preserve">в сфере </w:t>
      </w:r>
      <w:r w:rsidRPr="00B26F6A">
        <w:rPr>
          <w:rFonts w:ascii="Times New Roman" w:eastAsia="Times New Roman" w:hAnsi="Times New Roman"/>
          <w:i/>
          <w:color w:val="000000"/>
          <w:sz w:val="24"/>
          <w:lang w:val="ru-RU"/>
        </w:rPr>
        <w:t>эстетического воспитания</w:t>
      </w:r>
      <w:r w:rsidRPr="00B26F6A">
        <w:rPr>
          <w:rFonts w:ascii="Times New Roman" w:eastAsia="Times New Roman" w:hAnsi="Times New Roman"/>
          <w:color w:val="000000"/>
          <w:sz w:val="24"/>
          <w:lang w:val="ru-RU"/>
        </w:rPr>
        <w:t>: представление о культурном многообразии своей страны и мира;</w:t>
      </w:r>
      <w:proofErr w:type="gramEnd"/>
      <w:r w:rsidRPr="00B26F6A">
        <w:rPr>
          <w:rFonts w:ascii="Times New Roman" w:eastAsia="Times New Roman" w:hAnsi="Times New Roman"/>
          <w:color w:val="000000"/>
          <w:sz w:val="24"/>
          <w:lang w:val="ru-RU"/>
        </w:rPr>
        <w:t xml:space="preserve"> </w:t>
      </w:r>
      <w:proofErr w:type="gramStart"/>
      <w:r w:rsidRPr="00B26F6A">
        <w:rPr>
          <w:rFonts w:ascii="Times New Roman" w:eastAsia="Times New Roman" w:hAnsi="Times New Roman"/>
          <w:color w:val="000000"/>
          <w:sz w:val="24"/>
          <w:lang w:val="ru-RU"/>
        </w:rPr>
        <w:t xml:space="preserve">осознание важности культуры как воплощения ценностей общества и средства </w:t>
      </w:r>
      <w:r w:rsidRPr="00B26F6A">
        <w:rPr>
          <w:lang w:val="ru-RU"/>
        </w:rPr>
        <w:br/>
      </w:r>
      <w:r w:rsidRPr="00B26F6A">
        <w:rPr>
          <w:rFonts w:ascii="Times New Roman" w:eastAsia="Times New Roman" w:hAnsi="Times New Roman"/>
          <w:color w:val="000000"/>
          <w:sz w:val="24"/>
          <w:lang w:val="ru-RU"/>
        </w:rPr>
        <w:t xml:space="preserve">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 </w:t>
      </w:r>
      <w:r w:rsidRPr="00B26F6A">
        <w:rPr>
          <w:lang w:val="ru-RU"/>
        </w:rPr>
        <w:tab/>
      </w:r>
      <w:r w:rsidRPr="00B26F6A">
        <w:rPr>
          <w:rFonts w:ascii="Times New Roman" w:eastAsia="Times New Roman" w:hAnsi="Times New Roman"/>
          <w:color w:val="000000"/>
          <w:sz w:val="24"/>
          <w:lang w:val="ru-RU"/>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w:t>
      </w:r>
      <w:proofErr w:type="gramEnd"/>
      <w:r w:rsidRPr="00B26F6A">
        <w:rPr>
          <w:rFonts w:ascii="Times New Roman" w:eastAsia="Times New Roman" w:hAnsi="Times New Roman"/>
          <w:color w:val="000000"/>
          <w:sz w:val="24"/>
          <w:lang w:val="ru-RU"/>
        </w:rPr>
        <w:t xml:space="preserve"> </w:t>
      </w:r>
      <w:proofErr w:type="gramStart"/>
      <w:r w:rsidRPr="00B26F6A">
        <w:rPr>
          <w:rFonts w:ascii="Times New Roman" w:eastAsia="Times New Roman" w:hAnsi="Times New Roman"/>
          <w:color w:val="000000"/>
          <w:sz w:val="24"/>
          <w:lang w:val="ru-RU"/>
        </w:rPr>
        <w:t xml:space="preserve">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 </w:t>
      </w:r>
      <w:r w:rsidRPr="00B26F6A">
        <w:rPr>
          <w:lang w:val="ru-RU"/>
        </w:rPr>
        <w:br/>
      </w:r>
      <w:r w:rsidRPr="00B26F6A">
        <w:rPr>
          <w:lang w:val="ru-RU"/>
        </w:rPr>
        <w:tab/>
      </w:r>
      <w:r w:rsidRPr="00B26F6A">
        <w:rPr>
          <w:rFonts w:ascii="Times New Roman" w:eastAsia="Times New Roman" w:hAnsi="Times New Roman"/>
          <w:color w:val="000000"/>
          <w:sz w:val="24"/>
          <w:lang w:val="ru-RU"/>
        </w:rPr>
        <w:t xml:space="preserve">в сфере </w:t>
      </w:r>
      <w:r w:rsidRPr="00B26F6A">
        <w:rPr>
          <w:rFonts w:ascii="Times New Roman" w:eastAsia="Times New Roman" w:hAnsi="Times New Roman"/>
          <w:i/>
          <w:color w:val="000000"/>
          <w:sz w:val="24"/>
          <w:lang w:val="ru-RU"/>
        </w:rPr>
        <w:t>трудового воспитания</w:t>
      </w:r>
      <w:r w:rsidRPr="00B26F6A">
        <w:rPr>
          <w:rFonts w:ascii="Times New Roman" w:eastAsia="Times New Roman" w:hAnsi="Times New Roman"/>
          <w:color w:val="000000"/>
          <w:sz w:val="24"/>
          <w:lang w:val="ru-RU"/>
        </w:rPr>
        <w:t xml:space="preserve">: понимание на основе знания истории значения трудовой </w:t>
      </w:r>
      <w:r w:rsidRPr="00B26F6A">
        <w:rPr>
          <w:lang w:val="ru-RU"/>
        </w:rPr>
        <w:br/>
      </w:r>
      <w:r w:rsidRPr="00B26F6A">
        <w:rPr>
          <w:rFonts w:ascii="Times New Roman" w:eastAsia="Times New Roman" w:hAnsi="Times New Roman"/>
          <w:color w:val="000000"/>
          <w:sz w:val="24"/>
          <w:lang w:val="ru-RU"/>
        </w:rPr>
        <w:t>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w:t>
      </w:r>
      <w:proofErr w:type="gramEnd"/>
      <w:r w:rsidRPr="00B26F6A">
        <w:rPr>
          <w:rFonts w:ascii="Times New Roman" w:eastAsia="Times New Roman" w:hAnsi="Times New Roman"/>
          <w:color w:val="000000"/>
          <w:sz w:val="24"/>
          <w:lang w:val="ru-RU"/>
        </w:rPr>
        <w:t xml:space="preserve"> определение сферы профессионально-ориентированных интересов, </w:t>
      </w:r>
      <w:r w:rsidRPr="00B26F6A">
        <w:rPr>
          <w:lang w:val="ru-RU"/>
        </w:rPr>
        <w:br/>
      </w:r>
      <w:r w:rsidRPr="00B26F6A">
        <w:rPr>
          <w:rFonts w:ascii="Times New Roman" w:eastAsia="Times New Roman" w:hAnsi="Times New Roman"/>
          <w:color w:val="000000"/>
          <w:sz w:val="24"/>
          <w:lang w:val="ru-RU"/>
        </w:rPr>
        <w:t xml:space="preserve">построение индивидуальной траектории образования и жизненных планов; </w:t>
      </w:r>
    </w:p>
    <w:p w:rsidR="003A38FB" w:rsidRDefault="003A38FB" w:rsidP="003A38FB">
      <w:pPr>
        <w:autoSpaceDE w:val="0"/>
        <w:autoSpaceDN w:val="0"/>
        <w:spacing w:after="0" w:line="230" w:lineRule="auto"/>
        <w:rPr>
          <w:lang w:val="ru-RU"/>
        </w:rPr>
      </w:pPr>
      <w:r>
        <w:rPr>
          <w:rFonts w:ascii="Times New Roman" w:eastAsia="Times New Roman" w:hAnsi="Times New Roman"/>
          <w:color w:val="000000"/>
          <w:sz w:val="24"/>
          <w:lang w:val="ru-RU"/>
        </w:rPr>
        <w:t xml:space="preserve">           </w:t>
      </w:r>
      <w:r w:rsidRPr="00B26F6A">
        <w:rPr>
          <w:rFonts w:ascii="Times New Roman" w:eastAsia="Times New Roman" w:hAnsi="Times New Roman"/>
          <w:color w:val="000000"/>
          <w:sz w:val="24"/>
          <w:lang w:val="ru-RU"/>
        </w:rPr>
        <w:t xml:space="preserve">в сфере </w:t>
      </w:r>
      <w:r w:rsidRPr="00B26F6A">
        <w:rPr>
          <w:rFonts w:ascii="Times New Roman" w:eastAsia="Times New Roman" w:hAnsi="Times New Roman"/>
          <w:i/>
          <w:color w:val="000000"/>
          <w:sz w:val="24"/>
          <w:lang w:val="ru-RU"/>
        </w:rPr>
        <w:t>экологического воспитания:</w:t>
      </w:r>
      <w:r w:rsidRPr="00B26F6A">
        <w:rPr>
          <w:rFonts w:ascii="Times New Roman" w:eastAsia="Times New Roman" w:hAnsi="Times New Roman"/>
          <w:color w:val="000000"/>
          <w:sz w:val="24"/>
          <w:lang w:val="ru-RU"/>
        </w:rPr>
        <w:t xml:space="preserve">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w:t>
      </w:r>
      <w:r>
        <w:rPr>
          <w:rFonts w:ascii="Times New Roman" w:eastAsia="Times New Roman" w:hAnsi="Times New Roman"/>
          <w:color w:val="000000"/>
          <w:sz w:val="24"/>
          <w:lang w:val="ru-RU"/>
        </w:rPr>
        <w:t>ской деятельности экологической направленности;</w:t>
      </w:r>
    </w:p>
    <w:p w:rsidR="003A38FB" w:rsidRDefault="003A38FB" w:rsidP="003A38FB">
      <w:pPr>
        <w:autoSpaceDE w:val="0"/>
        <w:autoSpaceDN w:val="0"/>
        <w:spacing w:after="0" w:line="230" w:lineRule="auto"/>
        <w:rPr>
          <w:rFonts w:ascii="Times New Roman" w:eastAsia="Times New Roman" w:hAnsi="Times New Roman"/>
          <w:color w:val="000000"/>
          <w:sz w:val="24"/>
          <w:lang w:val="ru-RU"/>
        </w:rPr>
      </w:pPr>
      <w:r>
        <w:rPr>
          <w:lang w:val="ru-RU"/>
        </w:rPr>
        <w:t xml:space="preserve">            </w:t>
      </w:r>
      <w:r w:rsidRPr="00B26F6A">
        <w:rPr>
          <w:rFonts w:ascii="Times New Roman" w:eastAsia="Times New Roman" w:hAnsi="Times New Roman"/>
          <w:color w:val="000000"/>
          <w:sz w:val="24"/>
          <w:lang w:val="ru-RU"/>
        </w:rPr>
        <w:t xml:space="preserve">в сфере </w:t>
      </w:r>
      <w:r w:rsidRPr="00B26F6A">
        <w:rPr>
          <w:rFonts w:ascii="Times New Roman" w:eastAsia="Times New Roman" w:hAnsi="Times New Roman"/>
          <w:i/>
          <w:color w:val="000000"/>
          <w:sz w:val="24"/>
          <w:lang w:val="ru-RU"/>
        </w:rPr>
        <w:t>адаптации к меняющимся условиям социальной и природной среды:</w:t>
      </w:r>
      <w:r w:rsidRPr="00B26F6A">
        <w:rPr>
          <w:rFonts w:ascii="Times New Roman" w:eastAsia="Times New Roman" w:hAnsi="Times New Roman"/>
          <w:color w:val="000000"/>
          <w:sz w:val="24"/>
          <w:lang w:val="ru-RU"/>
        </w:rPr>
        <w:t xml:space="preserve">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3A38FB" w:rsidRDefault="003A38FB" w:rsidP="003A38FB">
      <w:pPr>
        <w:autoSpaceDE w:val="0"/>
        <w:autoSpaceDN w:val="0"/>
        <w:spacing w:after="0" w:line="230" w:lineRule="auto"/>
        <w:rPr>
          <w:rFonts w:ascii="Times New Roman" w:eastAsia="Times New Roman" w:hAnsi="Times New Roman"/>
          <w:color w:val="000000"/>
          <w:sz w:val="24"/>
          <w:lang w:val="ru-RU"/>
        </w:rPr>
      </w:pPr>
    </w:p>
    <w:p w:rsidR="003A38FB" w:rsidRPr="00B26F6A" w:rsidRDefault="003A38FB" w:rsidP="003A38FB">
      <w:pPr>
        <w:autoSpaceDE w:val="0"/>
        <w:autoSpaceDN w:val="0"/>
        <w:spacing w:before="262" w:after="0" w:line="230" w:lineRule="auto"/>
        <w:rPr>
          <w:lang w:val="ru-RU"/>
        </w:rPr>
      </w:pPr>
      <w:r w:rsidRPr="00B26F6A">
        <w:rPr>
          <w:rFonts w:ascii="Times New Roman" w:eastAsia="Times New Roman" w:hAnsi="Times New Roman"/>
          <w:b/>
          <w:color w:val="000000"/>
          <w:sz w:val="24"/>
          <w:lang w:val="ru-RU"/>
        </w:rPr>
        <w:t>МЕТАПРЕДМЕТНЫЕ РЕЗУЛЬТАТЫ</w:t>
      </w:r>
    </w:p>
    <w:p w:rsidR="003A38FB" w:rsidRPr="00B26F6A" w:rsidRDefault="003A38FB" w:rsidP="003A38FB">
      <w:pPr>
        <w:tabs>
          <w:tab w:val="left" w:pos="180"/>
        </w:tabs>
        <w:autoSpaceDE w:val="0"/>
        <w:autoSpaceDN w:val="0"/>
        <w:spacing w:before="166" w:after="0" w:line="262" w:lineRule="auto"/>
        <w:ind w:right="432"/>
        <w:rPr>
          <w:lang w:val="ru-RU"/>
        </w:rPr>
      </w:pPr>
      <w:r w:rsidRPr="00B26F6A">
        <w:rPr>
          <w:lang w:val="ru-RU"/>
        </w:rPr>
        <w:lastRenderedPageBreak/>
        <w:tab/>
      </w:r>
      <w:proofErr w:type="spellStart"/>
      <w:r w:rsidRPr="00B26F6A">
        <w:rPr>
          <w:rFonts w:ascii="Times New Roman" w:eastAsia="Times New Roman" w:hAnsi="Times New Roman"/>
          <w:b/>
          <w:i/>
          <w:color w:val="000000"/>
          <w:sz w:val="24"/>
          <w:lang w:val="ru-RU"/>
        </w:rPr>
        <w:t>Метапредметные</w:t>
      </w:r>
      <w:proofErr w:type="spellEnd"/>
      <w:r w:rsidRPr="00B26F6A">
        <w:rPr>
          <w:rFonts w:ascii="Times New Roman" w:eastAsia="Times New Roman" w:hAnsi="Times New Roman"/>
          <w:b/>
          <w:i/>
          <w:color w:val="000000"/>
          <w:sz w:val="24"/>
          <w:lang w:val="ru-RU"/>
        </w:rPr>
        <w:t xml:space="preserve"> результаты</w:t>
      </w:r>
      <w:r w:rsidRPr="00B26F6A">
        <w:rPr>
          <w:rFonts w:ascii="Times New Roman" w:eastAsia="Times New Roman" w:hAnsi="Times New Roman"/>
          <w:color w:val="000000"/>
          <w:sz w:val="24"/>
          <w:lang w:val="ru-RU"/>
        </w:rPr>
        <w:t xml:space="preserve"> изучения истории в основной школе выражаются в следующих качествах и действиях.</w:t>
      </w:r>
    </w:p>
    <w:p w:rsidR="003A38FB" w:rsidRPr="00B26F6A" w:rsidRDefault="003A38FB" w:rsidP="003A38FB">
      <w:pPr>
        <w:tabs>
          <w:tab w:val="left" w:pos="180"/>
        </w:tabs>
        <w:autoSpaceDE w:val="0"/>
        <w:autoSpaceDN w:val="0"/>
        <w:spacing w:before="70" w:after="0" w:line="288" w:lineRule="auto"/>
        <w:rPr>
          <w:lang w:val="ru-RU"/>
        </w:rPr>
      </w:pPr>
      <w:r w:rsidRPr="00B26F6A">
        <w:rPr>
          <w:lang w:val="ru-RU"/>
        </w:rPr>
        <w:tab/>
      </w:r>
      <w:proofErr w:type="gramStart"/>
      <w:r w:rsidRPr="00B26F6A">
        <w:rPr>
          <w:rFonts w:ascii="Times New Roman" w:eastAsia="Times New Roman" w:hAnsi="Times New Roman"/>
          <w:i/>
          <w:color w:val="000000"/>
          <w:sz w:val="24"/>
          <w:lang w:val="ru-RU"/>
        </w:rPr>
        <w:t xml:space="preserve">В сфере универсальных учебных познавательных действий: </w:t>
      </w:r>
      <w:r w:rsidRPr="00B26F6A">
        <w:rPr>
          <w:lang w:val="ru-RU"/>
        </w:rPr>
        <w:br/>
      </w:r>
      <w:r w:rsidRPr="00B26F6A">
        <w:rPr>
          <w:lang w:val="ru-RU"/>
        </w:rPr>
        <w:tab/>
      </w:r>
      <w:r w:rsidRPr="00B26F6A">
        <w:rPr>
          <w:rFonts w:ascii="Times New Roman" w:eastAsia="Times New Roman" w:hAnsi="Times New Roman"/>
          <w:i/>
          <w:color w:val="000000"/>
          <w:sz w:val="24"/>
          <w:lang w:val="ru-RU"/>
        </w:rPr>
        <w:t>владение базовыми логическими действиями:</w:t>
      </w:r>
      <w:r w:rsidRPr="00B26F6A">
        <w:rPr>
          <w:rFonts w:ascii="Times New Roman" w:eastAsia="Times New Roman" w:hAnsi="Times New Roman"/>
          <w:color w:val="000000"/>
          <w:sz w:val="24"/>
          <w:lang w:val="ru-RU"/>
        </w:rPr>
        <w:t xml:space="preserve">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 </w:t>
      </w:r>
      <w:r w:rsidRPr="00B26F6A">
        <w:rPr>
          <w:lang w:val="ru-RU"/>
        </w:rPr>
        <w:br/>
      </w:r>
      <w:r w:rsidRPr="00B26F6A">
        <w:rPr>
          <w:lang w:val="ru-RU"/>
        </w:rPr>
        <w:tab/>
      </w:r>
      <w:r w:rsidRPr="00B26F6A">
        <w:rPr>
          <w:rFonts w:ascii="Times New Roman" w:eastAsia="Times New Roman" w:hAnsi="Times New Roman"/>
          <w:i/>
          <w:color w:val="000000"/>
          <w:sz w:val="24"/>
          <w:lang w:val="ru-RU"/>
        </w:rPr>
        <w:t>владение базовыми исследовательскими действиями:</w:t>
      </w:r>
      <w:r w:rsidRPr="00B26F6A">
        <w:rPr>
          <w:rFonts w:ascii="Times New Roman" w:eastAsia="Times New Roman" w:hAnsi="Times New Roman"/>
          <w:color w:val="000000"/>
          <w:sz w:val="24"/>
          <w:lang w:val="ru-RU"/>
        </w:rPr>
        <w:t xml:space="preserve"> определять познавательную задачу; намечать путь ее решения и осуществлять подбор исторического материала, объекта;</w:t>
      </w:r>
      <w:proofErr w:type="gramEnd"/>
      <w:r w:rsidRPr="00B26F6A">
        <w:rPr>
          <w:rFonts w:ascii="Times New Roman" w:eastAsia="Times New Roman" w:hAnsi="Times New Roman"/>
          <w:color w:val="000000"/>
          <w:sz w:val="24"/>
          <w:lang w:val="ru-RU"/>
        </w:rPr>
        <w:t xml:space="preserve"> </w:t>
      </w:r>
      <w:proofErr w:type="gramStart"/>
      <w:r w:rsidRPr="00B26F6A">
        <w:rPr>
          <w:rFonts w:ascii="Times New Roman" w:eastAsia="Times New Roman" w:hAnsi="Times New Roman"/>
          <w:color w:val="000000"/>
          <w:sz w:val="24"/>
          <w:lang w:val="ru-RU"/>
        </w:rPr>
        <w:t xml:space="preserve">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w:t>
      </w:r>
      <w:r w:rsidRPr="00B26F6A">
        <w:rPr>
          <w:lang w:val="ru-RU"/>
        </w:rPr>
        <w:br/>
      </w:r>
      <w:r w:rsidRPr="00B26F6A">
        <w:rPr>
          <w:lang w:val="ru-RU"/>
        </w:rPr>
        <w:tab/>
      </w:r>
      <w:r w:rsidRPr="00B26F6A">
        <w:rPr>
          <w:rFonts w:ascii="Times New Roman" w:eastAsia="Times New Roman" w:hAnsi="Times New Roman"/>
          <w:i/>
          <w:color w:val="000000"/>
          <w:sz w:val="24"/>
          <w:lang w:val="ru-RU"/>
        </w:rPr>
        <w:t>работа с информацией:</w:t>
      </w:r>
      <w:r w:rsidRPr="00B26F6A">
        <w:rPr>
          <w:rFonts w:ascii="Times New Roman" w:eastAsia="Times New Roman" w:hAnsi="Times New Roman"/>
          <w:color w:val="000000"/>
          <w:sz w:val="24"/>
          <w:lang w:val="ru-RU"/>
        </w:rPr>
        <w:t xml:space="preserve"> осуществлять анализ учебной и </w:t>
      </w:r>
      <w:proofErr w:type="spellStart"/>
      <w:r w:rsidRPr="00B26F6A">
        <w:rPr>
          <w:rFonts w:ascii="Times New Roman" w:eastAsia="Times New Roman" w:hAnsi="Times New Roman"/>
          <w:color w:val="000000"/>
          <w:sz w:val="24"/>
          <w:lang w:val="ru-RU"/>
        </w:rPr>
        <w:t>внеучебной</w:t>
      </w:r>
      <w:proofErr w:type="spellEnd"/>
      <w:r w:rsidRPr="00B26F6A">
        <w:rPr>
          <w:rFonts w:ascii="Times New Roman" w:eastAsia="Times New Roman" w:hAnsi="Times New Roman"/>
          <w:color w:val="000000"/>
          <w:sz w:val="24"/>
          <w:lang w:val="ru-RU"/>
        </w:rPr>
        <w:t xml:space="preserve"> исторической информации (учебник, тексты исторических источников, научно-популярная литература, </w:t>
      </w:r>
      <w:proofErr w:type="spellStart"/>
      <w:r w:rsidRPr="00B26F6A">
        <w:rPr>
          <w:rFonts w:ascii="Times New Roman" w:eastAsia="Times New Roman" w:hAnsi="Times New Roman"/>
          <w:color w:val="000000"/>
          <w:sz w:val="24"/>
          <w:lang w:val="ru-RU"/>
        </w:rPr>
        <w:t>интернет-ресурсы</w:t>
      </w:r>
      <w:proofErr w:type="spellEnd"/>
      <w:r w:rsidRPr="00B26F6A">
        <w:rPr>
          <w:rFonts w:ascii="Times New Roman" w:eastAsia="Times New Roman" w:hAnsi="Times New Roman"/>
          <w:color w:val="000000"/>
          <w:sz w:val="24"/>
          <w:lang w:val="ru-RU"/>
        </w:rPr>
        <w:t xml:space="preserve"> и др.) — извлекать информацию из источника;</w:t>
      </w:r>
      <w:proofErr w:type="gramEnd"/>
      <w:r w:rsidRPr="00B26F6A">
        <w:rPr>
          <w:rFonts w:ascii="Times New Roman" w:eastAsia="Times New Roman" w:hAnsi="Times New Roman"/>
          <w:color w:val="000000"/>
          <w:sz w:val="24"/>
          <w:lang w:val="ru-RU"/>
        </w:rPr>
        <w:t xml:space="preserve"> различать виды источников исторической информации; высказывать суждение о достоверности и значении информации источника (по критериям, </w:t>
      </w:r>
      <w:r w:rsidRPr="00B26F6A">
        <w:rPr>
          <w:lang w:val="ru-RU"/>
        </w:rPr>
        <w:br/>
      </w:r>
      <w:r w:rsidRPr="00B26F6A">
        <w:rPr>
          <w:rFonts w:ascii="Times New Roman" w:eastAsia="Times New Roman" w:hAnsi="Times New Roman"/>
          <w:color w:val="000000"/>
          <w:sz w:val="24"/>
          <w:lang w:val="ru-RU"/>
        </w:rPr>
        <w:t>предложенным учителем или сформулированным самостоятельно).</w:t>
      </w:r>
    </w:p>
    <w:p w:rsidR="003A38FB" w:rsidRPr="00B26F6A" w:rsidRDefault="003A38FB" w:rsidP="003A38FB">
      <w:pPr>
        <w:tabs>
          <w:tab w:val="left" w:pos="180"/>
        </w:tabs>
        <w:autoSpaceDE w:val="0"/>
        <w:autoSpaceDN w:val="0"/>
        <w:spacing w:before="70" w:after="0" w:line="288" w:lineRule="auto"/>
        <w:rPr>
          <w:lang w:val="ru-RU"/>
        </w:rPr>
      </w:pPr>
      <w:r w:rsidRPr="00B26F6A">
        <w:rPr>
          <w:lang w:val="ru-RU"/>
        </w:rPr>
        <w:tab/>
      </w:r>
      <w:proofErr w:type="gramStart"/>
      <w:r w:rsidRPr="00B26F6A">
        <w:rPr>
          <w:rFonts w:ascii="Times New Roman" w:eastAsia="Times New Roman" w:hAnsi="Times New Roman"/>
          <w:i/>
          <w:color w:val="000000"/>
          <w:sz w:val="24"/>
          <w:lang w:val="ru-RU"/>
        </w:rPr>
        <w:t xml:space="preserve">В сфере универсальных учебных коммуникативных действий: </w:t>
      </w:r>
      <w:r w:rsidRPr="00B26F6A">
        <w:rPr>
          <w:lang w:val="ru-RU"/>
        </w:rPr>
        <w:br/>
      </w:r>
      <w:r w:rsidRPr="00B26F6A">
        <w:rPr>
          <w:lang w:val="ru-RU"/>
        </w:rPr>
        <w:tab/>
      </w:r>
      <w:r w:rsidRPr="00B26F6A">
        <w:rPr>
          <w:rFonts w:ascii="Times New Roman" w:eastAsia="Times New Roman" w:hAnsi="Times New Roman"/>
          <w:i/>
          <w:color w:val="000000"/>
          <w:sz w:val="24"/>
          <w:lang w:val="ru-RU"/>
        </w:rPr>
        <w:t>общение:</w:t>
      </w:r>
      <w:r w:rsidRPr="00B26F6A">
        <w:rPr>
          <w:rFonts w:ascii="Times New Roman" w:eastAsia="Times New Roman" w:hAnsi="Times New Roman"/>
          <w:color w:val="000000"/>
          <w:sz w:val="24"/>
          <w:lang w:val="ru-RU"/>
        </w:rPr>
        <w:t xml:space="preserve"> представлять особенности взаимодействия людей в исторических обществах и </w:t>
      </w:r>
      <w:r w:rsidRPr="00B26F6A">
        <w:rPr>
          <w:lang w:val="ru-RU"/>
        </w:rPr>
        <w:br/>
      </w:r>
      <w:r w:rsidRPr="00B26F6A">
        <w:rPr>
          <w:rFonts w:ascii="Times New Roman" w:eastAsia="Times New Roman" w:hAnsi="Times New Roman"/>
          <w:color w:val="000000"/>
          <w:sz w:val="24"/>
          <w:lang w:val="ru-RU"/>
        </w:rPr>
        <w:t xml:space="preserve">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w:t>
      </w:r>
      <w:r w:rsidRPr="00B26F6A">
        <w:rPr>
          <w:lang w:val="ru-RU"/>
        </w:rPr>
        <w:br/>
      </w:r>
      <w:r w:rsidRPr="00B26F6A">
        <w:rPr>
          <w:rFonts w:ascii="Times New Roman" w:eastAsia="Times New Roman" w:hAnsi="Times New Roman"/>
          <w:color w:val="000000"/>
          <w:sz w:val="24"/>
          <w:lang w:val="ru-RU"/>
        </w:rPr>
        <w:t>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roofErr w:type="gramEnd"/>
      <w:r w:rsidRPr="00B26F6A">
        <w:rPr>
          <w:rFonts w:ascii="Times New Roman" w:eastAsia="Times New Roman" w:hAnsi="Times New Roman"/>
          <w:color w:val="000000"/>
          <w:sz w:val="24"/>
          <w:lang w:val="ru-RU"/>
        </w:rPr>
        <w:t xml:space="preserve"> </w:t>
      </w:r>
      <w:r w:rsidRPr="00B26F6A">
        <w:rPr>
          <w:lang w:val="ru-RU"/>
        </w:rPr>
        <w:br/>
      </w:r>
      <w:r w:rsidRPr="00B26F6A">
        <w:rPr>
          <w:lang w:val="ru-RU"/>
        </w:rPr>
        <w:tab/>
      </w:r>
      <w:proofErr w:type="gramStart"/>
      <w:r w:rsidRPr="00B26F6A">
        <w:rPr>
          <w:rFonts w:ascii="Times New Roman" w:eastAsia="Times New Roman" w:hAnsi="Times New Roman"/>
          <w:i/>
          <w:color w:val="000000"/>
          <w:sz w:val="24"/>
          <w:lang w:val="ru-RU"/>
        </w:rPr>
        <w:t>осуществление совместной деятельности:</w:t>
      </w:r>
      <w:r w:rsidRPr="00B26F6A">
        <w:rPr>
          <w:rFonts w:ascii="Times New Roman" w:eastAsia="Times New Roman" w:hAnsi="Times New Roman"/>
          <w:color w:val="000000"/>
          <w:sz w:val="24"/>
          <w:lang w:val="ru-RU"/>
        </w:rPr>
        <w:t xml:space="preserve">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roofErr w:type="gramEnd"/>
    </w:p>
    <w:p w:rsidR="003A38FB" w:rsidRPr="00B26F6A" w:rsidRDefault="003A38FB" w:rsidP="003A38FB">
      <w:pPr>
        <w:tabs>
          <w:tab w:val="left" w:pos="180"/>
        </w:tabs>
        <w:autoSpaceDE w:val="0"/>
        <w:autoSpaceDN w:val="0"/>
        <w:spacing w:before="70" w:after="0" w:line="281" w:lineRule="auto"/>
        <w:rPr>
          <w:lang w:val="ru-RU"/>
        </w:rPr>
      </w:pPr>
      <w:r w:rsidRPr="00B26F6A">
        <w:rPr>
          <w:lang w:val="ru-RU"/>
        </w:rPr>
        <w:tab/>
      </w:r>
      <w:r w:rsidRPr="00B26F6A">
        <w:rPr>
          <w:rFonts w:ascii="Times New Roman" w:eastAsia="Times New Roman" w:hAnsi="Times New Roman"/>
          <w:i/>
          <w:color w:val="000000"/>
          <w:sz w:val="24"/>
          <w:lang w:val="ru-RU"/>
        </w:rPr>
        <w:t xml:space="preserve">В сфере универсальных учебных регулятивных действий: </w:t>
      </w:r>
      <w:r w:rsidRPr="00B26F6A">
        <w:rPr>
          <w:lang w:val="ru-RU"/>
        </w:rPr>
        <w:br/>
      </w:r>
      <w:r w:rsidRPr="00B26F6A">
        <w:rPr>
          <w:lang w:val="ru-RU"/>
        </w:rPr>
        <w:tab/>
      </w:r>
      <w:r w:rsidRPr="00B26F6A">
        <w:rPr>
          <w:rFonts w:ascii="Times New Roman" w:eastAsia="Times New Roman" w:hAnsi="Times New Roman"/>
          <w:color w:val="000000"/>
          <w:sz w:val="24"/>
          <w:lang w:val="ru-RU"/>
        </w:rPr>
        <w:t>в</w:t>
      </w:r>
      <w:r w:rsidRPr="00B26F6A">
        <w:rPr>
          <w:rFonts w:ascii="Times New Roman" w:eastAsia="Times New Roman" w:hAnsi="Times New Roman"/>
          <w:i/>
          <w:color w:val="000000"/>
          <w:sz w:val="24"/>
          <w:lang w:val="ru-RU"/>
        </w:rPr>
        <w:t>ладение приемами самоорганизации</w:t>
      </w:r>
      <w:r w:rsidRPr="00B26F6A">
        <w:rPr>
          <w:rFonts w:ascii="Times New Roman" w:eastAsia="Times New Roman" w:hAnsi="Times New Roman"/>
          <w:color w:val="000000"/>
          <w:sz w:val="24"/>
          <w:lang w:val="ru-RU"/>
        </w:rPr>
        <w:t xml:space="preserve"> своей учебной и общественной работы (выявление проблемы, требующей решения; составление плана действий и определение способа решения); </w:t>
      </w:r>
      <w:r w:rsidRPr="00B26F6A">
        <w:rPr>
          <w:lang w:val="ru-RU"/>
        </w:rPr>
        <w:br/>
      </w:r>
      <w:r w:rsidRPr="00B26F6A">
        <w:rPr>
          <w:lang w:val="ru-RU"/>
        </w:rPr>
        <w:tab/>
      </w:r>
      <w:r w:rsidRPr="00B26F6A">
        <w:rPr>
          <w:rFonts w:ascii="Times New Roman" w:eastAsia="Times New Roman" w:hAnsi="Times New Roman"/>
          <w:color w:val="000000"/>
          <w:sz w:val="24"/>
          <w:lang w:val="ru-RU"/>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rsidR="003A38FB" w:rsidRPr="00B26F6A" w:rsidRDefault="003A38FB" w:rsidP="003A38FB">
      <w:pPr>
        <w:tabs>
          <w:tab w:val="left" w:pos="180"/>
        </w:tabs>
        <w:autoSpaceDE w:val="0"/>
        <w:autoSpaceDN w:val="0"/>
        <w:spacing w:before="70" w:after="0"/>
        <w:ind w:right="720"/>
        <w:rPr>
          <w:lang w:val="ru-RU"/>
        </w:rPr>
      </w:pPr>
      <w:r w:rsidRPr="00B26F6A">
        <w:rPr>
          <w:lang w:val="ru-RU"/>
        </w:rPr>
        <w:tab/>
      </w:r>
      <w:r w:rsidRPr="00B26F6A">
        <w:rPr>
          <w:rFonts w:ascii="Times New Roman" w:eastAsia="Times New Roman" w:hAnsi="Times New Roman"/>
          <w:i/>
          <w:color w:val="000000"/>
          <w:sz w:val="24"/>
          <w:lang w:val="ru-RU"/>
        </w:rPr>
        <w:t>В сфере эмоционального интеллекта</w:t>
      </w:r>
      <w:r w:rsidRPr="00B26F6A">
        <w:rPr>
          <w:rFonts w:ascii="Times New Roman" w:eastAsia="Times New Roman" w:hAnsi="Times New Roman"/>
          <w:color w:val="000000"/>
          <w:sz w:val="24"/>
          <w:lang w:val="ru-RU"/>
        </w:rPr>
        <w:t>,</w:t>
      </w:r>
      <w:r w:rsidRPr="00B26F6A">
        <w:rPr>
          <w:rFonts w:ascii="Times New Roman" w:eastAsia="Times New Roman" w:hAnsi="Times New Roman"/>
          <w:i/>
          <w:color w:val="000000"/>
          <w:sz w:val="24"/>
          <w:lang w:val="ru-RU"/>
        </w:rPr>
        <w:t xml:space="preserve"> понимания себя и других: </w:t>
      </w:r>
      <w:r w:rsidRPr="00B26F6A">
        <w:rPr>
          <w:lang w:val="ru-RU"/>
        </w:rPr>
        <w:br/>
      </w:r>
      <w:r w:rsidRPr="00B26F6A">
        <w:rPr>
          <w:lang w:val="ru-RU"/>
        </w:rPr>
        <w:tab/>
      </w:r>
      <w:r w:rsidRPr="00B26F6A">
        <w:rPr>
          <w:rFonts w:ascii="Times New Roman" w:eastAsia="Times New Roman" w:hAnsi="Times New Roman"/>
          <w:color w:val="000000"/>
          <w:sz w:val="24"/>
          <w:lang w:val="ru-RU"/>
        </w:rPr>
        <w:t xml:space="preserve">выявлять на примерах исторических ситуаций роль эмоций в отношениях между людьми; </w:t>
      </w:r>
      <w:r w:rsidRPr="00B26F6A">
        <w:rPr>
          <w:lang w:val="ru-RU"/>
        </w:rPr>
        <w:tab/>
      </w:r>
      <w:r w:rsidRPr="00B26F6A">
        <w:rPr>
          <w:rFonts w:ascii="Times New Roman" w:eastAsia="Times New Roman" w:hAnsi="Times New Roman"/>
          <w:color w:val="000000"/>
          <w:sz w:val="24"/>
          <w:lang w:val="ru-RU"/>
        </w:rPr>
        <w:t>ставить себя на место другого человека, понимать мотивы действий другого (в исторических ситуациях и окружающей действительности);</w:t>
      </w:r>
    </w:p>
    <w:p w:rsidR="003A38FB" w:rsidRDefault="003A38FB" w:rsidP="003A38FB">
      <w:pPr>
        <w:rPr>
          <w:rFonts w:ascii="Times New Roman" w:eastAsia="Times New Roman" w:hAnsi="Times New Roman"/>
          <w:color w:val="000000"/>
          <w:sz w:val="24"/>
          <w:lang w:val="ru-RU"/>
        </w:rPr>
      </w:pPr>
      <w:r w:rsidRPr="00B26F6A">
        <w:rPr>
          <w:rFonts w:ascii="Times New Roman" w:eastAsia="Times New Roman" w:hAnsi="Times New Roman"/>
          <w:color w:val="000000"/>
          <w:sz w:val="24"/>
          <w:lang w:val="ru-RU"/>
        </w:rPr>
        <w:t>регулировать способ выражения своих эмоций с учетом позиций и мнений других участников общения.</w:t>
      </w:r>
    </w:p>
    <w:p w:rsidR="003A38FB" w:rsidRPr="00B26F6A" w:rsidRDefault="003A38FB" w:rsidP="003A38FB">
      <w:pPr>
        <w:autoSpaceDE w:val="0"/>
        <w:autoSpaceDN w:val="0"/>
        <w:spacing w:before="262" w:after="0" w:line="230" w:lineRule="auto"/>
        <w:rPr>
          <w:lang w:val="ru-RU"/>
        </w:rPr>
      </w:pPr>
      <w:r w:rsidRPr="00B26F6A">
        <w:rPr>
          <w:rFonts w:ascii="Times New Roman" w:eastAsia="Times New Roman" w:hAnsi="Times New Roman"/>
          <w:b/>
          <w:color w:val="000000"/>
          <w:sz w:val="24"/>
          <w:lang w:val="ru-RU"/>
        </w:rPr>
        <w:t>ПРЕДМЕТНЫЕ РЕЗУЛЬТАТЫ</w:t>
      </w:r>
    </w:p>
    <w:p w:rsidR="003A38FB" w:rsidRPr="00B26F6A" w:rsidRDefault="003A38FB" w:rsidP="003A38FB">
      <w:pPr>
        <w:tabs>
          <w:tab w:val="left" w:pos="180"/>
        </w:tabs>
        <w:autoSpaceDE w:val="0"/>
        <w:autoSpaceDN w:val="0"/>
        <w:spacing w:before="166" w:after="0" w:line="281" w:lineRule="auto"/>
        <w:rPr>
          <w:lang w:val="ru-RU"/>
        </w:rPr>
      </w:pPr>
      <w:r w:rsidRPr="00B26F6A">
        <w:rPr>
          <w:lang w:val="ru-RU"/>
        </w:rPr>
        <w:tab/>
      </w:r>
      <w:proofErr w:type="gramStart"/>
      <w:r w:rsidRPr="00B26F6A">
        <w:rPr>
          <w:rFonts w:ascii="Times New Roman" w:eastAsia="Times New Roman" w:hAnsi="Times New Roman"/>
          <w:i/>
          <w:color w:val="000000"/>
          <w:sz w:val="24"/>
          <w:lang w:val="ru-RU"/>
        </w:rPr>
        <w:t xml:space="preserve">1.Знание хронологии, работа с хронологией: </w:t>
      </w:r>
      <w:r w:rsidRPr="00B26F6A">
        <w:rPr>
          <w:lang w:val="ru-RU"/>
        </w:rPr>
        <w:br/>
      </w:r>
      <w:r w:rsidRPr="00B26F6A">
        <w:rPr>
          <w:lang w:val="ru-RU"/>
        </w:rPr>
        <w:tab/>
      </w:r>
      <w:r w:rsidRPr="00B26F6A">
        <w:rPr>
          <w:rFonts w:ascii="Times New Roman" w:eastAsia="Times New Roman" w:hAnsi="Times New Roman"/>
          <w:color w:val="000000"/>
          <w:sz w:val="24"/>
          <w:lang w:val="ru-RU"/>
        </w:rPr>
        <w:t xml:space="preserve">объяснять смысл основных хронологических понятий (век, тысячелетие, до нашей эры, наша эра); </w:t>
      </w:r>
      <w:r w:rsidRPr="00B26F6A">
        <w:rPr>
          <w:lang w:val="ru-RU"/>
        </w:rPr>
        <w:tab/>
      </w:r>
      <w:r w:rsidRPr="00B26F6A">
        <w:rPr>
          <w:rFonts w:ascii="Times New Roman" w:eastAsia="Times New Roman" w:hAnsi="Times New Roman"/>
          <w:color w:val="000000"/>
          <w:sz w:val="24"/>
          <w:lang w:val="ru-RU"/>
        </w:rPr>
        <w:t xml:space="preserve">называть даты важнейших событий истории Древнего мира; по дате устанавливать принадлежность события к веку, тысячелетию; </w:t>
      </w:r>
      <w:r w:rsidRPr="00B26F6A">
        <w:rPr>
          <w:lang w:val="ru-RU"/>
        </w:rPr>
        <w:br/>
      </w:r>
      <w:r w:rsidRPr="00B26F6A">
        <w:rPr>
          <w:lang w:val="ru-RU"/>
        </w:rPr>
        <w:lastRenderedPageBreak/>
        <w:tab/>
      </w:r>
      <w:r w:rsidRPr="00B26F6A">
        <w:rPr>
          <w:rFonts w:ascii="Times New Roman" w:eastAsia="Times New Roman" w:hAnsi="Times New Roman"/>
          <w:color w:val="000000"/>
          <w:sz w:val="24"/>
          <w:lang w:val="ru-RU"/>
        </w:rPr>
        <w:t>определять длительность и последовательность событий, периодов истории Древнего мира, вести счет лет до нашей эры и нашей эры.</w:t>
      </w:r>
      <w:proofErr w:type="gramEnd"/>
    </w:p>
    <w:p w:rsidR="003A38FB" w:rsidRPr="00B26F6A" w:rsidRDefault="003A38FB" w:rsidP="003A38FB">
      <w:pPr>
        <w:tabs>
          <w:tab w:val="left" w:pos="180"/>
        </w:tabs>
        <w:autoSpaceDE w:val="0"/>
        <w:autoSpaceDN w:val="0"/>
        <w:spacing w:before="72" w:after="0"/>
        <w:ind w:right="144"/>
        <w:rPr>
          <w:lang w:val="ru-RU"/>
        </w:rPr>
      </w:pPr>
      <w:r w:rsidRPr="00B26F6A">
        <w:rPr>
          <w:lang w:val="ru-RU"/>
        </w:rPr>
        <w:tab/>
      </w:r>
      <w:r w:rsidRPr="00B26F6A">
        <w:rPr>
          <w:rFonts w:ascii="Times New Roman" w:eastAsia="Times New Roman" w:hAnsi="Times New Roman"/>
          <w:i/>
          <w:color w:val="000000"/>
          <w:sz w:val="24"/>
          <w:lang w:val="ru-RU"/>
        </w:rPr>
        <w:t xml:space="preserve">2.Знание исторических фактов, работа с фактами: </w:t>
      </w:r>
      <w:r w:rsidRPr="00B26F6A">
        <w:rPr>
          <w:lang w:val="ru-RU"/>
        </w:rPr>
        <w:br/>
      </w:r>
      <w:r w:rsidRPr="00B26F6A">
        <w:rPr>
          <w:lang w:val="ru-RU"/>
        </w:rPr>
        <w:tab/>
      </w:r>
      <w:r w:rsidRPr="00B26F6A">
        <w:rPr>
          <w:rFonts w:ascii="Times New Roman" w:eastAsia="Times New Roman" w:hAnsi="Times New Roman"/>
          <w:color w:val="000000"/>
          <w:sz w:val="24"/>
          <w:lang w:val="ru-RU"/>
        </w:rPr>
        <w:t xml:space="preserve">указывать (называть) место, обстоятельства, участников, результаты важнейших событий истории Древнего мира; </w:t>
      </w:r>
      <w:r w:rsidRPr="00B26F6A">
        <w:rPr>
          <w:lang w:val="ru-RU"/>
        </w:rPr>
        <w:br/>
      </w:r>
      <w:r w:rsidRPr="00B26F6A">
        <w:rPr>
          <w:lang w:val="ru-RU"/>
        </w:rPr>
        <w:tab/>
      </w:r>
      <w:r w:rsidRPr="00B26F6A">
        <w:rPr>
          <w:rFonts w:ascii="Times New Roman" w:eastAsia="Times New Roman" w:hAnsi="Times New Roman"/>
          <w:color w:val="000000"/>
          <w:sz w:val="24"/>
          <w:lang w:val="ru-RU"/>
        </w:rPr>
        <w:t>группировать, систематизировать факты по заданному признаку.</w:t>
      </w:r>
    </w:p>
    <w:p w:rsidR="003A38FB" w:rsidRPr="00B26F6A" w:rsidRDefault="003A38FB" w:rsidP="003A38FB">
      <w:pPr>
        <w:tabs>
          <w:tab w:val="left" w:pos="180"/>
        </w:tabs>
        <w:autoSpaceDE w:val="0"/>
        <w:autoSpaceDN w:val="0"/>
        <w:spacing w:before="70" w:after="0" w:line="281" w:lineRule="auto"/>
        <w:rPr>
          <w:lang w:val="ru-RU"/>
        </w:rPr>
      </w:pPr>
      <w:r w:rsidRPr="00B26F6A">
        <w:rPr>
          <w:lang w:val="ru-RU"/>
        </w:rPr>
        <w:tab/>
      </w:r>
      <w:r w:rsidRPr="00B26F6A">
        <w:rPr>
          <w:rFonts w:ascii="Times New Roman" w:eastAsia="Times New Roman" w:hAnsi="Times New Roman"/>
          <w:i/>
          <w:color w:val="000000"/>
          <w:sz w:val="24"/>
          <w:lang w:val="ru-RU"/>
        </w:rPr>
        <w:t xml:space="preserve">3.Работа с исторической картой: </w:t>
      </w:r>
      <w:r w:rsidRPr="00B26F6A">
        <w:rPr>
          <w:lang w:val="ru-RU"/>
        </w:rPr>
        <w:br/>
      </w:r>
      <w:r w:rsidRPr="00B26F6A">
        <w:rPr>
          <w:lang w:val="ru-RU"/>
        </w:rPr>
        <w:tab/>
      </w:r>
      <w:r w:rsidRPr="00B26F6A">
        <w:rPr>
          <w:rFonts w:ascii="Times New Roman" w:eastAsia="Times New Roman" w:hAnsi="Times New Roman"/>
          <w:color w:val="000000"/>
          <w:sz w:val="24"/>
          <w:lang w:val="ru-RU"/>
        </w:rPr>
        <w:t xml:space="preserve">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w:t>
      </w:r>
      <w:r w:rsidRPr="00B26F6A">
        <w:rPr>
          <w:lang w:val="ru-RU"/>
        </w:rPr>
        <w:br/>
      </w:r>
      <w:r w:rsidRPr="00B26F6A">
        <w:rPr>
          <w:rFonts w:ascii="Times New Roman" w:eastAsia="Times New Roman" w:hAnsi="Times New Roman"/>
          <w:color w:val="000000"/>
          <w:sz w:val="24"/>
          <w:lang w:val="ru-RU"/>
        </w:rPr>
        <w:t xml:space="preserve">цивилизаций и государств, места важнейших исторических событий), используя легенду карты; </w:t>
      </w:r>
      <w:r w:rsidRPr="00B26F6A">
        <w:rPr>
          <w:lang w:val="ru-RU"/>
        </w:rPr>
        <w:tab/>
      </w:r>
      <w:r w:rsidRPr="00B26F6A">
        <w:rPr>
          <w:rFonts w:ascii="Times New Roman" w:eastAsia="Times New Roman" w:hAnsi="Times New Roman"/>
          <w:color w:val="000000"/>
          <w:sz w:val="24"/>
          <w:lang w:val="ru-RU"/>
        </w:rPr>
        <w:t>устанавливать на основе картографических сведений связь между условиями среды обитания людей и их занятиями.</w:t>
      </w:r>
    </w:p>
    <w:p w:rsidR="003A38FB" w:rsidRPr="00B26F6A" w:rsidRDefault="003A38FB" w:rsidP="003A38FB">
      <w:pPr>
        <w:tabs>
          <w:tab w:val="left" w:pos="180"/>
        </w:tabs>
        <w:autoSpaceDE w:val="0"/>
        <w:autoSpaceDN w:val="0"/>
        <w:spacing w:before="70" w:after="0" w:line="286" w:lineRule="auto"/>
        <w:ind w:right="288"/>
        <w:rPr>
          <w:lang w:val="ru-RU"/>
        </w:rPr>
      </w:pPr>
      <w:r w:rsidRPr="00B26F6A">
        <w:rPr>
          <w:lang w:val="ru-RU"/>
        </w:rPr>
        <w:tab/>
      </w:r>
      <w:proofErr w:type="gramStart"/>
      <w:r w:rsidRPr="00B26F6A">
        <w:rPr>
          <w:rFonts w:ascii="Times New Roman" w:eastAsia="Times New Roman" w:hAnsi="Times New Roman"/>
          <w:i/>
          <w:color w:val="000000"/>
          <w:sz w:val="24"/>
          <w:lang w:val="ru-RU"/>
        </w:rPr>
        <w:t xml:space="preserve">4.Работа с историческими источниками: </w:t>
      </w:r>
      <w:r w:rsidRPr="00B26F6A">
        <w:rPr>
          <w:lang w:val="ru-RU"/>
        </w:rPr>
        <w:br/>
      </w:r>
      <w:r w:rsidRPr="00B26F6A">
        <w:rPr>
          <w:lang w:val="ru-RU"/>
        </w:rPr>
        <w:tab/>
      </w:r>
      <w:r w:rsidRPr="00B26F6A">
        <w:rPr>
          <w:rFonts w:ascii="Times New Roman" w:eastAsia="Times New Roman" w:hAnsi="Times New Roman"/>
          <w:color w:val="000000"/>
          <w:sz w:val="24"/>
          <w:lang w:val="ru-RU"/>
        </w:rPr>
        <w:t xml:space="preserve">называть и различать основные типы исторических источников (письменные, визуальные, вещественные), приводить примеры источников разных типов; </w:t>
      </w:r>
      <w:r w:rsidRPr="00B26F6A">
        <w:rPr>
          <w:lang w:val="ru-RU"/>
        </w:rPr>
        <w:br/>
      </w:r>
      <w:r w:rsidRPr="00B26F6A">
        <w:rPr>
          <w:lang w:val="ru-RU"/>
        </w:rPr>
        <w:tab/>
      </w:r>
      <w:r w:rsidRPr="00B26F6A">
        <w:rPr>
          <w:rFonts w:ascii="Times New Roman" w:eastAsia="Times New Roman" w:hAnsi="Times New Roman"/>
          <w:color w:val="000000"/>
          <w:sz w:val="24"/>
          <w:lang w:val="ru-RU"/>
        </w:rPr>
        <w:t xml:space="preserve">различать памятники культуры изучаемой эпохи и источники, созданные в последующие эпохи, приводить примеры; </w:t>
      </w:r>
      <w:r w:rsidRPr="00B26F6A">
        <w:rPr>
          <w:lang w:val="ru-RU"/>
        </w:rPr>
        <w:br/>
      </w:r>
      <w:r w:rsidRPr="00B26F6A">
        <w:rPr>
          <w:lang w:val="ru-RU"/>
        </w:rPr>
        <w:tab/>
      </w:r>
      <w:r w:rsidRPr="00B26F6A">
        <w:rPr>
          <w:rFonts w:ascii="Times New Roman" w:eastAsia="Times New Roman" w:hAnsi="Times New Roman"/>
          <w:color w:val="000000"/>
          <w:sz w:val="24"/>
          <w:lang w:val="ru-RU"/>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w:t>
      </w:r>
      <w:proofErr w:type="gramEnd"/>
      <w:r w:rsidRPr="00B26F6A">
        <w:rPr>
          <w:rFonts w:ascii="Times New Roman" w:eastAsia="Times New Roman" w:hAnsi="Times New Roman"/>
          <w:color w:val="000000"/>
          <w:sz w:val="24"/>
          <w:lang w:val="ru-RU"/>
        </w:rPr>
        <w:t xml:space="preserve"> раскрывать смысл (главную идею) высказывания, изображения.</w:t>
      </w:r>
    </w:p>
    <w:p w:rsidR="003A38FB" w:rsidRPr="00B26F6A" w:rsidRDefault="003A38FB" w:rsidP="003A38FB">
      <w:pPr>
        <w:tabs>
          <w:tab w:val="left" w:pos="180"/>
        </w:tabs>
        <w:autoSpaceDE w:val="0"/>
        <w:autoSpaceDN w:val="0"/>
        <w:spacing w:before="70" w:after="0" w:line="283" w:lineRule="auto"/>
        <w:rPr>
          <w:lang w:val="ru-RU"/>
        </w:rPr>
      </w:pPr>
      <w:r w:rsidRPr="00B26F6A">
        <w:rPr>
          <w:lang w:val="ru-RU"/>
        </w:rPr>
        <w:tab/>
      </w:r>
      <w:r w:rsidRPr="00B26F6A">
        <w:rPr>
          <w:rFonts w:ascii="Times New Roman" w:eastAsia="Times New Roman" w:hAnsi="Times New Roman"/>
          <w:i/>
          <w:color w:val="000000"/>
          <w:sz w:val="24"/>
          <w:lang w:val="ru-RU"/>
        </w:rPr>
        <w:t xml:space="preserve">5.Историческое описание (реконструкция): </w:t>
      </w:r>
      <w:r w:rsidRPr="00B26F6A">
        <w:rPr>
          <w:lang w:val="ru-RU"/>
        </w:rPr>
        <w:br/>
      </w:r>
      <w:r w:rsidRPr="00B26F6A">
        <w:rPr>
          <w:lang w:val="ru-RU"/>
        </w:rPr>
        <w:tab/>
      </w:r>
      <w:r w:rsidRPr="00B26F6A">
        <w:rPr>
          <w:rFonts w:ascii="Times New Roman" w:eastAsia="Times New Roman" w:hAnsi="Times New Roman"/>
          <w:color w:val="000000"/>
          <w:sz w:val="24"/>
          <w:lang w:val="ru-RU"/>
        </w:rPr>
        <w:t xml:space="preserve">характеризовать условия жизни людей в древности; </w:t>
      </w:r>
      <w:r w:rsidRPr="00B26F6A">
        <w:rPr>
          <w:lang w:val="ru-RU"/>
        </w:rPr>
        <w:br/>
      </w:r>
      <w:r w:rsidRPr="00B26F6A">
        <w:rPr>
          <w:lang w:val="ru-RU"/>
        </w:rPr>
        <w:tab/>
      </w:r>
      <w:r w:rsidRPr="00B26F6A">
        <w:rPr>
          <w:rFonts w:ascii="Times New Roman" w:eastAsia="Times New Roman" w:hAnsi="Times New Roman"/>
          <w:color w:val="000000"/>
          <w:sz w:val="24"/>
          <w:lang w:val="ru-RU"/>
        </w:rPr>
        <w:t xml:space="preserve">рассказывать о значительных событиях древней истории, их участниках; </w:t>
      </w:r>
      <w:r w:rsidRPr="00B26F6A">
        <w:rPr>
          <w:lang w:val="ru-RU"/>
        </w:rPr>
        <w:br/>
      </w:r>
      <w:r w:rsidRPr="00B26F6A">
        <w:rPr>
          <w:lang w:val="ru-RU"/>
        </w:rPr>
        <w:tab/>
      </w:r>
      <w:r w:rsidRPr="00B26F6A">
        <w:rPr>
          <w:rFonts w:ascii="Times New Roman" w:eastAsia="Times New Roman" w:hAnsi="Times New Roman"/>
          <w:color w:val="000000"/>
          <w:sz w:val="24"/>
          <w:lang w:val="ru-RU"/>
        </w:rPr>
        <w:t xml:space="preserve">рассказывать об исторических личностях Древнего мира (ключевых моментах их биографии, роли в исторических событиях); </w:t>
      </w:r>
      <w:r w:rsidRPr="00B26F6A">
        <w:rPr>
          <w:lang w:val="ru-RU"/>
        </w:rPr>
        <w:br/>
      </w:r>
      <w:r w:rsidRPr="00B26F6A">
        <w:rPr>
          <w:lang w:val="ru-RU"/>
        </w:rPr>
        <w:tab/>
      </w:r>
      <w:r w:rsidRPr="00B26F6A">
        <w:rPr>
          <w:rFonts w:ascii="Times New Roman" w:eastAsia="Times New Roman" w:hAnsi="Times New Roman"/>
          <w:color w:val="000000"/>
          <w:sz w:val="24"/>
          <w:lang w:val="ru-RU"/>
        </w:rPr>
        <w:t>давать краткое описание памятников культуры эпохи первобытности и древнейших цивилизаций.</w:t>
      </w:r>
    </w:p>
    <w:p w:rsidR="003A38FB" w:rsidRPr="00B26F6A" w:rsidRDefault="003A38FB" w:rsidP="003A38FB">
      <w:pPr>
        <w:tabs>
          <w:tab w:val="left" w:pos="180"/>
        </w:tabs>
        <w:autoSpaceDE w:val="0"/>
        <w:autoSpaceDN w:val="0"/>
        <w:spacing w:before="70" w:after="0" w:line="281" w:lineRule="auto"/>
        <w:ind w:right="144"/>
        <w:rPr>
          <w:lang w:val="ru-RU"/>
        </w:rPr>
      </w:pPr>
      <w:r w:rsidRPr="00B26F6A">
        <w:rPr>
          <w:lang w:val="ru-RU"/>
        </w:rPr>
        <w:tab/>
      </w:r>
      <w:r w:rsidRPr="00B26F6A">
        <w:rPr>
          <w:rFonts w:ascii="Times New Roman" w:eastAsia="Times New Roman" w:hAnsi="Times New Roman"/>
          <w:i/>
          <w:color w:val="000000"/>
          <w:sz w:val="24"/>
          <w:lang w:val="ru-RU"/>
        </w:rPr>
        <w:t xml:space="preserve">6.Анализ, объяснение исторических событий, явлений: </w:t>
      </w:r>
      <w:r w:rsidRPr="00B26F6A">
        <w:rPr>
          <w:lang w:val="ru-RU"/>
        </w:rPr>
        <w:br/>
      </w:r>
      <w:r w:rsidRPr="00B26F6A">
        <w:rPr>
          <w:lang w:val="ru-RU"/>
        </w:rPr>
        <w:tab/>
      </w:r>
      <w:r w:rsidRPr="00B26F6A">
        <w:rPr>
          <w:rFonts w:ascii="Times New Roman" w:eastAsia="Times New Roman" w:hAnsi="Times New Roman"/>
          <w:color w:val="000000"/>
          <w:sz w:val="24"/>
          <w:lang w:val="ru-RU"/>
        </w:rPr>
        <w:t xml:space="preserve">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 </w:t>
      </w:r>
      <w:r w:rsidRPr="00B26F6A">
        <w:rPr>
          <w:lang w:val="ru-RU"/>
        </w:rPr>
        <w:br/>
      </w:r>
      <w:r w:rsidRPr="00B26F6A">
        <w:rPr>
          <w:lang w:val="ru-RU"/>
        </w:rPr>
        <w:tab/>
      </w:r>
      <w:r w:rsidRPr="00B26F6A">
        <w:rPr>
          <w:rFonts w:ascii="Times New Roman" w:eastAsia="Times New Roman" w:hAnsi="Times New Roman"/>
          <w:color w:val="000000"/>
          <w:sz w:val="24"/>
          <w:lang w:val="ru-RU"/>
        </w:rPr>
        <w:t xml:space="preserve">сравнивать исторические явления, определять их общие черты; </w:t>
      </w:r>
      <w:r w:rsidRPr="00B26F6A">
        <w:rPr>
          <w:lang w:val="ru-RU"/>
        </w:rPr>
        <w:br/>
      </w:r>
      <w:r w:rsidRPr="00B26F6A">
        <w:rPr>
          <w:lang w:val="ru-RU"/>
        </w:rPr>
        <w:tab/>
      </w:r>
      <w:r w:rsidRPr="00B26F6A">
        <w:rPr>
          <w:rFonts w:ascii="Times New Roman" w:eastAsia="Times New Roman" w:hAnsi="Times New Roman"/>
          <w:color w:val="000000"/>
          <w:sz w:val="24"/>
          <w:lang w:val="ru-RU"/>
        </w:rPr>
        <w:t xml:space="preserve">иллюстрировать общие явления, черты конкретными примерами; </w:t>
      </w:r>
      <w:r w:rsidRPr="00B26F6A">
        <w:rPr>
          <w:lang w:val="ru-RU"/>
        </w:rPr>
        <w:br/>
      </w:r>
      <w:r w:rsidRPr="00B26F6A">
        <w:rPr>
          <w:lang w:val="ru-RU"/>
        </w:rPr>
        <w:tab/>
      </w:r>
      <w:r w:rsidRPr="00B26F6A">
        <w:rPr>
          <w:rFonts w:ascii="Times New Roman" w:eastAsia="Times New Roman" w:hAnsi="Times New Roman"/>
          <w:color w:val="000000"/>
          <w:sz w:val="24"/>
          <w:lang w:val="ru-RU"/>
        </w:rPr>
        <w:t>объяснять причины и следствия важнейших событий древней истории.</w:t>
      </w:r>
    </w:p>
    <w:p w:rsidR="003A38FB" w:rsidRDefault="003A38FB" w:rsidP="003A38FB">
      <w:pPr>
        <w:tabs>
          <w:tab w:val="left" w:pos="180"/>
        </w:tabs>
        <w:autoSpaceDE w:val="0"/>
        <w:autoSpaceDN w:val="0"/>
        <w:spacing w:before="70" w:after="0" w:line="281" w:lineRule="auto"/>
        <w:ind w:right="576"/>
        <w:rPr>
          <w:rFonts w:ascii="Times New Roman" w:eastAsia="Times New Roman" w:hAnsi="Times New Roman"/>
          <w:i/>
          <w:color w:val="000000"/>
          <w:sz w:val="24"/>
          <w:lang w:val="ru-RU"/>
        </w:rPr>
      </w:pPr>
      <w:r w:rsidRPr="00B26F6A">
        <w:rPr>
          <w:lang w:val="ru-RU"/>
        </w:rPr>
        <w:tab/>
      </w:r>
      <w:r w:rsidRPr="00B26F6A">
        <w:rPr>
          <w:rFonts w:ascii="Times New Roman" w:eastAsia="Times New Roman" w:hAnsi="Times New Roman"/>
          <w:i/>
          <w:color w:val="000000"/>
          <w:sz w:val="24"/>
          <w:lang w:val="ru-RU"/>
        </w:rPr>
        <w:t xml:space="preserve">7.Рассмотрение исторических версий и оценок, определение своего отношения к наиболее значимым событиям и личностям прошлого: </w:t>
      </w:r>
      <w:r w:rsidRPr="00B26F6A">
        <w:rPr>
          <w:lang w:val="ru-RU"/>
        </w:rPr>
        <w:br/>
      </w:r>
      <w:r w:rsidRPr="00B26F6A">
        <w:rPr>
          <w:lang w:val="ru-RU"/>
        </w:rPr>
        <w:tab/>
      </w:r>
      <w:r w:rsidRPr="00B26F6A">
        <w:rPr>
          <w:rFonts w:ascii="Times New Roman" w:eastAsia="Times New Roman" w:hAnsi="Times New Roman"/>
          <w:color w:val="000000"/>
          <w:sz w:val="24"/>
          <w:lang w:val="ru-RU"/>
        </w:rPr>
        <w:t xml:space="preserve">излагать оценки наиболее значительных событий и личностей древней истории, приводимые в учебной литературе; </w:t>
      </w:r>
      <w:r w:rsidRPr="00B26F6A">
        <w:rPr>
          <w:lang w:val="ru-RU"/>
        </w:rPr>
        <w:br/>
      </w:r>
      <w:r w:rsidRPr="00B26F6A">
        <w:rPr>
          <w:lang w:val="ru-RU"/>
        </w:rPr>
        <w:tab/>
      </w:r>
      <w:r w:rsidRPr="00B26F6A">
        <w:rPr>
          <w:rFonts w:ascii="Times New Roman" w:eastAsia="Times New Roman" w:hAnsi="Times New Roman"/>
          <w:color w:val="000000"/>
          <w:sz w:val="24"/>
          <w:lang w:val="ru-RU"/>
        </w:rPr>
        <w:t>высказывать на уровне эмоциональных оценок отношение к поступкам людей прошлого, к памятникам культуры.</w:t>
      </w:r>
      <w:r w:rsidRPr="00BA0516">
        <w:rPr>
          <w:rFonts w:ascii="Times New Roman" w:eastAsia="Times New Roman" w:hAnsi="Times New Roman"/>
          <w:i/>
          <w:color w:val="000000"/>
          <w:sz w:val="24"/>
          <w:lang w:val="ru-RU"/>
        </w:rPr>
        <w:t xml:space="preserve"> </w:t>
      </w:r>
    </w:p>
    <w:p w:rsidR="003A38FB" w:rsidRDefault="003A38FB" w:rsidP="003A38FB">
      <w:pPr>
        <w:autoSpaceDE w:val="0"/>
        <w:autoSpaceDN w:val="0"/>
        <w:spacing w:after="0" w:line="230" w:lineRule="auto"/>
        <w:rPr>
          <w:rFonts w:ascii="Times New Roman" w:eastAsia="Times New Roman" w:hAnsi="Times New Roman"/>
          <w:b/>
          <w:color w:val="000000"/>
          <w:sz w:val="24"/>
          <w:lang w:val="ru-RU"/>
        </w:rPr>
      </w:pPr>
      <w:r w:rsidRPr="00B26F6A">
        <w:rPr>
          <w:rFonts w:ascii="Times New Roman" w:eastAsia="Times New Roman" w:hAnsi="Times New Roman"/>
          <w:i/>
          <w:color w:val="000000"/>
          <w:sz w:val="24"/>
          <w:lang w:val="ru-RU"/>
        </w:rPr>
        <w:t xml:space="preserve">8.Применение исторических знаний: </w:t>
      </w:r>
      <w:r w:rsidRPr="00B26F6A">
        <w:rPr>
          <w:lang w:val="ru-RU"/>
        </w:rPr>
        <w:br/>
      </w:r>
      <w:r w:rsidRPr="00B26F6A">
        <w:rPr>
          <w:lang w:val="ru-RU"/>
        </w:rPr>
        <w:tab/>
      </w:r>
      <w:r w:rsidRPr="00B26F6A">
        <w:rPr>
          <w:rFonts w:ascii="Times New Roman" w:eastAsia="Times New Roman" w:hAnsi="Times New Roman"/>
          <w:color w:val="000000"/>
          <w:sz w:val="24"/>
          <w:lang w:val="ru-RU"/>
        </w:rPr>
        <w:t xml:space="preserve">раскрывать значение памятников древней истории и культуры, необходимость сохранения их в современном мире; </w:t>
      </w:r>
      <w:r w:rsidRPr="00B26F6A">
        <w:rPr>
          <w:lang w:val="ru-RU"/>
        </w:rPr>
        <w:br/>
      </w:r>
      <w:r w:rsidRPr="00B26F6A">
        <w:rPr>
          <w:lang w:val="ru-RU"/>
        </w:rPr>
        <w:tab/>
      </w:r>
      <w:r w:rsidRPr="00B26F6A">
        <w:rPr>
          <w:rFonts w:ascii="Times New Roman" w:eastAsia="Times New Roman" w:hAnsi="Times New Roman"/>
          <w:color w:val="000000"/>
          <w:sz w:val="24"/>
          <w:lang w:val="ru-RU"/>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r>
        <w:rPr>
          <w:lang w:val="ru-RU"/>
        </w:rPr>
        <w:t xml:space="preserve"> презентации</w:t>
      </w:r>
      <w:r w:rsidRPr="00B26F6A">
        <w:rPr>
          <w:rFonts w:ascii="Times New Roman" w:eastAsia="Times New Roman" w:hAnsi="Times New Roman"/>
          <w:b/>
          <w:color w:val="000000"/>
          <w:sz w:val="24"/>
          <w:lang w:val="ru-RU"/>
        </w:rPr>
        <w:t xml:space="preserve"> </w:t>
      </w:r>
    </w:p>
    <w:p w:rsidR="003A38FB" w:rsidRDefault="003A38FB" w:rsidP="003A38FB">
      <w:pPr>
        <w:autoSpaceDE w:val="0"/>
        <w:autoSpaceDN w:val="0"/>
        <w:spacing w:after="0" w:line="230" w:lineRule="auto"/>
        <w:rPr>
          <w:rFonts w:ascii="Times New Roman" w:eastAsia="Times New Roman" w:hAnsi="Times New Roman"/>
          <w:b/>
          <w:color w:val="000000"/>
          <w:sz w:val="24"/>
          <w:lang w:val="ru-RU"/>
        </w:rPr>
      </w:pPr>
    </w:p>
    <w:p w:rsidR="003A38FB" w:rsidRDefault="003A38FB" w:rsidP="003A38FB">
      <w:pPr>
        <w:autoSpaceDE w:val="0"/>
        <w:autoSpaceDN w:val="0"/>
        <w:spacing w:after="0" w:line="230" w:lineRule="auto"/>
        <w:rPr>
          <w:rFonts w:ascii="Times New Roman" w:eastAsia="Times New Roman" w:hAnsi="Times New Roman"/>
          <w:b/>
          <w:color w:val="000000"/>
          <w:sz w:val="24"/>
          <w:lang w:val="ru-RU"/>
        </w:rPr>
      </w:pPr>
    </w:p>
    <w:p w:rsidR="003A38FB" w:rsidRDefault="003A38FB" w:rsidP="003A38FB">
      <w:pPr>
        <w:autoSpaceDE w:val="0"/>
        <w:autoSpaceDN w:val="0"/>
        <w:spacing w:after="0" w:line="230" w:lineRule="auto"/>
        <w:rPr>
          <w:rFonts w:ascii="Times New Roman" w:eastAsia="Times New Roman" w:hAnsi="Times New Roman"/>
          <w:b/>
          <w:color w:val="000000"/>
          <w:sz w:val="24"/>
          <w:lang w:val="ru-RU"/>
        </w:rPr>
      </w:pPr>
    </w:p>
    <w:p w:rsidR="003A38FB" w:rsidRPr="003A38FB" w:rsidRDefault="003A38FB" w:rsidP="003A38FB">
      <w:pPr>
        <w:spacing w:after="0" w:line="240" w:lineRule="auto"/>
        <w:contextualSpacing/>
        <w:rPr>
          <w:rFonts w:ascii="Times New Roman" w:eastAsia="Times New Roman" w:hAnsi="Times New Roman" w:cs="Times New Roman"/>
          <w:b/>
          <w:bCs/>
          <w:sz w:val="24"/>
          <w:szCs w:val="24"/>
          <w:lang w:val="ru-RU" w:eastAsia="ru-RU"/>
        </w:rPr>
      </w:pPr>
      <w:r w:rsidRPr="003A38FB">
        <w:rPr>
          <w:rFonts w:ascii="Times New Roman" w:eastAsia="Times New Roman" w:hAnsi="Times New Roman" w:cs="Times New Roman"/>
          <w:b/>
          <w:sz w:val="24"/>
          <w:szCs w:val="24"/>
          <w:lang w:val="ru-RU" w:eastAsia="ru-RU"/>
        </w:rPr>
        <w:t>Планируемые результаты освоения учебного предмета история</w:t>
      </w:r>
      <w:r>
        <w:rPr>
          <w:rFonts w:ascii="Times New Roman" w:eastAsia="Times New Roman" w:hAnsi="Times New Roman" w:cs="Times New Roman"/>
          <w:b/>
          <w:sz w:val="24"/>
          <w:szCs w:val="24"/>
          <w:lang w:val="ru-RU" w:eastAsia="ru-RU"/>
        </w:rPr>
        <w:t xml:space="preserve"> в 7 классе</w:t>
      </w:r>
    </w:p>
    <w:p w:rsidR="003A38FB" w:rsidRPr="003A38FB" w:rsidRDefault="003A38FB" w:rsidP="003A38FB">
      <w:pPr>
        <w:autoSpaceDE w:val="0"/>
        <w:autoSpaceDN w:val="0"/>
        <w:adjustRightInd w:val="0"/>
        <w:spacing w:after="0"/>
        <w:ind w:firstLine="348"/>
        <w:jc w:val="both"/>
        <w:textAlignment w:val="center"/>
        <w:rPr>
          <w:rFonts w:ascii="Times New Roman" w:eastAsia="@Arial Unicode MS" w:hAnsi="Times New Roman" w:cs="Times New Roman"/>
          <w:b/>
          <w:bCs/>
          <w:sz w:val="24"/>
          <w:szCs w:val="28"/>
          <w:lang w:val="ru-RU" w:eastAsia="ru-RU"/>
        </w:rPr>
      </w:pPr>
      <w:r w:rsidRPr="003A38FB">
        <w:rPr>
          <w:rFonts w:ascii="Times New Roman" w:eastAsia="@Arial Unicode MS" w:hAnsi="Times New Roman" w:cs="Times New Roman"/>
          <w:b/>
          <w:bCs/>
          <w:sz w:val="24"/>
          <w:szCs w:val="28"/>
          <w:lang w:val="ru-RU" w:eastAsia="ru-RU"/>
        </w:rPr>
        <w:t>Личностные результаты освоения основной образовательной программы:</w:t>
      </w:r>
    </w:p>
    <w:p w:rsidR="003A38FB" w:rsidRPr="003A38FB" w:rsidRDefault="003A38FB" w:rsidP="003A38FB">
      <w:pPr>
        <w:widowControl w:val="0"/>
        <w:numPr>
          <w:ilvl w:val="0"/>
          <w:numId w:val="12"/>
        </w:numPr>
        <w:spacing w:after="0" w:line="240" w:lineRule="auto"/>
        <w:ind w:left="993" w:hanging="862"/>
        <w:contextualSpacing/>
        <w:jc w:val="both"/>
        <w:rPr>
          <w:rFonts w:ascii="Times New Roman" w:eastAsia="Calibri" w:hAnsi="Times New Roman" w:cs="Times New Roman"/>
          <w:sz w:val="24"/>
          <w:szCs w:val="24"/>
          <w:lang w:val="ru-RU" w:eastAsia="ru-RU"/>
        </w:rPr>
      </w:pPr>
      <w:r w:rsidRPr="003A38FB">
        <w:rPr>
          <w:rFonts w:ascii="Times New Roman" w:eastAsia="Calibri" w:hAnsi="Times New Roman" w:cs="Times New Roman"/>
          <w:sz w:val="24"/>
          <w:szCs w:val="24"/>
          <w:lang w:val="ru-RU" w:eastAsia="ru-RU"/>
        </w:rPr>
        <w:t xml:space="preserve">Осознание своей идентичности как гражданина страны, члена семьи, этнической и </w:t>
      </w:r>
      <w:r w:rsidRPr="003A38FB">
        <w:rPr>
          <w:rFonts w:ascii="Times New Roman" w:eastAsia="Calibri" w:hAnsi="Times New Roman" w:cs="Times New Roman"/>
          <w:sz w:val="24"/>
          <w:szCs w:val="24"/>
          <w:lang w:val="ru-RU" w:eastAsia="ru-RU"/>
        </w:rPr>
        <w:lastRenderedPageBreak/>
        <w:t>религиозной группы, локальной и региональной общности;</w:t>
      </w:r>
    </w:p>
    <w:p w:rsidR="003A38FB" w:rsidRPr="003A38FB" w:rsidRDefault="003A38FB" w:rsidP="003A38FB">
      <w:pPr>
        <w:widowControl w:val="0"/>
        <w:numPr>
          <w:ilvl w:val="0"/>
          <w:numId w:val="12"/>
        </w:numPr>
        <w:spacing w:after="0" w:line="240" w:lineRule="auto"/>
        <w:ind w:left="993" w:hanging="862"/>
        <w:contextualSpacing/>
        <w:jc w:val="both"/>
        <w:rPr>
          <w:rFonts w:ascii="Times New Roman" w:eastAsia="Calibri" w:hAnsi="Times New Roman" w:cs="Times New Roman"/>
          <w:sz w:val="24"/>
          <w:szCs w:val="24"/>
          <w:lang w:val="ru-RU" w:eastAsia="ru-RU"/>
        </w:rPr>
      </w:pPr>
      <w:r w:rsidRPr="003A38FB">
        <w:rPr>
          <w:rFonts w:ascii="Times New Roman" w:eastAsia="Calibri" w:hAnsi="Times New Roman" w:cs="Times New Roman"/>
          <w:sz w:val="24"/>
          <w:szCs w:val="24"/>
          <w:lang w:val="ru-RU" w:eastAsia="ru-RU"/>
        </w:rPr>
        <w:t>Освоение гуманистических традиций и ценностей современного общества, уважение прав и свобод человека;</w:t>
      </w:r>
    </w:p>
    <w:p w:rsidR="003A38FB" w:rsidRPr="003A38FB" w:rsidRDefault="003A38FB" w:rsidP="003A38FB">
      <w:pPr>
        <w:widowControl w:val="0"/>
        <w:numPr>
          <w:ilvl w:val="0"/>
          <w:numId w:val="12"/>
        </w:numPr>
        <w:spacing w:after="0" w:line="240" w:lineRule="auto"/>
        <w:ind w:left="993" w:hanging="862"/>
        <w:contextualSpacing/>
        <w:jc w:val="both"/>
        <w:rPr>
          <w:rFonts w:ascii="Times New Roman" w:eastAsia="Calibri" w:hAnsi="Times New Roman" w:cs="Times New Roman"/>
          <w:sz w:val="24"/>
          <w:szCs w:val="24"/>
          <w:lang w:val="ru-RU" w:eastAsia="ru-RU"/>
        </w:rPr>
      </w:pPr>
      <w:r w:rsidRPr="003A38FB">
        <w:rPr>
          <w:rFonts w:ascii="Times New Roman" w:eastAsia="Calibri" w:hAnsi="Times New Roman" w:cs="Times New Roman"/>
          <w:sz w:val="24"/>
          <w:szCs w:val="24"/>
          <w:lang w:val="ru-RU" w:eastAsia="ru-RU"/>
        </w:rPr>
        <w:t xml:space="preserve">Осмысление социально-нравственного опыта предшествующих поколений, способность </w:t>
      </w:r>
      <w:proofErr w:type="gramStart"/>
      <w:r w:rsidRPr="003A38FB">
        <w:rPr>
          <w:rFonts w:ascii="Times New Roman" w:eastAsia="Calibri" w:hAnsi="Times New Roman" w:cs="Times New Roman"/>
          <w:sz w:val="24"/>
          <w:szCs w:val="24"/>
          <w:lang w:val="ru-RU" w:eastAsia="ru-RU"/>
        </w:rPr>
        <w:t>к</w:t>
      </w:r>
      <w:proofErr w:type="gramEnd"/>
      <w:r w:rsidRPr="003A38FB">
        <w:rPr>
          <w:rFonts w:ascii="Times New Roman" w:eastAsia="Calibri" w:hAnsi="Times New Roman" w:cs="Times New Roman"/>
          <w:sz w:val="24"/>
          <w:szCs w:val="24"/>
          <w:lang w:val="ru-RU" w:eastAsia="ru-RU"/>
        </w:rPr>
        <w:t xml:space="preserve"> определению своей позиции и ответственному поведению в современном обществе;</w:t>
      </w:r>
    </w:p>
    <w:p w:rsidR="003A38FB" w:rsidRPr="003A38FB" w:rsidRDefault="003A38FB" w:rsidP="003A38FB">
      <w:pPr>
        <w:widowControl w:val="0"/>
        <w:numPr>
          <w:ilvl w:val="0"/>
          <w:numId w:val="12"/>
        </w:numPr>
        <w:spacing w:after="0" w:line="240" w:lineRule="auto"/>
        <w:ind w:left="993" w:hanging="862"/>
        <w:contextualSpacing/>
        <w:jc w:val="both"/>
        <w:rPr>
          <w:rFonts w:ascii="Times New Roman" w:eastAsia="Calibri" w:hAnsi="Times New Roman" w:cs="Times New Roman"/>
          <w:sz w:val="24"/>
          <w:szCs w:val="24"/>
          <w:lang w:val="ru-RU" w:eastAsia="ru-RU"/>
        </w:rPr>
      </w:pPr>
      <w:r w:rsidRPr="003A38FB">
        <w:rPr>
          <w:rFonts w:ascii="Times New Roman" w:eastAsia="Calibri" w:hAnsi="Times New Roman" w:cs="Times New Roman"/>
          <w:sz w:val="24"/>
          <w:szCs w:val="24"/>
          <w:lang w:val="ru-RU" w:eastAsia="ru-RU"/>
        </w:rPr>
        <w:t>Понимание культурного многообразия мира, уважение к культуре своего и других народов, толерантность.</w:t>
      </w:r>
    </w:p>
    <w:p w:rsidR="003A38FB" w:rsidRPr="003A38FB" w:rsidRDefault="003A38FB" w:rsidP="003A38FB">
      <w:pPr>
        <w:spacing w:after="0"/>
        <w:ind w:firstLine="284"/>
        <w:jc w:val="both"/>
        <w:rPr>
          <w:rFonts w:ascii="Times New Roman" w:eastAsia="Calibri" w:hAnsi="Times New Roman" w:cs="Times New Roman"/>
          <w:sz w:val="24"/>
          <w:szCs w:val="24"/>
          <w:lang w:val="ru-RU" w:eastAsia="ru-RU"/>
        </w:rPr>
      </w:pPr>
      <w:proofErr w:type="spellStart"/>
      <w:r w:rsidRPr="003A38FB">
        <w:rPr>
          <w:rFonts w:ascii="Times New Roman" w:eastAsia="Calibri" w:hAnsi="Times New Roman" w:cs="Times New Roman"/>
          <w:b/>
          <w:sz w:val="24"/>
          <w:szCs w:val="24"/>
          <w:lang w:val="ru-RU" w:eastAsia="ru-RU"/>
        </w:rPr>
        <w:t>Метапредметные</w:t>
      </w:r>
      <w:proofErr w:type="spellEnd"/>
      <w:r w:rsidRPr="003A38FB">
        <w:rPr>
          <w:rFonts w:ascii="Times New Roman" w:eastAsia="Calibri" w:hAnsi="Times New Roman" w:cs="Times New Roman"/>
          <w:b/>
          <w:sz w:val="24"/>
          <w:szCs w:val="24"/>
          <w:lang w:val="ru-RU" w:eastAsia="ru-RU"/>
        </w:rPr>
        <w:t xml:space="preserve"> результаты </w:t>
      </w:r>
      <w:r w:rsidRPr="003A38FB">
        <w:rPr>
          <w:rFonts w:ascii="Times New Roman" w:eastAsia="Calibri" w:hAnsi="Times New Roman" w:cs="Times New Roman"/>
          <w:sz w:val="24"/>
          <w:szCs w:val="24"/>
          <w:lang w:val="ru-RU" w:eastAsia="ru-RU"/>
        </w:rPr>
        <w:t>изучения истории в основной школе выражаются в следующих качествах:</w:t>
      </w:r>
    </w:p>
    <w:p w:rsidR="003A38FB" w:rsidRPr="003A38FB" w:rsidRDefault="003A38FB" w:rsidP="003A38FB">
      <w:pPr>
        <w:widowControl w:val="0"/>
        <w:numPr>
          <w:ilvl w:val="0"/>
          <w:numId w:val="13"/>
        </w:numPr>
        <w:spacing w:after="0" w:line="240" w:lineRule="auto"/>
        <w:ind w:left="1134" w:hanging="850"/>
        <w:contextualSpacing/>
        <w:jc w:val="both"/>
        <w:rPr>
          <w:rFonts w:ascii="Times New Roman" w:eastAsia="Calibri" w:hAnsi="Times New Roman" w:cs="Times New Roman"/>
          <w:sz w:val="24"/>
          <w:szCs w:val="24"/>
          <w:lang w:val="ru-RU" w:eastAsia="ru-RU"/>
        </w:rPr>
      </w:pPr>
      <w:r w:rsidRPr="003A38FB">
        <w:rPr>
          <w:rFonts w:ascii="Times New Roman" w:eastAsia="Calibri" w:hAnsi="Times New Roman" w:cs="Times New Roman"/>
          <w:sz w:val="24"/>
          <w:szCs w:val="24"/>
          <w:lang w:val="ru-RU" w:eastAsia="ru-RU"/>
        </w:rPr>
        <w:t>Способность сознательно организовывать и регулировать свою деятельность – учебную, общественную и др.;</w:t>
      </w:r>
    </w:p>
    <w:p w:rsidR="003A38FB" w:rsidRPr="003A38FB" w:rsidRDefault="003A38FB" w:rsidP="003A38FB">
      <w:pPr>
        <w:widowControl w:val="0"/>
        <w:numPr>
          <w:ilvl w:val="0"/>
          <w:numId w:val="13"/>
        </w:numPr>
        <w:spacing w:after="0" w:line="240" w:lineRule="auto"/>
        <w:ind w:left="1134" w:hanging="850"/>
        <w:contextualSpacing/>
        <w:jc w:val="both"/>
        <w:rPr>
          <w:rFonts w:ascii="Times New Roman" w:eastAsia="Calibri" w:hAnsi="Times New Roman" w:cs="Times New Roman"/>
          <w:sz w:val="24"/>
          <w:szCs w:val="24"/>
          <w:lang w:val="ru-RU" w:eastAsia="ru-RU"/>
        </w:rPr>
      </w:pPr>
      <w:r w:rsidRPr="003A38FB">
        <w:rPr>
          <w:rFonts w:ascii="Times New Roman" w:eastAsia="Calibri" w:hAnsi="Times New Roman" w:cs="Times New Roman"/>
          <w:sz w:val="24"/>
          <w:szCs w:val="24"/>
          <w:lang w:val="ru-RU" w:eastAsia="ru-RU"/>
        </w:rPr>
        <w:t xml:space="preserve">Владение умениями работать с учебной и внешкольной информацией </w:t>
      </w:r>
      <w:proofErr w:type="gramStart"/>
      <w:r w:rsidRPr="003A38FB">
        <w:rPr>
          <w:rFonts w:ascii="Times New Roman" w:eastAsia="Calibri" w:hAnsi="Times New Roman" w:cs="Times New Roman"/>
          <w:sz w:val="24"/>
          <w:szCs w:val="24"/>
          <w:lang w:val="ru-RU" w:eastAsia="ru-RU"/>
        </w:rPr>
        <w:t xml:space="preserve">( </w:t>
      </w:r>
      <w:proofErr w:type="gramEnd"/>
      <w:r w:rsidRPr="003A38FB">
        <w:rPr>
          <w:rFonts w:ascii="Times New Roman" w:eastAsia="Calibri" w:hAnsi="Times New Roman" w:cs="Times New Roman"/>
          <w:sz w:val="24"/>
          <w:szCs w:val="24"/>
          <w:lang w:val="ru-RU" w:eastAsia="ru-RU"/>
        </w:rPr>
        <w:t>анализировать и обобщать факты, составлять простой и развернутый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w:t>
      </w:r>
    </w:p>
    <w:p w:rsidR="003A38FB" w:rsidRPr="003A38FB" w:rsidRDefault="003A38FB" w:rsidP="003A38FB">
      <w:pPr>
        <w:widowControl w:val="0"/>
        <w:numPr>
          <w:ilvl w:val="0"/>
          <w:numId w:val="13"/>
        </w:numPr>
        <w:spacing w:after="0" w:line="240" w:lineRule="auto"/>
        <w:ind w:left="1134" w:hanging="850"/>
        <w:contextualSpacing/>
        <w:jc w:val="both"/>
        <w:rPr>
          <w:rFonts w:ascii="Times New Roman" w:eastAsia="Calibri" w:hAnsi="Times New Roman" w:cs="Times New Roman"/>
          <w:sz w:val="24"/>
          <w:szCs w:val="24"/>
          <w:lang w:val="ru-RU" w:eastAsia="ru-RU"/>
        </w:rPr>
      </w:pPr>
      <w:r w:rsidRPr="003A38FB">
        <w:rPr>
          <w:rFonts w:ascii="Times New Roman" w:eastAsia="Calibri" w:hAnsi="Times New Roman" w:cs="Times New Roman"/>
          <w:sz w:val="24"/>
          <w:szCs w:val="24"/>
          <w:lang w:val="ru-RU" w:eastAsia="ru-RU"/>
        </w:rPr>
        <w:t xml:space="preserve">Способность решать творческие задачи, представлять результаты своей деятельности в различных формах </w:t>
      </w:r>
      <w:proofErr w:type="gramStart"/>
      <w:r w:rsidRPr="003A38FB">
        <w:rPr>
          <w:rFonts w:ascii="Times New Roman" w:eastAsia="Calibri" w:hAnsi="Times New Roman" w:cs="Times New Roman"/>
          <w:sz w:val="24"/>
          <w:szCs w:val="24"/>
          <w:lang w:val="ru-RU" w:eastAsia="ru-RU"/>
        </w:rPr>
        <w:t xml:space="preserve">( </w:t>
      </w:r>
      <w:proofErr w:type="gramEnd"/>
      <w:r w:rsidRPr="003A38FB">
        <w:rPr>
          <w:rFonts w:ascii="Times New Roman" w:eastAsia="Calibri" w:hAnsi="Times New Roman" w:cs="Times New Roman"/>
          <w:sz w:val="24"/>
          <w:szCs w:val="24"/>
          <w:lang w:val="ru-RU" w:eastAsia="ru-RU"/>
        </w:rPr>
        <w:t>сообщение, эссе, презентация, реферат и др.);</w:t>
      </w:r>
    </w:p>
    <w:p w:rsidR="003A38FB" w:rsidRPr="003A38FB" w:rsidRDefault="003A38FB" w:rsidP="003A38FB">
      <w:pPr>
        <w:widowControl w:val="0"/>
        <w:numPr>
          <w:ilvl w:val="0"/>
          <w:numId w:val="13"/>
        </w:numPr>
        <w:spacing w:after="0" w:line="240" w:lineRule="auto"/>
        <w:ind w:left="1134" w:hanging="850"/>
        <w:contextualSpacing/>
        <w:jc w:val="both"/>
        <w:rPr>
          <w:rFonts w:ascii="Times New Roman" w:eastAsia="Calibri" w:hAnsi="Times New Roman" w:cs="Times New Roman"/>
          <w:sz w:val="24"/>
          <w:szCs w:val="24"/>
          <w:lang w:val="ru-RU" w:eastAsia="ru-RU"/>
        </w:rPr>
      </w:pPr>
      <w:r w:rsidRPr="003A38FB">
        <w:rPr>
          <w:rFonts w:ascii="Times New Roman" w:eastAsia="Calibri" w:hAnsi="Times New Roman" w:cs="Times New Roman"/>
          <w:sz w:val="24"/>
          <w:szCs w:val="24"/>
          <w:lang w:val="ru-RU" w:eastAsia="ru-RU"/>
        </w:rPr>
        <w:t>Готовность к сотрудничеству с соучениками, коллективной работе, освоение основ межкультурного взаимодействия в школе и социальном окружении и др.</w:t>
      </w:r>
    </w:p>
    <w:p w:rsidR="003A38FB" w:rsidRPr="003A38FB" w:rsidRDefault="003A38FB" w:rsidP="003A38FB">
      <w:pPr>
        <w:spacing w:after="0"/>
        <w:ind w:firstLine="284"/>
        <w:jc w:val="both"/>
        <w:rPr>
          <w:rFonts w:ascii="Times New Roman" w:eastAsia="Calibri" w:hAnsi="Times New Roman" w:cs="Times New Roman"/>
          <w:sz w:val="24"/>
          <w:szCs w:val="24"/>
          <w:lang w:val="ru-RU" w:eastAsia="ru-RU"/>
        </w:rPr>
      </w:pPr>
      <w:r w:rsidRPr="003A38FB">
        <w:rPr>
          <w:rFonts w:ascii="Times New Roman" w:eastAsia="Calibri" w:hAnsi="Times New Roman" w:cs="Times New Roman"/>
          <w:b/>
          <w:sz w:val="24"/>
          <w:szCs w:val="24"/>
          <w:lang w:val="ru-RU" w:eastAsia="ru-RU"/>
        </w:rPr>
        <w:t>Предметные результаты</w:t>
      </w:r>
      <w:r w:rsidRPr="003A38FB">
        <w:rPr>
          <w:rFonts w:ascii="Times New Roman" w:eastAsia="Calibri" w:hAnsi="Times New Roman" w:cs="Times New Roman"/>
          <w:sz w:val="24"/>
          <w:szCs w:val="24"/>
          <w:lang w:val="ru-RU" w:eastAsia="ru-RU"/>
        </w:rPr>
        <w:t xml:space="preserve"> освоения курса истории на уровне основного общего образования предполагают, что у учащегося сформированы:</w:t>
      </w:r>
    </w:p>
    <w:p w:rsidR="003A38FB" w:rsidRPr="003A38FB" w:rsidRDefault="003A38FB" w:rsidP="003A38FB">
      <w:pPr>
        <w:widowControl w:val="0"/>
        <w:numPr>
          <w:ilvl w:val="0"/>
          <w:numId w:val="11"/>
        </w:numPr>
        <w:tabs>
          <w:tab w:val="left" w:pos="0"/>
        </w:tabs>
        <w:spacing w:after="0" w:line="240" w:lineRule="auto"/>
        <w:ind w:hanging="785"/>
        <w:jc w:val="both"/>
        <w:rPr>
          <w:rFonts w:ascii="Times New Roman" w:eastAsia="Calibri" w:hAnsi="Times New Roman" w:cs="Times New Roman"/>
          <w:sz w:val="24"/>
          <w:szCs w:val="24"/>
          <w:lang w:val="ru-RU" w:eastAsia="ru-RU"/>
        </w:rPr>
      </w:pPr>
      <w:r w:rsidRPr="003A38FB">
        <w:rPr>
          <w:rFonts w:ascii="Times New Roman" w:eastAsia="Calibri" w:hAnsi="Times New Roman" w:cs="Times New Roman"/>
          <w:sz w:val="24"/>
          <w:szCs w:val="24"/>
          <w:lang w:val="ru-RU" w:eastAsia="ru-RU"/>
        </w:rPr>
        <w:t xml:space="preserve">Овладение целостными представлениями об историческом пути народов своей страны и человечества как необходимой основы миропонимания и познания современного общества; </w:t>
      </w:r>
    </w:p>
    <w:p w:rsidR="003A38FB" w:rsidRPr="003A38FB" w:rsidRDefault="003A38FB" w:rsidP="003A38FB">
      <w:pPr>
        <w:widowControl w:val="0"/>
        <w:numPr>
          <w:ilvl w:val="0"/>
          <w:numId w:val="11"/>
        </w:numPr>
        <w:tabs>
          <w:tab w:val="left" w:pos="0"/>
        </w:tabs>
        <w:spacing w:after="0" w:line="240" w:lineRule="auto"/>
        <w:ind w:hanging="785"/>
        <w:jc w:val="both"/>
        <w:rPr>
          <w:rFonts w:ascii="Times New Roman" w:eastAsia="Calibri" w:hAnsi="Times New Roman" w:cs="Times New Roman"/>
          <w:sz w:val="24"/>
          <w:szCs w:val="24"/>
          <w:lang w:val="ru-RU" w:eastAsia="ru-RU"/>
        </w:rPr>
      </w:pPr>
      <w:r w:rsidRPr="003A38FB">
        <w:rPr>
          <w:rFonts w:ascii="Times New Roman" w:eastAsia="Calibri" w:hAnsi="Times New Roman" w:cs="Times New Roman"/>
          <w:sz w:val="24"/>
          <w:szCs w:val="24"/>
          <w:lang w:val="ru-RU" w:eastAsia="ru-RU"/>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3A38FB" w:rsidRPr="003A38FB" w:rsidRDefault="003A38FB" w:rsidP="003A38FB">
      <w:pPr>
        <w:widowControl w:val="0"/>
        <w:numPr>
          <w:ilvl w:val="0"/>
          <w:numId w:val="11"/>
        </w:numPr>
        <w:tabs>
          <w:tab w:val="left" w:pos="0"/>
        </w:tabs>
        <w:spacing w:after="0" w:line="240" w:lineRule="auto"/>
        <w:ind w:hanging="785"/>
        <w:jc w:val="both"/>
        <w:rPr>
          <w:rFonts w:ascii="Times New Roman" w:eastAsia="Calibri" w:hAnsi="Times New Roman" w:cs="Times New Roman"/>
          <w:sz w:val="24"/>
          <w:szCs w:val="24"/>
          <w:lang w:val="ru-RU" w:eastAsia="ru-RU"/>
        </w:rPr>
      </w:pPr>
      <w:r w:rsidRPr="003A38FB">
        <w:rPr>
          <w:rFonts w:ascii="Times New Roman" w:eastAsia="Calibri" w:hAnsi="Times New Roman" w:cs="Times New Roman"/>
          <w:sz w:val="24"/>
          <w:szCs w:val="24"/>
          <w:lang w:val="ru-RU" w:eastAsia="ru-RU"/>
        </w:rPr>
        <w:t xml:space="preserve">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w:t>
      </w:r>
    </w:p>
    <w:p w:rsidR="003A38FB" w:rsidRPr="003A38FB" w:rsidRDefault="003A38FB" w:rsidP="003A38FB">
      <w:pPr>
        <w:widowControl w:val="0"/>
        <w:numPr>
          <w:ilvl w:val="0"/>
          <w:numId w:val="11"/>
        </w:numPr>
        <w:tabs>
          <w:tab w:val="left" w:pos="0"/>
        </w:tabs>
        <w:spacing w:after="0" w:line="240" w:lineRule="auto"/>
        <w:ind w:hanging="785"/>
        <w:jc w:val="both"/>
        <w:rPr>
          <w:rFonts w:ascii="Times New Roman" w:eastAsia="Calibri" w:hAnsi="Times New Roman" w:cs="Times New Roman"/>
          <w:sz w:val="24"/>
          <w:szCs w:val="24"/>
          <w:lang w:val="ru-RU" w:eastAsia="ru-RU"/>
        </w:rPr>
      </w:pPr>
      <w:r w:rsidRPr="003A38FB">
        <w:rPr>
          <w:rFonts w:ascii="Times New Roman" w:eastAsia="Calibri" w:hAnsi="Times New Roman" w:cs="Times New Roman"/>
          <w:sz w:val="24"/>
          <w:szCs w:val="24"/>
          <w:lang w:val="ru-RU" w:eastAsia="ru-RU"/>
        </w:rPr>
        <w:t>расширение опыта оценочной деятельности на основе осмысления жизни и деяний личностей и народов в истории своей страны и человечества в целом;</w:t>
      </w:r>
    </w:p>
    <w:p w:rsidR="003A38FB" w:rsidRPr="003A38FB" w:rsidRDefault="003A38FB" w:rsidP="003A38FB">
      <w:pPr>
        <w:widowControl w:val="0"/>
        <w:numPr>
          <w:ilvl w:val="0"/>
          <w:numId w:val="11"/>
        </w:numPr>
        <w:tabs>
          <w:tab w:val="left" w:pos="0"/>
        </w:tabs>
        <w:spacing w:after="0" w:line="240" w:lineRule="auto"/>
        <w:ind w:hanging="785"/>
        <w:jc w:val="both"/>
        <w:rPr>
          <w:rFonts w:ascii="Times New Roman" w:eastAsia="Calibri" w:hAnsi="Times New Roman" w:cs="Times New Roman"/>
          <w:sz w:val="24"/>
          <w:szCs w:val="24"/>
          <w:lang w:val="ru-RU" w:eastAsia="ru-RU"/>
        </w:rPr>
      </w:pPr>
      <w:r w:rsidRPr="003A38FB">
        <w:rPr>
          <w:rFonts w:ascii="Times New Roman" w:eastAsia="Calibri" w:hAnsi="Times New Roman" w:cs="Times New Roman"/>
          <w:sz w:val="24"/>
          <w:szCs w:val="24"/>
          <w:lang w:val="ru-RU" w:eastAsia="ru-RU"/>
        </w:rPr>
        <w:t>готовность применять исторические знания для выявления и сохранения исторических и культурных памятников своей страны и мира.</w:t>
      </w:r>
    </w:p>
    <w:p w:rsidR="003A38FB" w:rsidRPr="003A38FB" w:rsidRDefault="003A38FB" w:rsidP="003A38FB">
      <w:pPr>
        <w:tabs>
          <w:tab w:val="left" w:pos="0"/>
        </w:tabs>
        <w:spacing w:after="0"/>
        <w:ind w:left="1211"/>
        <w:jc w:val="both"/>
        <w:rPr>
          <w:rFonts w:ascii="Times New Roman" w:eastAsia="Calibri" w:hAnsi="Times New Roman" w:cs="Times New Roman"/>
          <w:sz w:val="28"/>
          <w:szCs w:val="24"/>
          <w:lang w:val="ru-RU" w:eastAsia="ru-RU"/>
        </w:rPr>
      </w:pPr>
    </w:p>
    <w:p w:rsidR="003A38FB" w:rsidRPr="003A38FB" w:rsidRDefault="003A38FB" w:rsidP="003A38FB">
      <w:pPr>
        <w:spacing w:after="0" w:line="240" w:lineRule="auto"/>
        <w:contextualSpacing/>
        <w:jc w:val="both"/>
        <w:rPr>
          <w:rFonts w:ascii="Times New Roman" w:eastAsia="Times New Roman" w:hAnsi="Times New Roman" w:cs="Times New Roman"/>
          <w:b/>
          <w:sz w:val="24"/>
          <w:szCs w:val="24"/>
          <w:u w:val="single"/>
          <w:lang w:val="ru-RU" w:eastAsia="ru-RU"/>
        </w:rPr>
      </w:pPr>
      <w:r w:rsidRPr="003A38FB">
        <w:rPr>
          <w:rFonts w:ascii="Times New Roman" w:eastAsia="Times New Roman" w:hAnsi="Times New Roman" w:cs="Times New Roman"/>
          <w:b/>
          <w:sz w:val="24"/>
          <w:szCs w:val="24"/>
          <w:u w:val="single"/>
          <w:lang w:val="ru-RU" w:eastAsia="ru-RU"/>
        </w:rPr>
        <w:t>Выпускник научится:</w:t>
      </w:r>
    </w:p>
    <w:p w:rsidR="003A38FB" w:rsidRPr="003A38FB" w:rsidRDefault="003A38FB" w:rsidP="003A38FB">
      <w:pPr>
        <w:spacing w:after="0" w:line="240" w:lineRule="auto"/>
        <w:contextualSpacing/>
        <w:jc w:val="both"/>
        <w:rPr>
          <w:rFonts w:ascii="Times New Roman" w:eastAsia="Times New Roman" w:hAnsi="Times New Roman" w:cs="Times New Roman"/>
          <w:sz w:val="24"/>
          <w:szCs w:val="24"/>
          <w:lang w:val="ru-RU" w:eastAsia="ru-RU"/>
        </w:rPr>
      </w:pPr>
      <w:r w:rsidRPr="003A38FB">
        <w:rPr>
          <w:rFonts w:ascii="Times New Roman" w:eastAsia="Times New Roman" w:hAnsi="Times New Roman" w:cs="Times New Roman"/>
          <w:sz w:val="24"/>
          <w:szCs w:val="24"/>
          <w:lang w:val="ru-RU" w:eastAsia="ru-RU"/>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3A38FB" w:rsidRPr="003A38FB" w:rsidRDefault="003A38FB" w:rsidP="003A38FB">
      <w:pPr>
        <w:spacing w:after="0" w:line="240" w:lineRule="auto"/>
        <w:contextualSpacing/>
        <w:jc w:val="both"/>
        <w:rPr>
          <w:rFonts w:ascii="Times New Roman" w:eastAsia="Times New Roman" w:hAnsi="Times New Roman" w:cs="Times New Roman"/>
          <w:sz w:val="24"/>
          <w:szCs w:val="24"/>
          <w:lang w:val="ru-RU" w:eastAsia="ru-RU"/>
        </w:rPr>
      </w:pPr>
      <w:r w:rsidRPr="003A38FB">
        <w:rPr>
          <w:rFonts w:ascii="Times New Roman" w:eastAsia="Times New Roman" w:hAnsi="Times New Roman" w:cs="Times New Roman"/>
          <w:sz w:val="24"/>
          <w:szCs w:val="24"/>
          <w:lang w:val="ru-RU" w:eastAsia="ru-RU"/>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3A38FB" w:rsidRPr="003A38FB" w:rsidRDefault="003A38FB" w:rsidP="003A38FB">
      <w:pPr>
        <w:spacing w:after="0" w:line="240" w:lineRule="auto"/>
        <w:contextualSpacing/>
        <w:jc w:val="both"/>
        <w:rPr>
          <w:rFonts w:ascii="Times New Roman" w:eastAsia="Times New Roman" w:hAnsi="Times New Roman" w:cs="Times New Roman"/>
          <w:sz w:val="24"/>
          <w:szCs w:val="24"/>
          <w:lang w:val="ru-RU" w:eastAsia="ru-RU"/>
        </w:rPr>
      </w:pPr>
      <w:r w:rsidRPr="003A38FB">
        <w:rPr>
          <w:rFonts w:ascii="Times New Roman" w:eastAsia="Times New Roman" w:hAnsi="Times New Roman" w:cs="Times New Roman"/>
          <w:sz w:val="24"/>
          <w:szCs w:val="24"/>
          <w:lang w:val="ru-RU" w:eastAsia="ru-RU"/>
        </w:rPr>
        <w:t xml:space="preserve">• анализировать информацию различных источников по отечественной и всеобщей истории Нового времени; </w:t>
      </w:r>
    </w:p>
    <w:p w:rsidR="003A38FB" w:rsidRPr="003A38FB" w:rsidRDefault="003A38FB" w:rsidP="003A38FB">
      <w:pPr>
        <w:spacing w:after="0" w:line="240" w:lineRule="auto"/>
        <w:contextualSpacing/>
        <w:jc w:val="both"/>
        <w:rPr>
          <w:rFonts w:ascii="Times New Roman" w:eastAsia="Times New Roman" w:hAnsi="Times New Roman" w:cs="Times New Roman"/>
          <w:sz w:val="24"/>
          <w:szCs w:val="24"/>
          <w:lang w:val="ru-RU" w:eastAsia="ru-RU"/>
        </w:rPr>
      </w:pPr>
      <w:r w:rsidRPr="003A38FB">
        <w:rPr>
          <w:rFonts w:ascii="Times New Roman" w:eastAsia="Times New Roman" w:hAnsi="Times New Roman" w:cs="Times New Roman"/>
          <w:sz w:val="24"/>
          <w:szCs w:val="24"/>
          <w:lang w:val="ru-RU" w:eastAsia="ru-RU"/>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3A38FB" w:rsidRPr="003A38FB" w:rsidRDefault="003A38FB" w:rsidP="003A38FB">
      <w:pPr>
        <w:spacing w:after="0" w:line="240" w:lineRule="auto"/>
        <w:contextualSpacing/>
        <w:jc w:val="both"/>
        <w:rPr>
          <w:rFonts w:ascii="Times New Roman" w:eastAsia="Times New Roman" w:hAnsi="Times New Roman" w:cs="Times New Roman"/>
          <w:sz w:val="24"/>
          <w:szCs w:val="24"/>
          <w:lang w:val="ru-RU" w:eastAsia="ru-RU"/>
        </w:rPr>
      </w:pPr>
      <w:r w:rsidRPr="003A38FB">
        <w:rPr>
          <w:rFonts w:ascii="Times New Roman" w:eastAsia="Times New Roman" w:hAnsi="Times New Roman" w:cs="Times New Roman"/>
          <w:sz w:val="24"/>
          <w:szCs w:val="24"/>
          <w:lang w:val="ru-RU" w:eastAsia="ru-RU"/>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3A38FB" w:rsidRPr="001343AE" w:rsidRDefault="003A38FB" w:rsidP="003A38FB">
      <w:pPr>
        <w:spacing w:after="0" w:line="240" w:lineRule="auto"/>
        <w:contextualSpacing/>
        <w:jc w:val="both"/>
        <w:rPr>
          <w:rFonts w:ascii="Times New Roman" w:eastAsia="Times New Roman" w:hAnsi="Times New Roman" w:cs="Times New Roman"/>
          <w:sz w:val="24"/>
          <w:szCs w:val="24"/>
          <w:lang w:eastAsia="ru-RU"/>
        </w:rPr>
      </w:pPr>
      <w:r w:rsidRPr="001343AE">
        <w:rPr>
          <w:rFonts w:ascii="Times New Roman" w:eastAsia="Times New Roman" w:hAnsi="Times New Roman" w:cs="Times New Roman"/>
          <w:sz w:val="24"/>
          <w:szCs w:val="24"/>
          <w:lang w:eastAsia="ru-RU"/>
        </w:rPr>
        <w:t xml:space="preserve">• </w:t>
      </w:r>
      <w:proofErr w:type="spellStart"/>
      <w:proofErr w:type="gramStart"/>
      <w:r w:rsidRPr="001343AE">
        <w:rPr>
          <w:rFonts w:ascii="Times New Roman" w:eastAsia="Times New Roman" w:hAnsi="Times New Roman" w:cs="Times New Roman"/>
          <w:sz w:val="24"/>
          <w:szCs w:val="24"/>
          <w:lang w:eastAsia="ru-RU"/>
        </w:rPr>
        <w:t>раскрывать</w:t>
      </w:r>
      <w:proofErr w:type="spellEnd"/>
      <w:proofErr w:type="gramEnd"/>
      <w:r w:rsidRPr="001343AE">
        <w:rPr>
          <w:rFonts w:ascii="Times New Roman" w:eastAsia="Times New Roman" w:hAnsi="Times New Roman" w:cs="Times New Roman"/>
          <w:sz w:val="24"/>
          <w:szCs w:val="24"/>
          <w:lang w:eastAsia="ru-RU"/>
        </w:rPr>
        <w:t xml:space="preserve"> </w:t>
      </w:r>
      <w:proofErr w:type="spellStart"/>
      <w:r w:rsidRPr="001343AE">
        <w:rPr>
          <w:rFonts w:ascii="Times New Roman" w:eastAsia="Times New Roman" w:hAnsi="Times New Roman" w:cs="Times New Roman"/>
          <w:sz w:val="24"/>
          <w:szCs w:val="24"/>
          <w:lang w:eastAsia="ru-RU"/>
        </w:rPr>
        <w:t>характерные</w:t>
      </w:r>
      <w:proofErr w:type="spellEnd"/>
      <w:r w:rsidRPr="001343AE">
        <w:rPr>
          <w:rFonts w:ascii="Times New Roman" w:eastAsia="Times New Roman" w:hAnsi="Times New Roman" w:cs="Times New Roman"/>
          <w:sz w:val="24"/>
          <w:szCs w:val="24"/>
          <w:lang w:eastAsia="ru-RU"/>
        </w:rPr>
        <w:t xml:space="preserve">, </w:t>
      </w:r>
      <w:proofErr w:type="spellStart"/>
      <w:r w:rsidRPr="001343AE">
        <w:rPr>
          <w:rFonts w:ascii="Times New Roman" w:eastAsia="Times New Roman" w:hAnsi="Times New Roman" w:cs="Times New Roman"/>
          <w:sz w:val="24"/>
          <w:szCs w:val="24"/>
          <w:lang w:eastAsia="ru-RU"/>
        </w:rPr>
        <w:t>существенные</w:t>
      </w:r>
      <w:proofErr w:type="spellEnd"/>
      <w:r w:rsidRPr="001343AE">
        <w:rPr>
          <w:rFonts w:ascii="Times New Roman" w:eastAsia="Times New Roman" w:hAnsi="Times New Roman" w:cs="Times New Roman"/>
          <w:sz w:val="24"/>
          <w:szCs w:val="24"/>
          <w:lang w:eastAsia="ru-RU"/>
        </w:rPr>
        <w:t xml:space="preserve"> </w:t>
      </w:r>
      <w:proofErr w:type="spellStart"/>
      <w:r w:rsidRPr="001343AE">
        <w:rPr>
          <w:rFonts w:ascii="Times New Roman" w:eastAsia="Times New Roman" w:hAnsi="Times New Roman" w:cs="Times New Roman"/>
          <w:sz w:val="24"/>
          <w:szCs w:val="24"/>
          <w:lang w:eastAsia="ru-RU"/>
        </w:rPr>
        <w:t>черты</w:t>
      </w:r>
      <w:proofErr w:type="spellEnd"/>
      <w:r w:rsidRPr="001343AE">
        <w:rPr>
          <w:rFonts w:ascii="Times New Roman" w:eastAsia="Times New Roman" w:hAnsi="Times New Roman" w:cs="Times New Roman"/>
          <w:sz w:val="24"/>
          <w:szCs w:val="24"/>
          <w:lang w:eastAsia="ru-RU"/>
        </w:rPr>
        <w:t xml:space="preserve">: </w:t>
      </w:r>
    </w:p>
    <w:p w:rsidR="003A38FB" w:rsidRPr="003A38FB" w:rsidRDefault="003A38FB" w:rsidP="003A38FB">
      <w:pPr>
        <w:spacing w:after="0" w:line="240" w:lineRule="auto"/>
        <w:contextualSpacing/>
        <w:jc w:val="both"/>
        <w:rPr>
          <w:rFonts w:ascii="Times New Roman" w:eastAsia="Times New Roman" w:hAnsi="Times New Roman" w:cs="Times New Roman"/>
          <w:sz w:val="24"/>
          <w:szCs w:val="24"/>
          <w:lang w:val="ru-RU" w:eastAsia="ru-RU"/>
        </w:rPr>
      </w:pPr>
      <w:r w:rsidRPr="003A38FB">
        <w:rPr>
          <w:rFonts w:ascii="Times New Roman" w:eastAsia="Times New Roman" w:hAnsi="Times New Roman" w:cs="Times New Roman"/>
          <w:sz w:val="24"/>
          <w:szCs w:val="24"/>
          <w:lang w:val="ru-RU" w:eastAsia="ru-RU"/>
        </w:rPr>
        <w:t xml:space="preserve">          а) экономического и социального развития России и других стран в Новое время; </w:t>
      </w:r>
    </w:p>
    <w:p w:rsidR="003A38FB" w:rsidRPr="003A38FB" w:rsidRDefault="003A38FB" w:rsidP="003A38FB">
      <w:pPr>
        <w:spacing w:after="0" w:line="240" w:lineRule="auto"/>
        <w:contextualSpacing/>
        <w:jc w:val="both"/>
        <w:rPr>
          <w:rFonts w:ascii="Times New Roman" w:eastAsia="Times New Roman" w:hAnsi="Times New Roman" w:cs="Times New Roman"/>
          <w:sz w:val="24"/>
          <w:szCs w:val="24"/>
          <w:lang w:val="ru-RU" w:eastAsia="ru-RU"/>
        </w:rPr>
      </w:pPr>
      <w:r w:rsidRPr="003A38FB">
        <w:rPr>
          <w:rFonts w:ascii="Times New Roman" w:eastAsia="Times New Roman" w:hAnsi="Times New Roman" w:cs="Times New Roman"/>
          <w:sz w:val="24"/>
          <w:szCs w:val="24"/>
          <w:lang w:val="ru-RU" w:eastAsia="ru-RU"/>
        </w:rPr>
        <w:t xml:space="preserve">          б) эволюции политического строя (включая понятия «монархия», «самодержавие», «абсолютизм» и др.);</w:t>
      </w:r>
    </w:p>
    <w:p w:rsidR="003A38FB" w:rsidRPr="003A38FB" w:rsidRDefault="003A38FB" w:rsidP="003A38FB">
      <w:pPr>
        <w:spacing w:after="0" w:line="240" w:lineRule="auto"/>
        <w:contextualSpacing/>
        <w:jc w:val="both"/>
        <w:rPr>
          <w:rFonts w:ascii="Times New Roman" w:eastAsia="Times New Roman" w:hAnsi="Times New Roman" w:cs="Times New Roman"/>
          <w:sz w:val="24"/>
          <w:szCs w:val="24"/>
          <w:lang w:val="ru-RU" w:eastAsia="ru-RU"/>
        </w:rPr>
      </w:pPr>
      <w:r w:rsidRPr="003A38FB">
        <w:rPr>
          <w:rFonts w:ascii="Times New Roman" w:eastAsia="Times New Roman" w:hAnsi="Times New Roman" w:cs="Times New Roman"/>
          <w:sz w:val="24"/>
          <w:szCs w:val="24"/>
          <w:lang w:val="ru-RU" w:eastAsia="ru-RU"/>
        </w:rPr>
        <w:t xml:space="preserve">          в) развития общественного движения («консерватизм», «либерализм», «социализм»); </w:t>
      </w:r>
    </w:p>
    <w:p w:rsidR="003A38FB" w:rsidRPr="003A38FB" w:rsidRDefault="003A38FB" w:rsidP="003A38FB">
      <w:pPr>
        <w:spacing w:after="0" w:line="240" w:lineRule="auto"/>
        <w:contextualSpacing/>
        <w:jc w:val="both"/>
        <w:rPr>
          <w:rFonts w:ascii="Times New Roman" w:eastAsia="Times New Roman" w:hAnsi="Times New Roman" w:cs="Times New Roman"/>
          <w:sz w:val="24"/>
          <w:szCs w:val="24"/>
          <w:lang w:val="ru-RU" w:eastAsia="ru-RU"/>
        </w:rPr>
      </w:pPr>
      <w:r w:rsidRPr="003A38FB">
        <w:rPr>
          <w:rFonts w:ascii="Times New Roman" w:eastAsia="Times New Roman" w:hAnsi="Times New Roman" w:cs="Times New Roman"/>
          <w:sz w:val="24"/>
          <w:szCs w:val="24"/>
          <w:lang w:val="ru-RU" w:eastAsia="ru-RU"/>
        </w:rPr>
        <w:t xml:space="preserve">         г) представлений о мире и общественных ценностях; д) художественной культуры Нового времени;</w:t>
      </w:r>
    </w:p>
    <w:p w:rsidR="003A38FB" w:rsidRPr="003A38FB" w:rsidRDefault="003A38FB" w:rsidP="003A38FB">
      <w:pPr>
        <w:spacing w:after="0" w:line="240" w:lineRule="auto"/>
        <w:contextualSpacing/>
        <w:jc w:val="both"/>
        <w:rPr>
          <w:rFonts w:ascii="Times New Roman" w:eastAsia="Times New Roman" w:hAnsi="Times New Roman" w:cs="Times New Roman"/>
          <w:sz w:val="24"/>
          <w:szCs w:val="24"/>
          <w:lang w:val="ru-RU" w:eastAsia="ru-RU"/>
        </w:rPr>
      </w:pPr>
      <w:r w:rsidRPr="003A38FB">
        <w:rPr>
          <w:rFonts w:ascii="Times New Roman" w:eastAsia="Times New Roman" w:hAnsi="Times New Roman" w:cs="Times New Roman"/>
          <w:sz w:val="24"/>
          <w:szCs w:val="24"/>
          <w:lang w:val="ru-RU" w:eastAsia="ru-RU"/>
        </w:rPr>
        <w:lastRenderedPageBreak/>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3A38FB" w:rsidRPr="003A38FB" w:rsidRDefault="003A38FB" w:rsidP="003A38FB">
      <w:pPr>
        <w:spacing w:after="0" w:line="240" w:lineRule="auto"/>
        <w:contextualSpacing/>
        <w:jc w:val="both"/>
        <w:rPr>
          <w:rFonts w:ascii="Times New Roman" w:eastAsia="Times New Roman" w:hAnsi="Times New Roman" w:cs="Times New Roman"/>
          <w:sz w:val="24"/>
          <w:szCs w:val="24"/>
          <w:lang w:val="ru-RU" w:eastAsia="ru-RU"/>
        </w:rPr>
      </w:pPr>
      <w:r w:rsidRPr="003A38FB">
        <w:rPr>
          <w:rFonts w:ascii="Times New Roman" w:eastAsia="Times New Roman" w:hAnsi="Times New Roman" w:cs="Times New Roman"/>
          <w:sz w:val="24"/>
          <w:szCs w:val="24"/>
          <w:lang w:val="ru-RU" w:eastAsia="ru-RU"/>
        </w:rPr>
        <w:t>• сопоставлять развитие России и других стран в Новое время, сравнивать исторические ситуации и события;</w:t>
      </w:r>
    </w:p>
    <w:p w:rsidR="003A38FB" w:rsidRPr="003A38FB" w:rsidRDefault="003A38FB" w:rsidP="003A38FB">
      <w:pPr>
        <w:spacing w:after="0" w:line="240" w:lineRule="auto"/>
        <w:contextualSpacing/>
        <w:jc w:val="both"/>
        <w:rPr>
          <w:rFonts w:ascii="Times New Roman" w:eastAsia="Times New Roman" w:hAnsi="Times New Roman" w:cs="Times New Roman"/>
          <w:sz w:val="24"/>
          <w:szCs w:val="24"/>
          <w:lang w:val="ru-RU" w:eastAsia="ru-RU"/>
        </w:rPr>
      </w:pPr>
      <w:r w:rsidRPr="003A38FB">
        <w:rPr>
          <w:rFonts w:ascii="Times New Roman" w:eastAsia="Times New Roman" w:hAnsi="Times New Roman" w:cs="Times New Roman"/>
          <w:sz w:val="24"/>
          <w:szCs w:val="24"/>
          <w:lang w:val="ru-RU" w:eastAsia="ru-RU"/>
        </w:rPr>
        <w:t>• давать оценку событиям и личностям отечественной и всеобщей истории Нового времени.</w:t>
      </w:r>
    </w:p>
    <w:p w:rsidR="003A38FB" w:rsidRPr="003A38FB" w:rsidRDefault="003A38FB" w:rsidP="003A38FB">
      <w:pPr>
        <w:spacing w:after="0" w:line="240" w:lineRule="auto"/>
        <w:contextualSpacing/>
        <w:jc w:val="both"/>
        <w:rPr>
          <w:rFonts w:ascii="Times New Roman" w:eastAsia="Times New Roman" w:hAnsi="Times New Roman" w:cs="Times New Roman"/>
          <w:b/>
          <w:i/>
          <w:sz w:val="24"/>
          <w:szCs w:val="24"/>
          <w:u w:val="single"/>
          <w:lang w:val="ru-RU" w:eastAsia="ru-RU"/>
        </w:rPr>
      </w:pPr>
    </w:p>
    <w:p w:rsidR="003A38FB" w:rsidRPr="003A38FB" w:rsidRDefault="003A38FB" w:rsidP="003A38FB">
      <w:pPr>
        <w:spacing w:after="0" w:line="240" w:lineRule="auto"/>
        <w:contextualSpacing/>
        <w:jc w:val="both"/>
        <w:rPr>
          <w:rFonts w:ascii="Times New Roman" w:eastAsia="Times New Roman" w:hAnsi="Times New Roman" w:cs="Times New Roman"/>
          <w:b/>
          <w:i/>
          <w:sz w:val="24"/>
          <w:szCs w:val="24"/>
          <w:u w:val="single"/>
          <w:lang w:val="ru-RU" w:eastAsia="ru-RU"/>
        </w:rPr>
      </w:pPr>
      <w:r w:rsidRPr="003A38FB">
        <w:rPr>
          <w:rFonts w:ascii="Times New Roman" w:eastAsia="Times New Roman" w:hAnsi="Times New Roman" w:cs="Times New Roman"/>
          <w:b/>
          <w:i/>
          <w:sz w:val="24"/>
          <w:szCs w:val="24"/>
          <w:u w:val="single"/>
          <w:lang w:val="ru-RU" w:eastAsia="ru-RU"/>
        </w:rPr>
        <w:t>Выпускник получит возможность научиться:</w:t>
      </w:r>
    </w:p>
    <w:p w:rsidR="003A38FB" w:rsidRPr="003A38FB" w:rsidRDefault="003A38FB" w:rsidP="003A38FB">
      <w:pPr>
        <w:spacing w:after="0" w:line="240" w:lineRule="auto"/>
        <w:contextualSpacing/>
        <w:jc w:val="both"/>
        <w:rPr>
          <w:rFonts w:ascii="Times New Roman" w:eastAsia="Times New Roman" w:hAnsi="Times New Roman" w:cs="Times New Roman"/>
          <w:i/>
          <w:sz w:val="24"/>
          <w:szCs w:val="24"/>
          <w:lang w:val="ru-RU" w:eastAsia="ru-RU"/>
        </w:rPr>
      </w:pPr>
      <w:r w:rsidRPr="003A38FB">
        <w:rPr>
          <w:rFonts w:ascii="Times New Roman" w:eastAsia="Times New Roman" w:hAnsi="Times New Roman" w:cs="Times New Roman"/>
          <w:i/>
          <w:sz w:val="24"/>
          <w:szCs w:val="24"/>
          <w:lang w:val="ru-RU" w:eastAsia="ru-RU"/>
        </w:rPr>
        <w:t>• используя историческую карту, характеризовать социально-экономическое и политическое развитие России, других государств в Новое время;</w:t>
      </w:r>
    </w:p>
    <w:p w:rsidR="003A38FB" w:rsidRPr="003A38FB" w:rsidRDefault="003A38FB" w:rsidP="003A38FB">
      <w:pPr>
        <w:spacing w:after="0" w:line="240" w:lineRule="auto"/>
        <w:contextualSpacing/>
        <w:jc w:val="both"/>
        <w:rPr>
          <w:rFonts w:ascii="Times New Roman" w:eastAsia="Times New Roman" w:hAnsi="Times New Roman" w:cs="Times New Roman"/>
          <w:i/>
          <w:sz w:val="24"/>
          <w:szCs w:val="24"/>
          <w:lang w:val="ru-RU" w:eastAsia="ru-RU"/>
        </w:rPr>
      </w:pPr>
      <w:r w:rsidRPr="003A38FB">
        <w:rPr>
          <w:rFonts w:ascii="Times New Roman" w:eastAsia="Times New Roman" w:hAnsi="Times New Roman" w:cs="Times New Roman"/>
          <w:i/>
          <w:sz w:val="24"/>
          <w:szCs w:val="24"/>
          <w:lang w:val="ru-RU" w:eastAsia="ru-RU"/>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3A38FB" w:rsidRPr="003A38FB" w:rsidRDefault="003A38FB" w:rsidP="003A38FB">
      <w:pPr>
        <w:spacing w:after="0" w:line="240" w:lineRule="auto"/>
        <w:contextualSpacing/>
        <w:jc w:val="both"/>
        <w:rPr>
          <w:rFonts w:ascii="Times New Roman" w:eastAsia="Times New Roman" w:hAnsi="Times New Roman" w:cs="Times New Roman"/>
          <w:i/>
          <w:sz w:val="24"/>
          <w:szCs w:val="24"/>
          <w:lang w:val="ru-RU" w:eastAsia="ru-RU"/>
        </w:rPr>
      </w:pPr>
      <w:r w:rsidRPr="003A38FB">
        <w:rPr>
          <w:rFonts w:ascii="Times New Roman" w:eastAsia="Times New Roman" w:hAnsi="Times New Roman" w:cs="Times New Roman"/>
          <w:i/>
          <w:sz w:val="24"/>
          <w:szCs w:val="24"/>
          <w:lang w:val="ru-RU" w:eastAsia="ru-RU"/>
        </w:rPr>
        <w:t xml:space="preserve">• сравнивать развитие России и других стран в Новое время, объяснять, в чём заключались общие черты и особенности; </w:t>
      </w:r>
    </w:p>
    <w:p w:rsidR="003A38FB" w:rsidRPr="003A38FB" w:rsidRDefault="003A38FB" w:rsidP="003A38FB">
      <w:pPr>
        <w:spacing w:after="0" w:line="240" w:lineRule="auto"/>
        <w:contextualSpacing/>
        <w:jc w:val="both"/>
        <w:rPr>
          <w:rFonts w:ascii="Times New Roman" w:eastAsia="Times New Roman" w:hAnsi="Times New Roman" w:cs="Times New Roman"/>
          <w:i/>
          <w:sz w:val="24"/>
          <w:szCs w:val="24"/>
          <w:lang w:val="ru-RU" w:eastAsia="ru-RU"/>
        </w:rPr>
      </w:pPr>
      <w:r w:rsidRPr="003A38FB">
        <w:rPr>
          <w:rFonts w:ascii="Times New Roman" w:eastAsia="Times New Roman" w:hAnsi="Times New Roman" w:cs="Times New Roman"/>
          <w:i/>
          <w:sz w:val="24"/>
          <w:szCs w:val="24"/>
          <w:lang w:val="ru-RU" w:eastAsia="ru-RU"/>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3A38FB" w:rsidRDefault="003A38FB" w:rsidP="003A38FB">
      <w:pPr>
        <w:autoSpaceDE w:val="0"/>
        <w:autoSpaceDN w:val="0"/>
        <w:spacing w:after="0" w:line="230" w:lineRule="auto"/>
        <w:rPr>
          <w:rFonts w:ascii="Times New Roman" w:eastAsia="Times New Roman" w:hAnsi="Times New Roman"/>
          <w:b/>
          <w:color w:val="000000"/>
          <w:sz w:val="24"/>
          <w:lang w:val="ru-RU"/>
        </w:rPr>
      </w:pPr>
    </w:p>
    <w:p w:rsidR="003A38FB" w:rsidRPr="003A38FB" w:rsidRDefault="003A38FB" w:rsidP="003A38FB">
      <w:pPr>
        <w:spacing w:after="0" w:line="240" w:lineRule="auto"/>
        <w:contextualSpacing/>
        <w:jc w:val="both"/>
        <w:rPr>
          <w:rFonts w:ascii="Times New Roman" w:eastAsia="Times New Roman" w:hAnsi="Times New Roman" w:cs="Times New Roman"/>
          <w:b/>
          <w:bCs/>
          <w:sz w:val="24"/>
          <w:szCs w:val="24"/>
          <w:lang w:val="ru-RU" w:eastAsia="ru-RU"/>
        </w:rPr>
      </w:pPr>
      <w:r w:rsidRPr="003A38FB">
        <w:rPr>
          <w:rFonts w:ascii="Times New Roman" w:eastAsia="Times New Roman" w:hAnsi="Times New Roman" w:cs="Times New Roman"/>
          <w:b/>
          <w:sz w:val="24"/>
          <w:szCs w:val="24"/>
          <w:lang w:val="ru-RU" w:eastAsia="ru-RU"/>
        </w:rPr>
        <w:t>Планируемые результаты освоения учебного предмета история</w:t>
      </w:r>
      <w:proofErr w:type="gramStart"/>
      <w:r w:rsidRPr="003A38FB">
        <w:rPr>
          <w:rFonts w:ascii="Times New Roman" w:eastAsia="Times New Roman" w:hAnsi="Times New Roman" w:cs="Times New Roman"/>
          <w:b/>
          <w:sz w:val="24"/>
          <w:szCs w:val="24"/>
          <w:lang w:val="ru-RU" w:eastAsia="ru-RU"/>
        </w:rPr>
        <w:t>1</w:t>
      </w:r>
      <w:proofErr w:type="gramEnd"/>
      <w:r w:rsidRPr="003A38FB">
        <w:rPr>
          <w:rFonts w:ascii="Times New Roman" w:eastAsia="Times New Roman" w:hAnsi="Times New Roman" w:cs="Times New Roman"/>
          <w:b/>
          <w:sz w:val="24"/>
          <w:szCs w:val="24"/>
          <w:lang w:val="ru-RU" w:eastAsia="ru-RU"/>
        </w:rPr>
        <w:t>.ланируемые результаты освоения учебного предмета история</w:t>
      </w:r>
      <w:r>
        <w:rPr>
          <w:rFonts w:ascii="Times New Roman" w:eastAsia="Times New Roman" w:hAnsi="Times New Roman" w:cs="Times New Roman"/>
          <w:b/>
          <w:sz w:val="24"/>
          <w:szCs w:val="24"/>
          <w:lang w:val="ru-RU" w:eastAsia="ru-RU"/>
        </w:rPr>
        <w:t xml:space="preserve"> 8 класс</w:t>
      </w:r>
    </w:p>
    <w:p w:rsidR="003A38FB" w:rsidRPr="003A38FB" w:rsidRDefault="003A38FB" w:rsidP="003A38FB">
      <w:pPr>
        <w:autoSpaceDE w:val="0"/>
        <w:autoSpaceDN w:val="0"/>
        <w:adjustRightInd w:val="0"/>
        <w:spacing w:after="0"/>
        <w:ind w:firstLine="348"/>
        <w:jc w:val="both"/>
        <w:textAlignment w:val="center"/>
        <w:rPr>
          <w:rFonts w:ascii="Times New Roman" w:eastAsia="@Arial Unicode MS" w:hAnsi="Times New Roman" w:cs="Times New Roman"/>
          <w:b/>
          <w:bCs/>
          <w:sz w:val="24"/>
          <w:szCs w:val="28"/>
          <w:lang w:val="ru-RU" w:eastAsia="ru-RU"/>
        </w:rPr>
      </w:pPr>
      <w:r w:rsidRPr="003A38FB">
        <w:rPr>
          <w:rFonts w:ascii="Times New Roman" w:eastAsia="@Arial Unicode MS" w:hAnsi="Times New Roman" w:cs="Times New Roman"/>
          <w:b/>
          <w:bCs/>
          <w:sz w:val="24"/>
          <w:szCs w:val="28"/>
          <w:lang w:val="ru-RU" w:eastAsia="ru-RU"/>
        </w:rPr>
        <w:t>Личностные результаты освоения основной образовательной программы:</w:t>
      </w:r>
    </w:p>
    <w:p w:rsidR="003A38FB" w:rsidRPr="003A38FB" w:rsidRDefault="003A38FB" w:rsidP="003A38FB">
      <w:pPr>
        <w:widowControl w:val="0"/>
        <w:numPr>
          <w:ilvl w:val="0"/>
          <w:numId w:val="12"/>
        </w:numPr>
        <w:spacing w:after="0" w:line="240" w:lineRule="auto"/>
        <w:ind w:left="993" w:hanging="862"/>
        <w:contextualSpacing/>
        <w:jc w:val="both"/>
        <w:rPr>
          <w:rFonts w:ascii="Times New Roman" w:eastAsia="Calibri" w:hAnsi="Times New Roman" w:cs="Times New Roman"/>
          <w:sz w:val="24"/>
          <w:szCs w:val="24"/>
          <w:lang w:val="ru-RU" w:eastAsia="ru-RU"/>
        </w:rPr>
      </w:pPr>
      <w:r w:rsidRPr="003A38FB">
        <w:rPr>
          <w:rFonts w:ascii="Times New Roman" w:eastAsia="Calibri" w:hAnsi="Times New Roman" w:cs="Times New Roman"/>
          <w:sz w:val="24"/>
          <w:szCs w:val="24"/>
          <w:lang w:val="ru-RU" w:eastAsia="ru-RU"/>
        </w:rPr>
        <w:t>Осознание своей идентичности как гражданина страны, члена семьи, этнической и религиозной группы, локальной и региональной общности;</w:t>
      </w:r>
    </w:p>
    <w:p w:rsidR="003A38FB" w:rsidRPr="003A38FB" w:rsidRDefault="003A38FB" w:rsidP="003A38FB">
      <w:pPr>
        <w:widowControl w:val="0"/>
        <w:numPr>
          <w:ilvl w:val="0"/>
          <w:numId w:val="12"/>
        </w:numPr>
        <w:spacing w:after="0" w:line="240" w:lineRule="auto"/>
        <w:ind w:left="993" w:hanging="862"/>
        <w:contextualSpacing/>
        <w:jc w:val="both"/>
        <w:rPr>
          <w:rFonts w:ascii="Times New Roman" w:eastAsia="Calibri" w:hAnsi="Times New Roman" w:cs="Times New Roman"/>
          <w:sz w:val="24"/>
          <w:szCs w:val="24"/>
          <w:lang w:val="ru-RU" w:eastAsia="ru-RU"/>
        </w:rPr>
      </w:pPr>
      <w:r w:rsidRPr="003A38FB">
        <w:rPr>
          <w:rFonts w:ascii="Times New Roman" w:eastAsia="Calibri" w:hAnsi="Times New Roman" w:cs="Times New Roman"/>
          <w:sz w:val="24"/>
          <w:szCs w:val="24"/>
          <w:lang w:val="ru-RU" w:eastAsia="ru-RU"/>
        </w:rPr>
        <w:t>Освоение гуманистических традиций и ценностей современного общества, уважение прав и свобод человека;</w:t>
      </w:r>
    </w:p>
    <w:p w:rsidR="003A38FB" w:rsidRPr="003A38FB" w:rsidRDefault="003A38FB" w:rsidP="003A38FB">
      <w:pPr>
        <w:widowControl w:val="0"/>
        <w:numPr>
          <w:ilvl w:val="0"/>
          <w:numId w:val="12"/>
        </w:numPr>
        <w:spacing w:after="0" w:line="240" w:lineRule="auto"/>
        <w:ind w:left="993" w:hanging="862"/>
        <w:contextualSpacing/>
        <w:jc w:val="both"/>
        <w:rPr>
          <w:rFonts w:ascii="Times New Roman" w:eastAsia="Calibri" w:hAnsi="Times New Roman" w:cs="Times New Roman"/>
          <w:sz w:val="24"/>
          <w:szCs w:val="24"/>
          <w:lang w:val="ru-RU" w:eastAsia="ru-RU"/>
        </w:rPr>
      </w:pPr>
      <w:r w:rsidRPr="003A38FB">
        <w:rPr>
          <w:rFonts w:ascii="Times New Roman" w:eastAsia="Calibri" w:hAnsi="Times New Roman" w:cs="Times New Roman"/>
          <w:sz w:val="24"/>
          <w:szCs w:val="24"/>
          <w:lang w:val="ru-RU" w:eastAsia="ru-RU"/>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3A38FB" w:rsidRPr="003A38FB" w:rsidRDefault="003A38FB" w:rsidP="003A38FB">
      <w:pPr>
        <w:widowControl w:val="0"/>
        <w:numPr>
          <w:ilvl w:val="0"/>
          <w:numId w:val="12"/>
        </w:numPr>
        <w:spacing w:after="0" w:line="240" w:lineRule="auto"/>
        <w:ind w:left="993" w:hanging="862"/>
        <w:contextualSpacing/>
        <w:jc w:val="both"/>
        <w:rPr>
          <w:rFonts w:ascii="Times New Roman" w:eastAsia="Calibri" w:hAnsi="Times New Roman" w:cs="Times New Roman"/>
          <w:sz w:val="24"/>
          <w:szCs w:val="24"/>
          <w:lang w:val="ru-RU" w:eastAsia="ru-RU"/>
        </w:rPr>
      </w:pPr>
      <w:r w:rsidRPr="003A38FB">
        <w:rPr>
          <w:rFonts w:ascii="Times New Roman" w:eastAsia="Calibri" w:hAnsi="Times New Roman" w:cs="Times New Roman"/>
          <w:sz w:val="24"/>
          <w:szCs w:val="24"/>
          <w:lang w:val="ru-RU" w:eastAsia="ru-RU"/>
        </w:rPr>
        <w:t>Понимание культурного многообразия мира, уважение к культуре своего и других народов, толерантность.</w:t>
      </w:r>
    </w:p>
    <w:p w:rsidR="003A38FB" w:rsidRPr="003A38FB" w:rsidRDefault="003A38FB" w:rsidP="003A38FB">
      <w:pPr>
        <w:spacing w:after="0"/>
        <w:ind w:firstLine="284"/>
        <w:jc w:val="both"/>
        <w:rPr>
          <w:rFonts w:ascii="Times New Roman" w:eastAsia="Calibri" w:hAnsi="Times New Roman" w:cs="Times New Roman"/>
          <w:sz w:val="24"/>
          <w:szCs w:val="24"/>
          <w:lang w:val="ru-RU" w:eastAsia="ru-RU"/>
        </w:rPr>
      </w:pPr>
      <w:proofErr w:type="spellStart"/>
      <w:r w:rsidRPr="003A38FB">
        <w:rPr>
          <w:rFonts w:ascii="Times New Roman" w:eastAsia="Calibri" w:hAnsi="Times New Roman" w:cs="Times New Roman"/>
          <w:b/>
          <w:sz w:val="24"/>
          <w:szCs w:val="24"/>
          <w:lang w:val="ru-RU" w:eastAsia="ru-RU"/>
        </w:rPr>
        <w:t>Метапредметные</w:t>
      </w:r>
      <w:proofErr w:type="spellEnd"/>
      <w:r w:rsidRPr="003A38FB">
        <w:rPr>
          <w:rFonts w:ascii="Times New Roman" w:eastAsia="Calibri" w:hAnsi="Times New Roman" w:cs="Times New Roman"/>
          <w:b/>
          <w:sz w:val="24"/>
          <w:szCs w:val="24"/>
          <w:lang w:val="ru-RU" w:eastAsia="ru-RU"/>
        </w:rPr>
        <w:t xml:space="preserve"> результаты </w:t>
      </w:r>
      <w:r w:rsidRPr="003A38FB">
        <w:rPr>
          <w:rFonts w:ascii="Times New Roman" w:eastAsia="Calibri" w:hAnsi="Times New Roman" w:cs="Times New Roman"/>
          <w:sz w:val="24"/>
          <w:szCs w:val="24"/>
          <w:lang w:val="ru-RU" w:eastAsia="ru-RU"/>
        </w:rPr>
        <w:t>изучения истории в основной школе выражаются в следующих качествах:</w:t>
      </w:r>
    </w:p>
    <w:p w:rsidR="003A38FB" w:rsidRPr="003A38FB" w:rsidRDefault="003A38FB" w:rsidP="003A38FB">
      <w:pPr>
        <w:widowControl w:val="0"/>
        <w:numPr>
          <w:ilvl w:val="0"/>
          <w:numId w:val="13"/>
        </w:numPr>
        <w:spacing w:after="0" w:line="240" w:lineRule="auto"/>
        <w:ind w:left="1134" w:hanging="850"/>
        <w:contextualSpacing/>
        <w:jc w:val="both"/>
        <w:rPr>
          <w:rFonts w:ascii="Times New Roman" w:eastAsia="Calibri" w:hAnsi="Times New Roman" w:cs="Times New Roman"/>
          <w:sz w:val="24"/>
          <w:szCs w:val="24"/>
          <w:lang w:val="ru-RU" w:eastAsia="ru-RU"/>
        </w:rPr>
      </w:pPr>
      <w:r w:rsidRPr="003A38FB">
        <w:rPr>
          <w:rFonts w:ascii="Times New Roman" w:eastAsia="Calibri" w:hAnsi="Times New Roman" w:cs="Times New Roman"/>
          <w:sz w:val="24"/>
          <w:szCs w:val="24"/>
          <w:lang w:val="ru-RU" w:eastAsia="ru-RU"/>
        </w:rPr>
        <w:t>Способность сознательно организовывать и регулировать свою деятельность – учебную, общественную и др.;</w:t>
      </w:r>
    </w:p>
    <w:p w:rsidR="003A38FB" w:rsidRPr="003A38FB" w:rsidRDefault="003A38FB" w:rsidP="003A38FB">
      <w:pPr>
        <w:widowControl w:val="0"/>
        <w:numPr>
          <w:ilvl w:val="0"/>
          <w:numId w:val="13"/>
        </w:numPr>
        <w:spacing w:after="0" w:line="240" w:lineRule="auto"/>
        <w:ind w:left="1134" w:hanging="850"/>
        <w:contextualSpacing/>
        <w:jc w:val="both"/>
        <w:rPr>
          <w:rFonts w:ascii="Times New Roman" w:eastAsia="Calibri" w:hAnsi="Times New Roman" w:cs="Times New Roman"/>
          <w:sz w:val="24"/>
          <w:szCs w:val="24"/>
          <w:lang w:val="ru-RU" w:eastAsia="ru-RU"/>
        </w:rPr>
      </w:pPr>
      <w:r w:rsidRPr="003A38FB">
        <w:rPr>
          <w:rFonts w:ascii="Times New Roman" w:eastAsia="Calibri" w:hAnsi="Times New Roman" w:cs="Times New Roman"/>
          <w:sz w:val="24"/>
          <w:szCs w:val="24"/>
          <w:lang w:val="ru-RU" w:eastAsia="ru-RU"/>
        </w:rPr>
        <w:t xml:space="preserve">Владение умениями работать с учебной и внешкольной информацией </w:t>
      </w:r>
      <w:proofErr w:type="gramStart"/>
      <w:r w:rsidRPr="003A38FB">
        <w:rPr>
          <w:rFonts w:ascii="Times New Roman" w:eastAsia="Calibri" w:hAnsi="Times New Roman" w:cs="Times New Roman"/>
          <w:sz w:val="24"/>
          <w:szCs w:val="24"/>
          <w:lang w:val="ru-RU" w:eastAsia="ru-RU"/>
        </w:rPr>
        <w:t xml:space="preserve">( </w:t>
      </w:r>
      <w:proofErr w:type="gramEnd"/>
      <w:r w:rsidRPr="003A38FB">
        <w:rPr>
          <w:rFonts w:ascii="Times New Roman" w:eastAsia="Calibri" w:hAnsi="Times New Roman" w:cs="Times New Roman"/>
          <w:sz w:val="24"/>
          <w:szCs w:val="24"/>
          <w:lang w:val="ru-RU" w:eastAsia="ru-RU"/>
        </w:rPr>
        <w:t>анализировать и обобщать факты, составлять простой и развернутый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w:t>
      </w:r>
    </w:p>
    <w:p w:rsidR="003A38FB" w:rsidRPr="003A38FB" w:rsidRDefault="003A38FB" w:rsidP="003A38FB">
      <w:pPr>
        <w:widowControl w:val="0"/>
        <w:numPr>
          <w:ilvl w:val="0"/>
          <w:numId w:val="13"/>
        </w:numPr>
        <w:spacing w:after="0" w:line="240" w:lineRule="auto"/>
        <w:ind w:left="1134" w:hanging="850"/>
        <w:contextualSpacing/>
        <w:jc w:val="both"/>
        <w:rPr>
          <w:rFonts w:ascii="Times New Roman" w:eastAsia="Calibri" w:hAnsi="Times New Roman" w:cs="Times New Roman"/>
          <w:sz w:val="24"/>
          <w:szCs w:val="24"/>
          <w:lang w:val="ru-RU" w:eastAsia="ru-RU"/>
        </w:rPr>
      </w:pPr>
      <w:r w:rsidRPr="003A38FB">
        <w:rPr>
          <w:rFonts w:ascii="Times New Roman" w:eastAsia="Calibri" w:hAnsi="Times New Roman" w:cs="Times New Roman"/>
          <w:sz w:val="24"/>
          <w:szCs w:val="24"/>
          <w:lang w:val="ru-RU" w:eastAsia="ru-RU"/>
        </w:rPr>
        <w:t xml:space="preserve">Способность решать творческие задачи, представлять результаты своей деятельности в различных формах </w:t>
      </w:r>
      <w:proofErr w:type="gramStart"/>
      <w:r w:rsidRPr="003A38FB">
        <w:rPr>
          <w:rFonts w:ascii="Times New Roman" w:eastAsia="Calibri" w:hAnsi="Times New Roman" w:cs="Times New Roman"/>
          <w:sz w:val="24"/>
          <w:szCs w:val="24"/>
          <w:lang w:val="ru-RU" w:eastAsia="ru-RU"/>
        </w:rPr>
        <w:t xml:space="preserve">( </w:t>
      </w:r>
      <w:proofErr w:type="gramEnd"/>
      <w:r w:rsidRPr="003A38FB">
        <w:rPr>
          <w:rFonts w:ascii="Times New Roman" w:eastAsia="Calibri" w:hAnsi="Times New Roman" w:cs="Times New Roman"/>
          <w:sz w:val="24"/>
          <w:szCs w:val="24"/>
          <w:lang w:val="ru-RU" w:eastAsia="ru-RU"/>
        </w:rPr>
        <w:t>сообщение, эссе, презентация, реферат и др.);</w:t>
      </w:r>
    </w:p>
    <w:p w:rsidR="003A38FB" w:rsidRPr="003A38FB" w:rsidRDefault="003A38FB" w:rsidP="003A38FB">
      <w:pPr>
        <w:widowControl w:val="0"/>
        <w:numPr>
          <w:ilvl w:val="0"/>
          <w:numId w:val="13"/>
        </w:numPr>
        <w:spacing w:after="0" w:line="240" w:lineRule="auto"/>
        <w:ind w:left="1134" w:hanging="850"/>
        <w:contextualSpacing/>
        <w:jc w:val="both"/>
        <w:rPr>
          <w:rFonts w:ascii="Times New Roman" w:eastAsia="Calibri" w:hAnsi="Times New Roman" w:cs="Times New Roman"/>
          <w:sz w:val="24"/>
          <w:szCs w:val="24"/>
          <w:lang w:val="ru-RU" w:eastAsia="ru-RU"/>
        </w:rPr>
      </w:pPr>
      <w:r w:rsidRPr="003A38FB">
        <w:rPr>
          <w:rFonts w:ascii="Times New Roman" w:eastAsia="Calibri" w:hAnsi="Times New Roman" w:cs="Times New Roman"/>
          <w:sz w:val="24"/>
          <w:szCs w:val="24"/>
          <w:lang w:val="ru-RU" w:eastAsia="ru-RU"/>
        </w:rPr>
        <w:t>Готовность к сотрудничеству с соучениками, коллективной работе, освоение основ межкультурного взаимодействия в школе и социальном окружении и др.</w:t>
      </w:r>
    </w:p>
    <w:p w:rsidR="003A38FB" w:rsidRPr="003A38FB" w:rsidRDefault="003A38FB" w:rsidP="003A38FB">
      <w:pPr>
        <w:spacing w:after="0"/>
        <w:ind w:firstLine="284"/>
        <w:jc w:val="both"/>
        <w:rPr>
          <w:rFonts w:ascii="Times New Roman" w:eastAsia="Calibri" w:hAnsi="Times New Roman" w:cs="Times New Roman"/>
          <w:sz w:val="24"/>
          <w:szCs w:val="24"/>
          <w:lang w:val="ru-RU" w:eastAsia="ru-RU"/>
        </w:rPr>
      </w:pPr>
      <w:r w:rsidRPr="003A38FB">
        <w:rPr>
          <w:rFonts w:ascii="Times New Roman" w:eastAsia="Calibri" w:hAnsi="Times New Roman" w:cs="Times New Roman"/>
          <w:b/>
          <w:sz w:val="24"/>
          <w:szCs w:val="24"/>
          <w:lang w:val="ru-RU" w:eastAsia="ru-RU"/>
        </w:rPr>
        <w:t>Предметные результаты</w:t>
      </w:r>
      <w:r w:rsidRPr="003A38FB">
        <w:rPr>
          <w:rFonts w:ascii="Times New Roman" w:eastAsia="Calibri" w:hAnsi="Times New Roman" w:cs="Times New Roman"/>
          <w:sz w:val="24"/>
          <w:szCs w:val="24"/>
          <w:lang w:val="ru-RU" w:eastAsia="ru-RU"/>
        </w:rPr>
        <w:t xml:space="preserve"> освоения курса истории на уровне основного общего образования предполагают, что у учащегося сформированы:</w:t>
      </w:r>
    </w:p>
    <w:p w:rsidR="003A38FB" w:rsidRPr="003A38FB" w:rsidRDefault="003A38FB" w:rsidP="003A38FB">
      <w:pPr>
        <w:widowControl w:val="0"/>
        <w:numPr>
          <w:ilvl w:val="0"/>
          <w:numId w:val="11"/>
        </w:numPr>
        <w:tabs>
          <w:tab w:val="left" w:pos="0"/>
        </w:tabs>
        <w:spacing w:after="0" w:line="240" w:lineRule="auto"/>
        <w:ind w:hanging="785"/>
        <w:jc w:val="both"/>
        <w:rPr>
          <w:rFonts w:ascii="Times New Roman" w:eastAsia="Calibri" w:hAnsi="Times New Roman" w:cs="Times New Roman"/>
          <w:sz w:val="24"/>
          <w:szCs w:val="24"/>
          <w:lang w:val="ru-RU" w:eastAsia="ru-RU"/>
        </w:rPr>
      </w:pPr>
      <w:r w:rsidRPr="003A38FB">
        <w:rPr>
          <w:rFonts w:ascii="Times New Roman" w:eastAsia="Calibri" w:hAnsi="Times New Roman" w:cs="Times New Roman"/>
          <w:sz w:val="24"/>
          <w:szCs w:val="24"/>
          <w:lang w:val="ru-RU" w:eastAsia="ru-RU"/>
        </w:rPr>
        <w:t xml:space="preserve">Овладение целостными представлениями об историческом пути народов своей страны и человечества как необходимой основы миропонимания и познания современного общества; </w:t>
      </w:r>
    </w:p>
    <w:p w:rsidR="003A38FB" w:rsidRPr="003A38FB" w:rsidRDefault="003A38FB" w:rsidP="003A38FB">
      <w:pPr>
        <w:widowControl w:val="0"/>
        <w:numPr>
          <w:ilvl w:val="0"/>
          <w:numId w:val="11"/>
        </w:numPr>
        <w:tabs>
          <w:tab w:val="left" w:pos="0"/>
        </w:tabs>
        <w:spacing w:after="0" w:line="240" w:lineRule="auto"/>
        <w:ind w:hanging="785"/>
        <w:jc w:val="both"/>
        <w:rPr>
          <w:rFonts w:ascii="Times New Roman" w:eastAsia="Calibri" w:hAnsi="Times New Roman" w:cs="Times New Roman"/>
          <w:sz w:val="24"/>
          <w:szCs w:val="24"/>
          <w:lang w:val="ru-RU" w:eastAsia="ru-RU"/>
        </w:rPr>
      </w:pPr>
      <w:r w:rsidRPr="003A38FB">
        <w:rPr>
          <w:rFonts w:ascii="Times New Roman" w:eastAsia="Calibri" w:hAnsi="Times New Roman" w:cs="Times New Roman"/>
          <w:sz w:val="24"/>
          <w:szCs w:val="24"/>
          <w:lang w:val="ru-RU" w:eastAsia="ru-RU"/>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3A38FB" w:rsidRPr="003A38FB" w:rsidRDefault="003A38FB" w:rsidP="003A38FB">
      <w:pPr>
        <w:widowControl w:val="0"/>
        <w:numPr>
          <w:ilvl w:val="0"/>
          <w:numId w:val="11"/>
        </w:numPr>
        <w:tabs>
          <w:tab w:val="left" w:pos="0"/>
        </w:tabs>
        <w:spacing w:after="0" w:line="240" w:lineRule="auto"/>
        <w:ind w:hanging="785"/>
        <w:jc w:val="both"/>
        <w:rPr>
          <w:rFonts w:ascii="Times New Roman" w:eastAsia="Calibri" w:hAnsi="Times New Roman" w:cs="Times New Roman"/>
          <w:sz w:val="24"/>
          <w:szCs w:val="24"/>
          <w:lang w:val="ru-RU" w:eastAsia="ru-RU"/>
        </w:rPr>
      </w:pPr>
      <w:r w:rsidRPr="003A38FB">
        <w:rPr>
          <w:rFonts w:ascii="Times New Roman" w:eastAsia="Calibri" w:hAnsi="Times New Roman" w:cs="Times New Roman"/>
          <w:sz w:val="24"/>
          <w:szCs w:val="24"/>
          <w:lang w:val="ru-RU" w:eastAsia="ru-RU"/>
        </w:rPr>
        <w:t xml:space="preserve">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w:t>
      </w:r>
    </w:p>
    <w:p w:rsidR="003A38FB" w:rsidRPr="003A38FB" w:rsidRDefault="003A38FB" w:rsidP="003A38FB">
      <w:pPr>
        <w:widowControl w:val="0"/>
        <w:numPr>
          <w:ilvl w:val="0"/>
          <w:numId w:val="11"/>
        </w:numPr>
        <w:tabs>
          <w:tab w:val="left" w:pos="0"/>
        </w:tabs>
        <w:spacing w:after="0" w:line="240" w:lineRule="auto"/>
        <w:ind w:hanging="785"/>
        <w:jc w:val="both"/>
        <w:rPr>
          <w:rFonts w:ascii="Times New Roman" w:eastAsia="Calibri" w:hAnsi="Times New Roman" w:cs="Times New Roman"/>
          <w:sz w:val="24"/>
          <w:szCs w:val="24"/>
          <w:lang w:val="ru-RU" w:eastAsia="ru-RU"/>
        </w:rPr>
      </w:pPr>
      <w:r w:rsidRPr="003A38FB">
        <w:rPr>
          <w:rFonts w:ascii="Times New Roman" w:eastAsia="Calibri" w:hAnsi="Times New Roman" w:cs="Times New Roman"/>
          <w:sz w:val="24"/>
          <w:szCs w:val="24"/>
          <w:lang w:val="ru-RU" w:eastAsia="ru-RU"/>
        </w:rPr>
        <w:t>расширение опыта оценочной деятельности на основе осмысления жизни и деяний личностей и народов в истории своей страны и человечества в целом;</w:t>
      </w:r>
    </w:p>
    <w:p w:rsidR="003A38FB" w:rsidRPr="003A38FB" w:rsidRDefault="003A38FB" w:rsidP="003A38FB">
      <w:pPr>
        <w:widowControl w:val="0"/>
        <w:numPr>
          <w:ilvl w:val="0"/>
          <w:numId w:val="11"/>
        </w:numPr>
        <w:tabs>
          <w:tab w:val="left" w:pos="0"/>
        </w:tabs>
        <w:spacing w:after="0" w:line="240" w:lineRule="auto"/>
        <w:ind w:hanging="785"/>
        <w:jc w:val="both"/>
        <w:rPr>
          <w:rFonts w:ascii="Times New Roman" w:eastAsia="Calibri" w:hAnsi="Times New Roman" w:cs="Times New Roman"/>
          <w:sz w:val="24"/>
          <w:szCs w:val="24"/>
          <w:lang w:val="ru-RU" w:eastAsia="ru-RU"/>
        </w:rPr>
      </w:pPr>
      <w:r w:rsidRPr="003A38FB">
        <w:rPr>
          <w:rFonts w:ascii="Times New Roman" w:eastAsia="Calibri" w:hAnsi="Times New Roman" w:cs="Times New Roman"/>
          <w:sz w:val="24"/>
          <w:szCs w:val="24"/>
          <w:lang w:val="ru-RU" w:eastAsia="ru-RU"/>
        </w:rPr>
        <w:t>готовность применять исторические знания для выявления и сохранения исторических и культурных памятников своей страны и мира.</w:t>
      </w:r>
    </w:p>
    <w:p w:rsidR="003A38FB" w:rsidRPr="003A38FB" w:rsidRDefault="003A38FB" w:rsidP="003A38FB">
      <w:pPr>
        <w:tabs>
          <w:tab w:val="left" w:pos="0"/>
        </w:tabs>
        <w:spacing w:after="0"/>
        <w:ind w:left="1211"/>
        <w:jc w:val="both"/>
        <w:rPr>
          <w:rFonts w:ascii="Times New Roman" w:eastAsia="Calibri" w:hAnsi="Times New Roman" w:cs="Times New Roman"/>
          <w:sz w:val="24"/>
          <w:szCs w:val="24"/>
          <w:lang w:val="ru-RU" w:eastAsia="ru-RU"/>
        </w:rPr>
      </w:pPr>
    </w:p>
    <w:p w:rsidR="003A38FB" w:rsidRPr="003A38FB" w:rsidRDefault="003A38FB" w:rsidP="003A38FB">
      <w:pPr>
        <w:spacing w:after="0" w:line="240" w:lineRule="auto"/>
        <w:contextualSpacing/>
        <w:jc w:val="both"/>
        <w:rPr>
          <w:rFonts w:ascii="Times New Roman" w:eastAsia="Times New Roman" w:hAnsi="Times New Roman" w:cs="Times New Roman"/>
          <w:b/>
          <w:sz w:val="24"/>
          <w:szCs w:val="24"/>
          <w:lang w:val="ru-RU" w:eastAsia="ru-RU"/>
        </w:rPr>
      </w:pPr>
      <w:r w:rsidRPr="003A38FB">
        <w:rPr>
          <w:rFonts w:ascii="Times New Roman" w:eastAsia="Times New Roman" w:hAnsi="Times New Roman" w:cs="Times New Roman"/>
          <w:b/>
          <w:sz w:val="24"/>
          <w:szCs w:val="24"/>
          <w:lang w:val="ru-RU" w:eastAsia="ru-RU"/>
        </w:rPr>
        <w:t>Выпускник научится:</w:t>
      </w:r>
    </w:p>
    <w:p w:rsidR="003A38FB" w:rsidRPr="003A38FB" w:rsidRDefault="003A38FB" w:rsidP="003A38FB">
      <w:pPr>
        <w:spacing w:after="0" w:line="240" w:lineRule="auto"/>
        <w:contextualSpacing/>
        <w:jc w:val="both"/>
        <w:rPr>
          <w:rFonts w:ascii="Times New Roman" w:eastAsia="Times New Roman" w:hAnsi="Times New Roman" w:cs="Times New Roman"/>
          <w:sz w:val="24"/>
          <w:szCs w:val="24"/>
          <w:lang w:val="ru-RU" w:eastAsia="ru-RU"/>
        </w:rPr>
      </w:pPr>
      <w:r w:rsidRPr="003A38FB">
        <w:rPr>
          <w:rFonts w:ascii="Times New Roman" w:eastAsia="Times New Roman" w:hAnsi="Times New Roman" w:cs="Times New Roman"/>
          <w:sz w:val="24"/>
          <w:szCs w:val="24"/>
          <w:lang w:val="ru-RU" w:eastAsia="ru-RU"/>
        </w:rPr>
        <w:lastRenderedPageBreak/>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3A38FB" w:rsidRPr="003A38FB" w:rsidRDefault="003A38FB" w:rsidP="003A38FB">
      <w:pPr>
        <w:spacing w:after="0" w:line="240" w:lineRule="auto"/>
        <w:contextualSpacing/>
        <w:jc w:val="both"/>
        <w:rPr>
          <w:rFonts w:ascii="Times New Roman" w:eastAsia="Times New Roman" w:hAnsi="Times New Roman" w:cs="Times New Roman"/>
          <w:sz w:val="24"/>
          <w:szCs w:val="24"/>
          <w:lang w:val="ru-RU" w:eastAsia="ru-RU"/>
        </w:rPr>
      </w:pPr>
      <w:r w:rsidRPr="003A38FB">
        <w:rPr>
          <w:rFonts w:ascii="Times New Roman" w:eastAsia="Times New Roman" w:hAnsi="Times New Roman" w:cs="Times New Roman"/>
          <w:sz w:val="24"/>
          <w:szCs w:val="24"/>
          <w:lang w:val="ru-RU" w:eastAsia="ru-RU"/>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3A38FB" w:rsidRPr="003A38FB" w:rsidRDefault="003A38FB" w:rsidP="003A38FB">
      <w:pPr>
        <w:spacing w:after="0" w:line="240" w:lineRule="auto"/>
        <w:contextualSpacing/>
        <w:jc w:val="both"/>
        <w:rPr>
          <w:rFonts w:ascii="Times New Roman" w:eastAsia="Times New Roman" w:hAnsi="Times New Roman" w:cs="Times New Roman"/>
          <w:sz w:val="24"/>
          <w:szCs w:val="24"/>
          <w:lang w:val="ru-RU" w:eastAsia="ru-RU"/>
        </w:rPr>
      </w:pPr>
      <w:r w:rsidRPr="003A38FB">
        <w:rPr>
          <w:rFonts w:ascii="Times New Roman" w:eastAsia="Times New Roman" w:hAnsi="Times New Roman" w:cs="Times New Roman"/>
          <w:sz w:val="24"/>
          <w:szCs w:val="24"/>
          <w:lang w:val="ru-RU" w:eastAsia="ru-RU"/>
        </w:rPr>
        <w:t xml:space="preserve">• анализировать информацию различных источников по отечественной и всеобщей истории Нового времени; </w:t>
      </w:r>
    </w:p>
    <w:p w:rsidR="003A38FB" w:rsidRPr="003A38FB" w:rsidRDefault="003A38FB" w:rsidP="003A38FB">
      <w:pPr>
        <w:spacing w:after="0" w:line="240" w:lineRule="auto"/>
        <w:contextualSpacing/>
        <w:jc w:val="both"/>
        <w:rPr>
          <w:rFonts w:ascii="Times New Roman" w:eastAsia="Times New Roman" w:hAnsi="Times New Roman" w:cs="Times New Roman"/>
          <w:sz w:val="24"/>
          <w:szCs w:val="24"/>
          <w:lang w:val="ru-RU" w:eastAsia="ru-RU"/>
        </w:rPr>
      </w:pPr>
      <w:r w:rsidRPr="003A38FB">
        <w:rPr>
          <w:rFonts w:ascii="Times New Roman" w:eastAsia="Times New Roman" w:hAnsi="Times New Roman" w:cs="Times New Roman"/>
          <w:sz w:val="24"/>
          <w:szCs w:val="24"/>
          <w:lang w:val="ru-RU" w:eastAsia="ru-RU"/>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3A38FB" w:rsidRPr="003A38FB" w:rsidRDefault="003A38FB" w:rsidP="003A38FB">
      <w:pPr>
        <w:spacing w:after="0" w:line="240" w:lineRule="auto"/>
        <w:contextualSpacing/>
        <w:jc w:val="both"/>
        <w:rPr>
          <w:rFonts w:ascii="Times New Roman" w:eastAsia="Times New Roman" w:hAnsi="Times New Roman" w:cs="Times New Roman"/>
          <w:sz w:val="24"/>
          <w:szCs w:val="24"/>
          <w:lang w:val="ru-RU" w:eastAsia="ru-RU"/>
        </w:rPr>
      </w:pPr>
      <w:r w:rsidRPr="003A38FB">
        <w:rPr>
          <w:rFonts w:ascii="Times New Roman" w:eastAsia="Times New Roman" w:hAnsi="Times New Roman" w:cs="Times New Roman"/>
          <w:sz w:val="24"/>
          <w:szCs w:val="24"/>
          <w:lang w:val="ru-RU" w:eastAsia="ru-RU"/>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3A38FB" w:rsidRPr="003A38FB" w:rsidRDefault="003A38FB" w:rsidP="003A38FB">
      <w:pPr>
        <w:spacing w:after="0" w:line="240" w:lineRule="auto"/>
        <w:contextualSpacing/>
        <w:jc w:val="both"/>
        <w:rPr>
          <w:rFonts w:ascii="Times New Roman" w:eastAsia="Times New Roman" w:hAnsi="Times New Roman" w:cs="Times New Roman"/>
          <w:sz w:val="24"/>
          <w:szCs w:val="24"/>
          <w:lang w:val="ru-RU" w:eastAsia="ru-RU"/>
        </w:rPr>
      </w:pPr>
      <w:r w:rsidRPr="003A38FB">
        <w:rPr>
          <w:rFonts w:ascii="Times New Roman" w:eastAsia="Times New Roman" w:hAnsi="Times New Roman" w:cs="Times New Roman"/>
          <w:sz w:val="24"/>
          <w:szCs w:val="24"/>
          <w:lang w:val="ru-RU" w:eastAsia="ru-RU"/>
        </w:rPr>
        <w:t xml:space="preserve">• раскрывать характерные, существенные черты: </w:t>
      </w:r>
    </w:p>
    <w:p w:rsidR="003A38FB" w:rsidRPr="003A38FB" w:rsidRDefault="003A38FB" w:rsidP="003A38FB">
      <w:pPr>
        <w:spacing w:after="0" w:line="240" w:lineRule="auto"/>
        <w:contextualSpacing/>
        <w:jc w:val="both"/>
        <w:rPr>
          <w:rFonts w:ascii="Times New Roman" w:eastAsia="Times New Roman" w:hAnsi="Times New Roman" w:cs="Times New Roman"/>
          <w:sz w:val="24"/>
          <w:szCs w:val="24"/>
          <w:lang w:val="ru-RU" w:eastAsia="ru-RU"/>
        </w:rPr>
      </w:pPr>
      <w:r w:rsidRPr="003A38FB">
        <w:rPr>
          <w:rFonts w:ascii="Times New Roman" w:eastAsia="Times New Roman" w:hAnsi="Times New Roman" w:cs="Times New Roman"/>
          <w:sz w:val="24"/>
          <w:szCs w:val="24"/>
          <w:lang w:val="ru-RU" w:eastAsia="ru-RU"/>
        </w:rPr>
        <w:t xml:space="preserve">          а) экономического и социального развития России и других стран в Новое время; </w:t>
      </w:r>
    </w:p>
    <w:p w:rsidR="003A38FB" w:rsidRPr="003A38FB" w:rsidRDefault="003A38FB" w:rsidP="003A38FB">
      <w:pPr>
        <w:spacing w:after="0" w:line="240" w:lineRule="auto"/>
        <w:contextualSpacing/>
        <w:jc w:val="both"/>
        <w:rPr>
          <w:rFonts w:ascii="Times New Roman" w:eastAsia="Times New Roman" w:hAnsi="Times New Roman" w:cs="Times New Roman"/>
          <w:sz w:val="24"/>
          <w:szCs w:val="24"/>
          <w:lang w:val="ru-RU" w:eastAsia="ru-RU"/>
        </w:rPr>
      </w:pPr>
      <w:r w:rsidRPr="003A38FB">
        <w:rPr>
          <w:rFonts w:ascii="Times New Roman" w:eastAsia="Times New Roman" w:hAnsi="Times New Roman" w:cs="Times New Roman"/>
          <w:sz w:val="24"/>
          <w:szCs w:val="24"/>
          <w:lang w:val="ru-RU" w:eastAsia="ru-RU"/>
        </w:rPr>
        <w:t xml:space="preserve">          б) эволюции политического строя (включая понятия «монархия», «самодержавие», «абсолютизм» и др.);</w:t>
      </w:r>
    </w:p>
    <w:p w:rsidR="003A38FB" w:rsidRPr="003A38FB" w:rsidRDefault="003A38FB" w:rsidP="003A38FB">
      <w:pPr>
        <w:spacing w:after="0" w:line="240" w:lineRule="auto"/>
        <w:contextualSpacing/>
        <w:jc w:val="both"/>
        <w:rPr>
          <w:rFonts w:ascii="Times New Roman" w:eastAsia="Times New Roman" w:hAnsi="Times New Roman" w:cs="Times New Roman"/>
          <w:sz w:val="24"/>
          <w:szCs w:val="24"/>
          <w:lang w:val="ru-RU" w:eastAsia="ru-RU"/>
        </w:rPr>
      </w:pPr>
      <w:r w:rsidRPr="003A38FB">
        <w:rPr>
          <w:rFonts w:ascii="Times New Roman" w:eastAsia="Times New Roman" w:hAnsi="Times New Roman" w:cs="Times New Roman"/>
          <w:sz w:val="24"/>
          <w:szCs w:val="24"/>
          <w:lang w:val="ru-RU" w:eastAsia="ru-RU"/>
        </w:rPr>
        <w:t xml:space="preserve">          в) развития общественного движения («консерватизм», «либерализм», «социализм»); </w:t>
      </w:r>
    </w:p>
    <w:p w:rsidR="003A38FB" w:rsidRPr="003A38FB" w:rsidRDefault="003A38FB" w:rsidP="003A38FB">
      <w:pPr>
        <w:spacing w:after="0" w:line="240" w:lineRule="auto"/>
        <w:contextualSpacing/>
        <w:jc w:val="both"/>
        <w:rPr>
          <w:rFonts w:ascii="Times New Roman" w:eastAsia="Times New Roman" w:hAnsi="Times New Roman" w:cs="Times New Roman"/>
          <w:sz w:val="24"/>
          <w:szCs w:val="24"/>
          <w:lang w:val="ru-RU" w:eastAsia="ru-RU"/>
        </w:rPr>
      </w:pPr>
      <w:r w:rsidRPr="003A38FB">
        <w:rPr>
          <w:rFonts w:ascii="Times New Roman" w:eastAsia="Times New Roman" w:hAnsi="Times New Roman" w:cs="Times New Roman"/>
          <w:sz w:val="24"/>
          <w:szCs w:val="24"/>
          <w:lang w:val="ru-RU" w:eastAsia="ru-RU"/>
        </w:rPr>
        <w:t xml:space="preserve">         г) представлений о мире и общественных ценностях; д) художественной культуры Нового времени;</w:t>
      </w:r>
    </w:p>
    <w:p w:rsidR="003A38FB" w:rsidRPr="003A38FB" w:rsidRDefault="003A38FB" w:rsidP="003A38FB">
      <w:pPr>
        <w:spacing w:after="0" w:line="240" w:lineRule="auto"/>
        <w:contextualSpacing/>
        <w:jc w:val="both"/>
        <w:rPr>
          <w:rFonts w:ascii="Times New Roman" w:eastAsia="Times New Roman" w:hAnsi="Times New Roman" w:cs="Times New Roman"/>
          <w:sz w:val="24"/>
          <w:szCs w:val="24"/>
          <w:lang w:val="ru-RU" w:eastAsia="ru-RU"/>
        </w:rPr>
      </w:pPr>
      <w:r w:rsidRPr="003A38FB">
        <w:rPr>
          <w:rFonts w:ascii="Times New Roman" w:eastAsia="Times New Roman" w:hAnsi="Times New Roman" w:cs="Times New Roman"/>
          <w:sz w:val="24"/>
          <w:szCs w:val="24"/>
          <w:lang w:val="ru-RU" w:eastAsia="ru-RU"/>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3A38FB" w:rsidRPr="003A38FB" w:rsidRDefault="003A38FB" w:rsidP="003A38FB">
      <w:pPr>
        <w:spacing w:after="0" w:line="240" w:lineRule="auto"/>
        <w:contextualSpacing/>
        <w:jc w:val="both"/>
        <w:rPr>
          <w:rFonts w:ascii="Times New Roman" w:eastAsia="Times New Roman" w:hAnsi="Times New Roman" w:cs="Times New Roman"/>
          <w:sz w:val="24"/>
          <w:szCs w:val="24"/>
          <w:lang w:val="ru-RU" w:eastAsia="ru-RU"/>
        </w:rPr>
      </w:pPr>
      <w:r w:rsidRPr="003A38FB">
        <w:rPr>
          <w:rFonts w:ascii="Times New Roman" w:eastAsia="Times New Roman" w:hAnsi="Times New Roman" w:cs="Times New Roman"/>
          <w:sz w:val="24"/>
          <w:szCs w:val="24"/>
          <w:lang w:val="ru-RU" w:eastAsia="ru-RU"/>
        </w:rPr>
        <w:t>• сопоставлять развитие России и других стран в Новое время, сравнивать исторические ситуации и события;</w:t>
      </w:r>
    </w:p>
    <w:p w:rsidR="003A38FB" w:rsidRPr="003A38FB" w:rsidRDefault="003A38FB" w:rsidP="003A38FB">
      <w:pPr>
        <w:spacing w:after="0" w:line="240" w:lineRule="auto"/>
        <w:contextualSpacing/>
        <w:jc w:val="both"/>
        <w:rPr>
          <w:rFonts w:ascii="Times New Roman" w:eastAsia="Times New Roman" w:hAnsi="Times New Roman" w:cs="Times New Roman"/>
          <w:sz w:val="24"/>
          <w:szCs w:val="24"/>
          <w:lang w:val="ru-RU" w:eastAsia="ru-RU"/>
        </w:rPr>
      </w:pPr>
      <w:r w:rsidRPr="003A38FB">
        <w:rPr>
          <w:rFonts w:ascii="Times New Roman" w:eastAsia="Times New Roman" w:hAnsi="Times New Roman" w:cs="Times New Roman"/>
          <w:sz w:val="24"/>
          <w:szCs w:val="24"/>
          <w:lang w:val="ru-RU" w:eastAsia="ru-RU"/>
        </w:rPr>
        <w:t>• давать оценку событиям и личностям отечественной и всеобщей истории Нового времени.</w:t>
      </w:r>
    </w:p>
    <w:p w:rsidR="003A38FB" w:rsidRPr="003A38FB" w:rsidRDefault="003A38FB" w:rsidP="003A38FB">
      <w:pPr>
        <w:spacing w:after="0" w:line="240" w:lineRule="auto"/>
        <w:contextualSpacing/>
        <w:jc w:val="both"/>
        <w:rPr>
          <w:rFonts w:ascii="Times New Roman" w:eastAsia="Times New Roman" w:hAnsi="Times New Roman" w:cs="Times New Roman"/>
          <w:b/>
          <w:i/>
          <w:sz w:val="24"/>
          <w:szCs w:val="24"/>
          <w:u w:val="single"/>
          <w:lang w:val="ru-RU" w:eastAsia="ru-RU"/>
        </w:rPr>
      </w:pPr>
    </w:p>
    <w:p w:rsidR="003A38FB" w:rsidRPr="003A38FB" w:rsidRDefault="003A38FB" w:rsidP="003A38FB">
      <w:pPr>
        <w:spacing w:after="0" w:line="240" w:lineRule="auto"/>
        <w:contextualSpacing/>
        <w:jc w:val="both"/>
        <w:rPr>
          <w:rFonts w:ascii="Times New Roman" w:eastAsia="Times New Roman" w:hAnsi="Times New Roman" w:cs="Times New Roman"/>
          <w:b/>
          <w:i/>
          <w:sz w:val="24"/>
          <w:szCs w:val="24"/>
          <w:u w:val="single"/>
          <w:lang w:val="ru-RU" w:eastAsia="ru-RU"/>
        </w:rPr>
      </w:pPr>
      <w:r w:rsidRPr="003A38FB">
        <w:rPr>
          <w:rFonts w:ascii="Times New Roman" w:eastAsia="Times New Roman" w:hAnsi="Times New Roman" w:cs="Times New Roman"/>
          <w:b/>
          <w:i/>
          <w:sz w:val="24"/>
          <w:szCs w:val="24"/>
          <w:u w:val="single"/>
          <w:lang w:val="ru-RU" w:eastAsia="ru-RU"/>
        </w:rPr>
        <w:t>Выпускник получит возможность научиться:</w:t>
      </w:r>
    </w:p>
    <w:p w:rsidR="003A38FB" w:rsidRPr="003A38FB" w:rsidRDefault="003A38FB" w:rsidP="003A38FB">
      <w:pPr>
        <w:spacing w:after="0" w:line="240" w:lineRule="auto"/>
        <w:contextualSpacing/>
        <w:jc w:val="both"/>
        <w:rPr>
          <w:rFonts w:ascii="Times New Roman" w:eastAsia="Times New Roman" w:hAnsi="Times New Roman" w:cs="Times New Roman"/>
          <w:i/>
          <w:sz w:val="24"/>
          <w:szCs w:val="24"/>
          <w:lang w:val="ru-RU" w:eastAsia="ru-RU"/>
        </w:rPr>
      </w:pPr>
      <w:r w:rsidRPr="003A38FB">
        <w:rPr>
          <w:rFonts w:ascii="Times New Roman" w:eastAsia="Times New Roman" w:hAnsi="Times New Roman" w:cs="Times New Roman"/>
          <w:i/>
          <w:sz w:val="24"/>
          <w:szCs w:val="24"/>
          <w:lang w:val="ru-RU" w:eastAsia="ru-RU"/>
        </w:rPr>
        <w:t>• используя историческую карту, характеризовать социально-экономическое и политическое развитие России, других государств в Новое время;</w:t>
      </w:r>
    </w:p>
    <w:p w:rsidR="003A38FB" w:rsidRPr="003A38FB" w:rsidRDefault="003A38FB" w:rsidP="003A38FB">
      <w:pPr>
        <w:spacing w:after="0" w:line="240" w:lineRule="auto"/>
        <w:contextualSpacing/>
        <w:jc w:val="both"/>
        <w:rPr>
          <w:rFonts w:ascii="Times New Roman" w:eastAsia="Times New Roman" w:hAnsi="Times New Roman" w:cs="Times New Roman"/>
          <w:i/>
          <w:sz w:val="24"/>
          <w:szCs w:val="24"/>
          <w:lang w:val="ru-RU" w:eastAsia="ru-RU"/>
        </w:rPr>
      </w:pPr>
      <w:r w:rsidRPr="003A38FB">
        <w:rPr>
          <w:rFonts w:ascii="Times New Roman" w:eastAsia="Times New Roman" w:hAnsi="Times New Roman" w:cs="Times New Roman"/>
          <w:i/>
          <w:sz w:val="24"/>
          <w:szCs w:val="24"/>
          <w:lang w:val="ru-RU" w:eastAsia="ru-RU"/>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3A38FB" w:rsidRPr="003A38FB" w:rsidRDefault="003A38FB" w:rsidP="003A38FB">
      <w:pPr>
        <w:spacing w:after="0" w:line="240" w:lineRule="auto"/>
        <w:contextualSpacing/>
        <w:jc w:val="both"/>
        <w:rPr>
          <w:rFonts w:ascii="Times New Roman" w:eastAsia="Times New Roman" w:hAnsi="Times New Roman" w:cs="Times New Roman"/>
          <w:i/>
          <w:sz w:val="24"/>
          <w:szCs w:val="24"/>
          <w:lang w:val="ru-RU" w:eastAsia="ru-RU"/>
        </w:rPr>
      </w:pPr>
      <w:r w:rsidRPr="003A38FB">
        <w:rPr>
          <w:rFonts w:ascii="Times New Roman" w:eastAsia="Times New Roman" w:hAnsi="Times New Roman" w:cs="Times New Roman"/>
          <w:i/>
          <w:sz w:val="24"/>
          <w:szCs w:val="24"/>
          <w:lang w:val="ru-RU" w:eastAsia="ru-RU"/>
        </w:rPr>
        <w:t xml:space="preserve">• сравнивать развитие России и других стран в Новое время, объяснять, в чём заключались общие черты и особенности; </w:t>
      </w:r>
    </w:p>
    <w:p w:rsidR="003A38FB" w:rsidRPr="003A38FB" w:rsidRDefault="003A38FB" w:rsidP="003A38FB">
      <w:pPr>
        <w:spacing w:after="0" w:line="240" w:lineRule="auto"/>
        <w:contextualSpacing/>
        <w:jc w:val="both"/>
        <w:rPr>
          <w:rFonts w:ascii="Times New Roman" w:eastAsia="Times New Roman" w:hAnsi="Times New Roman" w:cs="Times New Roman"/>
          <w:i/>
          <w:sz w:val="24"/>
          <w:szCs w:val="24"/>
          <w:lang w:val="ru-RU" w:eastAsia="ru-RU"/>
        </w:rPr>
      </w:pPr>
      <w:r w:rsidRPr="003A38FB">
        <w:rPr>
          <w:rFonts w:ascii="Times New Roman" w:eastAsia="Times New Roman" w:hAnsi="Times New Roman" w:cs="Times New Roman"/>
          <w:i/>
          <w:sz w:val="24"/>
          <w:szCs w:val="24"/>
          <w:lang w:val="ru-RU" w:eastAsia="ru-RU"/>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3A38FB" w:rsidRPr="003A38FB" w:rsidRDefault="003A38FB" w:rsidP="003A38FB">
      <w:pPr>
        <w:spacing w:after="0" w:line="240" w:lineRule="auto"/>
        <w:contextualSpacing/>
        <w:jc w:val="both"/>
        <w:rPr>
          <w:rFonts w:ascii="Times New Roman" w:eastAsia="Times New Roman" w:hAnsi="Times New Roman" w:cs="Times New Roman"/>
          <w:i/>
          <w:sz w:val="28"/>
          <w:szCs w:val="24"/>
          <w:lang w:val="ru-RU" w:eastAsia="ru-RU"/>
        </w:rPr>
      </w:pPr>
    </w:p>
    <w:p w:rsidR="003A38FB" w:rsidRPr="003A38FB" w:rsidRDefault="003A38FB" w:rsidP="003A38FB">
      <w:pPr>
        <w:spacing w:after="0" w:line="240" w:lineRule="auto"/>
        <w:jc w:val="both"/>
        <w:rPr>
          <w:rFonts w:ascii="Times New Roman" w:hAnsi="Times New Roman" w:cs="Times New Roman"/>
          <w:b/>
          <w:bCs/>
          <w:sz w:val="24"/>
          <w:szCs w:val="24"/>
          <w:lang w:val="ru-RU"/>
        </w:rPr>
      </w:pPr>
      <w:r w:rsidRPr="003A38FB">
        <w:rPr>
          <w:rFonts w:ascii="Times New Roman" w:eastAsia="Times New Roman" w:hAnsi="Times New Roman"/>
          <w:b/>
          <w:sz w:val="24"/>
          <w:szCs w:val="24"/>
          <w:lang w:val="ru-RU"/>
        </w:rPr>
        <w:t>Планируемые результаты освоения учебного предмета история</w:t>
      </w:r>
      <w:r>
        <w:rPr>
          <w:rFonts w:ascii="Times New Roman" w:eastAsia="Times New Roman" w:hAnsi="Times New Roman"/>
          <w:b/>
          <w:sz w:val="24"/>
          <w:szCs w:val="24"/>
          <w:lang w:val="ru-RU"/>
        </w:rPr>
        <w:t xml:space="preserve"> в 9 классе</w:t>
      </w:r>
    </w:p>
    <w:p w:rsidR="003A38FB" w:rsidRPr="003A38FB" w:rsidRDefault="003A38FB" w:rsidP="003A38FB">
      <w:pPr>
        <w:autoSpaceDE w:val="0"/>
        <w:autoSpaceDN w:val="0"/>
        <w:adjustRightInd w:val="0"/>
        <w:spacing w:after="0"/>
        <w:ind w:firstLine="348"/>
        <w:jc w:val="both"/>
        <w:textAlignment w:val="center"/>
        <w:rPr>
          <w:rFonts w:ascii="Times New Roman" w:eastAsia="@Arial Unicode MS" w:hAnsi="Times New Roman" w:cs="Times New Roman"/>
          <w:b/>
          <w:bCs/>
          <w:sz w:val="24"/>
          <w:szCs w:val="28"/>
          <w:lang w:val="ru-RU"/>
        </w:rPr>
      </w:pPr>
      <w:r w:rsidRPr="003A38FB">
        <w:rPr>
          <w:rFonts w:ascii="Times New Roman" w:eastAsia="@Arial Unicode MS" w:hAnsi="Times New Roman" w:cs="Times New Roman"/>
          <w:b/>
          <w:bCs/>
          <w:sz w:val="24"/>
          <w:szCs w:val="28"/>
          <w:lang w:val="ru-RU"/>
        </w:rPr>
        <w:t>Личностные результаты освоения основной образовательной программы:</w:t>
      </w:r>
    </w:p>
    <w:p w:rsidR="003A38FB" w:rsidRPr="003A38FB" w:rsidRDefault="003A38FB" w:rsidP="003A38FB">
      <w:pPr>
        <w:widowControl w:val="0"/>
        <w:numPr>
          <w:ilvl w:val="0"/>
          <w:numId w:val="12"/>
        </w:numPr>
        <w:spacing w:after="0" w:line="240" w:lineRule="auto"/>
        <w:ind w:left="993" w:hanging="862"/>
        <w:contextualSpacing/>
        <w:jc w:val="both"/>
        <w:rPr>
          <w:rFonts w:ascii="Times New Roman" w:eastAsiaTheme="minorHAnsi" w:hAnsi="Times New Roman" w:cs="Times New Roman"/>
          <w:sz w:val="24"/>
          <w:szCs w:val="24"/>
          <w:lang w:val="ru-RU"/>
        </w:rPr>
      </w:pPr>
      <w:r w:rsidRPr="003A38FB">
        <w:rPr>
          <w:rFonts w:ascii="Times New Roman" w:eastAsiaTheme="minorHAnsi" w:hAnsi="Times New Roman" w:cs="Times New Roman"/>
          <w:sz w:val="24"/>
          <w:szCs w:val="24"/>
          <w:lang w:val="ru-RU"/>
        </w:rPr>
        <w:t>Осознание своей идентичности как гражданина страны, члена семьи, этнической и религиозной группы, локальной и региональной общности;</w:t>
      </w:r>
    </w:p>
    <w:p w:rsidR="003A38FB" w:rsidRPr="003A38FB" w:rsidRDefault="003A38FB" w:rsidP="003A38FB">
      <w:pPr>
        <w:widowControl w:val="0"/>
        <w:numPr>
          <w:ilvl w:val="0"/>
          <w:numId w:val="12"/>
        </w:numPr>
        <w:spacing w:after="0" w:line="240" w:lineRule="auto"/>
        <w:ind w:left="993" w:hanging="862"/>
        <w:contextualSpacing/>
        <w:jc w:val="both"/>
        <w:rPr>
          <w:rFonts w:ascii="Times New Roman" w:eastAsiaTheme="minorHAnsi" w:hAnsi="Times New Roman" w:cs="Times New Roman"/>
          <w:sz w:val="24"/>
          <w:szCs w:val="24"/>
          <w:lang w:val="ru-RU"/>
        </w:rPr>
      </w:pPr>
      <w:r w:rsidRPr="003A38FB">
        <w:rPr>
          <w:rFonts w:ascii="Times New Roman" w:eastAsiaTheme="minorHAnsi" w:hAnsi="Times New Roman" w:cs="Times New Roman"/>
          <w:sz w:val="24"/>
          <w:szCs w:val="24"/>
          <w:lang w:val="ru-RU"/>
        </w:rPr>
        <w:t>Освоение гуманистических традиций и ценностей современного общества, уважение прав и свобод человека;</w:t>
      </w:r>
    </w:p>
    <w:p w:rsidR="003A38FB" w:rsidRPr="003A38FB" w:rsidRDefault="003A38FB" w:rsidP="003A38FB">
      <w:pPr>
        <w:widowControl w:val="0"/>
        <w:numPr>
          <w:ilvl w:val="0"/>
          <w:numId w:val="12"/>
        </w:numPr>
        <w:spacing w:after="0" w:line="240" w:lineRule="auto"/>
        <w:ind w:left="993" w:hanging="862"/>
        <w:contextualSpacing/>
        <w:jc w:val="both"/>
        <w:rPr>
          <w:rFonts w:ascii="Times New Roman" w:eastAsiaTheme="minorHAnsi" w:hAnsi="Times New Roman" w:cs="Times New Roman"/>
          <w:sz w:val="24"/>
          <w:szCs w:val="24"/>
          <w:lang w:val="ru-RU"/>
        </w:rPr>
      </w:pPr>
      <w:r w:rsidRPr="003A38FB">
        <w:rPr>
          <w:rFonts w:ascii="Times New Roman" w:eastAsiaTheme="minorHAnsi" w:hAnsi="Times New Roman" w:cs="Times New Roman"/>
          <w:sz w:val="24"/>
          <w:szCs w:val="24"/>
          <w:lang w:val="ru-RU"/>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3A38FB" w:rsidRPr="003A38FB" w:rsidRDefault="003A38FB" w:rsidP="003A38FB">
      <w:pPr>
        <w:widowControl w:val="0"/>
        <w:numPr>
          <w:ilvl w:val="0"/>
          <w:numId w:val="12"/>
        </w:numPr>
        <w:spacing w:after="0" w:line="240" w:lineRule="auto"/>
        <w:ind w:left="993" w:hanging="862"/>
        <w:contextualSpacing/>
        <w:jc w:val="both"/>
        <w:rPr>
          <w:rFonts w:ascii="Times New Roman" w:eastAsiaTheme="minorHAnsi" w:hAnsi="Times New Roman" w:cs="Times New Roman"/>
          <w:sz w:val="24"/>
          <w:szCs w:val="24"/>
          <w:lang w:val="ru-RU"/>
        </w:rPr>
      </w:pPr>
      <w:r w:rsidRPr="003A38FB">
        <w:rPr>
          <w:rFonts w:ascii="Times New Roman" w:eastAsiaTheme="minorHAnsi" w:hAnsi="Times New Roman" w:cs="Times New Roman"/>
          <w:sz w:val="24"/>
          <w:szCs w:val="24"/>
          <w:lang w:val="ru-RU"/>
        </w:rPr>
        <w:t>Понимание культурного многообразия мира, уважение к культуре своего и других народов, толерантность.</w:t>
      </w:r>
    </w:p>
    <w:p w:rsidR="003A38FB" w:rsidRPr="003A38FB" w:rsidRDefault="003A38FB" w:rsidP="003A38FB">
      <w:pPr>
        <w:spacing w:after="0"/>
        <w:ind w:firstLine="284"/>
        <w:jc w:val="both"/>
        <w:rPr>
          <w:rFonts w:ascii="Times New Roman" w:eastAsiaTheme="minorHAnsi" w:hAnsi="Times New Roman" w:cs="Times New Roman"/>
          <w:sz w:val="24"/>
          <w:szCs w:val="24"/>
          <w:lang w:val="ru-RU"/>
        </w:rPr>
      </w:pPr>
      <w:proofErr w:type="spellStart"/>
      <w:r w:rsidRPr="003A38FB">
        <w:rPr>
          <w:rFonts w:ascii="Times New Roman" w:eastAsiaTheme="minorHAnsi" w:hAnsi="Times New Roman" w:cs="Times New Roman"/>
          <w:b/>
          <w:sz w:val="24"/>
          <w:szCs w:val="24"/>
          <w:lang w:val="ru-RU"/>
        </w:rPr>
        <w:t>Метапредметные</w:t>
      </w:r>
      <w:proofErr w:type="spellEnd"/>
      <w:r w:rsidRPr="003A38FB">
        <w:rPr>
          <w:rFonts w:ascii="Times New Roman" w:eastAsiaTheme="minorHAnsi" w:hAnsi="Times New Roman" w:cs="Times New Roman"/>
          <w:b/>
          <w:sz w:val="24"/>
          <w:szCs w:val="24"/>
          <w:lang w:val="ru-RU"/>
        </w:rPr>
        <w:t xml:space="preserve"> результаты </w:t>
      </w:r>
      <w:r w:rsidRPr="003A38FB">
        <w:rPr>
          <w:rFonts w:ascii="Times New Roman" w:eastAsiaTheme="minorHAnsi" w:hAnsi="Times New Roman" w:cs="Times New Roman"/>
          <w:sz w:val="24"/>
          <w:szCs w:val="24"/>
          <w:lang w:val="ru-RU"/>
        </w:rPr>
        <w:t>изучения истории в основной школе выражаются в следующих качествах:</w:t>
      </w:r>
    </w:p>
    <w:p w:rsidR="003A38FB" w:rsidRPr="003A38FB" w:rsidRDefault="003A38FB" w:rsidP="003A38FB">
      <w:pPr>
        <w:widowControl w:val="0"/>
        <w:numPr>
          <w:ilvl w:val="0"/>
          <w:numId w:val="13"/>
        </w:numPr>
        <w:spacing w:after="0" w:line="240" w:lineRule="auto"/>
        <w:ind w:left="1134" w:hanging="850"/>
        <w:contextualSpacing/>
        <w:jc w:val="both"/>
        <w:rPr>
          <w:rFonts w:ascii="Times New Roman" w:eastAsiaTheme="minorHAnsi" w:hAnsi="Times New Roman" w:cs="Times New Roman"/>
          <w:sz w:val="24"/>
          <w:szCs w:val="24"/>
          <w:lang w:val="ru-RU"/>
        </w:rPr>
      </w:pPr>
      <w:r w:rsidRPr="003A38FB">
        <w:rPr>
          <w:rFonts w:ascii="Times New Roman" w:eastAsiaTheme="minorHAnsi" w:hAnsi="Times New Roman" w:cs="Times New Roman"/>
          <w:sz w:val="24"/>
          <w:szCs w:val="24"/>
          <w:lang w:val="ru-RU"/>
        </w:rPr>
        <w:t>Способность сознательно организовывать и регулировать свою деятельность – учебную, общественную и др.;</w:t>
      </w:r>
    </w:p>
    <w:p w:rsidR="003A38FB" w:rsidRPr="003A38FB" w:rsidRDefault="003A38FB" w:rsidP="003A38FB">
      <w:pPr>
        <w:widowControl w:val="0"/>
        <w:numPr>
          <w:ilvl w:val="0"/>
          <w:numId w:val="13"/>
        </w:numPr>
        <w:spacing w:after="0" w:line="240" w:lineRule="auto"/>
        <w:ind w:left="1134" w:hanging="850"/>
        <w:contextualSpacing/>
        <w:jc w:val="both"/>
        <w:rPr>
          <w:rFonts w:ascii="Times New Roman" w:eastAsiaTheme="minorHAnsi" w:hAnsi="Times New Roman" w:cs="Times New Roman"/>
          <w:sz w:val="24"/>
          <w:szCs w:val="24"/>
          <w:lang w:val="ru-RU"/>
        </w:rPr>
      </w:pPr>
      <w:r w:rsidRPr="003A38FB">
        <w:rPr>
          <w:rFonts w:ascii="Times New Roman" w:eastAsiaTheme="minorHAnsi" w:hAnsi="Times New Roman" w:cs="Times New Roman"/>
          <w:sz w:val="24"/>
          <w:szCs w:val="24"/>
          <w:lang w:val="ru-RU"/>
        </w:rPr>
        <w:t xml:space="preserve">Владение умениями работать с учебной и внешкольной информацией </w:t>
      </w:r>
      <w:proofErr w:type="gramStart"/>
      <w:r w:rsidRPr="003A38FB">
        <w:rPr>
          <w:rFonts w:ascii="Times New Roman" w:eastAsiaTheme="minorHAnsi" w:hAnsi="Times New Roman" w:cs="Times New Roman"/>
          <w:sz w:val="24"/>
          <w:szCs w:val="24"/>
          <w:lang w:val="ru-RU"/>
        </w:rPr>
        <w:t xml:space="preserve">( </w:t>
      </w:r>
      <w:proofErr w:type="gramEnd"/>
      <w:r w:rsidRPr="003A38FB">
        <w:rPr>
          <w:rFonts w:ascii="Times New Roman" w:eastAsiaTheme="minorHAnsi" w:hAnsi="Times New Roman" w:cs="Times New Roman"/>
          <w:sz w:val="24"/>
          <w:szCs w:val="24"/>
          <w:lang w:val="ru-RU"/>
        </w:rPr>
        <w:t>анализировать и обобщать факты, составлять простой и развернутый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w:t>
      </w:r>
    </w:p>
    <w:p w:rsidR="003A38FB" w:rsidRPr="003A38FB" w:rsidRDefault="003A38FB" w:rsidP="003A38FB">
      <w:pPr>
        <w:widowControl w:val="0"/>
        <w:numPr>
          <w:ilvl w:val="0"/>
          <w:numId w:val="13"/>
        </w:numPr>
        <w:spacing w:after="0" w:line="240" w:lineRule="auto"/>
        <w:ind w:left="1134" w:hanging="850"/>
        <w:contextualSpacing/>
        <w:jc w:val="both"/>
        <w:rPr>
          <w:rFonts w:ascii="Times New Roman" w:eastAsiaTheme="minorHAnsi" w:hAnsi="Times New Roman" w:cs="Times New Roman"/>
          <w:sz w:val="24"/>
          <w:szCs w:val="24"/>
          <w:lang w:val="ru-RU"/>
        </w:rPr>
      </w:pPr>
      <w:r w:rsidRPr="003A38FB">
        <w:rPr>
          <w:rFonts w:ascii="Times New Roman" w:eastAsiaTheme="minorHAnsi" w:hAnsi="Times New Roman" w:cs="Times New Roman"/>
          <w:sz w:val="24"/>
          <w:szCs w:val="24"/>
          <w:lang w:val="ru-RU"/>
        </w:rPr>
        <w:t xml:space="preserve">Способность решать творческие задачи, представлять результаты своей деятельности в различных формах </w:t>
      </w:r>
      <w:proofErr w:type="gramStart"/>
      <w:r w:rsidRPr="003A38FB">
        <w:rPr>
          <w:rFonts w:ascii="Times New Roman" w:eastAsiaTheme="minorHAnsi" w:hAnsi="Times New Roman" w:cs="Times New Roman"/>
          <w:sz w:val="24"/>
          <w:szCs w:val="24"/>
          <w:lang w:val="ru-RU"/>
        </w:rPr>
        <w:t xml:space="preserve">( </w:t>
      </w:r>
      <w:proofErr w:type="gramEnd"/>
      <w:r w:rsidRPr="003A38FB">
        <w:rPr>
          <w:rFonts w:ascii="Times New Roman" w:eastAsiaTheme="minorHAnsi" w:hAnsi="Times New Roman" w:cs="Times New Roman"/>
          <w:sz w:val="24"/>
          <w:szCs w:val="24"/>
          <w:lang w:val="ru-RU"/>
        </w:rPr>
        <w:t>сообщение, эссе, презентация, реферат и др.);</w:t>
      </w:r>
    </w:p>
    <w:p w:rsidR="003A38FB" w:rsidRPr="003A38FB" w:rsidRDefault="003A38FB" w:rsidP="003A38FB">
      <w:pPr>
        <w:widowControl w:val="0"/>
        <w:numPr>
          <w:ilvl w:val="0"/>
          <w:numId w:val="13"/>
        </w:numPr>
        <w:spacing w:after="0" w:line="240" w:lineRule="auto"/>
        <w:ind w:left="1134" w:hanging="850"/>
        <w:contextualSpacing/>
        <w:jc w:val="both"/>
        <w:rPr>
          <w:rFonts w:ascii="Times New Roman" w:eastAsiaTheme="minorHAnsi" w:hAnsi="Times New Roman" w:cs="Times New Roman"/>
          <w:sz w:val="24"/>
          <w:szCs w:val="24"/>
          <w:lang w:val="ru-RU"/>
        </w:rPr>
      </w:pPr>
      <w:r w:rsidRPr="003A38FB">
        <w:rPr>
          <w:rFonts w:ascii="Times New Roman" w:eastAsiaTheme="minorHAnsi" w:hAnsi="Times New Roman" w:cs="Times New Roman"/>
          <w:sz w:val="24"/>
          <w:szCs w:val="24"/>
          <w:lang w:val="ru-RU"/>
        </w:rPr>
        <w:lastRenderedPageBreak/>
        <w:t>Готовность к сотрудничеству с соучениками, коллективной работе, освоение основ межкультурного взаимодействия в школе и социальном окружении и др.</w:t>
      </w:r>
    </w:p>
    <w:p w:rsidR="003A38FB" w:rsidRPr="003A38FB" w:rsidRDefault="003A38FB" w:rsidP="003A38FB">
      <w:pPr>
        <w:spacing w:after="0"/>
        <w:ind w:firstLine="284"/>
        <w:jc w:val="both"/>
        <w:rPr>
          <w:rFonts w:ascii="Times New Roman" w:eastAsiaTheme="minorHAnsi" w:hAnsi="Times New Roman" w:cs="Times New Roman"/>
          <w:sz w:val="24"/>
          <w:szCs w:val="24"/>
          <w:lang w:val="ru-RU"/>
        </w:rPr>
      </w:pPr>
      <w:r w:rsidRPr="003A38FB">
        <w:rPr>
          <w:rFonts w:ascii="Times New Roman" w:eastAsiaTheme="minorHAnsi" w:hAnsi="Times New Roman" w:cs="Times New Roman"/>
          <w:b/>
          <w:sz w:val="24"/>
          <w:szCs w:val="24"/>
          <w:lang w:val="ru-RU"/>
        </w:rPr>
        <w:t>Предметные результаты</w:t>
      </w:r>
      <w:r w:rsidRPr="003A38FB">
        <w:rPr>
          <w:rFonts w:ascii="Times New Roman" w:eastAsiaTheme="minorHAnsi" w:hAnsi="Times New Roman" w:cs="Times New Roman"/>
          <w:sz w:val="24"/>
          <w:szCs w:val="24"/>
          <w:lang w:val="ru-RU"/>
        </w:rPr>
        <w:t xml:space="preserve"> освоения курса истории на уровне основного общего образования предполагают, что у учащегося сформированы:</w:t>
      </w:r>
    </w:p>
    <w:p w:rsidR="003A38FB" w:rsidRPr="003A38FB" w:rsidRDefault="003A38FB" w:rsidP="003A38FB">
      <w:pPr>
        <w:widowControl w:val="0"/>
        <w:numPr>
          <w:ilvl w:val="0"/>
          <w:numId w:val="11"/>
        </w:numPr>
        <w:tabs>
          <w:tab w:val="left" w:pos="0"/>
        </w:tabs>
        <w:spacing w:after="0" w:line="240" w:lineRule="auto"/>
        <w:ind w:hanging="785"/>
        <w:jc w:val="both"/>
        <w:rPr>
          <w:rFonts w:ascii="Times New Roman" w:eastAsiaTheme="minorHAnsi" w:hAnsi="Times New Roman" w:cs="Times New Roman"/>
          <w:sz w:val="24"/>
          <w:szCs w:val="24"/>
          <w:lang w:val="ru-RU"/>
        </w:rPr>
      </w:pPr>
      <w:r w:rsidRPr="003A38FB">
        <w:rPr>
          <w:rFonts w:ascii="Times New Roman" w:eastAsiaTheme="minorHAnsi" w:hAnsi="Times New Roman" w:cs="Times New Roman"/>
          <w:sz w:val="24"/>
          <w:szCs w:val="24"/>
          <w:lang w:val="ru-RU"/>
        </w:rPr>
        <w:t xml:space="preserve">Овладение целостными представлениями об историческом пути народов своей страны и человечества как необходимой основы миропонимания и познания современного общества; </w:t>
      </w:r>
    </w:p>
    <w:p w:rsidR="003A38FB" w:rsidRPr="003A38FB" w:rsidRDefault="003A38FB" w:rsidP="003A38FB">
      <w:pPr>
        <w:widowControl w:val="0"/>
        <w:numPr>
          <w:ilvl w:val="0"/>
          <w:numId w:val="11"/>
        </w:numPr>
        <w:tabs>
          <w:tab w:val="left" w:pos="0"/>
        </w:tabs>
        <w:spacing w:after="0" w:line="240" w:lineRule="auto"/>
        <w:ind w:hanging="785"/>
        <w:jc w:val="both"/>
        <w:rPr>
          <w:rFonts w:ascii="Times New Roman" w:eastAsiaTheme="minorHAnsi" w:hAnsi="Times New Roman" w:cs="Times New Roman"/>
          <w:sz w:val="24"/>
          <w:szCs w:val="24"/>
          <w:lang w:val="ru-RU"/>
        </w:rPr>
      </w:pPr>
      <w:r w:rsidRPr="003A38FB">
        <w:rPr>
          <w:rFonts w:ascii="Times New Roman" w:eastAsiaTheme="minorHAnsi" w:hAnsi="Times New Roman" w:cs="Times New Roman"/>
          <w:sz w:val="24"/>
          <w:szCs w:val="24"/>
          <w:lang w:val="ru-RU"/>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3A38FB" w:rsidRPr="003A38FB" w:rsidRDefault="003A38FB" w:rsidP="003A38FB">
      <w:pPr>
        <w:widowControl w:val="0"/>
        <w:numPr>
          <w:ilvl w:val="0"/>
          <w:numId w:val="11"/>
        </w:numPr>
        <w:tabs>
          <w:tab w:val="left" w:pos="0"/>
        </w:tabs>
        <w:spacing w:after="0" w:line="240" w:lineRule="auto"/>
        <w:ind w:hanging="785"/>
        <w:jc w:val="both"/>
        <w:rPr>
          <w:rFonts w:ascii="Times New Roman" w:eastAsiaTheme="minorHAnsi" w:hAnsi="Times New Roman" w:cs="Times New Roman"/>
          <w:sz w:val="24"/>
          <w:szCs w:val="24"/>
          <w:lang w:val="ru-RU"/>
        </w:rPr>
      </w:pPr>
      <w:r w:rsidRPr="003A38FB">
        <w:rPr>
          <w:rFonts w:ascii="Times New Roman" w:eastAsiaTheme="minorHAnsi" w:hAnsi="Times New Roman" w:cs="Times New Roman"/>
          <w:sz w:val="24"/>
          <w:szCs w:val="24"/>
          <w:lang w:val="ru-RU"/>
        </w:rPr>
        <w:t xml:space="preserve">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w:t>
      </w:r>
    </w:p>
    <w:p w:rsidR="003A38FB" w:rsidRPr="003A38FB" w:rsidRDefault="003A38FB" w:rsidP="003A38FB">
      <w:pPr>
        <w:widowControl w:val="0"/>
        <w:numPr>
          <w:ilvl w:val="0"/>
          <w:numId w:val="11"/>
        </w:numPr>
        <w:tabs>
          <w:tab w:val="left" w:pos="0"/>
        </w:tabs>
        <w:spacing w:after="0" w:line="240" w:lineRule="auto"/>
        <w:ind w:hanging="785"/>
        <w:jc w:val="both"/>
        <w:rPr>
          <w:rFonts w:ascii="Times New Roman" w:eastAsiaTheme="minorHAnsi" w:hAnsi="Times New Roman" w:cs="Times New Roman"/>
          <w:sz w:val="24"/>
          <w:szCs w:val="24"/>
          <w:lang w:val="ru-RU"/>
        </w:rPr>
      </w:pPr>
      <w:r w:rsidRPr="003A38FB">
        <w:rPr>
          <w:rFonts w:ascii="Times New Roman" w:eastAsiaTheme="minorHAnsi" w:hAnsi="Times New Roman" w:cs="Times New Roman"/>
          <w:sz w:val="24"/>
          <w:szCs w:val="24"/>
          <w:lang w:val="ru-RU"/>
        </w:rPr>
        <w:t>расширение опыта оценочной деятельности на основе осмысления жизни и деяний личностей и народов в истории своей страны и человечества в целом;</w:t>
      </w:r>
    </w:p>
    <w:p w:rsidR="003A38FB" w:rsidRPr="003A38FB" w:rsidRDefault="003A38FB" w:rsidP="003A38FB">
      <w:pPr>
        <w:widowControl w:val="0"/>
        <w:numPr>
          <w:ilvl w:val="0"/>
          <w:numId w:val="11"/>
        </w:numPr>
        <w:tabs>
          <w:tab w:val="left" w:pos="0"/>
        </w:tabs>
        <w:spacing w:after="0" w:line="240" w:lineRule="auto"/>
        <w:ind w:hanging="785"/>
        <w:jc w:val="both"/>
        <w:rPr>
          <w:rFonts w:ascii="Times New Roman" w:eastAsiaTheme="minorHAnsi" w:hAnsi="Times New Roman" w:cs="Times New Roman"/>
          <w:sz w:val="24"/>
          <w:szCs w:val="24"/>
          <w:lang w:val="ru-RU"/>
        </w:rPr>
      </w:pPr>
      <w:r w:rsidRPr="003A38FB">
        <w:rPr>
          <w:rFonts w:ascii="Times New Roman" w:eastAsiaTheme="minorHAnsi" w:hAnsi="Times New Roman" w:cs="Times New Roman"/>
          <w:sz w:val="24"/>
          <w:szCs w:val="24"/>
          <w:lang w:val="ru-RU"/>
        </w:rPr>
        <w:t>готовность применять исторические знания для выявления и сохранения исторических и культурных памятников своей страны и мира.</w:t>
      </w:r>
    </w:p>
    <w:p w:rsidR="003A38FB" w:rsidRPr="003A38FB" w:rsidRDefault="003A38FB" w:rsidP="003A38FB">
      <w:pPr>
        <w:rPr>
          <w:sz w:val="20"/>
          <w:lang w:val="ru-RU"/>
        </w:rPr>
      </w:pPr>
    </w:p>
    <w:p w:rsidR="003A38FB" w:rsidRPr="003A38FB" w:rsidRDefault="003A38FB" w:rsidP="003A38FB">
      <w:pPr>
        <w:spacing w:after="0" w:line="240" w:lineRule="auto"/>
        <w:contextualSpacing/>
        <w:jc w:val="both"/>
        <w:rPr>
          <w:rFonts w:ascii="Times New Roman" w:eastAsia="Times New Roman" w:hAnsi="Times New Roman" w:cs="Times New Roman"/>
          <w:b/>
          <w:sz w:val="24"/>
          <w:szCs w:val="24"/>
          <w:u w:val="single"/>
          <w:lang w:val="ru-RU"/>
        </w:rPr>
      </w:pPr>
      <w:r w:rsidRPr="003A38FB">
        <w:rPr>
          <w:rFonts w:ascii="Times New Roman" w:eastAsia="Times New Roman" w:hAnsi="Times New Roman" w:cs="Times New Roman"/>
          <w:b/>
          <w:sz w:val="24"/>
          <w:szCs w:val="24"/>
          <w:u w:val="single"/>
          <w:lang w:val="ru-RU"/>
        </w:rPr>
        <w:t>Выпускник научится:</w:t>
      </w:r>
    </w:p>
    <w:p w:rsidR="003A38FB" w:rsidRPr="003A38FB" w:rsidRDefault="003A38FB" w:rsidP="003A38FB">
      <w:pPr>
        <w:spacing w:after="0" w:line="240" w:lineRule="auto"/>
        <w:contextualSpacing/>
        <w:jc w:val="both"/>
        <w:rPr>
          <w:rFonts w:ascii="Times New Roman" w:eastAsia="Times New Roman" w:hAnsi="Times New Roman" w:cs="Times New Roman"/>
          <w:sz w:val="24"/>
          <w:szCs w:val="24"/>
          <w:lang w:val="ru-RU"/>
        </w:rPr>
      </w:pPr>
      <w:r w:rsidRPr="003A38FB">
        <w:rPr>
          <w:rFonts w:ascii="Times New Roman" w:eastAsia="Times New Roman" w:hAnsi="Times New Roman" w:cs="Times New Roman"/>
          <w:sz w:val="24"/>
          <w:szCs w:val="24"/>
          <w:lang w:val="ru-RU"/>
        </w:rPr>
        <w:t xml:space="preserve">•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w:t>
      </w:r>
      <w:r w:rsidRPr="00020BBF">
        <w:rPr>
          <w:rFonts w:ascii="Times New Roman" w:eastAsia="Times New Roman" w:hAnsi="Times New Roman" w:cs="Times New Roman"/>
          <w:sz w:val="24"/>
          <w:szCs w:val="24"/>
        </w:rPr>
        <w:t>XXI</w:t>
      </w:r>
      <w:r w:rsidRPr="003A38FB">
        <w:rPr>
          <w:rFonts w:ascii="Times New Roman" w:eastAsia="Times New Roman" w:hAnsi="Times New Roman" w:cs="Times New Roman"/>
          <w:sz w:val="24"/>
          <w:szCs w:val="24"/>
          <w:lang w:val="ru-RU"/>
        </w:rPr>
        <w:t xml:space="preserve"> в.; соотносить хронологию истории России и всеобщей истории в Новейшее время;</w:t>
      </w:r>
    </w:p>
    <w:p w:rsidR="003A38FB" w:rsidRPr="003A38FB" w:rsidRDefault="003A38FB" w:rsidP="003A38FB">
      <w:pPr>
        <w:spacing w:after="0" w:line="240" w:lineRule="auto"/>
        <w:contextualSpacing/>
        <w:jc w:val="both"/>
        <w:rPr>
          <w:rFonts w:ascii="Times New Roman" w:eastAsia="Times New Roman" w:hAnsi="Times New Roman" w:cs="Times New Roman"/>
          <w:sz w:val="24"/>
          <w:szCs w:val="24"/>
          <w:lang w:val="ru-RU"/>
        </w:rPr>
      </w:pPr>
      <w:r w:rsidRPr="003A38FB">
        <w:rPr>
          <w:rFonts w:ascii="Times New Roman" w:eastAsia="Times New Roman" w:hAnsi="Times New Roman" w:cs="Times New Roman"/>
          <w:sz w:val="24"/>
          <w:szCs w:val="24"/>
          <w:lang w:val="ru-RU"/>
        </w:rPr>
        <w:t xml:space="preserve">• использовать историческую карту как источник информации о территории России (СССР) и других государств в ХХ — начале </w:t>
      </w:r>
      <w:r w:rsidRPr="00020BBF">
        <w:rPr>
          <w:rFonts w:ascii="Times New Roman" w:eastAsia="Times New Roman" w:hAnsi="Times New Roman" w:cs="Times New Roman"/>
          <w:sz w:val="24"/>
          <w:szCs w:val="24"/>
        </w:rPr>
        <w:t>XXI</w:t>
      </w:r>
      <w:r w:rsidRPr="003A38FB">
        <w:rPr>
          <w:rFonts w:ascii="Times New Roman" w:eastAsia="Times New Roman" w:hAnsi="Times New Roman" w:cs="Times New Roman"/>
          <w:sz w:val="24"/>
          <w:szCs w:val="24"/>
          <w:lang w:val="ru-RU"/>
        </w:rPr>
        <w:t xml:space="preserve"> в., значительных социально-экономических процессах и изменениях на политической карте мира в новейшую эпоху, местах крупнейших событий и др.;</w:t>
      </w:r>
    </w:p>
    <w:p w:rsidR="003A38FB" w:rsidRPr="003A38FB" w:rsidRDefault="003A38FB" w:rsidP="003A38FB">
      <w:pPr>
        <w:spacing w:after="0" w:line="240" w:lineRule="auto"/>
        <w:contextualSpacing/>
        <w:jc w:val="both"/>
        <w:rPr>
          <w:rFonts w:ascii="Times New Roman" w:eastAsia="Times New Roman" w:hAnsi="Times New Roman" w:cs="Times New Roman"/>
          <w:sz w:val="24"/>
          <w:szCs w:val="24"/>
          <w:lang w:val="ru-RU"/>
        </w:rPr>
      </w:pPr>
      <w:r w:rsidRPr="003A38FB">
        <w:rPr>
          <w:rFonts w:ascii="Times New Roman" w:eastAsia="Times New Roman" w:hAnsi="Times New Roman" w:cs="Times New Roman"/>
          <w:sz w:val="24"/>
          <w:szCs w:val="24"/>
          <w:lang w:val="ru-RU"/>
        </w:rPr>
        <w:t xml:space="preserve">• анализировать информацию из исторических источников </w:t>
      </w:r>
      <w:r w:rsidRPr="00020BBF">
        <w:rPr>
          <w:rFonts w:ascii="Times New Roman" w:eastAsia="Times New Roman" w:hAnsi="Times New Roman" w:cs="Times New Roman"/>
          <w:sz w:val="24"/>
          <w:szCs w:val="24"/>
        </w:rPr>
        <w:t></w:t>
      </w:r>
      <w:r w:rsidRPr="003A38FB">
        <w:rPr>
          <w:rFonts w:ascii="Times New Roman" w:eastAsia="Times New Roman" w:hAnsi="Times New Roman" w:cs="Times New Roman"/>
          <w:sz w:val="24"/>
          <w:szCs w:val="24"/>
          <w:lang w:val="ru-RU"/>
        </w:rPr>
        <w:t xml:space="preserve"> текстов, материальных и художественных памятников новейшей эпохи;</w:t>
      </w:r>
    </w:p>
    <w:p w:rsidR="003A38FB" w:rsidRPr="003A38FB" w:rsidRDefault="003A38FB" w:rsidP="003A38FB">
      <w:pPr>
        <w:spacing w:after="0" w:line="240" w:lineRule="auto"/>
        <w:contextualSpacing/>
        <w:jc w:val="both"/>
        <w:rPr>
          <w:rFonts w:ascii="Times New Roman" w:eastAsia="Times New Roman" w:hAnsi="Times New Roman" w:cs="Times New Roman"/>
          <w:sz w:val="24"/>
          <w:szCs w:val="24"/>
          <w:lang w:val="ru-RU"/>
        </w:rPr>
      </w:pPr>
      <w:r w:rsidRPr="003A38FB">
        <w:rPr>
          <w:rFonts w:ascii="Times New Roman" w:eastAsia="Times New Roman" w:hAnsi="Times New Roman" w:cs="Times New Roman"/>
          <w:sz w:val="24"/>
          <w:szCs w:val="24"/>
          <w:lang w:val="ru-RU"/>
        </w:rPr>
        <w:t xml:space="preserve">• представлять в различных формах описания, рассказа: </w:t>
      </w:r>
    </w:p>
    <w:p w:rsidR="003A38FB" w:rsidRPr="003A38FB" w:rsidRDefault="003A38FB" w:rsidP="003A38FB">
      <w:pPr>
        <w:spacing w:after="0" w:line="240" w:lineRule="auto"/>
        <w:contextualSpacing/>
        <w:jc w:val="both"/>
        <w:rPr>
          <w:rFonts w:ascii="Times New Roman" w:eastAsia="Times New Roman" w:hAnsi="Times New Roman" w:cs="Times New Roman"/>
          <w:sz w:val="24"/>
          <w:szCs w:val="24"/>
          <w:lang w:val="ru-RU"/>
        </w:rPr>
      </w:pPr>
      <w:r w:rsidRPr="003A38FB">
        <w:rPr>
          <w:rFonts w:ascii="Times New Roman" w:eastAsia="Times New Roman" w:hAnsi="Times New Roman" w:cs="Times New Roman"/>
          <w:sz w:val="24"/>
          <w:szCs w:val="24"/>
          <w:lang w:val="ru-RU"/>
        </w:rPr>
        <w:t xml:space="preserve">           а) условия и образ жизни людей различного социального положения в  России и других странах в ХХ — начале </w:t>
      </w:r>
      <w:r w:rsidRPr="00020BBF">
        <w:rPr>
          <w:rFonts w:ascii="Times New Roman" w:eastAsia="Times New Roman" w:hAnsi="Times New Roman" w:cs="Times New Roman"/>
          <w:sz w:val="24"/>
          <w:szCs w:val="24"/>
        </w:rPr>
        <w:t>XXI</w:t>
      </w:r>
      <w:r w:rsidRPr="003A38FB">
        <w:rPr>
          <w:rFonts w:ascii="Times New Roman" w:eastAsia="Times New Roman" w:hAnsi="Times New Roman" w:cs="Times New Roman"/>
          <w:sz w:val="24"/>
          <w:szCs w:val="24"/>
          <w:lang w:val="ru-RU"/>
        </w:rPr>
        <w:t xml:space="preserve"> в.; </w:t>
      </w:r>
    </w:p>
    <w:p w:rsidR="003A38FB" w:rsidRPr="003A38FB" w:rsidRDefault="003A38FB" w:rsidP="003A38FB">
      <w:pPr>
        <w:spacing w:after="0" w:line="240" w:lineRule="auto"/>
        <w:contextualSpacing/>
        <w:jc w:val="both"/>
        <w:rPr>
          <w:rFonts w:ascii="Times New Roman" w:eastAsia="Times New Roman" w:hAnsi="Times New Roman" w:cs="Times New Roman"/>
          <w:sz w:val="24"/>
          <w:szCs w:val="24"/>
          <w:lang w:val="ru-RU"/>
        </w:rPr>
      </w:pPr>
      <w:r w:rsidRPr="003A38FB">
        <w:rPr>
          <w:rFonts w:ascii="Times New Roman" w:eastAsia="Times New Roman" w:hAnsi="Times New Roman" w:cs="Times New Roman"/>
          <w:sz w:val="24"/>
          <w:szCs w:val="24"/>
          <w:lang w:val="ru-RU"/>
        </w:rPr>
        <w:t xml:space="preserve">           б) ключевые события эпохи и их участников; в) памятники материальной и художественной культуры новейшей эпохи;</w:t>
      </w:r>
    </w:p>
    <w:p w:rsidR="003A38FB" w:rsidRPr="003A38FB" w:rsidRDefault="003A38FB" w:rsidP="003A38FB">
      <w:pPr>
        <w:spacing w:after="0" w:line="240" w:lineRule="auto"/>
        <w:contextualSpacing/>
        <w:jc w:val="both"/>
        <w:rPr>
          <w:rFonts w:ascii="Times New Roman" w:eastAsia="Times New Roman" w:hAnsi="Times New Roman" w:cs="Times New Roman"/>
          <w:sz w:val="24"/>
          <w:szCs w:val="24"/>
          <w:lang w:val="ru-RU"/>
        </w:rPr>
      </w:pPr>
      <w:r w:rsidRPr="003A38FB">
        <w:rPr>
          <w:rFonts w:ascii="Times New Roman" w:eastAsia="Times New Roman" w:hAnsi="Times New Roman" w:cs="Times New Roman"/>
          <w:sz w:val="24"/>
          <w:szCs w:val="24"/>
          <w:lang w:val="ru-RU"/>
        </w:rPr>
        <w:t>• систематизировать исторический материал, содержащийся в учебной и дополнительной литературе;</w:t>
      </w:r>
    </w:p>
    <w:p w:rsidR="003A38FB" w:rsidRPr="003A38FB" w:rsidRDefault="003A38FB" w:rsidP="003A38FB">
      <w:pPr>
        <w:spacing w:after="0" w:line="240" w:lineRule="auto"/>
        <w:contextualSpacing/>
        <w:jc w:val="both"/>
        <w:rPr>
          <w:rFonts w:ascii="Times New Roman" w:eastAsia="Times New Roman" w:hAnsi="Times New Roman" w:cs="Times New Roman"/>
          <w:sz w:val="24"/>
          <w:szCs w:val="24"/>
          <w:lang w:val="ru-RU"/>
        </w:rPr>
      </w:pPr>
      <w:r w:rsidRPr="003A38FB">
        <w:rPr>
          <w:rFonts w:ascii="Times New Roman" w:eastAsia="Times New Roman" w:hAnsi="Times New Roman" w:cs="Times New Roman"/>
          <w:sz w:val="24"/>
          <w:szCs w:val="24"/>
          <w:lang w:val="ru-RU"/>
        </w:rPr>
        <w:t xml:space="preserve">•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w:t>
      </w:r>
      <w:r w:rsidRPr="00020BBF">
        <w:rPr>
          <w:rFonts w:ascii="Times New Roman" w:eastAsia="Times New Roman" w:hAnsi="Times New Roman" w:cs="Times New Roman"/>
          <w:sz w:val="24"/>
          <w:szCs w:val="24"/>
        </w:rPr>
        <w:t>XXI</w:t>
      </w:r>
      <w:r w:rsidRPr="003A38FB">
        <w:rPr>
          <w:rFonts w:ascii="Times New Roman" w:eastAsia="Times New Roman" w:hAnsi="Times New Roman" w:cs="Times New Roman"/>
          <w:sz w:val="24"/>
          <w:szCs w:val="24"/>
          <w:lang w:val="ru-RU"/>
        </w:rPr>
        <w:t xml:space="preserve"> в.;</w:t>
      </w:r>
    </w:p>
    <w:p w:rsidR="003A38FB" w:rsidRPr="003A38FB" w:rsidRDefault="003A38FB" w:rsidP="003A38FB">
      <w:pPr>
        <w:spacing w:after="0" w:line="240" w:lineRule="auto"/>
        <w:contextualSpacing/>
        <w:jc w:val="both"/>
        <w:rPr>
          <w:rFonts w:ascii="Times New Roman" w:eastAsia="Times New Roman" w:hAnsi="Times New Roman" w:cs="Times New Roman"/>
          <w:sz w:val="24"/>
          <w:szCs w:val="24"/>
          <w:lang w:val="ru-RU"/>
        </w:rPr>
      </w:pPr>
      <w:r w:rsidRPr="003A38FB">
        <w:rPr>
          <w:rFonts w:ascii="Times New Roman" w:eastAsia="Times New Roman" w:hAnsi="Times New Roman" w:cs="Times New Roman"/>
          <w:sz w:val="24"/>
          <w:szCs w:val="24"/>
          <w:lang w:val="ru-RU"/>
        </w:rPr>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3A38FB" w:rsidRPr="003A38FB" w:rsidRDefault="003A38FB" w:rsidP="003A38FB">
      <w:pPr>
        <w:spacing w:after="0" w:line="240" w:lineRule="auto"/>
        <w:contextualSpacing/>
        <w:jc w:val="both"/>
        <w:rPr>
          <w:rFonts w:ascii="Times New Roman" w:eastAsia="Times New Roman" w:hAnsi="Times New Roman" w:cs="Times New Roman"/>
          <w:sz w:val="24"/>
          <w:szCs w:val="24"/>
          <w:lang w:val="ru-RU"/>
        </w:rPr>
      </w:pPr>
      <w:r w:rsidRPr="003A38FB">
        <w:rPr>
          <w:rFonts w:ascii="Times New Roman" w:eastAsia="Times New Roman" w:hAnsi="Times New Roman" w:cs="Times New Roman"/>
          <w:sz w:val="24"/>
          <w:szCs w:val="24"/>
          <w:lang w:val="ru-RU"/>
        </w:rPr>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3A38FB" w:rsidRPr="003A38FB" w:rsidRDefault="003A38FB" w:rsidP="003A38FB">
      <w:pPr>
        <w:spacing w:after="0" w:line="240" w:lineRule="auto"/>
        <w:contextualSpacing/>
        <w:jc w:val="both"/>
        <w:rPr>
          <w:rFonts w:ascii="Times New Roman" w:eastAsia="Times New Roman" w:hAnsi="Times New Roman" w:cs="Times New Roman"/>
          <w:sz w:val="24"/>
          <w:szCs w:val="24"/>
          <w:lang w:val="ru-RU"/>
        </w:rPr>
      </w:pPr>
      <w:r w:rsidRPr="003A38FB">
        <w:rPr>
          <w:rFonts w:ascii="Times New Roman" w:eastAsia="Times New Roman" w:hAnsi="Times New Roman" w:cs="Times New Roman"/>
          <w:sz w:val="24"/>
          <w:szCs w:val="24"/>
          <w:lang w:val="ru-RU"/>
        </w:rPr>
        <w:t xml:space="preserve">• давать оценку событиям и личностям отечественной и всеобщей истории ХХ — начала </w:t>
      </w:r>
      <w:r w:rsidRPr="00020BBF">
        <w:rPr>
          <w:rFonts w:ascii="Times New Roman" w:eastAsia="Times New Roman" w:hAnsi="Times New Roman" w:cs="Times New Roman"/>
          <w:sz w:val="24"/>
          <w:szCs w:val="24"/>
        </w:rPr>
        <w:t>XXI</w:t>
      </w:r>
      <w:r w:rsidRPr="003A38FB">
        <w:rPr>
          <w:rFonts w:ascii="Times New Roman" w:eastAsia="Times New Roman" w:hAnsi="Times New Roman" w:cs="Times New Roman"/>
          <w:sz w:val="24"/>
          <w:szCs w:val="24"/>
          <w:lang w:val="ru-RU"/>
        </w:rPr>
        <w:t xml:space="preserve"> в.</w:t>
      </w:r>
    </w:p>
    <w:p w:rsidR="003A38FB" w:rsidRPr="003A38FB" w:rsidRDefault="003A38FB" w:rsidP="003A38FB">
      <w:pPr>
        <w:spacing w:after="0" w:line="240" w:lineRule="auto"/>
        <w:contextualSpacing/>
        <w:jc w:val="both"/>
        <w:rPr>
          <w:rFonts w:ascii="Times New Roman" w:eastAsia="Times New Roman" w:hAnsi="Times New Roman" w:cs="Times New Roman"/>
          <w:b/>
          <w:i/>
          <w:sz w:val="24"/>
          <w:szCs w:val="24"/>
          <w:u w:val="single"/>
          <w:lang w:val="ru-RU"/>
        </w:rPr>
      </w:pPr>
      <w:r w:rsidRPr="003A38FB">
        <w:rPr>
          <w:rFonts w:ascii="Times New Roman" w:eastAsia="Times New Roman" w:hAnsi="Times New Roman" w:cs="Times New Roman"/>
          <w:b/>
          <w:i/>
          <w:sz w:val="24"/>
          <w:szCs w:val="24"/>
          <w:u w:val="single"/>
          <w:lang w:val="ru-RU"/>
        </w:rPr>
        <w:t>Выпускник получит возможность научиться:</w:t>
      </w:r>
    </w:p>
    <w:p w:rsidR="003A38FB" w:rsidRPr="003A38FB" w:rsidRDefault="003A38FB" w:rsidP="003A38FB">
      <w:pPr>
        <w:spacing w:after="0" w:line="240" w:lineRule="auto"/>
        <w:contextualSpacing/>
        <w:jc w:val="both"/>
        <w:rPr>
          <w:rFonts w:ascii="Times New Roman" w:eastAsia="Times New Roman" w:hAnsi="Times New Roman" w:cs="Times New Roman"/>
          <w:i/>
          <w:sz w:val="24"/>
          <w:szCs w:val="24"/>
          <w:lang w:val="ru-RU"/>
        </w:rPr>
      </w:pPr>
      <w:r w:rsidRPr="003A38FB">
        <w:rPr>
          <w:rFonts w:ascii="Times New Roman" w:eastAsia="Times New Roman" w:hAnsi="Times New Roman" w:cs="Times New Roman"/>
          <w:i/>
          <w:sz w:val="24"/>
          <w:szCs w:val="24"/>
          <w:lang w:val="ru-RU"/>
        </w:rPr>
        <w:t xml:space="preserve">• используя историческую карту, характеризовать социально-экономическое и политическое развитие России, других государств в ХХ — начале </w:t>
      </w:r>
      <w:r w:rsidRPr="00020BBF">
        <w:rPr>
          <w:rFonts w:ascii="Times New Roman" w:eastAsia="Times New Roman" w:hAnsi="Times New Roman" w:cs="Times New Roman"/>
          <w:i/>
          <w:sz w:val="24"/>
          <w:szCs w:val="24"/>
        </w:rPr>
        <w:t>XXI</w:t>
      </w:r>
      <w:r w:rsidRPr="003A38FB">
        <w:rPr>
          <w:rFonts w:ascii="Times New Roman" w:eastAsia="Times New Roman" w:hAnsi="Times New Roman" w:cs="Times New Roman"/>
          <w:i/>
          <w:sz w:val="24"/>
          <w:szCs w:val="24"/>
          <w:lang w:val="ru-RU"/>
        </w:rPr>
        <w:t xml:space="preserve"> в.;</w:t>
      </w:r>
    </w:p>
    <w:p w:rsidR="003A38FB" w:rsidRPr="003A38FB" w:rsidRDefault="003A38FB" w:rsidP="003A38FB">
      <w:pPr>
        <w:spacing w:after="0" w:line="240" w:lineRule="auto"/>
        <w:contextualSpacing/>
        <w:jc w:val="both"/>
        <w:rPr>
          <w:rFonts w:ascii="Times New Roman" w:eastAsia="Times New Roman" w:hAnsi="Times New Roman" w:cs="Times New Roman"/>
          <w:i/>
          <w:sz w:val="24"/>
          <w:szCs w:val="24"/>
          <w:lang w:val="ru-RU"/>
        </w:rPr>
      </w:pPr>
      <w:r w:rsidRPr="003A38FB">
        <w:rPr>
          <w:rFonts w:ascii="Times New Roman" w:eastAsia="Times New Roman" w:hAnsi="Times New Roman" w:cs="Times New Roman"/>
          <w:i/>
          <w:sz w:val="24"/>
          <w:szCs w:val="24"/>
          <w:lang w:val="ru-RU"/>
        </w:rPr>
        <w:t>• 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3A38FB" w:rsidRPr="003A38FB" w:rsidRDefault="003A38FB" w:rsidP="003A38FB">
      <w:pPr>
        <w:spacing w:after="0" w:line="240" w:lineRule="auto"/>
        <w:contextualSpacing/>
        <w:jc w:val="both"/>
        <w:rPr>
          <w:rFonts w:ascii="Times New Roman" w:eastAsia="Times New Roman" w:hAnsi="Times New Roman" w:cs="Times New Roman"/>
          <w:i/>
          <w:sz w:val="24"/>
          <w:szCs w:val="24"/>
          <w:lang w:val="ru-RU"/>
        </w:rPr>
      </w:pPr>
      <w:r w:rsidRPr="003A38FB">
        <w:rPr>
          <w:rFonts w:ascii="Times New Roman" w:eastAsia="Times New Roman" w:hAnsi="Times New Roman" w:cs="Times New Roman"/>
          <w:i/>
          <w:sz w:val="24"/>
          <w:szCs w:val="24"/>
          <w:lang w:val="ru-RU"/>
        </w:rPr>
        <w:t>• 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3A38FB" w:rsidRPr="003A38FB" w:rsidRDefault="003A38FB" w:rsidP="003A38FB">
      <w:pPr>
        <w:spacing w:after="0" w:line="240" w:lineRule="auto"/>
        <w:contextualSpacing/>
        <w:jc w:val="both"/>
        <w:rPr>
          <w:rFonts w:ascii="Times New Roman" w:eastAsia="Times New Roman" w:hAnsi="Times New Roman" w:cs="Times New Roman"/>
          <w:i/>
          <w:sz w:val="24"/>
          <w:szCs w:val="24"/>
          <w:lang w:val="ru-RU"/>
        </w:rPr>
      </w:pPr>
      <w:r w:rsidRPr="003A38FB">
        <w:rPr>
          <w:rFonts w:ascii="Times New Roman" w:eastAsia="Times New Roman" w:hAnsi="Times New Roman" w:cs="Times New Roman"/>
          <w:i/>
          <w:sz w:val="24"/>
          <w:szCs w:val="24"/>
          <w:lang w:val="ru-RU"/>
        </w:rPr>
        <w:t xml:space="preserve">• проводить работу по поиску и оформлению материалов истории своей семьи, хутора, района, края в ХХ — начале </w:t>
      </w:r>
      <w:r w:rsidRPr="00020BBF">
        <w:rPr>
          <w:rFonts w:ascii="Times New Roman" w:eastAsia="Times New Roman" w:hAnsi="Times New Roman" w:cs="Times New Roman"/>
          <w:i/>
          <w:sz w:val="24"/>
          <w:szCs w:val="24"/>
        </w:rPr>
        <w:t>XXI</w:t>
      </w:r>
      <w:r w:rsidRPr="003A38FB">
        <w:rPr>
          <w:rFonts w:ascii="Times New Roman" w:eastAsia="Times New Roman" w:hAnsi="Times New Roman" w:cs="Times New Roman"/>
          <w:i/>
          <w:sz w:val="24"/>
          <w:szCs w:val="24"/>
          <w:lang w:val="ru-RU"/>
        </w:rPr>
        <w:t xml:space="preserve"> в.</w:t>
      </w:r>
    </w:p>
    <w:p w:rsidR="003A38FB" w:rsidRDefault="003A38FB" w:rsidP="003A38FB">
      <w:pPr>
        <w:autoSpaceDE w:val="0"/>
        <w:autoSpaceDN w:val="0"/>
        <w:spacing w:after="0" w:line="230" w:lineRule="auto"/>
        <w:rPr>
          <w:rFonts w:ascii="Times New Roman" w:eastAsia="Times New Roman" w:hAnsi="Times New Roman"/>
          <w:b/>
          <w:color w:val="000000"/>
          <w:sz w:val="24"/>
          <w:lang w:val="ru-RU"/>
        </w:rPr>
      </w:pPr>
    </w:p>
    <w:p w:rsidR="003A38FB" w:rsidRDefault="003A38FB" w:rsidP="003A38FB">
      <w:pPr>
        <w:autoSpaceDE w:val="0"/>
        <w:autoSpaceDN w:val="0"/>
        <w:spacing w:after="0" w:line="230" w:lineRule="auto"/>
        <w:rPr>
          <w:rFonts w:ascii="Times New Roman" w:eastAsia="Times New Roman" w:hAnsi="Times New Roman"/>
          <w:b/>
          <w:color w:val="000000"/>
          <w:sz w:val="24"/>
          <w:lang w:val="ru-RU"/>
        </w:rPr>
      </w:pPr>
    </w:p>
    <w:p w:rsidR="003A38FB" w:rsidRDefault="003A38FB" w:rsidP="003A38FB">
      <w:pPr>
        <w:autoSpaceDE w:val="0"/>
        <w:autoSpaceDN w:val="0"/>
        <w:spacing w:after="0" w:line="230" w:lineRule="auto"/>
        <w:rPr>
          <w:rFonts w:ascii="Times New Roman" w:eastAsia="Times New Roman" w:hAnsi="Times New Roman"/>
          <w:b/>
          <w:color w:val="000000"/>
          <w:sz w:val="24"/>
          <w:lang w:val="ru-RU"/>
        </w:rPr>
      </w:pPr>
    </w:p>
    <w:p w:rsidR="003A38FB" w:rsidRDefault="003A38FB" w:rsidP="003A38FB">
      <w:pPr>
        <w:autoSpaceDE w:val="0"/>
        <w:autoSpaceDN w:val="0"/>
        <w:spacing w:after="0" w:line="230" w:lineRule="auto"/>
        <w:rPr>
          <w:rFonts w:ascii="Times New Roman" w:eastAsia="Times New Roman" w:hAnsi="Times New Roman"/>
          <w:b/>
          <w:color w:val="000000"/>
          <w:sz w:val="24"/>
          <w:lang w:val="ru-RU"/>
        </w:rPr>
      </w:pPr>
    </w:p>
    <w:p w:rsidR="00721E76" w:rsidRPr="00B26F6A" w:rsidRDefault="00721E76" w:rsidP="003A38FB">
      <w:pPr>
        <w:autoSpaceDE w:val="0"/>
        <w:autoSpaceDN w:val="0"/>
        <w:spacing w:after="0" w:line="230" w:lineRule="auto"/>
        <w:rPr>
          <w:lang w:val="ru-RU"/>
        </w:rPr>
      </w:pPr>
      <w:r w:rsidRPr="00B26F6A">
        <w:rPr>
          <w:rFonts w:ascii="Times New Roman" w:eastAsia="Times New Roman" w:hAnsi="Times New Roman"/>
          <w:b/>
          <w:color w:val="000000"/>
          <w:sz w:val="24"/>
          <w:lang w:val="ru-RU"/>
        </w:rPr>
        <w:t xml:space="preserve">СОДЕРЖАНИЕ УЧЕБНОГО ПРЕДМЕТА </w:t>
      </w:r>
    </w:p>
    <w:p w:rsidR="003A38FB" w:rsidRDefault="003A38FB" w:rsidP="00721E76">
      <w:pPr>
        <w:autoSpaceDE w:val="0"/>
        <w:autoSpaceDN w:val="0"/>
        <w:spacing w:before="346" w:after="0" w:line="230" w:lineRule="auto"/>
        <w:ind w:left="180"/>
        <w:rPr>
          <w:rFonts w:ascii="Times New Roman" w:eastAsia="Times New Roman" w:hAnsi="Times New Roman"/>
          <w:b/>
          <w:color w:val="000000"/>
          <w:sz w:val="24"/>
          <w:lang w:val="ru-RU"/>
        </w:rPr>
      </w:pPr>
      <w:r>
        <w:rPr>
          <w:rFonts w:ascii="Times New Roman" w:eastAsia="Times New Roman" w:hAnsi="Times New Roman"/>
          <w:b/>
          <w:color w:val="000000"/>
          <w:sz w:val="24"/>
          <w:lang w:val="ru-RU"/>
        </w:rPr>
        <w:lastRenderedPageBreak/>
        <w:t>5 класс</w:t>
      </w:r>
    </w:p>
    <w:p w:rsidR="00721E76" w:rsidRPr="00B26F6A" w:rsidRDefault="00721E76" w:rsidP="00721E76">
      <w:pPr>
        <w:autoSpaceDE w:val="0"/>
        <w:autoSpaceDN w:val="0"/>
        <w:spacing w:before="346" w:after="0" w:line="230" w:lineRule="auto"/>
        <w:ind w:left="180"/>
        <w:rPr>
          <w:lang w:val="ru-RU"/>
        </w:rPr>
      </w:pPr>
      <w:r w:rsidRPr="00B26F6A">
        <w:rPr>
          <w:rFonts w:ascii="Times New Roman" w:eastAsia="Times New Roman" w:hAnsi="Times New Roman"/>
          <w:b/>
          <w:color w:val="000000"/>
          <w:sz w:val="24"/>
          <w:lang w:val="ru-RU"/>
        </w:rPr>
        <w:t xml:space="preserve">ИСТОРИЯ ДРЕВНЕГО МИРА </w:t>
      </w:r>
    </w:p>
    <w:p w:rsidR="00721E76" w:rsidRPr="00B26F6A" w:rsidRDefault="00721E76" w:rsidP="00721E76">
      <w:pPr>
        <w:tabs>
          <w:tab w:val="left" w:pos="180"/>
        </w:tabs>
        <w:autoSpaceDE w:val="0"/>
        <w:autoSpaceDN w:val="0"/>
        <w:spacing w:before="190" w:after="0"/>
        <w:ind w:right="432"/>
        <w:rPr>
          <w:lang w:val="ru-RU"/>
        </w:rPr>
      </w:pPr>
      <w:r w:rsidRPr="00B26F6A">
        <w:rPr>
          <w:lang w:val="ru-RU"/>
        </w:rPr>
        <w:tab/>
      </w:r>
      <w:r w:rsidRPr="00B26F6A">
        <w:rPr>
          <w:rFonts w:ascii="Times New Roman" w:eastAsia="Times New Roman" w:hAnsi="Times New Roman"/>
          <w:b/>
          <w:color w:val="000000"/>
          <w:sz w:val="24"/>
          <w:lang w:val="ru-RU"/>
        </w:rPr>
        <w:t xml:space="preserve">Введение </w:t>
      </w:r>
      <w:r w:rsidRPr="00B26F6A">
        <w:rPr>
          <w:lang w:val="ru-RU"/>
        </w:rPr>
        <w:br/>
      </w:r>
      <w:r w:rsidRPr="00B26F6A">
        <w:rPr>
          <w:lang w:val="ru-RU"/>
        </w:rPr>
        <w:tab/>
      </w:r>
      <w:r w:rsidRPr="00B26F6A">
        <w:rPr>
          <w:rFonts w:ascii="Times New Roman" w:eastAsia="Times New Roman" w:hAnsi="Times New Roman"/>
          <w:color w:val="000000"/>
          <w:sz w:val="24"/>
          <w:lang w:val="ru-RU"/>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rsidR="00721E76" w:rsidRPr="00B26F6A" w:rsidRDefault="00721E76" w:rsidP="00721E76">
      <w:pPr>
        <w:tabs>
          <w:tab w:val="left" w:pos="180"/>
        </w:tabs>
        <w:autoSpaceDE w:val="0"/>
        <w:autoSpaceDN w:val="0"/>
        <w:spacing w:before="190" w:after="0"/>
        <w:ind w:right="576"/>
        <w:rPr>
          <w:lang w:val="ru-RU"/>
        </w:rPr>
      </w:pPr>
      <w:r w:rsidRPr="00B26F6A">
        <w:rPr>
          <w:lang w:val="ru-RU"/>
        </w:rPr>
        <w:tab/>
      </w:r>
      <w:r w:rsidRPr="00B26F6A">
        <w:rPr>
          <w:rFonts w:ascii="Times New Roman" w:eastAsia="Times New Roman" w:hAnsi="Times New Roman"/>
          <w:b/>
          <w:color w:val="000000"/>
          <w:sz w:val="24"/>
          <w:lang w:val="ru-RU"/>
        </w:rPr>
        <w:t xml:space="preserve">ПЕРВОБЫТНОСТЬ </w:t>
      </w:r>
      <w:r w:rsidRPr="00B26F6A">
        <w:rPr>
          <w:lang w:val="ru-RU"/>
        </w:rPr>
        <w:br/>
      </w:r>
      <w:r w:rsidRPr="00B26F6A">
        <w:rPr>
          <w:lang w:val="ru-RU"/>
        </w:rPr>
        <w:tab/>
      </w:r>
      <w:r w:rsidRPr="00B26F6A">
        <w:rPr>
          <w:rFonts w:ascii="Times New Roman" w:eastAsia="Times New Roman" w:hAnsi="Times New Roman"/>
          <w:color w:val="000000"/>
          <w:sz w:val="24"/>
          <w:lang w:val="ru-RU"/>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721E76" w:rsidRPr="00B26F6A" w:rsidRDefault="00721E76" w:rsidP="00721E76">
      <w:pPr>
        <w:autoSpaceDE w:val="0"/>
        <w:autoSpaceDN w:val="0"/>
        <w:spacing w:before="72" w:after="0" w:line="230" w:lineRule="auto"/>
        <w:ind w:left="180"/>
        <w:rPr>
          <w:lang w:val="ru-RU"/>
        </w:rPr>
      </w:pPr>
      <w:r w:rsidRPr="00B26F6A">
        <w:rPr>
          <w:rFonts w:ascii="Times New Roman" w:eastAsia="Times New Roman" w:hAnsi="Times New Roman"/>
          <w:color w:val="000000"/>
          <w:sz w:val="24"/>
          <w:lang w:val="ru-RU"/>
        </w:rPr>
        <w:t>Древнейшие земледельцы и скотоводы: трудовая деятельность, изобретения. Появление ремесел.</w:t>
      </w:r>
    </w:p>
    <w:p w:rsidR="00721E76" w:rsidRPr="00B26F6A" w:rsidRDefault="00721E76" w:rsidP="00491A1E">
      <w:pPr>
        <w:autoSpaceDE w:val="0"/>
        <w:autoSpaceDN w:val="0"/>
        <w:spacing w:before="70" w:after="0" w:line="271" w:lineRule="auto"/>
        <w:ind w:right="288"/>
        <w:rPr>
          <w:lang w:val="ru-RU"/>
        </w:rPr>
      </w:pPr>
      <w:r w:rsidRPr="00B26F6A">
        <w:rPr>
          <w:rFonts w:ascii="Times New Roman" w:eastAsia="Times New Roman" w:hAnsi="Times New Roman"/>
          <w:color w:val="000000"/>
          <w:sz w:val="24"/>
          <w:lang w:val="ru-RU"/>
        </w:rPr>
        <w:t>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r w:rsidR="00491A1E">
        <w:rPr>
          <w:lang w:val="ru-RU"/>
        </w:rPr>
        <w:t xml:space="preserve"> </w:t>
      </w:r>
      <w:r w:rsidRPr="00B26F6A">
        <w:rPr>
          <w:rFonts w:ascii="Times New Roman" w:eastAsia="Times New Roman" w:hAnsi="Times New Roman"/>
          <w:color w:val="000000"/>
          <w:sz w:val="24"/>
          <w:lang w:val="ru-RU"/>
        </w:rPr>
        <w:t>Разложение первобытнообщинных отношений. На пороге цивилизации.</w:t>
      </w:r>
    </w:p>
    <w:p w:rsidR="00721E76" w:rsidRPr="00B26F6A" w:rsidRDefault="00721E76" w:rsidP="00721E76">
      <w:pPr>
        <w:autoSpaceDE w:val="0"/>
        <w:autoSpaceDN w:val="0"/>
        <w:spacing w:before="190" w:after="0" w:line="262" w:lineRule="auto"/>
        <w:ind w:left="180" w:right="4176"/>
        <w:rPr>
          <w:lang w:val="ru-RU"/>
        </w:rPr>
      </w:pPr>
      <w:r w:rsidRPr="00B26F6A">
        <w:rPr>
          <w:rFonts w:ascii="Times New Roman" w:eastAsia="Times New Roman" w:hAnsi="Times New Roman"/>
          <w:b/>
          <w:color w:val="000000"/>
          <w:sz w:val="24"/>
          <w:lang w:val="ru-RU"/>
        </w:rPr>
        <w:t xml:space="preserve">Древний Восток </w:t>
      </w:r>
      <w:r w:rsidRPr="00B26F6A">
        <w:rPr>
          <w:lang w:val="ru-RU"/>
        </w:rPr>
        <w:br/>
      </w:r>
      <w:r w:rsidRPr="00B26F6A">
        <w:rPr>
          <w:rFonts w:ascii="Times New Roman" w:eastAsia="Times New Roman" w:hAnsi="Times New Roman"/>
          <w:color w:val="000000"/>
          <w:sz w:val="24"/>
          <w:lang w:val="ru-RU"/>
        </w:rPr>
        <w:t>Понятие «Древний Восток». Карта Древневосточного мира.</w:t>
      </w:r>
    </w:p>
    <w:p w:rsidR="00721E76" w:rsidRPr="00B26F6A" w:rsidRDefault="00721E76" w:rsidP="00721E76">
      <w:pPr>
        <w:tabs>
          <w:tab w:val="left" w:pos="180"/>
        </w:tabs>
        <w:autoSpaceDE w:val="0"/>
        <w:autoSpaceDN w:val="0"/>
        <w:spacing w:before="190" w:after="0"/>
        <w:rPr>
          <w:lang w:val="ru-RU"/>
        </w:rPr>
      </w:pPr>
      <w:r w:rsidRPr="00B26F6A">
        <w:rPr>
          <w:lang w:val="ru-RU"/>
        </w:rPr>
        <w:tab/>
      </w:r>
      <w:r w:rsidRPr="00B26F6A">
        <w:rPr>
          <w:rFonts w:ascii="Times New Roman" w:eastAsia="Times New Roman" w:hAnsi="Times New Roman"/>
          <w:b/>
          <w:color w:val="000000"/>
          <w:sz w:val="24"/>
          <w:lang w:val="ru-RU"/>
        </w:rPr>
        <w:t xml:space="preserve">Древний Египет </w:t>
      </w:r>
      <w:r w:rsidRPr="00B26F6A">
        <w:rPr>
          <w:lang w:val="ru-RU"/>
        </w:rPr>
        <w:br/>
      </w:r>
      <w:r w:rsidRPr="00B26F6A">
        <w:rPr>
          <w:lang w:val="ru-RU"/>
        </w:rPr>
        <w:tab/>
      </w:r>
      <w:r w:rsidRPr="00B26F6A">
        <w:rPr>
          <w:rFonts w:ascii="Times New Roman" w:eastAsia="Times New Roman" w:hAnsi="Times New Roman"/>
          <w:color w:val="000000"/>
          <w:sz w:val="24"/>
          <w:lang w:val="ru-RU"/>
        </w:rPr>
        <w:t xml:space="preserve">Природа Египта. Условия жизни и занятия древних египтян. Возникновение государственной власти. Объединение Египта. </w:t>
      </w:r>
      <w:r w:rsidRPr="006A7F37">
        <w:rPr>
          <w:rFonts w:ascii="Times New Roman" w:eastAsia="Times New Roman" w:hAnsi="Times New Roman"/>
          <w:color w:val="000000"/>
          <w:sz w:val="24"/>
          <w:lang w:val="ru-RU"/>
        </w:rPr>
        <w:t xml:space="preserve">Управление государством (фараон, вельможи, чиновники). </w:t>
      </w:r>
      <w:r w:rsidRPr="00B26F6A">
        <w:rPr>
          <w:rFonts w:ascii="Times New Roman" w:eastAsia="Times New Roman" w:hAnsi="Times New Roman"/>
          <w:color w:val="000000"/>
          <w:sz w:val="24"/>
          <w:lang w:val="ru-RU"/>
        </w:rPr>
        <w:t>Положение и повинности населения. Развитие земледелия, скотоводства, ремесел. Рабы.</w:t>
      </w:r>
    </w:p>
    <w:p w:rsidR="00721E76" w:rsidRPr="00B26F6A" w:rsidRDefault="00721E76" w:rsidP="00721E76">
      <w:pPr>
        <w:tabs>
          <w:tab w:val="left" w:pos="180"/>
        </w:tabs>
        <w:autoSpaceDE w:val="0"/>
        <w:autoSpaceDN w:val="0"/>
        <w:spacing w:before="70" w:after="0" w:line="262" w:lineRule="auto"/>
        <w:ind w:right="288"/>
        <w:rPr>
          <w:lang w:val="ru-RU"/>
        </w:rPr>
      </w:pPr>
      <w:r w:rsidRPr="00B26F6A">
        <w:rPr>
          <w:lang w:val="ru-RU"/>
        </w:rPr>
        <w:tab/>
      </w:r>
      <w:r w:rsidRPr="00B26F6A">
        <w:rPr>
          <w:rFonts w:ascii="Times New Roman" w:eastAsia="Times New Roman" w:hAnsi="Times New Roman"/>
          <w:color w:val="000000"/>
          <w:sz w:val="24"/>
          <w:lang w:val="ru-RU"/>
        </w:rPr>
        <w:t xml:space="preserve">Отношения Египта с соседними народами. Египетское войско. Завоевательные походы фараонов; Тутмос </w:t>
      </w:r>
      <w:r>
        <w:rPr>
          <w:rFonts w:ascii="Times New Roman" w:eastAsia="Times New Roman" w:hAnsi="Times New Roman"/>
          <w:color w:val="000000"/>
          <w:sz w:val="24"/>
        </w:rPr>
        <w:t>III</w:t>
      </w:r>
      <w:r w:rsidRPr="00B26F6A">
        <w:rPr>
          <w:rFonts w:ascii="Times New Roman" w:eastAsia="Times New Roman" w:hAnsi="Times New Roman"/>
          <w:color w:val="000000"/>
          <w:sz w:val="24"/>
          <w:lang w:val="ru-RU"/>
        </w:rPr>
        <w:t xml:space="preserve">. Могущество Египта при Рамсесе </w:t>
      </w:r>
      <w:r>
        <w:rPr>
          <w:rFonts w:ascii="Times New Roman" w:eastAsia="Times New Roman" w:hAnsi="Times New Roman"/>
          <w:color w:val="000000"/>
          <w:sz w:val="24"/>
        </w:rPr>
        <w:t>II</w:t>
      </w:r>
      <w:r w:rsidRPr="00B26F6A">
        <w:rPr>
          <w:rFonts w:ascii="Times New Roman" w:eastAsia="Times New Roman" w:hAnsi="Times New Roman"/>
          <w:color w:val="000000"/>
          <w:sz w:val="24"/>
          <w:lang w:val="ru-RU"/>
        </w:rPr>
        <w:t>.</w:t>
      </w:r>
    </w:p>
    <w:p w:rsidR="00721E76" w:rsidRPr="00B26F6A" w:rsidRDefault="00721E76" w:rsidP="00721E76">
      <w:pPr>
        <w:autoSpaceDE w:val="0"/>
        <w:autoSpaceDN w:val="0"/>
        <w:spacing w:before="70" w:after="0" w:line="230" w:lineRule="auto"/>
        <w:ind w:left="180"/>
        <w:rPr>
          <w:lang w:val="ru-RU"/>
        </w:rPr>
      </w:pPr>
      <w:r w:rsidRPr="00B26F6A">
        <w:rPr>
          <w:rFonts w:ascii="Times New Roman" w:eastAsia="Times New Roman" w:hAnsi="Times New Roman"/>
          <w:color w:val="000000"/>
          <w:sz w:val="24"/>
          <w:lang w:val="ru-RU"/>
        </w:rPr>
        <w:t>Религиозные верования египтян. Боги Древнего Египта. Храмы и жрецы. Пирамиды и гробницы.</w:t>
      </w:r>
    </w:p>
    <w:p w:rsidR="00721E76" w:rsidRPr="00B26F6A" w:rsidRDefault="00721E76" w:rsidP="00721E76">
      <w:pPr>
        <w:autoSpaceDE w:val="0"/>
        <w:autoSpaceDN w:val="0"/>
        <w:spacing w:before="70" w:after="0" w:line="230" w:lineRule="auto"/>
        <w:rPr>
          <w:lang w:val="ru-RU"/>
        </w:rPr>
      </w:pPr>
      <w:r w:rsidRPr="00B26F6A">
        <w:rPr>
          <w:rFonts w:ascii="Times New Roman" w:eastAsia="Times New Roman" w:hAnsi="Times New Roman"/>
          <w:color w:val="000000"/>
          <w:sz w:val="24"/>
          <w:lang w:val="ru-RU"/>
        </w:rPr>
        <w:t>Фараон-реформатор Эхнатон. Познания древних египтян (астрономия, математика, медицина).</w:t>
      </w:r>
    </w:p>
    <w:p w:rsidR="00721E76" w:rsidRPr="00B26F6A" w:rsidRDefault="00721E76" w:rsidP="00721E76">
      <w:pPr>
        <w:autoSpaceDE w:val="0"/>
        <w:autoSpaceDN w:val="0"/>
        <w:spacing w:before="70" w:after="0" w:line="262" w:lineRule="auto"/>
        <w:ind w:right="576"/>
        <w:rPr>
          <w:lang w:val="ru-RU"/>
        </w:rPr>
      </w:pPr>
      <w:r w:rsidRPr="00B26F6A">
        <w:rPr>
          <w:rFonts w:ascii="Times New Roman" w:eastAsia="Times New Roman" w:hAnsi="Times New Roman"/>
          <w:color w:val="000000"/>
          <w:sz w:val="24"/>
          <w:lang w:val="ru-RU"/>
        </w:rPr>
        <w:t>Письменность (иероглифы, папирус). Открытие Ж. Ф. Шампольона. Искусство Древнего Египта (архитектура, рельефы, фрески).</w:t>
      </w:r>
    </w:p>
    <w:p w:rsidR="00721E76" w:rsidRPr="00B26F6A" w:rsidRDefault="00721E76" w:rsidP="00721E76">
      <w:pPr>
        <w:tabs>
          <w:tab w:val="left" w:pos="180"/>
        </w:tabs>
        <w:autoSpaceDE w:val="0"/>
        <w:autoSpaceDN w:val="0"/>
        <w:spacing w:before="192" w:after="0" w:line="271" w:lineRule="auto"/>
        <w:ind w:right="1008"/>
        <w:rPr>
          <w:lang w:val="ru-RU"/>
        </w:rPr>
      </w:pPr>
      <w:r w:rsidRPr="00B26F6A">
        <w:rPr>
          <w:lang w:val="ru-RU"/>
        </w:rPr>
        <w:tab/>
      </w:r>
      <w:r w:rsidR="00491A1E">
        <w:rPr>
          <w:rFonts w:ascii="Times New Roman" w:eastAsia="Times New Roman" w:hAnsi="Times New Roman"/>
          <w:b/>
          <w:color w:val="000000"/>
          <w:sz w:val="24"/>
          <w:lang w:val="ru-RU"/>
        </w:rPr>
        <w:t>Западная Азия в древности</w:t>
      </w:r>
      <w:r w:rsidRPr="00B26F6A">
        <w:rPr>
          <w:lang w:val="ru-RU"/>
        </w:rPr>
        <w:br/>
      </w:r>
      <w:r w:rsidRPr="00B26F6A">
        <w:rPr>
          <w:lang w:val="ru-RU"/>
        </w:rPr>
        <w:tab/>
      </w:r>
      <w:r w:rsidRPr="00B26F6A">
        <w:rPr>
          <w:rFonts w:ascii="Times New Roman" w:eastAsia="Times New Roman" w:hAnsi="Times New Roman"/>
          <w:color w:val="000000"/>
          <w:sz w:val="24"/>
          <w:lang w:val="ru-RU"/>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721E76" w:rsidRPr="00B26F6A" w:rsidRDefault="00721E76" w:rsidP="00721E76">
      <w:pPr>
        <w:autoSpaceDE w:val="0"/>
        <w:autoSpaceDN w:val="0"/>
        <w:spacing w:before="70" w:after="0" w:line="230" w:lineRule="auto"/>
        <w:ind w:left="180"/>
        <w:rPr>
          <w:lang w:val="ru-RU"/>
        </w:rPr>
      </w:pPr>
      <w:r w:rsidRPr="00B26F6A">
        <w:rPr>
          <w:rFonts w:ascii="Times New Roman" w:eastAsia="Times New Roman" w:hAnsi="Times New Roman"/>
          <w:color w:val="000000"/>
          <w:sz w:val="24"/>
          <w:lang w:val="ru-RU"/>
        </w:rPr>
        <w:t>Древний Вавилон. Царь Хаммурапи и его законы.</w:t>
      </w:r>
    </w:p>
    <w:p w:rsidR="00491A1E" w:rsidRDefault="00721E76" w:rsidP="00491A1E">
      <w:pPr>
        <w:tabs>
          <w:tab w:val="left" w:pos="180"/>
        </w:tabs>
        <w:autoSpaceDE w:val="0"/>
        <w:autoSpaceDN w:val="0"/>
        <w:spacing w:before="70" w:after="0" w:line="262" w:lineRule="auto"/>
        <w:ind w:right="432"/>
        <w:rPr>
          <w:rFonts w:ascii="Times New Roman" w:eastAsia="Times New Roman" w:hAnsi="Times New Roman"/>
          <w:color w:val="000000"/>
          <w:sz w:val="24"/>
          <w:lang w:val="ru-RU"/>
        </w:rPr>
      </w:pPr>
      <w:r w:rsidRPr="00B26F6A">
        <w:rPr>
          <w:lang w:val="ru-RU"/>
        </w:rPr>
        <w:tab/>
      </w:r>
      <w:r w:rsidRPr="006A7F37">
        <w:rPr>
          <w:rFonts w:ascii="Times New Roman" w:eastAsia="Times New Roman" w:hAnsi="Times New Roman"/>
          <w:color w:val="000000"/>
          <w:sz w:val="24"/>
          <w:lang w:val="ru-RU"/>
        </w:rPr>
        <w:t xml:space="preserve">Ассирия. Завоевания ассирийцев. </w:t>
      </w:r>
      <w:r w:rsidRPr="00B26F6A">
        <w:rPr>
          <w:rFonts w:ascii="Times New Roman" w:eastAsia="Times New Roman" w:hAnsi="Times New Roman"/>
          <w:color w:val="000000"/>
          <w:sz w:val="24"/>
          <w:lang w:val="ru-RU"/>
        </w:rPr>
        <w:t>Создание сильной державы. Культурные сокровища Ниневии. Гибель империи.</w:t>
      </w:r>
      <w:r w:rsidR="00491A1E">
        <w:rPr>
          <w:lang w:val="ru-RU"/>
        </w:rPr>
        <w:t xml:space="preserve"> </w:t>
      </w:r>
      <w:r w:rsidRPr="00B26F6A">
        <w:rPr>
          <w:rFonts w:ascii="Times New Roman" w:eastAsia="Times New Roman" w:hAnsi="Times New Roman"/>
          <w:color w:val="000000"/>
          <w:sz w:val="24"/>
          <w:lang w:val="ru-RU"/>
        </w:rPr>
        <w:t xml:space="preserve">Усиление </w:t>
      </w:r>
    </w:p>
    <w:p w:rsidR="00721E76" w:rsidRPr="00B26F6A" w:rsidRDefault="00721E76" w:rsidP="003A38FB">
      <w:pPr>
        <w:tabs>
          <w:tab w:val="left" w:pos="180"/>
        </w:tabs>
        <w:autoSpaceDE w:val="0"/>
        <w:autoSpaceDN w:val="0"/>
        <w:spacing w:before="70" w:after="0" w:line="262" w:lineRule="auto"/>
        <w:ind w:right="432"/>
        <w:rPr>
          <w:lang w:val="ru-RU"/>
        </w:rPr>
      </w:pPr>
      <w:proofErr w:type="spellStart"/>
      <w:r w:rsidRPr="00B26F6A">
        <w:rPr>
          <w:rFonts w:ascii="Times New Roman" w:eastAsia="Times New Roman" w:hAnsi="Times New Roman"/>
          <w:color w:val="000000"/>
          <w:sz w:val="24"/>
          <w:lang w:val="ru-RU"/>
        </w:rPr>
        <w:t>Нововавилонского</w:t>
      </w:r>
      <w:proofErr w:type="spellEnd"/>
      <w:r w:rsidRPr="00B26F6A">
        <w:rPr>
          <w:rFonts w:ascii="Times New Roman" w:eastAsia="Times New Roman" w:hAnsi="Times New Roman"/>
          <w:color w:val="000000"/>
          <w:sz w:val="24"/>
          <w:lang w:val="ru-RU"/>
        </w:rPr>
        <w:t xml:space="preserve"> царства. Легендарные памятники города Вавилона.</w:t>
      </w:r>
      <w:r w:rsidRPr="00B26F6A">
        <w:rPr>
          <w:lang w:val="ru-RU"/>
        </w:rPr>
        <w:br/>
      </w:r>
      <w:r w:rsidRPr="00B26F6A">
        <w:rPr>
          <w:lang w:val="ru-RU"/>
        </w:rPr>
        <w:tab/>
      </w:r>
      <w:r w:rsidRPr="00B26F6A">
        <w:rPr>
          <w:rFonts w:ascii="Times New Roman" w:eastAsia="Times New Roman" w:hAnsi="Times New Roman"/>
          <w:color w:val="000000"/>
          <w:sz w:val="24"/>
          <w:lang w:val="ru-RU"/>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r w:rsidRPr="00B26F6A">
        <w:rPr>
          <w:lang w:val="ru-RU"/>
        </w:rPr>
        <w:br/>
      </w:r>
      <w:r w:rsidRPr="00B26F6A">
        <w:rPr>
          <w:rFonts w:ascii="Times New Roman" w:eastAsia="Times New Roman" w:hAnsi="Times New Roman"/>
          <w:color w:val="000000"/>
          <w:sz w:val="24"/>
          <w:lang w:val="ru-RU"/>
        </w:rPr>
        <w:t xml:space="preserve">Завоевания персов. Государство </w:t>
      </w:r>
      <w:proofErr w:type="spellStart"/>
      <w:r w:rsidRPr="00B26F6A">
        <w:rPr>
          <w:rFonts w:ascii="Times New Roman" w:eastAsia="Times New Roman" w:hAnsi="Times New Roman"/>
          <w:color w:val="000000"/>
          <w:sz w:val="24"/>
          <w:lang w:val="ru-RU"/>
        </w:rPr>
        <w:t>Ахеменидов</w:t>
      </w:r>
      <w:proofErr w:type="spellEnd"/>
      <w:r w:rsidRPr="00B26F6A">
        <w:rPr>
          <w:rFonts w:ascii="Times New Roman" w:eastAsia="Times New Roman" w:hAnsi="Times New Roman"/>
          <w:color w:val="000000"/>
          <w:sz w:val="24"/>
          <w:lang w:val="ru-RU"/>
        </w:rPr>
        <w:t xml:space="preserve">. Великие цари: Кир </w:t>
      </w:r>
      <w:r>
        <w:rPr>
          <w:rFonts w:ascii="Times New Roman" w:eastAsia="Times New Roman" w:hAnsi="Times New Roman"/>
          <w:color w:val="000000"/>
          <w:sz w:val="24"/>
        </w:rPr>
        <w:t>II</w:t>
      </w:r>
      <w:r w:rsidRPr="00B26F6A">
        <w:rPr>
          <w:rFonts w:ascii="Times New Roman" w:eastAsia="Times New Roman" w:hAnsi="Times New Roman"/>
          <w:color w:val="000000"/>
          <w:sz w:val="24"/>
          <w:lang w:val="ru-RU"/>
        </w:rPr>
        <w:t xml:space="preserve"> Великий, Дарий </w:t>
      </w:r>
      <w:r>
        <w:rPr>
          <w:rFonts w:ascii="Times New Roman" w:eastAsia="Times New Roman" w:hAnsi="Times New Roman"/>
          <w:color w:val="000000"/>
          <w:sz w:val="24"/>
        </w:rPr>
        <w:t>I</w:t>
      </w:r>
      <w:r w:rsidRPr="00B26F6A">
        <w:rPr>
          <w:rFonts w:ascii="Times New Roman" w:eastAsia="Times New Roman" w:hAnsi="Times New Roman"/>
          <w:color w:val="000000"/>
          <w:sz w:val="24"/>
          <w:lang w:val="ru-RU"/>
        </w:rPr>
        <w:t>. Расширение</w:t>
      </w:r>
      <w:r w:rsidR="003A38FB">
        <w:rPr>
          <w:rFonts w:ascii="Times New Roman" w:eastAsia="Times New Roman" w:hAnsi="Times New Roman"/>
          <w:color w:val="000000"/>
          <w:sz w:val="24"/>
          <w:lang w:val="ru-RU"/>
        </w:rPr>
        <w:t xml:space="preserve"> </w:t>
      </w:r>
      <w:r w:rsidRPr="00B26F6A">
        <w:rPr>
          <w:rFonts w:ascii="Times New Roman" w:eastAsia="Times New Roman" w:hAnsi="Times New Roman"/>
          <w:color w:val="000000"/>
          <w:sz w:val="24"/>
          <w:lang w:val="ru-RU"/>
        </w:rPr>
        <w:t>территории державы. Государственное устройство. Центр и сатрапии, управление империей. Религия персов.</w:t>
      </w:r>
    </w:p>
    <w:p w:rsidR="00721E76" w:rsidRPr="00B26F6A" w:rsidRDefault="00721E76" w:rsidP="00491A1E">
      <w:pPr>
        <w:tabs>
          <w:tab w:val="left" w:pos="180"/>
        </w:tabs>
        <w:autoSpaceDE w:val="0"/>
        <w:autoSpaceDN w:val="0"/>
        <w:spacing w:before="190" w:after="0" w:line="281" w:lineRule="auto"/>
        <w:rPr>
          <w:lang w:val="ru-RU"/>
        </w:rPr>
      </w:pPr>
      <w:r w:rsidRPr="00B26F6A">
        <w:rPr>
          <w:lang w:val="ru-RU"/>
        </w:rPr>
        <w:tab/>
      </w:r>
      <w:r w:rsidRPr="00B26F6A">
        <w:rPr>
          <w:rFonts w:ascii="Times New Roman" w:eastAsia="Times New Roman" w:hAnsi="Times New Roman"/>
          <w:b/>
          <w:color w:val="000000"/>
          <w:sz w:val="24"/>
          <w:lang w:val="ru-RU"/>
        </w:rPr>
        <w:t xml:space="preserve"> Индия </w:t>
      </w:r>
      <w:r w:rsidR="00491A1E">
        <w:rPr>
          <w:rFonts w:ascii="Times New Roman" w:eastAsia="Times New Roman" w:hAnsi="Times New Roman"/>
          <w:b/>
          <w:color w:val="000000"/>
          <w:sz w:val="24"/>
          <w:lang w:val="ru-RU"/>
        </w:rPr>
        <w:t>и Китай в древности</w:t>
      </w:r>
      <w:r w:rsidRPr="00B26F6A">
        <w:rPr>
          <w:lang w:val="ru-RU"/>
        </w:rPr>
        <w:br/>
      </w:r>
      <w:r w:rsidRPr="00B26F6A">
        <w:rPr>
          <w:lang w:val="ru-RU"/>
        </w:rPr>
        <w:tab/>
      </w:r>
      <w:r w:rsidRPr="00B26F6A">
        <w:rPr>
          <w:rFonts w:ascii="Times New Roman" w:eastAsia="Times New Roman" w:hAnsi="Times New Roman"/>
          <w:color w:val="000000"/>
          <w:sz w:val="24"/>
          <w:lang w:val="ru-RU"/>
        </w:rPr>
        <w:t xml:space="preserve">Природные условия Древней Индии. Занятия населения. Древнейшие города-государства. Приход </w:t>
      </w:r>
      <w:proofErr w:type="spellStart"/>
      <w:r w:rsidRPr="00B26F6A">
        <w:rPr>
          <w:rFonts w:ascii="Times New Roman" w:eastAsia="Times New Roman" w:hAnsi="Times New Roman"/>
          <w:color w:val="000000"/>
          <w:sz w:val="24"/>
          <w:lang w:val="ru-RU"/>
        </w:rPr>
        <w:t>ариев</w:t>
      </w:r>
      <w:proofErr w:type="spellEnd"/>
      <w:r w:rsidRPr="00B26F6A">
        <w:rPr>
          <w:rFonts w:ascii="Times New Roman" w:eastAsia="Times New Roman" w:hAnsi="Times New Roman"/>
          <w:color w:val="000000"/>
          <w:sz w:val="24"/>
          <w:lang w:val="ru-RU"/>
        </w:rPr>
        <w:t xml:space="preserve"> в Северную </w:t>
      </w:r>
      <w:r w:rsidRPr="006A7F37">
        <w:rPr>
          <w:rFonts w:ascii="Times New Roman" w:eastAsia="Times New Roman" w:hAnsi="Times New Roman"/>
          <w:color w:val="000000"/>
          <w:sz w:val="24"/>
          <w:lang w:val="ru-RU"/>
        </w:rPr>
        <w:t xml:space="preserve">Индию. Держава </w:t>
      </w:r>
      <w:proofErr w:type="spellStart"/>
      <w:r w:rsidRPr="006A7F37">
        <w:rPr>
          <w:rFonts w:ascii="Times New Roman" w:eastAsia="Times New Roman" w:hAnsi="Times New Roman"/>
          <w:color w:val="000000"/>
          <w:sz w:val="24"/>
          <w:lang w:val="ru-RU"/>
        </w:rPr>
        <w:t>Маурьев</w:t>
      </w:r>
      <w:proofErr w:type="spellEnd"/>
      <w:r w:rsidRPr="006A7F37">
        <w:rPr>
          <w:rFonts w:ascii="Times New Roman" w:eastAsia="Times New Roman" w:hAnsi="Times New Roman"/>
          <w:color w:val="000000"/>
          <w:sz w:val="24"/>
          <w:lang w:val="ru-RU"/>
        </w:rPr>
        <w:t xml:space="preserve">. Государство </w:t>
      </w:r>
      <w:proofErr w:type="spellStart"/>
      <w:r w:rsidRPr="006A7F37">
        <w:rPr>
          <w:rFonts w:ascii="Times New Roman" w:eastAsia="Times New Roman" w:hAnsi="Times New Roman"/>
          <w:color w:val="000000"/>
          <w:sz w:val="24"/>
          <w:lang w:val="ru-RU"/>
        </w:rPr>
        <w:t>Гуптов</w:t>
      </w:r>
      <w:proofErr w:type="spellEnd"/>
      <w:r w:rsidRPr="006A7F37">
        <w:rPr>
          <w:rFonts w:ascii="Times New Roman" w:eastAsia="Times New Roman" w:hAnsi="Times New Roman"/>
          <w:color w:val="000000"/>
          <w:sz w:val="24"/>
          <w:lang w:val="ru-RU"/>
        </w:rPr>
        <w:t xml:space="preserve">. Общественное устройство, </w:t>
      </w:r>
      <w:proofErr w:type="spellStart"/>
      <w:r w:rsidRPr="006A7F37">
        <w:rPr>
          <w:rFonts w:ascii="Times New Roman" w:eastAsia="Times New Roman" w:hAnsi="Times New Roman"/>
          <w:color w:val="000000"/>
          <w:sz w:val="24"/>
          <w:lang w:val="ru-RU"/>
        </w:rPr>
        <w:t>варны</w:t>
      </w:r>
      <w:proofErr w:type="spellEnd"/>
      <w:r w:rsidRPr="006A7F37">
        <w:rPr>
          <w:rFonts w:ascii="Times New Roman" w:eastAsia="Times New Roman" w:hAnsi="Times New Roman"/>
          <w:color w:val="000000"/>
          <w:sz w:val="24"/>
          <w:lang w:val="ru-RU"/>
        </w:rPr>
        <w:t xml:space="preserve">. </w:t>
      </w:r>
      <w:r w:rsidRPr="00B26F6A">
        <w:rPr>
          <w:rFonts w:ascii="Times New Roman" w:eastAsia="Times New Roman" w:hAnsi="Times New Roman"/>
          <w:color w:val="000000"/>
          <w:sz w:val="24"/>
          <w:lang w:val="ru-RU"/>
        </w:rPr>
        <w:t xml:space="preserve">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w:t>
      </w:r>
      <w:r w:rsidRPr="00B26F6A">
        <w:rPr>
          <w:rFonts w:ascii="Times New Roman" w:eastAsia="Times New Roman" w:hAnsi="Times New Roman"/>
          <w:color w:val="000000"/>
          <w:sz w:val="24"/>
          <w:lang w:val="ru-RU"/>
        </w:rPr>
        <w:lastRenderedPageBreak/>
        <w:t>научное познание).</w:t>
      </w:r>
      <w:r w:rsidRPr="00B26F6A">
        <w:rPr>
          <w:rFonts w:ascii="Times New Roman" w:eastAsia="Times New Roman" w:hAnsi="Times New Roman"/>
          <w:b/>
          <w:color w:val="000000"/>
          <w:sz w:val="24"/>
          <w:lang w:val="ru-RU"/>
        </w:rPr>
        <w:t xml:space="preserve"> </w:t>
      </w:r>
      <w:r w:rsidRPr="00B26F6A">
        <w:rPr>
          <w:lang w:val="ru-RU"/>
        </w:rPr>
        <w:br/>
      </w:r>
      <w:r w:rsidRPr="00B26F6A">
        <w:rPr>
          <w:rFonts w:ascii="Times New Roman" w:eastAsia="Times New Roman" w:hAnsi="Times New Roman"/>
          <w:color w:val="000000"/>
          <w:sz w:val="24"/>
          <w:lang w:val="ru-RU"/>
        </w:rPr>
        <w:t>Природные условия Древнего Китая. Хозяйственная деятельность и условия жизни населения.</w:t>
      </w:r>
    </w:p>
    <w:p w:rsidR="00491A1E" w:rsidRDefault="00721E76" w:rsidP="00491A1E">
      <w:pPr>
        <w:autoSpaceDE w:val="0"/>
        <w:autoSpaceDN w:val="0"/>
        <w:spacing w:before="72" w:after="0"/>
        <w:ind w:right="144"/>
        <w:rPr>
          <w:lang w:val="ru-RU"/>
        </w:rPr>
      </w:pPr>
      <w:r w:rsidRPr="00B26F6A">
        <w:rPr>
          <w:rFonts w:ascii="Times New Roman" w:eastAsia="Times New Roman" w:hAnsi="Times New Roman"/>
          <w:color w:val="000000"/>
          <w:sz w:val="24"/>
          <w:lang w:val="ru-RU"/>
        </w:rPr>
        <w:t xml:space="preserve">Древнейшие царства. Создание объединенной империи. </w:t>
      </w:r>
      <w:proofErr w:type="spellStart"/>
      <w:r w:rsidRPr="00B26F6A">
        <w:rPr>
          <w:rFonts w:ascii="Times New Roman" w:eastAsia="Times New Roman" w:hAnsi="Times New Roman"/>
          <w:color w:val="000000"/>
          <w:sz w:val="24"/>
          <w:lang w:val="ru-RU"/>
        </w:rPr>
        <w:t>Цинь</w:t>
      </w:r>
      <w:proofErr w:type="spellEnd"/>
      <w:r w:rsidRPr="00B26F6A">
        <w:rPr>
          <w:rFonts w:ascii="Times New Roman" w:eastAsia="Times New Roman" w:hAnsi="Times New Roman"/>
          <w:color w:val="000000"/>
          <w:sz w:val="24"/>
          <w:lang w:val="ru-RU"/>
        </w:rPr>
        <w:t xml:space="preserve"> </w:t>
      </w:r>
      <w:proofErr w:type="spellStart"/>
      <w:r w:rsidRPr="00B26F6A">
        <w:rPr>
          <w:rFonts w:ascii="Times New Roman" w:eastAsia="Times New Roman" w:hAnsi="Times New Roman"/>
          <w:color w:val="000000"/>
          <w:sz w:val="24"/>
          <w:lang w:val="ru-RU"/>
        </w:rPr>
        <w:t>Шихуанди</w:t>
      </w:r>
      <w:proofErr w:type="spellEnd"/>
      <w:r w:rsidRPr="00B26F6A">
        <w:rPr>
          <w:rFonts w:ascii="Times New Roman" w:eastAsia="Times New Roman" w:hAnsi="Times New Roman"/>
          <w:color w:val="000000"/>
          <w:sz w:val="24"/>
          <w:lang w:val="ru-RU"/>
        </w:rPr>
        <w:t xml:space="preserve">. Возведение Великой Китайской стены. Правление династии </w:t>
      </w:r>
      <w:proofErr w:type="spellStart"/>
      <w:r w:rsidRPr="00B26F6A">
        <w:rPr>
          <w:rFonts w:ascii="Times New Roman" w:eastAsia="Times New Roman" w:hAnsi="Times New Roman"/>
          <w:color w:val="000000"/>
          <w:sz w:val="24"/>
          <w:lang w:val="ru-RU"/>
        </w:rPr>
        <w:t>Хань</w:t>
      </w:r>
      <w:proofErr w:type="spellEnd"/>
      <w:r w:rsidRPr="00B26F6A">
        <w:rPr>
          <w:rFonts w:ascii="Times New Roman" w:eastAsia="Times New Roman" w:hAnsi="Times New Roman"/>
          <w:color w:val="000000"/>
          <w:sz w:val="24"/>
          <w:lang w:val="ru-RU"/>
        </w:rPr>
        <w:t>.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r w:rsidRPr="00B26F6A">
        <w:rPr>
          <w:lang w:val="ru-RU"/>
        </w:rPr>
        <w:br/>
      </w:r>
      <w:r w:rsidRPr="00B26F6A">
        <w:rPr>
          <w:lang w:val="ru-RU"/>
        </w:rPr>
        <w:tab/>
      </w:r>
    </w:p>
    <w:p w:rsidR="00721E76" w:rsidRPr="00B26F6A" w:rsidRDefault="00721E76" w:rsidP="00491A1E">
      <w:pPr>
        <w:autoSpaceDE w:val="0"/>
        <w:autoSpaceDN w:val="0"/>
        <w:spacing w:before="72" w:after="0"/>
        <w:ind w:right="144"/>
        <w:rPr>
          <w:lang w:val="ru-RU"/>
        </w:rPr>
      </w:pPr>
      <w:r w:rsidRPr="00B26F6A">
        <w:rPr>
          <w:rFonts w:ascii="Times New Roman" w:eastAsia="Times New Roman" w:hAnsi="Times New Roman"/>
          <w:b/>
          <w:color w:val="000000"/>
          <w:sz w:val="24"/>
          <w:lang w:val="ru-RU"/>
        </w:rPr>
        <w:t xml:space="preserve">Древнейшая Греция </w:t>
      </w:r>
      <w:r w:rsidRPr="00B26F6A">
        <w:rPr>
          <w:lang w:val="ru-RU"/>
        </w:rPr>
        <w:br/>
      </w:r>
      <w:r w:rsidRPr="00B26F6A">
        <w:rPr>
          <w:lang w:val="ru-RU"/>
        </w:rPr>
        <w:tab/>
      </w:r>
      <w:r w:rsidRPr="00B26F6A">
        <w:rPr>
          <w:rFonts w:ascii="Times New Roman" w:eastAsia="Times New Roman" w:hAnsi="Times New Roman"/>
          <w:color w:val="000000"/>
          <w:sz w:val="24"/>
          <w:lang w:val="ru-RU"/>
        </w:rPr>
        <w:t xml:space="preserve">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w:t>
      </w:r>
      <w:proofErr w:type="spellStart"/>
      <w:r w:rsidRPr="00B26F6A">
        <w:rPr>
          <w:rFonts w:ascii="Times New Roman" w:eastAsia="Times New Roman" w:hAnsi="Times New Roman"/>
          <w:color w:val="000000"/>
          <w:sz w:val="24"/>
          <w:lang w:val="ru-RU"/>
        </w:rPr>
        <w:t>Тиринф</w:t>
      </w:r>
      <w:proofErr w:type="spellEnd"/>
      <w:r w:rsidRPr="00B26F6A">
        <w:rPr>
          <w:rFonts w:ascii="Times New Roman" w:eastAsia="Times New Roman" w:hAnsi="Times New Roman"/>
          <w:color w:val="000000"/>
          <w:sz w:val="24"/>
          <w:lang w:val="ru-RU"/>
        </w:rPr>
        <w:t>).</w:t>
      </w:r>
    </w:p>
    <w:p w:rsidR="00721E76" w:rsidRPr="00B26F6A" w:rsidRDefault="00721E76" w:rsidP="00721E76">
      <w:pPr>
        <w:autoSpaceDE w:val="0"/>
        <w:autoSpaceDN w:val="0"/>
        <w:spacing w:before="70" w:after="0" w:line="230" w:lineRule="auto"/>
        <w:rPr>
          <w:lang w:val="ru-RU"/>
        </w:rPr>
      </w:pPr>
      <w:r w:rsidRPr="00B26F6A">
        <w:rPr>
          <w:rFonts w:ascii="Times New Roman" w:eastAsia="Times New Roman" w:hAnsi="Times New Roman"/>
          <w:color w:val="000000"/>
          <w:sz w:val="24"/>
          <w:lang w:val="ru-RU"/>
        </w:rPr>
        <w:t>Троянская война. Вторжение дорийских племен. Поэмы Гомера «Илиада», «Одиссея».</w:t>
      </w:r>
    </w:p>
    <w:p w:rsidR="00721E76" w:rsidRPr="00B26F6A" w:rsidRDefault="00721E76" w:rsidP="00721E76">
      <w:pPr>
        <w:tabs>
          <w:tab w:val="left" w:pos="180"/>
        </w:tabs>
        <w:autoSpaceDE w:val="0"/>
        <w:autoSpaceDN w:val="0"/>
        <w:spacing w:before="190" w:after="0"/>
        <w:ind w:right="144"/>
        <w:rPr>
          <w:lang w:val="ru-RU"/>
        </w:rPr>
      </w:pPr>
      <w:r w:rsidRPr="00B26F6A">
        <w:rPr>
          <w:lang w:val="ru-RU"/>
        </w:rPr>
        <w:tab/>
      </w:r>
      <w:r w:rsidR="00491A1E">
        <w:rPr>
          <w:rFonts w:ascii="Times New Roman" w:eastAsia="Times New Roman" w:hAnsi="Times New Roman"/>
          <w:b/>
          <w:color w:val="000000"/>
          <w:sz w:val="24"/>
          <w:lang w:val="ru-RU"/>
        </w:rPr>
        <w:t>Греческие полисы. Борьба с персами. Расцвет демократии.</w:t>
      </w:r>
      <w:r w:rsidRPr="00B26F6A">
        <w:rPr>
          <w:lang w:val="ru-RU"/>
        </w:rPr>
        <w:br/>
      </w:r>
      <w:r w:rsidRPr="00B26F6A">
        <w:rPr>
          <w:lang w:val="ru-RU"/>
        </w:rPr>
        <w:tab/>
      </w:r>
      <w:r w:rsidRPr="00B26F6A">
        <w:rPr>
          <w:rFonts w:ascii="Times New Roman" w:eastAsia="Times New Roman" w:hAnsi="Times New Roman"/>
          <w:color w:val="000000"/>
          <w:sz w:val="24"/>
          <w:lang w:val="ru-RU"/>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721E76" w:rsidRPr="00B26F6A" w:rsidRDefault="00721E76" w:rsidP="00721E76">
      <w:pPr>
        <w:autoSpaceDE w:val="0"/>
        <w:autoSpaceDN w:val="0"/>
        <w:spacing w:before="70" w:after="0" w:line="271" w:lineRule="auto"/>
        <w:ind w:right="432" w:firstLine="180"/>
        <w:rPr>
          <w:lang w:val="ru-RU"/>
        </w:rPr>
      </w:pPr>
      <w:r w:rsidRPr="00B26F6A">
        <w:rPr>
          <w:rFonts w:ascii="Times New Roman" w:eastAsia="Times New Roman" w:hAnsi="Times New Roman"/>
          <w:color w:val="000000"/>
          <w:sz w:val="24"/>
          <w:lang w:val="ru-RU"/>
        </w:rPr>
        <w:t xml:space="preserve">Афины: утверждение демократии. Законы Солона. Реформы </w:t>
      </w:r>
      <w:proofErr w:type="spellStart"/>
      <w:r w:rsidRPr="00B26F6A">
        <w:rPr>
          <w:rFonts w:ascii="Times New Roman" w:eastAsia="Times New Roman" w:hAnsi="Times New Roman"/>
          <w:color w:val="000000"/>
          <w:sz w:val="24"/>
          <w:lang w:val="ru-RU"/>
        </w:rPr>
        <w:t>Клисфена</w:t>
      </w:r>
      <w:proofErr w:type="spellEnd"/>
      <w:r w:rsidRPr="00B26F6A">
        <w:rPr>
          <w:rFonts w:ascii="Times New Roman" w:eastAsia="Times New Roman" w:hAnsi="Times New Roman"/>
          <w:color w:val="000000"/>
          <w:sz w:val="24"/>
          <w:lang w:val="ru-RU"/>
        </w:rPr>
        <w:t>, их значение. Спарта: основные группы населения, политическое устройство. Организация военного дела. Спартанское воспитание.</w:t>
      </w:r>
    </w:p>
    <w:p w:rsidR="00721E76" w:rsidRPr="006A7F37" w:rsidRDefault="00721E76" w:rsidP="00721E76">
      <w:pPr>
        <w:autoSpaceDE w:val="0"/>
        <w:autoSpaceDN w:val="0"/>
        <w:spacing w:before="70" w:after="0"/>
        <w:ind w:right="288" w:firstLine="180"/>
        <w:rPr>
          <w:lang w:val="ru-RU"/>
        </w:rPr>
      </w:pPr>
      <w:r w:rsidRPr="00B26F6A">
        <w:rPr>
          <w:rFonts w:ascii="Times New Roman" w:eastAsia="Times New Roman" w:hAnsi="Times New Roman"/>
          <w:color w:val="000000"/>
          <w:sz w:val="24"/>
          <w:lang w:val="ru-RU"/>
        </w:rPr>
        <w:t xml:space="preserve">Греко-персидские войны. Причины войн. Походы персов на Грецию. Битва при Марафоне, ее значение. Усиление афинского могущества; </w:t>
      </w:r>
      <w:proofErr w:type="spellStart"/>
      <w:r w:rsidRPr="00B26F6A">
        <w:rPr>
          <w:rFonts w:ascii="Times New Roman" w:eastAsia="Times New Roman" w:hAnsi="Times New Roman"/>
          <w:color w:val="000000"/>
          <w:sz w:val="24"/>
          <w:lang w:val="ru-RU"/>
        </w:rPr>
        <w:t>Фемистокл</w:t>
      </w:r>
      <w:proofErr w:type="spellEnd"/>
      <w:r w:rsidRPr="00B26F6A">
        <w:rPr>
          <w:rFonts w:ascii="Times New Roman" w:eastAsia="Times New Roman" w:hAnsi="Times New Roman"/>
          <w:color w:val="000000"/>
          <w:sz w:val="24"/>
          <w:lang w:val="ru-RU"/>
        </w:rPr>
        <w:t xml:space="preserve">. Битва при Фермопилах. Захват персами Аттики. Победы греков в </w:t>
      </w:r>
      <w:proofErr w:type="spellStart"/>
      <w:r w:rsidRPr="00B26F6A">
        <w:rPr>
          <w:rFonts w:ascii="Times New Roman" w:eastAsia="Times New Roman" w:hAnsi="Times New Roman"/>
          <w:color w:val="000000"/>
          <w:sz w:val="24"/>
          <w:lang w:val="ru-RU"/>
        </w:rPr>
        <w:t>Саламинском</w:t>
      </w:r>
      <w:proofErr w:type="spellEnd"/>
      <w:r w:rsidRPr="00B26F6A">
        <w:rPr>
          <w:rFonts w:ascii="Times New Roman" w:eastAsia="Times New Roman" w:hAnsi="Times New Roman"/>
          <w:color w:val="000000"/>
          <w:sz w:val="24"/>
          <w:lang w:val="ru-RU"/>
        </w:rPr>
        <w:t xml:space="preserve"> сражении, при </w:t>
      </w:r>
      <w:proofErr w:type="spellStart"/>
      <w:r w:rsidRPr="00B26F6A">
        <w:rPr>
          <w:rFonts w:ascii="Times New Roman" w:eastAsia="Times New Roman" w:hAnsi="Times New Roman"/>
          <w:color w:val="000000"/>
          <w:sz w:val="24"/>
          <w:lang w:val="ru-RU"/>
        </w:rPr>
        <w:t>Платеях</w:t>
      </w:r>
      <w:proofErr w:type="spellEnd"/>
      <w:r w:rsidRPr="00B26F6A">
        <w:rPr>
          <w:rFonts w:ascii="Times New Roman" w:eastAsia="Times New Roman" w:hAnsi="Times New Roman"/>
          <w:color w:val="000000"/>
          <w:sz w:val="24"/>
          <w:lang w:val="ru-RU"/>
        </w:rPr>
        <w:t xml:space="preserve"> и </w:t>
      </w:r>
      <w:proofErr w:type="spellStart"/>
      <w:r w:rsidRPr="00B26F6A">
        <w:rPr>
          <w:rFonts w:ascii="Times New Roman" w:eastAsia="Times New Roman" w:hAnsi="Times New Roman"/>
          <w:color w:val="000000"/>
          <w:sz w:val="24"/>
          <w:lang w:val="ru-RU"/>
        </w:rPr>
        <w:t>Микале</w:t>
      </w:r>
      <w:proofErr w:type="spellEnd"/>
      <w:r w:rsidRPr="00B26F6A">
        <w:rPr>
          <w:rFonts w:ascii="Times New Roman" w:eastAsia="Times New Roman" w:hAnsi="Times New Roman"/>
          <w:color w:val="000000"/>
          <w:sz w:val="24"/>
          <w:lang w:val="ru-RU"/>
        </w:rPr>
        <w:t xml:space="preserve">. </w:t>
      </w:r>
      <w:r w:rsidRPr="006A7F37">
        <w:rPr>
          <w:rFonts w:ascii="Times New Roman" w:eastAsia="Times New Roman" w:hAnsi="Times New Roman"/>
          <w:color w:val="000000"/>
          <w:sz w:val="24"/>
          <w:lang w:val="ru-RU"/>
        </w:rPr>
        <w:t>Итоги греко-персидских войн.</w:t>
      </w:r>
    </w:p>
    <w:p w:rsidR="00721E76" w:rsidRPr="00B26F6A" w:rsidRDefault="00721E76" w:rsidP="00491A1E">
      <w:pPr>
        <w:tabs>
          <w:tab w:val="left" w:pos="180"/>
        </w:tabs>
        <w:autoSpaceDE w:val="0"/>
        <w:autoSpaceDN w:val="0"/>
        <w:spacing w:before="72" w:after="0" w:line="262" w:lineRule="auto"/>
        <w:ind w:right="864"/>
        <w:rPr>
          <w:lang w:val="ru-RU"/>
        </w:rPr>
      </w:pPr>
      <w:r w:rsidRPr="006A7F37">
        <w:rPr>
          <w:lang w:val="ru-RU"/>
        </w:rPr>
        <w:tab/>
      </w:r>
      <w:r w:rsidRPr="00B26F6A">
        <w:rPr>
          <w:rFonts w:ascii="Times New Roman" w:eastAsia="Times New Roman" w:hAnsi="Times New Roman"/>
          <w:color w:val="000000"/>
          <w:sz w:val="24"/>
          <w:lang w:val="ru-RU"/>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r w:rsidRPr="00B26F6A">
        <w:rPr>
          <w:lang w:val="ru-RU"/>
        </w:rPr>
        <w:br/>
      </w:r>
      <w:r w:rsidR="00491A1E">
        <w:rPr>
          <w:rFonts w:ascii="Times New Roman" w:eastAsia="Times New Roman" w:hAnsi="Times New Roman"/>
          <w:color w:val="000000"/>
          <w:sz w:val="24"/>
          <w:lang w:val="ru-RU"/>
        </w:rPr>
        <w:t xml:space="preserve">      </w:t>
      </w:r>
      <w:r w:rsidRPr="00B26F6A">
        <w:rPr>
          <w:rFonts w:ascii="Times New Roman" w:eastAsia="Times New Roman" w:hAnsi="Times New Roman"/>
          <w:color w:val="000000"/>
          <w:sz w:val="24"/>
          <w:lang w:val="ru-RU"/>
        </w:rPr>
        <w:t>Религия древних греков; пантеон богов. Храмы и жрецы. Развитие наук. Греческая философия.</w:t>
      </w:r>
      <w:r w:rsidR="00491A1E">
        <w:rPr>
          <w:lang w:val="ru-RU"/>
        </w:rPr>
        <w:t xml:space="preserve"> </w:t>
      </w:r>
      <w:r w:rsidRPr="00B26F6A">
        <w:rPr>
          <w:rFonts w:ascii="Times New Roman" w:eastAsia="Times New Roman" w:hAnsi="Times New Roman"/>
          <w:color w:val="000000"/>
          <w:sz w:val="24"/>
          <w:lang w:val="ru-RU"/>
        </w:rPr>
        <w:t>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721E76" w:rsidRPr="00B26F6A" w:rsidRDefault="00721E76" w:rsidP="00721E76">
      <w:pPr>
        <w:tabs>
          <w:tab w:val="left" w:pos="180"/>
        </w:tabs>
        <w:autoSpaceDE w:val="0"/>
        <w:autoSpaceDN w:val="0"/>
        <w:spacing w:before="190" w:after="0"/>
        <w:rPr>
          <w:lang w:val="ru-RU"/>
        </w:rPr>
      </w:pPr>
      <w:r w:rsidRPr="00B26F6A">
        <w:rPr>
          <w:lang w:val="ru-RU"/>
        </w:rPr>
        <w:tab/>
      </w:r>
      <w:r w:rsidRPr="00B26F6A">
        <w:rPr>
          <w:rFonts w:ascii="Times New Roman" w:eastAsia="Times New Roman" w:hAnsi="Times New Roman"/>
          <w:b/>
          <w:color w:val="000000"/>
          <w:sz w:val="24"/>
          <w:lang w:val="ru-RU"/>
        </w:rPr>
        <w:t>М</w:t>
      </w:r>
      <w:r w:rsidR="00491A1E">
        <w:rPr>
          <w:rFonts w:ascii="Times New Roman" w:eastAsia="Times New Roman" w:hAnsi="Times New Roman"/>
          <w:b/>
          <w:color w:val="000000"/>
          <w:sz w:val="24"/>
          <w:lang w:val="ru-RU"/>
        </w:rPr>
        <w:t xml:space="preserve">акедонские завоевания. </w:t>
      </w:r>
      <w:r w:rsidRPr="00B26F6A">
        <w:rPr>
          <w:lang w:val="ru-RU"/>
        </w:rPr>
        <w:br/>
      </w:r>
      <w:r w:rsidRPr="00B26F6A">
        <w:rPr>
          <w:lang w:val="ru-RU"/>
        </w:rPr>
        <w:tab/>
      </w:r>
      <w:r w:rsidRPr="00B26F6A">
        <w:rPr>
          <w:rFonts w:ascii="Times New Roman" w:eastAsia="Times New Roman" w:hAnsi="Times New Roman"/>
          <w:color w:val="000000"/>
          <w:sz w:val="24"/>
          <w:lang w:val="ru-RU"/>
        </w:rPr>
        <w:t xml:space="preserve">Возвышение Македонии. Политика Филиппа </w:t>
      </w:r>
      <w:r>
        <w:rPr>
          <w:rFonts w:ascii="Times New Roman" w:eastAsia="Times New Roman" w:hAnsi="Times New Roman"/>
          <w:color w:val="000000"/>
          <w:sz w:val="24"/>
        </w:rPr>
        <w:t>II</w:t>
      </w:r>
      <w:r w:rsidRPr="00B26F6A">
        <w:rPr>
          <w:rFonts w:ascii="Times New Roman" w:eastAsia="Times New Roman" w:hAnsi="Times New Roman"/>
          <w:color w:val="000000"/>
          <w:sz w:val="24"/>
          <w:lang w:val="ru-RU"/>
        </w:rPr>
        <w:t>.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w:t>
      </w:r>
    </w:p>
    <w:p w:rsidR="00491A1E" w:rsidRDefault="00721E76" w:rsidP="00491A1E">
      <w:pPr>
        <w:autoSpaceDE w:val="0"/>
        <w:autoSpaceDN w:val="0"/>
        <w:spacing w:before="70" w:after="0" w:line="230" w:lineRule="auto"/>
        <w:rPr>
          <w:rFonts w:ascii="Times New Roman" w:eastAsia="Times New Roman" w:hAnsi="Times New Roman"/>
          <w:b/>
          <w:color w:val="000000"/>
          <w:sz w:val="24"/>
          <w:lang w:val="ru-RU"/>
        </w:rPr>
      </w:pPr>
      <w:r w:rsidRPr="00B26F6A">
        <w:rPr>
          <w:rFonts w:ascii="Times New Roman" w:eastAsia="Times New Roman" w:hAnsi="Times New Roman"/>
          <w:color w:val="000000"/>
          <w:sz w:val="24"/>
          <w:lang w:val="ru-RU"/>
        </w:rPr>
        <w:t>Александрия Египетская.</w:t>
      </w:r>
      <w:r w:rsidRPr="00B26F6A">
        <w:rPr>
          <w:lang w:val="ru-RU"/>
        </w:rPr>
        <w:br/>
      </w:r>
    </w:p>
    <w:p w:rsidR="00721E76" w:rsidRPr="00B26F6A" w:rsidRDefault="00721E76" w:rsidP="00491A1E">
      <w:pPr>
        <w:autoSpaceDE w:val="0"/>
        <w:autoSpaceDN w:val="0"/>
        <w:spacing w:before="70" w:after="0" w:line="230" w:lineRule="auto"/>
        <w:rPr>
          <w:lang w:val="ru-RU"/>
        </w:rPr>
      </w:pPr>
      <w:r w:rsidRPr="00B26F6A">
        <w:rPr>
          <w:rFonts w:ascii="Times New Roman" w:eastAsia="Times New Roman" w:hAnsi="Times New Roman"/>
          <w:b/>
          <w:color w:val="000000"/>
          <w:sz w:val="24"/>
          <w:lang w:val="ru-RU"/>
        </w:rPr>
        <w:t xml:space="preserve">Возникновение Римского государства </w:t>
      </w:r>
      <w:r w:rsidRPr="00B26F6A">
        <w:rPr>
          <w:lang w:val="ru-RU"/>
        </w:rPr>
        <w:br/>
      </w:r>
      <w:r w:rsidRPr="00B26F6A">
        <w:rPr>
          <w:rFonts w:ascii="Times New Roman" w:eastAsia="Times New Roman" w:hAnsi="Times New Roman"/>
          <w:color w:val="000000"/>
          <w:sz w:val="24"/>
          <w:lang w:val="ru-RU"/>
        </w:rPr>
        <w:t xml:space="preserve">Природа и население </w:t>
      </w:r>
      <w:proofErr w:type="spellStart"/>
      <w:r w:rsidRPr="00B26F6A">
        <w:rPr>
          <w:rFonts w:ascii="Times New Roman" w:eastAsia="Times New Roman" w:hAnsi="Times New Roman"/>
          <w:color w:val="000000"/>
          <w:sz w:val="24"/>
          <w:lang w:val="ru-RU"/>
        </w:rPr>
        <w:t>Апеннинского</w:t>
      </w:r>
      <w:proofErr w:type="spellEnd"/>
      <w:r w:rsidRPr="00B26F6A">
        <w:rPr>
          <w:rFonts w:ascii="Times New Roman" w:eastAsia="Times New Roman" w:hAnsi="Times New Roman"/>
          <w:color w:val="000000"/>
          <w:sz w:val="24"/>
          <w:lang w:val="ru-RU"/>
        </w:rPr>
        <w:t xml:space="preserve"> полуострова в древности. Этрусские города-государства.</w:t>
      </w:r>
    </w:p>
    <w:p w:rsidR="00721E76" w:rsidRPr="00B26F6A" w:rsidRDefault="00721E76" w:rsidP="00721E76">
      <w:pPr>
        <w:autoSpaceDE w:val="0"/>
        <w:autoSpaceDN w:val="0"/>
        <w:spacing w:after="66" w:line="220" w:lineRule="exact"/>
        <w:rPr>
          <w:lang w:val="ru-RU"/>
        </w:rPr>
      </w:pPr>
    </w:p>
    <w:p w:rsidR="00721E76" w:rsidRPr="006A7F37" w:rsidRDefault="00721E76" w:rsidP="00721E76">
      <w:pPr>
        <w:autoSpaceDE w:val="0"/>
        <w:autoSpaceDN w:val="0"/>
        <w:spacing w:after="0" w:line="271" w:lineRule="auto"/>
        <w:rPr>
          <w:lang w:val="ru-RU"/>
        </w:rPr>
      </w:pPr>
      <w:r w:rsidRPr="00B26F6A">
        <w:rPr>
          <w:rFonts w:ascii="Times New Roman" w:eastAsia="Times New Roman" w:hAnsi="Times New Roman"/>
          <w:color w:val="000000"/>
          <w:sz w:val="24"/>
          <w:lang w:val="ru-RU"/>
        </w:rPr>
        <w:t xml:space="preserve">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w:t>
      </w:r>
      <w:r w:rsidRPr="006A7F37">
        <w:rPr>
          <w:rFonts w:ascii="Times New Roman" w:eastAsia="Times New Roman" w:hAnsi="Times New Roman"/>
          <w:color w:val="000000"/>
          <w:sz w:val="24"/>
          <w:lang w:val="ru-RU"/>
        </w:rPr>
        <w:t>Завоевание Римом Италии.</w:t>
      </w:r>
    </w:p>
    <w:p w:rsidR="00721E76" w:rsidRPr="006A7F37" w:rsidRDefault="00721E76" w:rsidP="00721E76">
      <w:pPr>
        <w:tabs>
          <w:tab w:val="left" w:pos="180"/>
        </w:tabs>
        <w:autoSpaceDE w:val="0"/>
        <w:autoSpaceDN w:val="0"/>
        <w:spacing w:before="190" w:after="0" w:line="271" w:lineRule="auto"/>
        <w:ind w:right="576"/>
        <w:rPr>
          <w:lang w:val="ru-RU"/>
        </w:rPr>
      </w:pPr>
      <w:r w:rsidRPr="006A7F37">
        <w:rPr>
          <w:lang w:val="ru-RU"/>
        </w:rPr>
        <w:tab/>
      </w:r>
      <w:r w:rsidRPr="00B26F6A">
        <w:rPr>
          <w:rFonts w:ascii="Times New Roman" w:eastAsia="Times New Roman" w:hAnsi="Times New Roman"/>
          <w:b/>
          <w:color w:val="000000"/>
          <w:sz w:val="24"/>
          <w:lang w:val="ru-RU"/>
        </w:rPr>
        <w:t xml:space="preserve">Римские завоевания в Средиземноморье </w:t>
      </w:r>
      <w:r w:rsidRPr="00B26F6A">
        <w:rPr>
          <w:lang w:val="ru-RU"/>
        </w:rPr>
        <w:br/>
      </w:r>
      <w:r w:rsidRPr="00B26F6A">
        <w:rPr>
          <w:lang w:val="ru-RU"/>
        </w:rPr>
        <w:tab/>
      </w:r>
      <w:r w:rsidRPr="00B26F6A">
        <w:rPr>
          <w:rFonts w:ascii="Times New Roman" w:eastAsia="Times New Roman" w:hAnsi="Times New Roman"/>
          <w:color w:val="000000"/>
          <w:sz w:val="24"/>
          <w:lang w:val="ru-RU"/>
        </w:rPr>
        <w:t xml:space="preserve">Войны Рима с Карфагеном. Ганнибал; битва при Каннах. Поражение Карфагена. Установление господства Рима в Средиземноморье. </w:t>
      </w:r>
      <w:r w:rsidRPr="006A7F37">
        <w:rPr>
          <w:rFonts w:ascii="Times New Roman" w:eastAsia="Times New Roman" w:hAnsi="Times New Roman"/>
          <w:color w:val="000000"/>
          <w:sz w:val="24"/>
          <w:lang w:val="ru-RU"/>
        </w:rPr>
        <w:t>Римские провинции.</w:t>
      </w:r>
    </w:p>
    <w:p w:rsidR="00721E76" w:rsidRPr="00B26F6A" w:rsidRDefault="00721E76" w:rsidP="00721E76">
      <w:pPr>
        <w:tabs>
          <w:tab w:val="left" w:pos="180"/>
        </w:tabs>
        <w:autoSpaceDE w:val="0"/>
        <w:autoSpaceDN w:val="0"/>
        <w:spacing w:before="190" w:after="0" w:line="281" w:lineRule="auto"/>
        <w:rPr>
          <w:lang w:val="ru-RU"/>
        </w:rPr>
      </w:pPr>
      <w:r w:rsidRPr="006A7F37">
        <w:rPr>
          <w:lang w:val="ru-RU"/>
        </w:rPr>
        <w:tab/>
      </w:r>
      <w:r w:rsidRPr="00B26F6A">
        <w:rPr>
          <w:rFonts w:ascii="Times New Roman" w:eastAsia="Times New Roman" w:hAnsi="Times New Roman"/>
          <w:b/>
          <w:color w:val="000000"/>
          <w:sz w:val="24"/>
          <w:lang w:val="ru-RU"/>
        </w:rPr>
        <w:t xml:space="preserve"> Гражданские войны </w:t>
      </w:r>
      <w:r w:rsidR="00491A1E">
        <w:rPr>
          <w:rFonts w:ascii="Times New Roman" w:eastAsia="Times New Roman" w:hAnsi="Times New Roman"/>
          <w:b/>
          <w:color w:val="000000"/>
          <w:sz w:val="24"/>
          <w:lang w:val="ru-RU"/>
        </w:rPr>
        <w:t>в Риме</w:t>
      </w:r>
      <w:r w:rsidRPr="00B26F6A">
        <w:rPr>
          <w:lang w:val="ru-RU"/>
        </w:rPr>
        <w:br/>
      </w:r>
      <w:r w:rsidRPr="00B26F6A">
        <w:rPr>
          <w:lang w:val="ru-RU"/>
        </w:rPr>
        <w:tab/>
      </w:r>
      <w:r w:rsidRPr="00B26F6A">
        <w:rPr>
          <w:rFonts w:ascii="Times New Roman" w:eastAsia="Times New Roman" w:hAnsi="Times New Roman"/>
          <w:color w:val="000000"/>
          <w:sz w:val="24"/>
          <w:lang w:val="ru-RU"/>
        </w:rPr>
        <w:t xml:space="preserve">Подъем сельского хозяйства. </w:t>
      </w:r>
      <w:r w:rsidRPr="006A7F37">
        <w:rPr>
          <w:rFonts w:ascii="Times New Roman" w:eastAsia="Times New Roman" w:hAnsi="Times New Roman"/>
          <w:color w:val="000000"/>
          <w:sz w:val="24"/>
          <w:lang w:val="ru-RU"/>
        </w:rPr>
        <w:t xml:space="preserve">Латифундии. Рабство. Борьба за аграрную реформу. </w:t>
      </w:r>
      <w:r w:rsidRPr="00B26F6A">
        <w:rPr>
          <w:rFonts w:ascii="Times New Roman" w:eastAsia="Times New Roman" w:hAnsi="Times New Roman"/>
          <w:color w:val="000000"/>
          <w:sz w:val="24"/>
          <w:lang w:val="ru-RU"/>
        </w:rPr>
        <w:t xml:space="preserve">Деятельность братьев </w:t>
      </w:r>
      <w:proofErr w:type="spellStart"/>
      <w:r w:rsidRPr="00B26F6A">
        <w:rPr>
          <w:rFonts w:ascii="Times New Roman" w:eastAsia="Times New Roman" w:hAnsi="Times New Roman"/>
          <w:color w:val="000000"/>
          <w:sz w:val="24"/>
          <w:lang w:val="ru-RU"/>
        </w:rPr>
        <w:t>Гракхов</w:t>
      </w:r>
      <w:proofErr w:type="spellEnd"/>
      <w:r w:rsidRPr="00B26F6A">
        <w:rPr>
          <w:rFonts w:ascii="Times New Roman" w:eastAsia="Times New Roman" w:hAnsi="Times New Roman"/>
          <w:color w:val="000000"/>
          <w:sz w:val="24"/>
          <w:lang w:val="ru-RU"/>
        </w:rPr>
        <w:t xml:space="preserve">: проекты реформ, мероприятия, итоги. Гражданская война и установление диктатуры Суллы. </w:t>
      </w:r>
      <w:r w:rsidRPr="006A7F37">
        <w:rPr>
          <w:rFonts w:ascii="Times New Roman" w:eastAsia="Times New Roman" w:hAnsi="Times New Roman"/>
          <w:color w:val="000000"/>
          <w:sz w:val="24"/>
          <w:lang w:val="ru-RU"/>
        </w:rPr>
        <w:t xml:space="preserve">Восстание Спартака. Участие армии в гражданских войнах. </w:t>
      </w:r>
      <w:r w:rsidRPr="00B26F6A">
        <w:rPr>
          <w:rFonts w:ascii="Times New Roman" w:eastAsia="Times New Roman" w:hAnsi="Times New Roman"/>
          <w:color w:val="000000"/>
          <w:sz w:val="24"/>
          <w:lang w:val="ru-RU"/>
        </w:rPr>
        <w:t xml:space="preserve">Первый триумвират. Гай Юлий Цезарь: путь к власти, диктатура. Борьба между наследниками Цезаря. Победа </w:t>
      </w:r>
      <w:proofErr w:type="spellStart"/>
      <w:r w:rsidRPr="00B26F6A">
        <w:rPr>
          <w:rFonts w:ascii="Times New Roman" w:eastAsia="Times New Roman" w:hAnsi="Times New Roman"/>
          <w:color w:val="000000"/>
          <w:sz w:val="24"/>
          <w:lang w:val="ru-RU"/>
        </w:rPr>
        <w:t>Октавиана</w:t>
      </w:r>
      <w:proofErr w:type="spellEnd"/>
      <w:r w:rsidRPr="00B26F6A">
        <w:rPr>
          <w:rFonts w:ascii="Times New Roman" w:eastAsia="Times New Roman" w:hAnsi="Times New Roman"/>
          <w:color w:val="000000"/>
          <w:sz w:val="24"/>
          <w:lang w:val="ru-RU"/>
        </w:rPr>
        <w:t>.</w:t>
      </w:r>
    </w:p>
    <w:p w:rsidR="00721E76" w:rsidRPr="00B26F6A" w:rsidRDefault="00721E76" w:rsidP="00721E76">
      <w:pPr>
        <w:tabs>
          <w:tab w:val="left" w:pos="180"/>
        </w:tabs>
        <w:autoSpaceDE w:val="0"/>
        <w:autoSpaceDN w:val="0"/>
        <w:spacing w:before="192" w:after="0" w:line="281" w:lineRule="auto"/>
        <w:rPr>
          <w:lang w:val="ru-RU"/>
        </w:rPr>
      </w:pPr>
      <w:r w:rsidRPr="00B26F6A">
        <w:rPr>
          <w:lang w:val="ru-RU"/>
        </w:rPr>
        <w:lastRenderedPageBreak/>
        <w:tab/>
      </w:r>
      <w:r w:rsidRPr="00B26F6A">
        <w:rPr>
          <w:rFonts w:ascii="Times New Roman" w:eastAsia="Times New Roman" w:hAnsi="Times New Roman"/>
          <w:b/>
          <w:color w:val="000000"/>
          <w:sz w:val="24"/>
          <w:lang w:val="ru-RU"/>
        </w:rPr>
        <w:t xml:space="preserve">Расцвет и падение Римской империи </w:t>
      </w:r>
      <w:r w:rsidRPr="00B26F6A">
        <w:rPr>
          <w:lang w:val="ru-RU"/>
        </w:rPr>
        <w:br/>
      </w:r>
      <w:r w:rsidRPr="00B26F6A">
        <w:rPr>
          <w:lang w:val="ru-RU"/>
        </w:rPr>
        <w:tab/>
      </w:r>
      <w:r w:rsidRPr="00B26F6A">
        <w:rPr>
          <w:rFonts w:ascii="Times New Roman" w:eastAsia="Times New Roman" w:hAnsi="Times New Roman"/>
          <w:color w:val="000000"/>
          <w:sz w:val="24"/>
          <w:lang w:val="ru-RU"/>
        </w:rPr>
        <w:t xml:space="preserve">Установление императорской власти. </w:t>
      </w:r>
      <w:proofErr w:type="spellStart"/>
      <w:r w:rsidRPr="006A7F37">
        <w:rPr>
          <w:rFonts w:ascii="Times New Roman" w:eastAsia="Times New Roman" w:hAnsi="Times New Roman"/>
          <w:color w:val="000000"/>
          <w:sz w:val="24"/>
          <w:lang w:val="ru-RU"/>
        </w:rPr>
        <w:t>Октавиан</w:t>
      </w:r>
      <w:proofErr w:type="spellEnd"/>
      <w:r w:rsidRPr="006A7F37">
        <w:rPr>
          <w:rFonts w:ascii="Times New Roman" w:eastAsia="Times New Roman" w:hAnsi="Times New Roman"/>
          <w:color w:val="000000"/>
          <w:sz w:val="24"/>
          <w:lang w:val="ru-RU"/>
        </w:rPr>
        <w:t xml:space="preserve"> Август. Императоры Рима: завоеватели и </w:t>
      </w:r>
      <w:r w:rsidRPr="006A7F37">
        <w:rPr>
          <w:lang w:val="ru-RU"/>
        </w:rPr>
        <w:br/>
      </w:r>
      <w:r w:rsidRPr="006A7F37">
        <w:rPr>
          <w:rFonts w:ascii="Times New Roman" w:eastAsia="Times New Roman" w:hAnsi="Times New Roman"/>
          <w:color w:val="000000"/>
          <w:sz w:val="24"/>
          <w:lang w:val="ru-RU"/>
        </w:rPr>
        <w:t xml:space="preserve">правители. </w:t>
      </w:r>
      <w:r w:rsidRPr="00B26F6A">
        <w:rPr>
          <w:rFonts w:ascii="Times New Roman" w:eastAsia="Times New Roman" w:hAnsi="Times New Roman"/>
          <w:color w:val="000000"/>
          <w:sz w:val="24"/>
          <w:lang w:val="ru-RU"/>
        </w:rPr>
        <w:t xml:space="preserve">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w:t>
      </w:r>
      <w:r>
        <w:rPr>
          <w:rFonts w:ascii="Times New Roman" w:eastAsia="Times New Roman" w:hAnsi="Times New Roman"/>
          <w:color w:val="000000"/>
          <w:sz w:val="24"/>
        </w:rPr>
        <w:t>I</w:t>
      </w:r>
      <w:r w:rsidRPr="00B26F6A">
        <w:rPr>
          <w:rFonts w:ascii="Times New Roman" w:eastAsia="Times New Roman" w:hAnsi="Times New Roman"/>
          <w:color w:val="000000"/>
          <w:sz w:val="24"/>
          <w:lang w:val="ru-RU"/>
        </w:rPr>
        <w:t>, перенос столицы в Константинополь. Разделение Римской империи на Западную и Восточную части.</w:t>
      </w:r>
    </w:p>
    <w:p w:rsidR="00721E76" w:rsidRPr="00B26F6A" w:rsidRDefault="00721E76" w:rsidP="00721E76">
      <w:pPr>
        <w:autoSpaceDE w:val="0"/>
        <w:autoSpaceDN w:val="0"/>
        <w:spacing w:before="70" w:after="0" w:line="230" w:lineRule="auto"/>
        <w:ind w:left="180"/>
        <w:rPr>
          <w:lang w:val="ru-RU"/>
        </w:rPr>
      </w:pPr>
      <w:r w:rsidRPr="00B26F6A">
        <w:rPr>
          <w:rFonts w:ascii="Times New Roman" w:eastAsia="Times New Roman" w:hAnsi="Times New Roman"/>
          <w:color w:val="000000"/>
          <w:sz w:val="24"/>
          <w:lang w:val="ru-RU"/>
        </w:rPr>
        <w:t>Начало Великого переселения народов. Рим и варвары. Падение Западной Римской империи.</w:t>
      </w:r>
    </w:p>
    <w:p w:rsidR="00721E76" w:rsidRPr="00B26F6A" w:rsidRDefault="00721E76" w:rsidP="00721E76">
      <w:pPr>
        <w:tabs>
          <w:tab w:val="left" w:pos="180"/>
        </w:tabs>
        <w:autoSpaceDE w:val="0"/>
        <w:autoSpaceDN w:val="0"/>
        <w:spacing w:before="190" w:after="0" w:line="271" w:lineRule="auto"/>
        <w:ind w:right="144"/>
        <w:rPr>
          <w:lang w:val="ru-RU"/>
        </w:rPr>
      </w:pPr>
      <w:r w:rsidRPr="00B26F6A">
        <w:rPr>
          <w:lang w:val="ru-RU"/>
        </w:rPr>
        <w:tab/>
      </w:r>
      <w:r w:rsidRPr="00B26F6A">
        <w:rPr>
          <w:rFonts w:ascii="Times New Roman" w:eastAsia="Times New Roman" w:hAnsi="Times New Roman"/>
          <w:b/>
          <w:color w:val="000000"/>
          <w:sz w:val="24"/>
          <w:lang w:val="ru-RU"/>
        </w:rPr>
        <w:t xml:space="preserve">Культура Древнего Рима </w:t>
      </w:r>
      <w:r w:rsidRPr="00B26F6A">
        <w:rPr>
          <w:lang w:val="ru-RU"/>
        </w:rPr>
        <w:br/>
      </w:r>
      <w:r w:rsidRPr="00B26F6A">
        <w:rPr>
          <w:lang w:val="ru-RU"/>
        </w:rPr>
        <w:tab/>
      </w:r>
      <w:r w:rsidRPr="00B26F6A">
        <w:rPr>
          <w:rFonts w:ascii="Times New Roman" w:eastAsia="Times New Roman" w:hAnsi="Times New Roman"/>
          <w:color w:val="000000"/>
          <w:sz w:val="24"/>
          <w:lang w:val="ru-RU"/>
        </w:rPr>
        <w:t xml:space="preserve">Римская литература, золотой век поэзии. </w:t>
      </w:r>
      <w:r w:rsidRPr="006A7F37">
        <w:rPr>
          <w:rFonts w:ascii="Times New Roman" w:eastAsia="Times New Roman" w:hAnsi="Times New Roman"/>
          <w:color w:val="000000"/>
          <w:sz w:val="24"/>
          <w:lang w:val="ru-RU"/>
        </w:rPr>
        <w:t xml:space="preserve">Ораторское искусство; Цицерон. Развитие наук. </w:t>
      </w:r>
      <w:r w:rsidRPr="00B26F6A">
        <w:rPr>
          <w:rFonts w:ascii="Times New Roman" w:eastAsia="Times New Roman" w:hAnsi="Times New Roman"/>
          <w:color w:val="000000"/>
          <w:sz w:val="24"/>
          <w:lang w:val="ru-RU"/>
        </w:rPr>
        <w:t>Римские историки. Искусство Древнего Рима: архитектура, скульптура. Пантеон.</w:t>
      </w:r>
    </w:p>
    <w:p w:rsidR="00721E76" w:rsidRDefault="00721E76" w:rsidP="00721E76">
      <w:pPr>
        <w:autoSpaceDE w:val="0"/>
        <w:autoSpaceDN w:val="0"/>
        <w:spacing w:before="190" w:after="0" w:line="262" w:lineRule="auto"/>
        <w:ind w:left="180" w:right="3312"/>
        <w:rPr>
          <w:rFonts w:ascii="Times New Roman" w:eastAsia="Times New Roman" w:hAnsi="Times New Roman"/>
          <w:color w:val="000000"/>
          <w:sz w:val="24"/>
          <w:lang w:val="ru-RU"/>
        </w:rPr>
      </w:pPr>
      <w:r w:rsidRPr="00B26F6A">
        <w:rPr>
          <w:rFonts w:ascii="Times New Roman" w:eastAsia="Times New Roman" w:hAnsi="Times New Roman"/>
          <w:b/>
          <w:color w:val="000000"/>
          <w:sz w:val="24"/>
          <w:lang w:val="ru-RU"/>
        </w:rPr>
        <w:t xml:space="preserve">Обобщение </w:t>
      </w:r>
      <w:r w:rsidRPr="00B26F6A">
        <w:rPr>
          <w:lang w:val="ru-RU"/>
        </w:rPr>
        <w:br/>
      </w:r>
      <w:r w:rsidRPr="00B26F6A">
        <w:rPr>
          <w:rFonts w:ascii="Times New Roman" w:eastAsia="Times New Roman" w:hAnsi="Times New Roman"/>
          <w:color w:val="000000"/>
          <w:sz w:val="24"/>
          <w:lang w:val="ru-RU"/>
        </w:rPr>
        <w:t>Историческое и культурное наследие цивилизаций Древнего мира.</w:t>
      </w:r>
    </w:p>
    <w:p w:rsidR="003A38FB" w:rsidRDefault="003A38FB" w:rsidP="00721E76">
      <w:pPr>
        <w:autoSpaceDE w:val="0"/>
        <w:autoSpaceDN w:val="0"/>
        <w:spacing w:before="190" w:after="0" w:line="262" w:lineRule="auto"/>
        <w:ind w:left="180" w:right="3312"/>
        <w:rPr>
          <w:rFonts w:ascii="Times New Roman" w:eastAsia="Times New Roman" w:hAnsi="Times New Roman"/>
          <w:color w:val="000000"/>
          <w:sz w:val="24"/>
          <w:lang w:val="ru-RU"/>
        </w:rPr>
      </w:pPr>
    </w:p>
    <w:p w:rsidR="003A38FB" w:rsidRPr="003A38FB" w:rsidRDefault="003A38FB" w:rsidP="003A38FB">
      <w:pPr>
        <w:spacing w:after="0" w:line="240" w:lineRule="auto"/>
        <w:contextualSpacing/>
        <w:jc w:val="both"/>
        <w:rPr>
          <w:rFonts w:ascii="Times New Roman" w:eastAsia="Times New Roman" w:hAnsi="Times New Roman" w:cs="Times New Roman"/>
          <w:i/>
          <w:sz w:val="24"/>
          <w:szCs w:val="24"/>
          <w:lang w:val="ru-RU" w:eastAsia="ru-RU"/>
        </w:rPr>
      </w:pPr>
      <w:r w:rsidRPr="003A38FB">
        <w:rPr>
          <w:rFonts w:ascii="Times New Roman" w:eastAsia="Times New Roman" w:hAnsi="Times New Roman" w:cs="Times New Roman"/>
          <w:b/>
          <w:lang w:val="ru-RU" w:eastAsia="ru-RU"/>
        </w:rPr>
        <w:t>Содержание учебного предмета</w:t>
      </w:r>
    </w:p>
    <w:p w:rsidR="003A38FB" w:rsidRPr="003A38FB" w:rsidRDefault="003A38FB" w:rsidP="003A38FB">
      <w:pPr>
        <w:spacing w:after="0"/>
        <w:rPr>
          <w:rFonts w:ascii="Times New Roman" w:eastAsia="Times New Roman" w:hAnsi="Times New Roman" w:cs="Times New Roman"/>
          <w:u w:val="single"/>
          <w:lang w:val="ru-RU" w:eastAsia="ru-RU"/>
        </w:rPr>
      </w:pPr>
      <w:r w:rsidRPr="003A38FB">
        <w:rPr>
          <w:rFonts w:ascii="Times New Roman" w:eastAsia="Times New Roman" w:hAnsi="Times New Roman" w:cs="Times New Roman"/>
          <w:u w:val="single"/>
          <w:lang w:val="ru-RU" w:eastAsia="ru-RU"/>
        </w:rPr>
        <w:t xml:space="preserve">История Нового времени </w:t>
      </w:r>
    </w:p>
    <w:p w:rsidR="003A38FB" w:rsidRPr="003A38FB" w:rsidRDefault="003A38FB" w:rsidP="003A38FB">
      <w:pPr>
        <w:spacing w:after="0"/>
        <w:rPr>
          <w:rFonts w:ascii="Times New Roman" w:eastAsia="Times New Roman" w:hAnsi="Times New Roman" w:cs="Times New Roman"/>
          <w:u w:val="single"/>
          <w:lang w:val="ru-RU" w:eastAsia="ru-RU"/>
        </w:rPr>
      </w:pPr>
      <w:r w:rsidRPr="003A38FB">
        <w:rPr>
          <w:rFonts w:ascii="Times New Roman" w:eastAsia="Times New Roman" w:hAnsi="Times New Roman" w:cs="Times New Roman"/>
          <w:i/>
          <w:lang w:val="ru-RU" w:eastAsia="ru-RU"/>
        </w:rPr>
        <w:t>От Средневековья к Новому времени.</w:t>
      </w:r>
    </w:p>
    <w:p w:rsidR="003A38FB" w:rsidRPr="003A38FB" w:rsidRDefault="003A38FB" w:rsidP="003A38FB">
      <w:pPr>
        <w:autoSpaceDE w:val="0"/>
        <w:autoSpaceDN w:val="0"/>
        <w:adjustRightInd w:val="0"/>
        <w:spacing w:after="0" w:line="240" w:lineRule="auto"/>
        <w:rPr>
          <w:rFonts w:ascii="Times New Roman" w:eastAsia="Calibri" w:hAnsi="Times New Roman" w:cs="Times New Roman"/>
          <w:color w:val="000000"/>
          <w:sz w:val="24"/>
          <w:szCs w:val="24"/>
          <w:lang w:val="ru-RU" w:eastAsia="ru-RU"/>
        </w:rPr>
      </w:pPr>
      <w:r w:rsidRPr="003A38FB">
        <w:rPr>
          <w:rFonts w:ascii="Times New Roman" w:eastAsia="Calibri" w:hAnsi="Times New Roman" w:cs="Times New Roman"/>
          <w:color w:val="000000"/>
          <w:sz w:val="24"/>
          <w:szCs w:val="24"/>
          <w:lang w:val="ru-RU" w:eastAsia="ru-RU"/>
        </w:rPr>
        <w:t>Понятие о Новом времени. Человек Нового времени. Что связывает нас с Новым временем.</w:t>
      </w:r>
    </w:p>
    <w:p w:rsidR="003A38FB" w:rsidRPr="003A38FB" w:rsidRDefault="003A38FB" w:rsidP="003A38FB">
      <w:pPr>
        <w:autoSpaceDE w:val="0"/>
        <w:autoSpaceDN w:val="0"/>
        <w:adjustRightInd w:val="0"/>
        <w:spacing w:after="0" w:line="240" w:lineRule="auto"/>
        <w:rPr>
          <w:rFonts w:ascii="Times New Roman" w:eastAsia="Calibri" w:hAnsi="Times New Roman" w:cs="Times New Roman"/>
          <w:i/>
          <w:color w:val="000000"/>
          <w:sz w:val="24"/>
          <w:szCs w:val="24"/>
          <w:lang w:val="ru-RU" w:eastAsia="ru-RU"/>
        </w:rPr>
      </w:pPr>
      <w:r w:rsidRPr="003A38FB">
        <w:rPr>
          <w:rFonts w:ascii="Times New Roman" w:eastAsia="Calibri" w:hAnsi="Times New Roman" w:cs="Times New Roman"/>
          <w:i/>
          <w:color w:val="000000"/>
          <w:sz w:val="24"/>
          <w:szCs w:val="24"/>
          <w:lang w:val="ru-RU" w:eastAsia="ru-RU"/>
        </w:rPr>
        <w:t>Глава 1. Мир в начале Нового времени.</w:t>
      </w:r>
    </w:p>
    <w:p w:rsidR="003A38FB" w:rsidRPr="003A38FB" w:rsidRDefault="003A38FB" w:rsidP="003A38FB">
      <w:pPr>
        <w:autoSpaceDE w:val="0"/>
        <w:autoSpaceDN w:val="0"/>
        <w:adjustRightInd w:val="0"/>
        <w:spacing w:after="0" w:line="240" w:lineRule="auto"/>
        <w:rPr>
          <w:rFonts w:ascii="Times New Roman" w:eastAsia="Calibri" w:hAnsi="Times New Roman" w:cs="Times New Roman"/>
          <w:i/>
          <w:color w:val="000000"/>
          <w:sz w:val="24"/>
          <w:szCs w:val="24"/>
          <w:lang w:val="ru-RU" w:eastAsia="ru-RU"/>
        </w:rPr>
      </w:pPr>
      <w:r w:rsidRPr="003A38FB">
        <w:rPr>
          <w:rFonts w:ascii="Times New Roman" w:eastAsia="Calibri" w:hAnsi="Times New Roman" w:cs="Times New Roman"/>
          <w:color w:val="000000"/>
          <w:sz w:val="24"/>
          <w:szCs w:val="24"/>
          <w:lang w:val="ru-RU" w:eastAsia="ru-RU"/>
        </w:rPr>
        <w:t xml:space="preserve">Технические открытия и выход к Мировому океану. Почему манили новые земли. Лидер-Португалия. Генрих Мореплаватель. Открытие ближней Атлантики. </w:t>
      </w:r>
      <w:proofErr w:type="spellStart"/>
      <w:r w:rsidRPr="003A38FB">
        <w:rPr>
          <w:rFonts w:ascii="Times New Roman" w:eastAsia="Calibri" w:hAnsi="Times New Roman" w:cs="Times New Roman"/>
          <w:color w:val="000000"/>
          <w:sz w:val="24"/>
          <w:szCs w:val="24"/>
          <w:lang w:val="ru-RU" w:eastAsia="ru-RU"/>
        </w:rPr>
        <w:t>Васко</w:t>
      </w:r>
      <w:proofErr w:type="spellEnd"/>
      <w:r w:rsidRPr="003A38FB">
        <w:rPr>
          <w:rFonts w:ascii="Times New Roman" w:eastAsia="Calibri" w:hAnsi="Times New Roman" w:cs="Times New Roman"/>
          <w:color w:val="000000"/>
          <w:sz w:val="24"/>
          <w:szCs w:val="24"/>
          <w:lang w:val="ru-RU" w:eastAsia="ru-RU"/>
        </w:rPr>
        <w:t xml:space="preserve"> да Гама. Встреча миров. Великие географические открытия и их последствия. Христофор Колумб. Земля-шар! </w:t>
      </w:r>
      <w:proofErr w:type="spellStart"/>
      <w:r w:rsidRPr="003A38FB">
        <w:rPr>
          <w:rFonts w:ascii="Times New Roman" w:eastAsia="Calibri" w:hAnsi="Times New Roman" w:cs="Times New Roman"/>
          <w:color w:val="000000"/>
          <w:sz w:val="24"/>
          <w:szCs w:val="24"/>
          <w:lang w:val="ru-RU" w:eastAsia="ru-RU"/>
        </w:rPr>
        <w:t>Фернан</w:t>
      </w:r>
      <w:proofErr w:type="spellEnd"/>
      <w:r w:rsidRPr="003A38FB">
        <w:rPr>
          <w:rFonts w:ascii="Times New Roman" w:eastAsia="Calibri" w:hAnsi="Times New Roman" w:cs="Times New Roman"/>
          <w:color w:val="000000"/>
          <w:sz w:val="24"/>
          <w:szCs w:val="24"/>
          <w:lang w:val="ru-RU" w:eastAsia="ru-RU"/>
        </w:rPr>
        <w:t xml:space="preserve"> Магеллан. Западноевропейская колонизация «новых» земель. Значение Великих географических отличий. Усиление королевской власти в </w:t>
      </w:r>
      <w:r w:rsidRPr="001343AE">
        <w:rPr>
          <w:rFonts w:ascii="Times New Roman" w:eastAsia="Calibri" w:hAnsi="Times New Roman" w:cs="Times New Roman"/>
          <w:color w:val="000000"/>
          <w:sz w:val="24"/>
          <w:szCs w:val="24"/>
          <w:lang w:eastAsia="ru-RU"/>
        </w:rPr>
        <w:t>XVI</w:t>
      </w:r>
      <w:r w:rsidRPr="003A38FB">
        <w:rPr>
          <w:rFonts w:ascii="Times New Roman" w:eastAsia="Calibri" w:hAnsi="Times New Roman" w:cs="Times New Roman"/>
          <w:color w:val="000000"/>
          <w:sz w:val="24"/>
          <w:szCs w:val="24"/>
          <w:lang w:val="ru-RU" w:eastAsia="ru-RU"/>
        </w:rPr>
        <w:t>-</w:t>
      </w:r>
      <w:r w:rsidRPr="001343AE">
        <w:rPr>
          <w:rFonts w:ascii="Times New Roman" w:eastAsia="Calibri" w:hAnsi="Times New Roman" w:cs="Times New Roman"/>
          <w:color w:val="000000"/>
          <w:sz w:val="24"/>
          <w:szCs w:val="24"/>
          <w:lang w:eastAsia="ru-RU"/>
        </w:rPr>
        <w:t>XVII</w:t>
      </w:r>
      <w:r w:rsidRPr="003A38FB">
        <w:rPr>
          <w:rFonts w:ascii="Times New Roman" w:eastAsia="Calibri" w:hAnsi="Times New Roman" w:cs="Times New Roman"/>
          <w:color w:val="000000"/>
          <w:sz w:val="24"/>
          <w:szCs w:val="24"/>
          <w:lang w:val="ru-RU" w:eastAsia="ru-RU"/>
        </w:rPr>
        <w:t xml:space="preserve"> вв. Абсолютизм в Европе. Один </w:t>
      </w:r>
      <w:proofErr w:type="gramStart"/>
      <w:r w:rsidRPr="003A38FB">
        <w:rPr>
          <w:rFonts w:ascii="Times New Roman" w:eastAsia="Calibri" w:hAnsi="Times New Roman" w:cs="Times New Roman"/>
          <w:color w:val="000000"/>
          <w:sz w:val="24"/>
          <w:szCs w:val="24"/>
          <w:lang w:val="ru-RU" w:eastAsia="ru-RU"/>
        </w:rPr>
        <w:t>король-одна</w:t>
      </w:r>
      <w:proofErr w:type="gramEnd"/>
      <w:r w:rsidRPr="003A38FB">
        <w:rPr>
          <w:rFonts w:ascii="Times New Roman" w:eastAsia="Calibri" w:hAnsi="Times New Roman" w:cs="Times New Roman"/>
          <w:color w:val="000000"/>
          <w:sz w:val="24"/>
          <w:szCs w:val="24"/>
          <w:lang w:val="ru-RU" w:eastAsia="ru-RU"/>
        </w:rPr>
        <w:t xml:space="preserve"> страна. Судебная и местная власть под контролем короля. Монарх-помазанник Божий. Армия на службе монарха. Налоговая система. Единая экономическая политика. Дух предпринимательства преобразует экономику. Развитие мировой торговли. Биржи и банки. Мануфактура-предприятие нового типа. Европейское общество в раннее Новое время. Крестьянская Европа. Повседневная жизнь. «Избави нас, Господи, от чумы, голода и войны». «Скажи мне, что ты ешь, и я скажу тебе, кто ты есть</w:t>
      </w:r>
      <w:proofErr w:type="gramStart"/>
      <w:r w:rsidRPr="003A38FB">
        <w:rPr>
          <w:rFonts w:ascii="Times New Roman" w:eastAsia="Calibri" w:hAnsi="Times New Roman" w:cs="Times New Roman"/>
          <w:color w:val="000000"/>
          <w:sz w:val="24"/>
          <w:szCs w:val="24"/>
          <w:lang w:val="ru-RU" w:eastAsia="ru-RU"/>
        </w:rPr>
        <w:t xml:space="preserve">!...» </w:t>
      </w:r>
      <w:proofErr w:type="gramEnd"/>
      <w:r w:rsidRPr="003A38FB">
        <w:rPr>
          <w:rFonts w:ascii="Times New Roman" w:eastAsia="Calibri" w:hAnsi="Times New Roman" w:cs="Times New Roman"/>
          <w:color w:val="000000"/>
          <w:sz w:val="24"/>
          <w:szCs w:val="24"/>
          <w:lang w:val="ru-RU" w:eastAsia="ru-RU"/>
        </w:rPr>
        <w:t xml:space="preserve">Великие гуманисты Европы. Эразм </w:t>
      </w:r>
      <w:proofErr w:type="spellStart"/>
      <w:r w:rsidRPr="003A38FB">
        <w:rPr>
          <w:rFonts w:ascii="Times New Roman" w:eastAsia="Calibri" w:hAnsi="Times New Roman" w:cs="Times New Roman"/>
          <w:color w:val="000000"/>
          <w:sz w:val="24"/>
          <w:szCs w:val="24"/>
          <w:lang w:val="ru-RU" w:eastAsia="ru-RU"/>
        </w:rPr>
        <w:t>Роттердамский</w:t>
      </w:r>
      <w:proofErr w:type="spellEnd"/>
      <w:r w:rsidRPr="003A38FB">
        <w:rPr>
          <w:rFonts w:ascii="Times New Roman" w:eastAsia="Calibri" w:hAnsi="Times New Roman" w:cs="Times New Roman"/>
          <w:color w:val="000000"/>
          <w:sz w:val="24"/>
          <w:szCs w:val="24"/>
          <w:lang w:val="ru-RU" w:eastAsia="ru-RU"/>
        </w:rPr>
        <w:t xml:space="preserve">. Первые утопии. Мир художественной культуры Возрождения. Уильям Шекспир. Мигель Сервантес. Леонардо да Винчи. Рождение новой европейской науки. Николай Коперник. Джордано Бруно. Галилео Галилей. Исаак Ньютон. «Самое лучшее из всех доказательств есть опыт…» Реформация: причины, основные события и лидеры: 1517 г. - М. Лютер (основные идеи и судьба), Ж. Кальвин (основные идеи и судьба). Крестьянская война в Германии и королевская реформация. Образование протестантских церквей: лютеранской, кальвинистской, англиканской и их основные отличия от католицизма.  Контрреформация: причины, роль </w:t>
      </w:r>
      <w:proofErr w:type="spellStart"/>
      <w:r w:rsidRPr="003A38FB">
        <w:rPr>
          <w:rFonts w:ascii="Times New Roman" w:eastAsia="Calibri" w:hAnsi="Times New Roman" w:cs="Times New Roman"/>
          <w:color w:val="000000"/>
          <w:sz w:val="24"/>
          <w:szCs w:val="24"/>
          <w:lang w:val="ru-RU" w:eastAsia="ru-RU"/>
        </w:rPr>
        <w:t>Тридентского</w:t>
      </w:r>
      <w:proofErr w:type="spellEnd"/>
      <w:r w:rsidRPr="003A38FB">
        <w:rPr>
          <w:rFonts w:ascii="Times New Roman" w:eastAsia="Calibri" w:hAnsi="Times New Roman" w:cs="Times New Roman"/>
          <w:color w:val="000000"/>
          <w:sz w:val="24"/>
          <w:szCs w:val="24"/>
          <w:lang w:val="ru-RU" w:eastAsia="ru-RU"/>
        </w:rPr>
        <w:t xml:space="preserve"> собора. Значение И. Лойолы (особенности судьбы и личности) и ордена иезуитов. Начало религиозных войн и изменение политической карты Европы: борьба протестантских и католических стран. Королевская власть и Реформация в Англии. Борьба за господство на морях. Мария Кровавая. «Золотой век» Елизаветы. Религиозные войны и укрепление абсолютной монархии во Франции</w:t>
      </w:r>
      <w:proofErr w:type="gramStart"/>
      <w:r w:rsidRPr="003A38FB">
        <w:rPr>
          <w:rFonts w:ascii="Times New Roman" w:eastAsia="Calibri" w:hAnsi="Times New Roman" w:cs="Times New Roman"/>
          <w:color w:val="000000"/>
          <w:sz w:val="24"/>
          <w:szCs w:val="24"/>
          <w:lang w:val="ru-RU" w:eastAsia="ru-RU"/>
        </w:rPr>
        <w:t xml:space="preserve">.. </w:t>
      </w:r>
      <w:proofErr w:type="gramEnd"/>
      <w:r w:rsidRPr="003A38FB">
        <w:rPr>
          <w:rFonts w:ascii="Times New Roman" w:eastAsia="Calibri" w:hAnsi="Times New Roman" w:cs="Times New Roman"/>
          <w:color w:val="000000"/>
          <w:sz w:val="24"/>
          <w:szCs w:val="24"/>
          <w:lang w:val="ru-RU" w:eastAsia="ru-RU"/>
        </w:rPr>
        <w:t xml:space="preserve">Один король, но две веры. «Кровавая свадьба». Генрих </w:t>
      </w:r>
      <w:r w:rsidRPr="001343AE">
        <w:rPr>
          <w:rFonts w:ascii="Times New Roman" w:eastAsia="Calibri" w:hAnsi="Times New Roman" w:cs="Times New Roman"/>
          <w:color w:val="000000"/>
          <w:sz w:val="24"/>
          <w:szCs w:val="24"/>
          <w:lang w:eastAsia="ru-RU"/>
        </w:rPr>
        <w:t>IV</w:t>
      </w:r>
      <w:r w:rsidRPr="003A38FB">
        <w:rPr>
          <w:rFonts w:ascii="Times New Roman" w:eastAsia="Calibri" w:hAnsi="Times New Roman" w:cs="Times New Roman"/>
          <w:color w:val="000000"/>
          <w:sz w:val="24"/>
          <w:szCs w:val="24"/>
          <w:lang w:val="ru-RU" w:eastAsia="ru-RU"/>
        </w:rPr>
        <w:t xml:space="preserve">. Кардинал </w:t>
      </w:r>
      <w:proofErr w:type="spellStart"/>
      <w:r w:rsidRPr="003A38FB">
        <w:rPr>
          <w:rFonts w:ascii="Times New Roman" w:eastAsia="Calibri" w:hAnsi="Times New Roman" w:cs="Times New Roman"/>
          <w:color w:val="000000"/>
          <w:sz w:val="24"/>
          <w:szCs w:val="24"/>
          <w:lang w:val="ru-RU" w:eastAsia="ru-RU"/>
        </w:rPr>
        <w:t>Решелье</w:t>
      </w:r>
      <w:proofErr w:type="spellEnd"/>
      <w:r w:rsidRPr="003A38FB">
        <w:rPr>
          <w:rFonts w:ascii="Times New Roman" w:eastAsia="Calibri" w:hAnsi="Times New Roman" w:cs="Times New Roman"/>
          <w:color w:val="000000"/>
          <w:sz w:val="24"/>
          <w:szCs w:val="24"/>
          <w:lang w:val="ru-RU" w:eastAsia="ru-RU"/>
        </w:rPr>
        <w:t>.</w:t>
      </w:r>
    </w:p>
    <w:p w:rsidR="003A38FB" w:rsidRPr="003A38FB" w:rsidRDefault="003A38FB" w:rsidP="003A38FB">
      <w:pPr>
        <w:autoSpaceDE w:val="0"/>
        <w:autoSpaceDN w:val="0"/>
        <w:adjustRightInd w:val="0"/>
        <w:spacing w:after="0" w:line="240" w:lineRule="auto"/>
        <w:rPr>
          <w:rFonts w:ascii="Times New Roman" w:eastAsia="Calibri" w:hAnsi="Times New Roman" w:cs="Times New Roman"/>
          <w:i/>
          <w:color w:val="000000"/>
          <w:sz w:val="24"/>
          <w:szCs w:val="24"/>
          <w:lang w:val="ru-RU" w:eastAsia="ru-RU"/>
        </w:rPr>
      </w:pPr>
      <w:r w:rsidRPr="003A38FB">
        <w:rPr>
          <w:rFonts w:ascii="Times New Roman" w:eastAsia="Calibri" w:hAnsi="Times New Roman" w:cs="Times New Roman"/>
          <w:i/>
          <w:color w:val="000000"/>
          <w:sz w:val="24"/>
          <w:szCs w:val="24"/>
          <w:lang w:val="ru-RU" w:eastAsia="ru-RU"/>
        </w:rPr>
        <w:t>Глава 2. Первые революции Нового времени. Международные отношения (борьба за первенство в Европе и в колониях)</w:t>
      </w:r>
    </w:p>
    <w:p w:rsidR="003A38FB" w:rsidRPr="003A38FB" w:rsidRDefault="003A38FB" w:rsidP="003A38FB">
      <w:pPr>
        <w:autoSpaceDE w:val="0"/>
        <w:autoSpaceDN w:val="0"/>
        <w:adjustRightInd w:val="0"/>
        <w:spacing w:after="0" w:line="240" w:lineRule="auto"/>
        <w:rPr>
          <w:rFonts w:ascii="Times New Roman" w:eastAsia="Calibri" w:hAnsi="Times New Roman" w:cs="Times New Roman"/>
          <w:color w:val="000000"/>
          <w:sz w:val="24"/>
          <w:szCs w:val="24"/>
          <w:lang w:val="ru-RU" w:eastAsia="ru-RU"/>
        </w:rPr>
      </w:pPr>
      <w:r w:rsidRPr="003A38FB">
        <w:rPr>
          <w:rFonts w:ascii="Times New Roman" w:eastAsia="Calibri" w:hAnsi="Times New Roman" w:cs="Times New Roman"/>
          <w:color w:val="000000"/>
          <w:sz w:val="24"/>
          <w:szCs w:val="24"/>
          <w:lang w:val="ru-RU" w:eastAsia="ru-RU"/>
        </w:rPr>
        <w:t xml:space="preserve">Освободительная война в Нидерландах. Рождение Республики Соединенных провинций. «Жемчужина в короне Габсбургов». Иконоборческое движение. Время террора. Лесные и морские гезы. Вильгельм Оранский. Рождение республики. Парламент против короля. Революция в Англии. Причины. Карл </w:t>
      </w:r>
      <w:r w:rsidRPr="001343AE">
        <w:rPr>
          <w:rFonts w:ascii="Times New Roman" w:eastAsia="Calibri" w:hAnsi="Times New Roman" w:cs="Times New Roman"/>
          <w:color w:val="000000"/>
          <w:sz w:val="24"/>
          <w:szCs w:val="24"/>
          <w:lang w:eastAsia="ru-RU"/>
        </w:rPr>
        <w:t>I</w:t>
      </w:r>
      <w:r w:rsidRPr="003A38FB">
        <w:rPr>
          <w:rFonts w:ascii="Times New Roman" w:eastAsia="Calibri" w:hAnsi="Times New Roman" w:cs="Times New Roman"/>
          <w:color w:val="000000"/>
          <w:sz w:val="24"/>
          <w:szCs w:val="24"/>
          <w:lang w:val="ru-RU" w:eastAsia="ru-RU"/>
        </w:rPr>
        <w:t xml:space="preserve">. Гражданская война между королем и парламентом. Оливер Кромвель. Установление республики. Путь к парламентской монархии. Движения протеста. Протекторат Кромвеля. Реставрация монархии. Конец революции. Права личности и парламентская система в Англии. Билль о правах. </w:t>
      </w:r>
      <w:proofErr w:type="spellStart"/>
      <w:r w:rsidRPr="003A38FB">
        <w:rPr>
          <w:rFonts w:ascii="Times New Roman" w:eastAsia="Calibri" w:hAnsi="Times New Roman" w:cs="Times New Roman"/>
          <w:color w:val="000000"/>
          <w:sz w:val="24"/>
          <w:szCs w:val="24"/>
          <w:lang w:val="ru-RU" w:eastAsia="ru-RU"/>
        </w:rPr>
        <w:t>Ганноверы</w:t>
      </w:r>
      <w:proofErr w:type="spellEnd"/>
      <w:r w:rsidRPr="003A38FB">
        <w:rPr>
          <w:rFonts w:ascii="Times New Roman" w:eastAsia="Calibri" w:hAnsi="Times New Roman" w:cs="Times New Roman"/>
          <w:color w:val="000000"/>
          <w:sz w:val="24"/>
          <w:szCs w:val="24"/>
          <w:lang w:val="ru-RU" w:eastAsia="ru-RU"/>
        </w:rPr>
        <w:t xml:space="preserve"> на троне. Тори и виги. «Владычица морей». Международные отношения в </w:t>
      </w:r>
      <w:r w:rsidRPr="001343AE">
        <w:rPr>
          <w:rFonts w:ascii="Times New Roman" w:eastAsia="Calibri" w:hAnsi="Times New Roman" w:cs="Times New Roman"/>
          <w:color w:val="000000"/>
          <w:sz w:val="24"/>
          <w:szCs w:val="24"/>
          <w:lang w:eastAsia="ru-RU"/>
        </w:rPr>
        <w:t>XVI</w:t>
      </w:r>
      <w:r w:rsidRPr="003A38FB">
        <w:rPr>
          <w:rFonts w:ascii="Times New Roman" w:eastAsia="Calibri" w:hAnsi="Times New Roman" w:cs="Times New Roman"/>
          <w:color w:val="000000"/>
          <w:sz w:val="24"/>
          <w:szCs w:val="24"/>
          <w:lang w:val="ru-RU" w:eastAsia="ru-RU"/>
        </w:rPr>
        <w:t>-</w:t>
      </w:r>
      <w:r w:rsidRPr="001343AE">
        <w:rPr>
          <w:rFonts w:ascii="Times New Roman" w:eastAsia="Calibri" w:hAnsi="Times New Roman" w:cs="Times New Roman"/>
          <w:color w:val="000000"/>
          <w:sz w:val="24"/>
          <w:szCs w:val="24"/>
          <w:lang w:eastAsia="ru-RU"/>
        </w:rPr>
        <w:t>XVIII</w:t>
      </w:r>
      <w:r w:rsidRPr="003A38FB">
        <w:rPr>
          <w:rFonts w:ascii="Times New Roman" w:eastAsia="Calibri" w:hAnsi="Times New Roman" w:cs="Times New Roman"/>
          <w:color w:val="000000"/>
          <w:sz w:val="24"/>
          <w:szCs w:val="24"/>
          <w:lang w:val="ru-RU" w:eastAsia="ru-RU"/>
        </w:rPr>
        <w:t xml:space="preserve"> вв. Причины международных конфликтов. Тридцатилетняя война (1618-1648). Вестфальский мир. Война за испанское наследство (1701-1714). Восточный вопрос.</w:t>
      </w:r>
    </w:p>
    <w:p w:rsidR="003A38FB" w:rsidRPr="003A38FB" w:rsidRDefault="003A38FB" w:rsidP="003A38FB">
      <w:pPr>
        <w:autoSpaceDE w:val="0"/>
        <w:autoSpaceDN w:val="0"/>
        <w:adjustRightInd w:val="0"/>
        <w:spacing w:after="0" w:line="240" w:lineRule="auto"/>
        <w:rPr>
          <w:rFonts w:ascii="Times New Roman" w:eastAsia="Calibri" w:hAnsi="Times New Roman" w:cs="Times New Roman"/>
          <w:i/>
          <w:color w:val="000000"/>
          <w:sz w:val="24"/>
          <w:szCs w:val="24"/>
          <w:lang w:val="ru-RU" w:eastAsia="ru-RU"/>
        </w:rPr>
      </w:pPr>
      <w:r w:rsidRPr="003A38FB">
        <w:rPr>
          <w:rFonts w:ascii="Times New Roman" w:eastAsia="Calibri" w:hAnsi="Times New Roman" w:cs="Times New Roman"/>
          <w:i/>
          <w:color w:val="000000"/>
          <w:sz w:val="24"/>
          <w:szCs w:val="24"/>
          <w:lang w:val="ru-RU" w:eastAsia="ru-RU"/>
        </w:rPr>
        <w:t>Глава 3. Эпоха Просвещения. Время преобразований.</w:t>
      </w:r>
    </w:p>
    <w:p w:rsidR="003A38FB" w:rsidRPr="003A38FB" w:rsidRDefault="003A38FB" w:rsidP="003A38FB">
      <w:pPr>
        <w:autoSpaceDE w:val="0"/>
        <w:autoSpaceDN w:val="0"/>
        <w:adjustRightInd w:val="0"/>
        <w:spacing w:after="0" w:line="240" w:lineRule="auto"/>
        <w:rPr>
          <w:rFonts w:ascii="Times New Roman" w:eastAsia="Calibri" w:hAnsi="Times New Roman" w:cs="Times New Roman"/>
          <w:color w:val="000000"/>
          <w:sz w:val="24"/>
          <w:szCs w:val="24"/>
          <w:lang w:val="ru-RU" w:eastAsia="ru-RU"/>
        </w:rPr>
      </w:pPr>
      <w:r w:rsidRPr="003A38FB">
        <w:rPr>
          <w:rFonts w:ascii="Times New Roman" w:eastAsia="Calibri" w:hAnsi="Times New Roman" w:cs="Times New Roman"/>
          <w:color w:val="000000"/>
          <w:sz w:val="24"/>
          <w:szCs w:val="24"/>
          <w:lang w:val="ru-RU" w:eastAsia="ru-RU"/>
        </w:rPr>
        <w:t xml:space="preserve">Великие просветители Европы. Джон Локк. Шарль Луи де </w:t>
      </w:r>
      <w:proofErr w:type="spellStart"/>
      <w:r w:rsidRPr="003A38FB">
        <w:rPr>
          <w:rFonts w:ascii="Times New Roman" w:eastAsia="Calibri" w:hAnsi="Times New Roman" w:cs="Times New Roman"/>
          <w:color w:val="000000"/>
          <w:sz w:val="24"/>
          <w:szCs w:val="24"/>
          <w:lang w:val="ru-RU" w:eastAsia="ru-RU"/>
        </w:rPr>
        <w:t>Секонд</w:t>
      </w:r>
      <w:proofErr w:type="spellEnd"/>
      <w:r w:rsidRPr="003A38FB">
        <w:rPr>
          <w:rFonts w:ascii="Times New Roman" w:eastAsia="Calibri" w:hAnsi="Times New Roman" w:cs="Times New Roman"/>
          <w:color w:val="000000"/>
          <w:sz w:val="24"/>
          <w:szCs w:val="24"/>
          <w:lang w:val="ru-RU" w:eastAsia="ru-RU"/>
        </w:rPr>
        <w:t xml:space="preserve">. Барон де Монтескье. Вольтер. Жан-Жак Руссо. Новые экономические теории. Адам Смит. Мир художественной культуры Просвещения. Даниель Дефо. Джонатан Свифт. Живописцы знати. Франсуа Буше. « Певцы третьего </w:t>
      </w:r>
      <w:r w:rsidRPr="003A38FB">
        <w:rPr>
          <w:rFonts w:ascii="Times New Roman" w:eastAsia="Calibri" w:hAnsi="Times New Roman" w:cs="Times New Roman"/>
          <w:color w:val="000000"/>
          <w:sz w:val="24"/>
          <w:szCs w:val="24"/>
          <w:lang w:val="ru-RU" w:eastAsia="ru-RU"/>
        </w:rPr>
        <w:lastRenderedPageBreak/>
        <w:t xml:space="preserve">сословия». Музыкальные перекрестки Европы. Иоганн Себастьян Бах. Вольфганг Амадей Моцарт. На пути к индустриальной эре. Аграрная революция в Англии. Промышленный переворот. Положение рабочих. Английские колонии в Северной Америке. Колониальное общество и хозяйственная жизнь. Начало формирования североамериканской нации. Идеология американского общества. Конфликт с метрополией. Бенджамин Франклин. Война за независимость. Создание Соединенных Штатов Америки. Томас </w:t>
      </w:r>
      <w:proofErr w:type="spellStart"/>
      <w:r w:rsidRPr="003A38FB">
        <w:rPr>
          <w:rFonts w:ascii="Times New Roman" w:eastAsia="Calibri" w:hAnsi="Times New Roman" w:cs="Times New Roman"/>
          <w:color w:val="000000"/>
          <w:sz w:val="24"/>
          <w:szCs w:val="24"/>
          <w:lang w:val="ru-RU" w:eastAsia="ru-RU"/>
        </w:rPr>
        <w:t>Джефферсон</w:t>
      </w:r>
      <w:proofErr w:type="spellEnd"/>
      <w:r w:rsidRPr="003A38FB">
        <w:rPr>
          <w:rFonts w:ascii="Times New Roman" w:eastAsia="Calibri" w:hAnsi="Times New Roman" w:cs="Times New Roman"/>
          <w:color w:val="000000"/>
          <w:sz w:val="24"/>
          <w:szCs w:val="24"/>
          <w:lang w:val="ru-RU" w:eastAsia="ru-RU"/>
        </w:rPr>
        <w:t xml:space="preserve">. Декларация независимости США. Военные действия в 1776-1777 гг. Итоги и значение Войны за независимость. Конституция США. Франция в </w:t>
      </w:r>
      <w:r w:rsidRPr="001343AE">
        <w:rPr>
          <w:rFonts w:ascii="Times New Roman" w:eastAsia="Calibri" w:hAnsi="Times New Roman" w:cs="Times New Roman"/>
          <w:color w:val="000000"/>
          <w:sz w:val="24"/>
          <w:szCs w:val="24"/>
          <w:lang w:eastAsia="ru-RU"/>
        </w:rPr>
        <w:t>XVIII</w:t>
      </w:r>
      <w:r w:rsidRPr="003A38FB">
        <w:rPr>
          <w:rFonts w:ascii="Times New Roman" w:eastAsia="Calibri" w:hAnsi="Times New Roman" w:cs="Times New Roman"/>
          <w:color w:val="000000"/>
          <w:sz w:val="24"/>
          <w:szCs w:val="24"/>
          <w:lang w:val="ru-RU" w:eastAsia="ru-RU"/>
        </w:rPr>
        <w:t xml:space="preserve"> в. Причины и начало Французской революции. Сословия во Франции. Кризис системы абсолютизма. От Генеральных штатов к Учредительному собранию. Падение Бастилии. Французская революция. От монархии к республике. Поход на Версаль 5-6 октября 1789 г. </w:t>
      </w:r>
      <w:proofErr w:type="spellStart"/>
      <w:r w:rsidRPr="003A38FB">
        <w:rPr>
          <w:rFonts w:ascii="Times New Roman" w:eastAsia="Calibri" w:hAnsi="Times New Roman" w:cs="Times New Roman"/>
          <w:color w:val="000000"/>
          <w:sz w:val="24"/>
          <w:szCs w:val="24"/>
          <w:lang w:val="ru-RU" w:eastAsia="ru-RU"/>
        </w:rPr>
        <w:t>Варенский</w:t>
      </w:r>
      <w:proofErr w:type="spellEnd"/>
      <w:r w:rsidRPr="003A38FB">
        <w:rPr>
          <w:rFonts w:ascii="Times New Roman" w:eastAsia="Calibri" w:hAnsi="Times New Roman" w:cs="Times New Roman"/>
          <w:color w:val="000000"/>
          <w:sz w:val="24"/>
          <w:szCs w:val="24"/>
          <w:lang w:val="ru-RU" w:eastAsia="ru-RU"/>
        </w:rPr>
        <w:t xml:space="preserve"> кризис. Конституция Франции 1791 г. Законодательное собрание. Политический клуб якобинцев. Свержение монархии. Установление якобинской диктатуры. Французская революция. От </w:t>
      </w:r>
      <w:proofErr w:type="spellStart"/>
      <w:r w:rsidRPr="003A38FB">
        <w:rPr>
          <w:rFonts w:ascii="Times New Roman" w:eastAsia="Calibri" w:hAnsi="Times New Roman" w:cs="Times New Roman"/>
          <w:color w:val="000000"/>
          <w:sz w:val="24"/>
          <w:szCs w:val="24"/>
          <w:lang w:val="ru-RU" w:eastAsia="ru-RU"/>
        </w:rPr>
        <w:t>якобингской</w:t>
      </w:r>
      <w:proofErr w:type="spellEnd"/>
      <w:r w:rsidRPr="003A38FB">
        <w:rPr>
          <w:rFonts w:ascii="Times New Roman" w:eastAsia="Calibri" w:hAnsi="Times New Roman" w:cs="Times New Roman"/>
          <w:color w:val="000000"/>
          <w:sz w:val="24"/>
          <w:szCs w:val="24"/>
          <w:lang w:val="ru-RU" w:eastAsia="ru-RU"/>
        </w:rPr>
        <w:t xml:space="preserve"> диктатуры к 18 брюмера Наполеона Бонапарта. Переворот 9 термидора. Конституция 1795 г. и </w:t>
      </w:r>
      <w:proofErr w:type="spellStart"/>
      <w:r w:rsidRPr="003A38FB">
        <w:rPr>
          <w:rFonts w:ascii="Times New Roman" w:eastAsia="Calibri" w:hAnsi="Times New Roman" w:cs="Times New Roman"/>
          <w:color w:val="000000"/>
          <w:sz w:val="24"/>
          <w:szCs w:val="24"/>
          <w:lang w:val="ru-RU" w:eastAsia="ru-RU"/>
        </w:rPr>
        <w:t>Дериктория</w:t>
      </w:r>
      <w:proofErr w:type="spellEnd"/>
      <w:r w:rsidRPr="003A38FB">
        <w:rPr>
          <w:rFonts w:ascii="Times New Roman" w:eastAsia="Calibri" w:hAnsi="Times New Roman" w:cs="Times New Roman"/>
          <w:color w:val="000000"/>
          <w:sz w:val="24"/>
          <w:szCs w:val="24"/>
          <w:lang w:val="ru-RU" w:eastAsia="ru-RU"/>
        </w:rPr>
        <w:t>. Значение Французской революции.</w:t>
      </w:r>
    </w:p>
    <w:p w:rsidR="003A38FB" w:rsidRPr="003A38FB" w:rsidRDefault="003A38FB" w:rsidP="003A38FB">
      <w:pPr>
        <w:autoSpaceDE w:val="0"/>
        <w:autoSpaceDN w:val="0"/>
        <w:adjustRightInd w:val="0"/>
        <w:spacing w:after="0" w:line="240" w:lineRule="auto"/>
        <w:rPr>
          <w:rFonts w:ascii="Times New Roman" w:eastAsia="Calibri" w:hAnsi="Times New Roman" w:cs="Times New Roman"/>
          <w:i/>
          <w:color w:val="000000"/>
          <w:sz w:val="24"/>
          <w:szCs w:val="24"/>
          <w:lang w:val="ru-RU" w:eastAsia="ru-RU"/>
        </w:rPr>
      </w:pPr>
      <w:r w:rsidRPr="003A38FB">
        <w:rPr>
          <w:rFonts w:ascii="Times New Roman" w:eastAsia="Calibri" w:hAnsi="Times New Roman" w:cs="Times New Roman"/>
          <w:i/>
          <w:color w:val="000000"/>
          <w:sz w:val="24"/>
          <w:szCs w:val="24"/>
          <w:lang w:val="ru-RU" w:eastAsia="ru-RU"/>
        </w:rPr>
        <w:t>Глава 4. Традиционные общества Востока. Начало европейской колонизации.</w:t>
      </w:r>
    </w:p>
    <w:p w:rsidR="003A38FB" w:rsidRPr="003A38FB" w:rsidRDefault="003A38FB" w:rsidP="003A38FB">
      <w:pPr>
        <w:autoSpaceDE w:val="0"/>
        <w:autoSpaceDN w:val="0"/>
        <w:adjustRightInd w:val="0"/>
        <w:spacing w:after="0" w:line="240" w:lineRule="auto"/>
        <w:rPr>
          <w:rFonts w:ascii="Times New Roman" w:eastAsia="Calibri" w:hAnsi="Times New Roman" w:cs="Times New Roman"/>
          <w:color w:val="000000"/>
          <w:sz w:val="24"/>
          <w:szCs w:val="24"/>
          <w:lang w:val="ru-RU" w:eastAsia="ru-RU"/>
        </w:rPr>
      </w:pPr>
      <w:r w:rsidRPr="003A38FB">
        <w:rPr>
          <w:rFonts w:ascii="Times New Roman" w:eastAsia="Calibri" w:hAnsi="Times New Roman" w:cs="Times New Roman"/>
          <w:color w:val="000000"/>
          <w:sz w:val="24"/>
          <w:szCs w:val="24"/>
          <w:lang w:val="ru-RU" w:eastAsia="ru-RU"/>
        </w:rPr>
        <w:t xml:space="preserve">Государства Востока: традиционное общество в эпоху раннего Нового времени. Земля принадлежит государству. Деревенская община. Сословный слой. Города под контролем государства. Религия Востока. Государства Востока. Начало европейской колонизации. Империя Великих Моголов в Индии. «Мир для всех». Борьба Португалии, Франции и Англии за Индию. Маньчжурское завоевание Китая. «Закрытие» Китая. Правление </w:t>
      </w:r>
      <w:proofErr w:type="spellStart"/>
      <w:r w:rsidRPr="003A38FB">
        <w:rPr>
          <w:rFonts w:ascii="Times New Roman" w:eastAsia="Calibri" w:hAnsi="Times New Roman" w:cs="Times New Roman"/>
          <w:color w:val="000000"/>
          <w:sz w:val="24"/>
          <w:szCs w:val="24"/>
          <w:lang w:val="ru-RU" w:eastAsia="ru-RU"/>
        </w:rPr>
        <w:t>сёгунов</w:t>
      </w:r>
      <w:proofErr w:type="spellEnd"/>
      <w:r w:rsidRPr="003A38FB">
        <w:rPr>
          <w:rFonts w:ascii="Times New Roman" w:eastAsia="Calibri" w:hAnsi="Times New Roman" w:cs="Times New Roman"/>
          <w:color w:val="000000"/>
          <w:sz w:val="24"/>
          <w:szCs w:val="24"/>
          <w:lang w:val="ru-RU" w:eastAsia="ru-RU"/>
        </w:rPr>
        <w:t xml:space="preserve"> в Японии. </w:t>
      </w:r>
      <w:proofErr w:type="spellStart"/>
      <w:r w:rsidRPr="003A38FB">
        <w:rPr>
          <w:rFonts w:ascii="Times New Roman" w:eastAsia="Calibri" w:hAnsi="Times New Roman" w:cs="Times New Roman"/>
          <w:color w:val="000000"/>
          <w:sz w:val="24"/>
          <w:szCs w:val="24"/>
          <w:lang w:val="ru-RU" w:eastAsia="ru-RU"/>
        </w:rPr>
        <w:t>Сёгунат</w:t>
      </w:r>
      <w:proofErr w:type="spellEnd"/>
      <w:r w:rsidRPr="003A38FB">
        <w:rPr>
          <w:rFonts w:ascii="Times New Roman" w:eastAsia="Calibri" w:hAnsi="Times New Roman" w:cs="Times New Roman"/>
          <w:color w:val="000000"/>
          <w:sz w:val="24"/>
          <w:szCs w:val="24"/>
          <w:lang w:val="ru-RU" w:eastAsia="ru-RU"/>
        </w:rPr>
        <w:t xml:space="preserve"> </w:t>
      </w:r>
      <w:proofErr w:type="spellStart"/>
      <w:r w:rsidRPr="003A38FB">
        <w:rPr>
          <w:rFonts w:ascii="Times New Roman" w:eastAsia="Calibri" w:hAnsi="Times New Roman" w:cs="Times New Roman"/>
          <w:color w:val="000000"/>
          <w:sz w:val="24"/>
          <w:szCs w:val="24"/>
          <w:lang w:val="ru-RU" w:eastAsia="ru-RU"/>
        </w:rPr>
        <w:t>Токугава</w:t>
      </w:r>
      <w:proofErr w:type="spellEnd"/>
      <w:r w:rsidRPr="003A38FB">
        <w:rPr>
          <w:rFonts w:ascii="Times New Roman" w:eastAsia="Calibri" w:hAnsi="Times New Roman" w:cs="Times New Roman"/>
          <w:color w:val="000000"/>
          <w:sz w:val="24"/>
          <w:szCs w:val="24"/>
          <w:lang w:val="ru-RU" w:eastAsia="ru-RU"/>
        </w:rPr>
        <w:t>. «Закрытие» Японии.</w:t>
      </w:r>
    </w:p>
    <w:p w:rsidR="003A38FB" w:rsidRPr="003A38FB" w:rsidRDefault="003A38FB" w:rsidP="003A38FB">
      <w:pPr>
        <w:autoSpaceDE w:val="0"/>
        <w:autoSpaceDN w:val="0"/>
        <w:adjustRightInd w:val="0"/>
        <w:spacing w:after="0" w:line="240" w:lineRule="auto"/>
        <w:rPr>
          <w:rFonts w:ascii="Times New Roman" w:eastAsia="Calibri" w:hAnsi="Times New Roman" w:cs="Times New Roman"/>
          <w:color w:val="000000"/>
          <w:sz w:val="24"/>
          <w:szCs w:val="24"/>
          <w:lang w:val="ru-RU" w:eastAsia="ru-RU"/>
        </w:rPr>
      </w:pPr>
    </w:p>
    <w:p w:rsidR="003A38FB" w:rsidRPr="003A38FB" w:rsidRDefault="003A38FB" w:rsidP="003A38FB">
      <w:pPr>
        <w:autoSpaceDE w:val="0"/>
        <w:autoSpaceDN w:val="0"/>
        <w:adjustRightInd w:val="0"/>
        <w:spacing w:after="0" w:line="240" w:lineRule="auto"/>
        <w:rPr>
          <w:rFonts w:ascii="Times New Roman" w:eastAsia="Calibri" w:hAnsi="Times New Roman" w:cs="Times New Roman"/>
          <w:color w:val="000000"/>
          <w:sz w:val="24"/>
          <w:szCs w:val="24"/>
          <w:u w:val="single"/>
          <w:lang w:val="ru-RU" w:eastAsia="ru-RU"/>
        </w:rPr>
      </w:pPr>
      <w:r w:rsidRPr="003A38FB">
        <w:rPr>
          <w:rFonts w:ascii="Times New Roman" w:eastAsia="Calibri" w:hAnsi="Times New Roman" w:cs="Times New Roman"/>
          <w:color w:val="000000"/>
          <w:sz w:val="24"/>
          <w:szCs w:val="24"/>
          <w:u w:val="single"/>
          <w:lang w:val="ru-RU" w:eastAsia="ru-RU"/>
        </w:rPr>
        <w:t>История России</w:t>
      </w:r>
    </w:p>
    <w:p w:rsidR="003A38FB" w:rsidRPr="003A38FB" w:rsidRDefault="003A38FB" w:rsidP="003A38FB">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3A38FB">
        <w:rPr>
          <w:rFonts w:ascii="Times New Roman" w:eastAsia="Times New Roman" w:hAnsi="Times New Roman" w:cs="Times New Roman"/>
          <w:b/>
          <w:bCs/>
          <w:sz w:val="24"/>
          <w:szCs w:val="24"/>
          <w:lang w:val="ru-RU" w:eastAsia="ru-RU"/>
        </w:rPr>
        <w:t xml:space="preserve">Россия в </w:t>
      </w:r>
      <w:r w:rsidRPr="001343AE">
        <w:rPr>
          <w:rFonts w:ascii="Times New Roman" w:eastAsia="Times New Roman" w:hAnsi="Times New Roman" w:cs="Times New Roman"/>
          <w:b/>
          <w:bCs/>
          <w:sz w:val="24"/>
          <w:szCs w:val="24"/>
          <w:lang w:eastAsia="ru-RU"/>
        </w:rPr>
        <w:t>XVI</w:t>
      </w:r>
      <w:r w:rsidRPr="003A38FB">
        <w:rPr>
          <w:rFonts w:ascii="Times New Roman" w:eastAsia="Times New Roman" w:hAnsi="Times New Roman" w:cs="Times New Roman"/>
          <w:b/>
          <w:bCs/>
          <w:sz w:val="24"/>
          <w:szCs w:val="24"/>
          <w:lang w:val="ru-RU" w:eastAsia="ru-RU"/>
        </w:rPr>
        <w:t xml:space="preserve"> в. </w:t>
      </w:r>
      <w:r w:rsidRPr="003A38FB">
        <w:rPr>
          <w:rFonts w:ascii="Times New Roman" w:eastAsia="Times New Roman" w:hAnsi="Times New Roman" w:cs="Times New Roman"/>
          <w:sz w:val="24"/>
          <w:szCs w:val="24"/>
          <w:lang w:val="ru-RU" w:eastAsia="ru-RU"/>
        </w:rPr>
        <w:t xml:space="preserve">Мир и Россия в начале эпохи Великих географических открытий. Территория, население и хозяйство России </w:t>
      </w:r>
      <w:proofErr w:type="gramStart"/>
      <w:r w:rsidRPr="003A38FB">
        <w:rPr>
          <w:rFonts w:ascii="Times New Roman" w:eastAsia="Times New Roman" w:hAnsi="Times New Roman" w:cs="Times New Roman"/>
          <w:sz w:val="24"/>
          <w:szCs w:val="24"/>
          <w:lang w:val="ru-RU" w:eastAsia="ru-RU"/>
        </w:rPr>
        <w:t>в начале</w:t>
      </w:r>
      <w:proofErr w:type="gramEnd"/>
      <w:r w:rsidRPr="003A38FB">
        <w:rPr>
          <w:rFonts w:ascii="Times New Roman" w:eastAsia="Times New Roman" w:hAnsi="Times New Roman" w:cs="Times New Roman"/>
          <w:sz w:val="24"/>
          <w:szCs w:val="24"/>
          <w:lang w:val="ru-RU" w:eastAsia="ru-RU"/>
        </w:rPr>
        <w:t xml:space="preserve"> </w:t>
      </w:r>
      <w:r w:rsidRPr="001343AE">
        <w:rPr>
          <w:rFonts w:ascii="Times New Roman" w:eastAsia="Times New Roman" w:hAnsi="Times New Roman" w:cs="Times New Roman"/>
          <w:sz w:val="24"/>
          <w:szCs w:val="24"/>
          <w:lang w:eastAsia="ru-RU"/>
        </w:rPr>
        <w:t>XVI</w:t>
      </w:r>
      <w:r w:rsidRPr="003A38FB">
        <w:rPr>
          <w:rFonts w:ascii="Times New Roman" w:eastAsia="Times New Roman" w:hAnsi="Times New Roman" w:cs="Times New Roman"/>
          <w:sz w:val="24"/>
          <w:szCs w:val="24"/>
          <w:lang w:val="ru-RU" w:eastAsia="ru-RU"/>
        </w:rPr>
        <w:t xml:space="preserve"> в.  Формирование единых государств в Европе и России. Российское государство в первой трети </w:t>
      </w:r>
      <w:r w:rsidRPr="001343AE">
        <w:rPr>
          <w:rFonts w:ascii="Times New Roman" w:eastAsia="Times New Roman" w:hAnsi="Times New Roman" w:cs="Times New Roman"/>
          <w:sz w:val="24"/>
          <w:szCs w:val="24"/>
          <w:lang w:eastAsia="ru-RU"/>
        </w:rPr>
        <w:t>XVI</w:t>
      </w:r>
      <w:r w:rsidRPr="003A38FB">
        <w:rPr>
          <w:rFonts w:ascii="Times New Roman" w:eastAsia="Times New Roman" w:hAnsi="Times New Roman" w:cs="Times New Roman"/>
          <w:sz w:val="24"/>
          <w:szCs w:val="24"/>
          <w:lang w:val="ru-RU" w:eastAsia="ru-RU"/>
        </w:rPr>
        <w:t xml:space="preserve"> </w:t>
      </w:r>
      <w:proofErr w:type="gramStart"/>
      <w:r w:rsidRPr="003A38FB">
        <w:rPr>
          <w:rFonts w:ascii="Times New Roman" w:eastAsia="Times New Roman" w:hAnsi="Times New Roman" w:cs="Times New Roman"/>
          <w:sz w:val="24"/>
          <w:szCs w:val="24"/>
          <w:lang w:val="ru-RU" w:eastAsia="ru-RU"/>
        </w:rPr>
        <w:t>в</w:t>
      </w:r>
      <w:proofErr w:type="gramEnd"/>
      <w:r w:rsidRPr="003A38FB">
        <w:rPr>
          <w:rFonts w:ascii="Times New Roman" w:eastAsia="Times New Roman" w:hAnsi="Times New Roman" w:cs="Times New Roman"/>
          <w:sz w:val="24"/>
          <w:szCs w:val="24"/>
          <w:lang w:val="ru-RU" w:eastAsia="ru-RU"/>
        </w:rPr>
        <w:t xml:space="preserve">. Внешняя политика Российского государства в первой трети </w:t>
      </w:r>
      <w:r w:rsidRPr="001343AE">
        <w:rPr>
          <w:rFonts w:ascii="Times New Roman" w:eastAsia="Times New Roman" w:hAnsi="Times New Roman" w:cs="Times New Roman"/>
          <w:sz w:val="24"/>
          <w:szCs w:val="24"/>
          <w:lang w:eastAsia="ru-RU"/>
        </w:rPr>
        <w:t>XVI</w:t>
      </w:r>
      <w:r w:rsidRPr="003A38FB">
        <w:rPr>
          <w:rFonts w:ascii="Times New Roman" w:eastAsia="Times New Roman" w:hAnsi="Times New Roman" w:cs="Times New Roman"/>
          <w:sz w:val="24"/>
          <w:szCs w:val="24"/>
          <w:lang w:val="ru-RU" w:eastAsia="ru-RU"/>
        </w:rPr>
        <w:t xml:space="preserve"> в. Государства Поволжья, Северного Причерноморья, Сибири в середине </w:t>
      </w:r>
      <w:r w:rsidRPr="001343AE">
        <w:rPr>
          <w:rFonts w:ascii="Times New Roman" w:eastAsia="Times New Roman" w:hAnsi="Times New Roman" w:cs="Times New Roman"/>
          <w:sz w:val="24"/>
          <w:szCs w:val="24"/>
          <w:lang w:eastAsia="ru-RU"/>
        </w:rPr>
        <w:t>XVI</w:t>
      </w:r>
      <w:r w:rsidRPr="003A38FB">
        <w:rPr>
          <w:rFonts w:ascii="Times New Roman" w:eastAsia="Times New Roman" w:hAnsi="Times New Roman" w:cs="Times New Roman"/>
          <w:sz w:val="24"/>
          <w:szCs w:val="24"/>
          <w:lang w:val="ru-RU" w:eastAsia="ru-RU"/>
        </w:rPr>
        <w:t xml:space="preserve"> в. Внешняя политика России во второй половине </w:t>
      </w:r>
      <w:r w:rsidRPr="001343AE">
        <w:rPr>
          <w:rFonts w:ascii="Times New Roman" w:eastAsia="Times New Roman" w:hAnsi="Times New Roman" w:cs="Times New Roman"/>
          <w:sz w:val="24"/>
          <w:szCs w:val="24"/>
          <w:lang w:eastAsia="ru-RU"/>
        </w:rPr>
        <w:t>XVI</w:t>
      </w:r>
      <w:r w:rsidRPr="003A38FB">
        <w:rPr>
          <w:rFonts w:ascii="Times New Roman" w:eastAsia="Times New Roman" w:hAnsi="Times New Roman" w:cs="Times New Roman"/>
          <w:sz w:val="24"/>
          <w:szCs w:val="24"/>
          <w:lang w:val="ru-RU" w:eastAsia="ru-RU"/>
        </w:rPr>
        <w:t xml:space="preserve"> в. Российское общество </w:t>
      </w:r>
      <w:r w:rsidRPr="001343AE">
        <w:rPr>
          <w:rFonts w:ascii="Times New Roman" w:eastAsia="Times New Roman" w:hAnsi="Times New Roman" w:cs="Times New Roman"/>
          <w:sz w:val="24"/>
          <w:szCs w:val="24"/>
          <w:lang w:eastAsia="ru-RU"/>
        </w:rPr>
        <w:t>XVI</w:t>
      </w:r>
      <w:r w:rsidRPr="003A38FB">
        <w:rPr>
          <w:rFonts w:ascii="Times New Roman" w:eastAsia="Times New Roman" w:hAnsi="Times New Roman" w:cs="Times New Roman"/>
          <w:sz w:val="24"/>
          <w:szCs w:val="24"/>
          <w:lang w:val="ru-RU" w:eastAsia="ru-RU"/>
        </w:rPr>
        <w:t xml:space="preserve"> в.: «служилые» и «тяглые». Опричнина. Россия в конце </w:t>
      </w:r>
      <w:r w:rsidRPr="001343AE">
        <w:rPr>
          <w:rFonts w:ascii="Times New Roman" w:eastAsia="Times New Roman" w:hAnsi="Times New Roman" w:cs="Times New Roman"/>
          <w:sz w:val="24"/>
          <w:szCs w:val="24"/>
          <w:lang w:eastAsia="ru-RU"/>
        </w:rPr>
        <w:t>XVI</w:t>
      </w:r>
      <w:r w:rsidRPr="003A38FB">
        <w:rPr>
          <w:rFonts w:ascii="Times New Roman" w:eastAsia="Times New Roman" w:hAnsi="Times New Roman" w:cs="Times New Roman"/>
          <w:sz w:val="24"/>
          <w:szCs w:val="24"/>
          <w:lang w:val="ru-RU" w:eastAsia="ru-RU"/>
        </w:rPr>
        <w:t xml:space="preserve"> в. Церковь и государство в </w:t>
      </w:r>
      <w:r w:rsidRPr="001343AE">
        <w:rPr>
          <w:rFonts w:ascii="Times New Roman" w:eastAsia="Times New Roman" w:hAnsi="Times New Roman" w:cs="Times New Roman"/>
          <w:sz w:val="24"/>
          <w:szCs w:val="24"/>
          <w:lang w:eastAsia="ru-RU"/>
        </w:rPr>
        <w:t>XVI</w:t>
      </w:r>
      <w:r w:rsidRPr="003A38FB">
        <w:rPr>
          <w:rFonts w:ascii="Times New Roman" w:eastAsia="Times New Roman" w:hAnsi="Times New Roman" w:cs="Times New Roman"/>
          <w:sz w:val="24"/>
          <w:szCs w:val="24"/>
          <w:lang w:val="ru-RU" w:eastAsia="ru-RU"/>
        </w:rPr>
        <w:t xml:space="preserve"> в.  Культура и повседневная жизнь народов России в </w:t>
      </w:r>
      <w:r w:rsidRPr="001343AE">
        <w:rPr>
          <w:rFonts w:ascii="Times New Roman" w:eastAsia="Times New Roman" w:hAnsi="Times New Roman" w:cs="Times New Roman"/>
          <w:sz w:val="24"/>
          <w:szCs w:val="24"/>
          <w:lang w:eastAsia="ru-RU"/>
        </w:rPr>
        <w:t>XVI</w:t>
      </w:r>
      <w:r w:rsidRPr="003A38FB">
        <w:rPr>
          <w:rFonts w:ascii="Times New Roman" w:eastAsia="Times New Roman" w:hAnsi="Times New Roman" w:cs="Times New Roman"/>
          <w:sz w:val="24"/>
          <w:szCs w:val="24"/>
          <w:lang w:val="ru-RU" w:eastAsia="ru-RU"/>
        </w:rPr>
        <w:t xml:space="preserve"> в. </w:t>
      </w:r>
      <w:r w:rsidRPr="003A38FB">
        <w:rPr>
          <w:rFonts w:ascii="Times New Roman" w:eastAsia="Times New Roman" w:hAnsi="Times New Roman" w:cs="Times New Roman"/>
          <w:b/>
          <w:bCs/>
          <w:sz w:val="24"/>
          <w:szCs w:val="24"/>
          <w:lang w:val="ru-RU" w:eastAsia="ru-RU"/>
        </w:rPr>
        <w:t xml:space="preserve">Смутное время. Россия при первых Романовых. </w:t>
      </w:r>
      <w:r w:rsidRPr="003A38FB">
        <w:rPr>
          <w:rFonts w:ascii="Times New Roman" w:eastAsia="Times New Roman" w:hAnsi="Times New Roman" w:cs="Times New Roman"/>
          <w:sz w:val="24"/>
          <w:szCs w:val="24"/>
          <w:lang w:val="ru-RU" w:eastAsia="ru-RU"/>
        </w:rPr>
        <w:t xml:space="preserve">Внешнеполитические связи России с Европой и Азией в конце </w:t>
      </w:r>
      <w:r w:rsidRPr="001343AE">
        <w:rPr>
          <w:rFonts w:ascii="Times New Roman" w:eastAsia="Times New Roman" w:hAnsi="Times New Roman" w:cs="Times New Roman"/>
          <w:sz w:val="24"/>
          <w:szCs w:val="24"/>
          <w:lang w:eastAsia="ru-RU"/>
        </w:rPr>
        <w:t>XVI</w:t>
      </w:r>
      <w:r w:rsidRPr="003A38FB">
        <w:rPr>
          <w:rFonts w:ascii="Times New Roman" w:eastAsia="Times New Roman" w:hAnsi="Times New Roman" w:cs="Times New Roman"/>
          <w:sz w:val="24"/>
          <w:szCs w:val="24"/>
          <w:lang w:val="ru-RU" w:eastAsia="ru-RU"/>
        </w:rPr>
        <w:t xml:space="preserve"> — начале </w:t>
      </w:r>
      <w:r w:rsidRPr="001343AE">
        <w:rPr>
          <w:rFonts w:ascii="Times New Roman" w:eastAsia="Times New Roman" w:hAnsi="Times New Roman" w:cs="Times New Roman"/>
          <w:sz w:val="24"/>
          <w:szCs w:val="24"/>
          <w:lang w:eastAsia="ru-RU"/>
        </w:rPr>
        <w:t>XVII</w:t>
      </w:r>
      <w:r w:rsidRPr="003A38FB">
        <w:rPr>
          <w:rFonts w:ascii="Times New Roman" w:eastAsia="Times New Roman" w:hAnsi="Times New Roman" w:cs="Times New Roman"/>
          <w:sz w:val="24"/>
          <w:szCs w:val="24"/>
          <w:lang w:val="ru-RU" w:eastAsia="ru-RU"/>
        </w:rPr>
        <w:t xml:space="preserve"> в. Смута в Российском государстве. Окончание Смутного времени. Экономическое развитие России в </w:t>
      </w:r>
      <w:r w:rsidRPr="001343AE">
        <w:rPr>
          <w:rFonts w:ascii="Times New Roman" w:eastAsia="Times New Roman" w:hAnsi="Times New Roman" w:cs="Times New Roman"/>
          <w:sz w:val="24"/>
          <w:szCs w:val="24"/>
          <w:lang w:eastAsia="ru-RU"/>
        </w:rPr>
        <w:t>XVII</w:t>
      </w:r>
      <w:r w:rsidRPr="003A38FB">
        <w:rPr>
          <w:rFonts w:ascii="Times New Roman" w:eastAsia="Times New Roman" w:hAnsi="Times New Roman" w:cs="Times New Roman"/>
          <w:sz w:val="24"/>
          <w:szCs w:val="24"/>
          <w:lang w:val="ru-RU" w:eastAsia="ru-RU"/>
        </w:rPr>
        <w:t xml:space="preserve"> в. Россия при первых Романовых: перемены в государственном устройстве. Изменения в социальной структуре российского общества. Народные движения в </w:t>
      </w:r>
      <w:r w:rsidRPr="001343AE">
        <w:rPr>
          <w:rFonts w:ascii="Times New Roman" w:eastAsia="Times New Roman" w:hAnsi="Times New Roman" w:cs="Times New Roman"/>
          <w:sz w:val="24"/>
          <w:szCs w:val="24"/>
          <w:lang w:eastAsia="ru-RU"/>
        </w:rPr>
        <w:t>XVII</w:t>
      </w:r>
      <w:r w:rsidRPr="003A38FB">
        <w:rPr>
          <w:rFonts w:ascii="Times New Roman" w:eastAsia="Times New Roman" w:hAnsi="Times New Roman" w:cs="Times New Roman"/>
          <w:sz w:val="24"/>
          <w:szCs w:val="24"/>
          <w:lang w:val="ru-RU" w:eastAsia="ru-RU"/>
        </w:rPr>
        <w:t xml:space="preserve"> в. Россия в системе международных отношений. «Под рукой» российского государя: вхождение Украины в состав России. Русская православная церковь в </w:t>
      </w:r>
      <w:r w:rsidRPr="001343AE">
        <w:rPr>
          <w:rFonts w:ascii="Times New Roman" w:eastAsia="Times New Roman" w:hAnsi="Times New Roman" w:cs="Times New Roman"/>
          <w:sz w:val="24"/>
          <w:szCs w:val="24"/>
          <w:lang w:eastAsia="ru-RU"/>
        </w:rPr>
        <w:t>XVII</w:t>
      </w:r>
      <w:r w:rsidRPr="003A38FB">
        <w:rPr>
          <w:rFonts w:ascii="Times New Roman" w:eastAsia="Times New Roman" w:hAnsi="Times New Roman" w:cs="Times New Roman"/>
          <w:sz w:val="24"/>
          <w:szCs w:val="24"/>
          <w:lang w:val="ru-RU" w:eastAsia="ru-RU"/>
        </w:rPr>
        <w:t xml:space="preserve"> в. Реформа патриарха Никона и раскол. Русские путешественники и первопроходцы </w:t>
      </w:r>
      <w:r w:rsidRPr="001343AE">
        <w:rPr>
          <w:rFonts w:ascii="Times New Roman" w:eastAsia="Times New Roman" w:hAnsi="Times New Roman" w:cs="Times New Roman"/>
          <w:sz w:val="24"/>
          <w:szCs w:val="24"/>
          <w:lang w:eastAsia="ru-RU"/>
        </w:rPr>
        <w:t>XVII</w:t>
      </w:r>
      <w:r w:rsidRPr="003A38FB">
        <w:rPr>
          <w:rFonts w:ascii="Times New Roman" w:eastAsia="Times New Roman" w:hAnsi="Times New Roman" w:cs="Times New Roman"/>
          <w:sz w:val="24"/>
          <w:szCs w:val="24"/>
          <w:lang w:val="ru-RU" w:eastAsia="ru-RU"/>
        </w:rPr>
        <w:t xml:space="preserve"> в. Культура народов России в </w:t>
      </w:r>
      <w:r w:rsidRPr="001343AE">
        <w:rPr>
          <w:rFonts w:ascii="Times New Roman" w:eastAsia="Times New Roman" w:hAnsi="Times New Roman" w:cs="Times New Roman"/>
          <w:sz w:val="24"/>
          <w:szCs w:val="24"/>
          <w:lang w:eastAsia="ru-RU"/>
        </w:rPr>
        <w:t>XVII</w:t>
      </w:r>
      <w:r w:rsidRPr="003A38FB">
        <w:rPr>
          <w:rFonts w:ascii="Times New Roman" w:eastAsia="Times New Roman" w:hAnsi="Times New Roman" w:cs="Times New Roman"/>
          <w:sz w:val="24"/>
          <w:szCs w:val="24"/>
          <w:lang w:val="ru-RU" w:eastAsia="ru-RU"/>
        </w:rPr>
        <w:t xml:space="preserve"> в. Народы России в </w:t>
      </w:r>
      <w:r w:rsidRPr="001343AE">
        <w:rPr>
          <w:rFonts w:ascii="Times New Roman" w:eastAsia="Times New Roman" w:hAnsi="Times New Roman" w:cs="Times New Roman"/>
          <w:sz w:val="24"/>
          <w:szCs w:val="24"/>
          <w:lang w:eastAsia="ru-RU"/>
        </w:rPr>
        <w:t>XVII</w:t>
      </w:r>
      <w:r w:rsidRPr="003A38FB">
        <w:rPr>
          <w:rFonts w:ascii="Times New Roman" w:eastAsia="Times New Roman" w:hAnsi="Times New Roman" w:cs="Times New Roman"/>
          <w:sz w:val="24"/>
          <w:szCs w:val="24"/>
          <w:lang w:val="ru-RU" w:eastAsia="ru-RU"/>
        </w:rPr>
        <w:t xml:space="preserve"> в. </w:t>
      </w:r>
      <w:proofErr w:type="gramStart"/>
      <w:r w:rsidRPr="001343AE">
        <w:rPr>
          <w:rFonts w:ascii="Times New Roman" w:eastAsia="Times New Roman" w:hAnsi="Times New Roman" w:cs="Times New Roman"/>
          <w:sz w:val="24"/>
          <w:szCs w:val="24"/>
          <w:lang w:eastAsia="ru-RU"/>
        </w:rPr>
        <w:t>C</w:t>
      </w:r>
      <w:proofErr w:type="spellStart"/>
      <w:proofErr w:type="gramEnd"/>
      <w:r w:rsidRPr="003A38FB">
        <w:rPr>
          <w:rFonts w:ascii="Times New Roman" w:eastAsia="Times New Roman" w:hAnsi="Times New Roman" w:cs="Times New Roman"/>
          <w:sz w:val="24"/>
          <w:szCs w:val="24"/>
          <w:lang w:val="ru-RU" w:eastAsia="ru-RU"/>
        </w:rPr>
        <w:t>ословный</w:t>
      </w:r>
      <w:proofErr w:type="spellEnd"/>
      <w:r w:rsidRPr="003A38FB">
        <w:rPr>
          <w:rFonts w:ascii="Times New Roman" w:eastAsia="Times New Roman" w:hAnsi="Times New Roman" w:cs="Times New Roman"/>
          <w:sz w:val="24"/>
          <w:szCs w:val="24"/>
          <w:lang w:val="ru-RU" w:eastAsia="ru-RU"/>
        </w:rPr>
        <w:t xml:space="preserve"> быт и картина мира русского человека в </w:t>
      </w:r>
      <w:r w:rsidRPr="001343AE">
        <w:rPr>
          <w:rFonts w:ascii="Times New Roman" w:eastAsia="Times New Roman" w:hAnsi="Times New Roman" w:cs="Times New Roman"/>
          <w:sz w:val="24"/>
          <w:szCs w:val="24"/>
          <w:lang w:eastAsia="ru-RU"/>
        </w:rPr>
        <w:t>XVII</w:t>
      </w:r>
      <w:r w:rsidRPr="003A38FB">
        <w:rPr>
          <w:rFonts w:ascii="Times New Roman" w:eastAsia="Times New Roman" w:hAnsi="Times New Roman" w:cs="Times New Roman"/>
          <w:sz w:val="24"/>
          <w:szCs w:val="24"/>
          <w:lang w:val="ru-RU" w:eastAsia="ru-RU"/>
        </w:rPr>
        <w:t xml:space="preserve"> в. Повседневная жизнь народов Украины, Поволжья, Сибири и Северного Кавказа в </w:t>
      </w:r>
      <w:r w:rsidRPr="001343AE">
        <w:rPr>
          <w:rFonts w:ascii="Times New Roman" w:eastAsia="Times New Roman" w:hAnsi="Times New Roman" w:cs="Times New Roman"/>
          <w:sz w:val="24"/>
          <w:szCs w:val="24"/>
          <w:lang w:eastAsia="ru-RU"/>
        </w:rPr>
        <w:t>XVII</w:t>
      </w:r>
      <w:r w:rsidRPr="003A38FB">
        <w:rPr>
          <w:rFonts w:ascii="Times New Roman" w:eastAsia="Times New Roman" w:hAnsi="Times New Roman" w:cs="Times New Roman"/>
          <w:sz w:val="24"/>
          <w:szCs w:val="24"/>
          <w:lang w:val="ru-RU" w:eastAsia="ru-RU"/>
        </w:rPr>
        <w:t xml:space="preserve"> в.</w:t>
      </w:r>
    </w:p>
    <w:p w:rsidR="003A38FB" w:rsidRPr="003A38FB" w:rsidRDefault="003A38FB" w:rsidP="003A38FB">
      <w:pPr>
        <w:jc w:val="center"/>
        <w:rPr>
          <w:rFonts w:ascii="Times New Roman" w:eastAsia="Times New Roman" w:hAnsi="Times New Roman" w:cs="Times New Roman"/>
          <w:b/>
          <w:lang w:val="ru-RU" w:eastAsia="ru-RU"/>
        </w:rPr>
      </w:pPr>
      <w:r w:rsidRPr="003A38FB">
        <w:rPr>
          <w:rFonts w:ascii="Times New Roman" w:eastAsia="Times New Roman" w:hAnsi="Times New Roman" w:cs="Times New Roman"/>
          <w:b/>
          <w:lang w:val="ru-RU" w:eastAsia="ru-RU"/>
        </w:rPr>
        <w:t>Содержание учебного предмета</w:t>
      </w:r>
      <w:r>
        <w:rPr>
          <w:rFonts w:ascii="Times New Roman" w:eastAsia="Times New Roman" w:hAnsi="Times New Roman" w:cs="Times New Roman"/>
          <w:b/>
          <w:lang w:val="ru-RU" w:eastAsia="ru-RU"/>
        </w:rPr>
        <w:t xml:space="preserve"> история 8 класс</w:t>
      </w:r>
    </w:p>
    <w:p w:rsidR="003A38FB" w:rsidRPr="003A38FB" w:rsidRDefault="003A38FB" w:rsidP="003A38FB">
      <w:pPr>
        <w:rPr>
          <w:rFonts w:ascii="Times New Roman" w:eastAsia="Times New Roman" w:hAnsi="Times New Roman" w:cs="Times New Roman"/>
          <w:u w:val="single"/>
          <w:lang w:val="ru-RU" w:eastAsia="ru-RU"/>
        </w:rPr>
      </w:pPr>
      <w:r w:rsidRPr="003A38FB">
        <w:rPr>
          <w:rFonts w:ascii="Times New Roman" w:eastAsia="Times New Roman" w:hAnsi="Times New Roman" w:cs="Times New Roman"/>
          <w:u w:val="single"/>
          <w:lang w:val="ru-RU" w:eastAsia="ru-RU"/>
        </w:rPr>
        <w:t>История России</w:t>
      </w:r>
    </w:p>
    <w:p w:rsidR="003A38FB" w:rsidRPr="003A38FB" w:rsidRDefault="003A38FB" w:rsidP="003A38FB">
      <w:pPr>
        <w:rPr>
          <w:rFonts w:ascii="Times New Roman" w:eastAsia="Times New Roman" w:hAnsi="Times New Roman" w:cs="Times New Roman"/>
          <w:u w:val="single"/>
          <w:lang w:val="ru-RU" w:eastAsia="ru-RU"/>
        </w:rPr>
      </w:pPr>
      <w:r w:rsidRPr="003A38FB">
        <w:rPr>
          <w:rFonts w:ascii="Times New Roman" w:eastAsia="Times New Roman" w:hAnsi="Times New Roman" w:cs="Times New Roman"/>
          <w:b/>
          <w:bCs/>
          <w:sz w:val="24"/>
          <w:szCs w:val="24"/>
          <w:lang w:val="ru-RU" w:eastAsia="ru-RU"/>
        </w:rPr>
        <w:t xml:space="preserve">Россия в эпоху преобразований Петра </w:t>
      </w:r>
      <w:r w:rsidRPr="00802DC5">
        <w:rPr>
          <w:rFonts w:ascii="Times New Roman" w:eastAsia="Times New Roman" w:hAnsi="Times New Roman" w:cs="Times New Roman"/>
          <w:b/>
          <w:bCs/>
          <w:sz w:val="24"/>
          <w:szCs w:val="24"/>
          <w:lang w:eastAsia="ru-RU"/>
        </w:rPr>
        <w:t>I</w:t>
      </w:r>
      <w:r w:rsidRPr="003A38FB">
        <w:rPr>
          <w:rFonts w:ascii="Times New Roman" w:eastAsia="Times New Roman" w:hAnsi="Times New Roman" w:cs="Times New Roman"/>
          <w:b/>
          <w:bCs/>
          <w:sz w:val="24"/>
          <w:szCs w:val="24"/>
          <w:lang w:val="ru-RU" w:eastAsia="ru-RU"/>
        </w:rPr>
        <w:t xml:space="preserve">. </w:t>
      </w:r>
      <w:r w:rsidRPr="003A38FB">
        <w:rPr>
          <w:rFonts w:ascii="Times New Roman" w:eastAsia="Times New Roman" w:hAnsi="Times New Roman" w:cs="Times New Roman"/>
          <w:sz w:val="24"/>
          <w:szCs w:val="24"/>
          <w:lang w:val="ru-RU" w:eastAsia="ru-RU"/>
        </w:rPr>
        <w:t xml:space="preserve">Россия и Европа в конце </w:t>
      </w:r>
      <w:r w:rsidRPr="00802DC5">
        <w:rPr>
          <w:rFonts w:ascii="Times New Roman" w:eastAsia="Times New Roman" w:hAnsi="Times New Roman" w:cs="Times New Roman"/>
          <w:sz w:val="24"/>
          <w:szCs w:val="24"/>
          <w:lang w:eastAsia="ru-RU"/>
        </w:rPr>
        <w:t>XVII</w:t>
      </w:r>
      <w:r w:rsidRPr="003A38FB">
        <w:rPr>
          <w:rFonts w:ascii="Times New Roman" w:eastAsia="Times New Roman" w:hAnsi="Times New Roman" w:cs="Times New Roman"/>
          <w:sz w:val="24"/>
          <w:szCs w:val="24"/>
          <w:lang w:val="ru-RU" w:eastAsia="ru-RU"/>
        </w:rPr>
        <w:t xml:space="preserve"> в. Предпосылки Петровских реформ. Начало правления Петра </w:t>
      </w:r>
      <w:r w:rsidRPr="00802DC5">
        <w:rPr>
          <w:rFonts w:ascii="Times New Roman" w:eastAsia="Times New Roman" w:hAnsi="Times New Roman" w:cs="Times New Roman"/>
          <w:sz w:val="24"/>
          <w:szCs w:val="24"/>
          <w:lang w:eastAsia="ru-RU"/>
        </w:rPr>
        <w:t>I</w:t>
      </w:r>
      <w:r w:rsidRPr="003A38FB">
        <w:rPr>
          <w:rFonts w:ascii="Times New Roman" w:eastAsia="Times New Roman" w:hAnsi="Times New Roman" w:cs="Times New Roman"/>
          <w:sz w:val="24"/>
          <w:szCs w:val="24"/>
          <w:lang w:val="ru-RU" w:eastAsia="ru-RU"/>
        </w:rPr>
        <w:t xml:space="preserve">. Великая Северная война 1700—1721 гг. Реформы управления Петра </w:t>
      </w:r>
      <w:r w:rsidRPr="00802DC5">
        <w:rPr>
          <w:rFonts w:ascii="Times New Roman" w:eastAsia="Times New Roman" w:hAnsi="Times New Roman" w:cs="Times New Roman"/>
          <w:sz w:val="24"/>
          <w:szCs w:val="24"/>
          <w:lang w:eastAsia="ru-RU"/>
        </w:rPr>
        <w:t>I</w:t>
      </w:r>
      <w:r w:rsidRPr="003A38FB">
        <w:rPr>
          <w:rFonts w:ascii="Times New Roman" w:eastAsia="Times New Roman" w:hAnsi="Times New Roman" w:cs="Times New Roman"/>
          <w:sz w:val="24"/>
          <w:szCs w:val="24"/>
          <w:lang w:val="ru-RU" w:eastAsia="ru-RU"/>
        </w:rPr>
        <w:t xml:space="preserve">. Экономическая политика Петра </w:t>
      </w:r>
      <w:r w:rsidRPr="00802DC5">
        <w:rPr>
          <w:rFonts w:ascii="Times New Roman" w:eastAsia="Times New Roman" w:hAnsi="Times New Roman" w:cs="Times New Roman"/>
          <w:sz w:val="24"/>
          <w:szCs w:val="24"/>
          <w:lang w:eastAsia="ru-RU"/>
        </w:rPr>
        <w:t>I</w:t>
      </w:r>
      <w:r w:rsidRPr="003A38FB">
        <w:rPr>
          <w:rFonts w:ascii="Times New Roman" w:eastAsia="Times New Roman" w:hAnsi="Times New Roman" w:cs="Times New Roman"/>
          <w:sz w:val="24"/>
          <w:szCs w:val="24"/>
          <w:lang w:val="ru-RU" w:eastAsia="ru-RU"/>
        </w:rPr>
        <w:t xml:space="preserve">. Российское общество в Петровскую эпоху. Церковная реформа. Положение традиционных конфессий. Социальные и национальные движения. Оппозиция реформам. Перемены в культуре России в годы Петровских реформ. Повседневная жизнь и быт при Петре </w:t>
      </w:r>
      <w:r w:rsidRPr="00802DC5">
        <w:rPr>
          <w:rFonts w:ascii="Times New Roman" w:eastAsia="Times New Roman" w:hAnsi="Times New Roman" w:cs="Times New Roman"/>
          <w:sz w:val="24"/>
          <w:szCs w:val="24"/>
          <w:lang w:eastAsia="ru-RU"/>
        </w:rPr>
        <w:t>I</w:t>
      </w:r>
      <w:r w:rsidRPr="003A38FB">
        <w:rPr>
          <w:rFonts w:ascii="Times New Roman" w:eastAsia="Times New Roman" w:hAnsi="Times New Roman" w:cs="Times New Roman"/>
          <w:sz w:val="24"/>
          <w:szCs w:val="24"/>
          <w:lang w:val="ru-RU" w:eastAsia="ru-RU"/>
        </w:rPr>
        <w:t xml:space="preserve">. Значение петровских преобразований в истории страны. </w:t>
      </w:r>
      <w:r w:rsidRPr="003A38FB">
        <w:rPr>
          <w:rFonts w:ascii="Times New Roman" w:eastAsia="Times New Roman" w:hAnsi="Times New Roman" w:cs="Times New Roman"/>
          <w:b/>
          <w:bCs/>
          <w:sz w:val="24"/>
          <w:szCs w:val="24"/>
          <w:lang w:val="ru-RU" w:eastAsia="ru-RU"/>
        </w:rPr>
        <w:t xml:space="preserve">Россия при наследниках Петра </w:t>
      </w:r>
      <w:r w:rsidRPr="00802DC5">
        <w:rPr>
          <w:rFonts w:ascii="Times New Roman" w:eastAsia="Times New Roman" w:hAnsi="Times New Roman" w:cs="Times New Roman"/>
          <w:b/>
          <w:bCs/>
          <w:sz w:val="24"/>
          <w:szCs w:val="24"/>
          <w:lang w:eastAsia="ru-RU"/>
        </w:rPr>
        <w:t>I</w:t>
      </w:r>
      <w:r w:rsidRPr="003A38FB">
        <w:rPr>
          <w:rFonts w:ascii="Times New Roman" w:eastAsia="Times New Roman" w:hAnsi="Times New Roman" w:cs="Times New Roman"/>
          <w:b/>
          <w:bCs/>
          <w:sz w:val="24"/>
          <w:szCs w:val="24"/>
          <w:lang w:val="ru-RU" w:eastAsia="ru-RU"/>
        </w:rPr>
        <w:t xml:space="preserve">: эпоха дворцовых переворотов. </w:t>
      </w:r>
      <w:r w:rsidRPr="003A38FB">
        <w:rPr>
          <w:rFonts w:ascii="Times New Roman" w:eastAsia="Times New Roman" w:hAnsi="Times New Roman" w:cs="Times New Roman"/>
          <w:sz w:val="24"/>
          <w:szCs w:val="24"/>
          <w:lang w:val="ru-RU" w:eastAsia="ru-RU"/>
        </w:rPr>
        <w:t xml:space="preserve">Эпоха дворцовых переворотов (1725—1762). Внутренняя политика и экономика России в 1725—1762 гг. Внешняя политика России в 1725—1762 гг. Национальная и религиозная политика в 1725—1762 гг. </w:t>
      </w:r>
      <w:r w:rsidRPr="003A38FB">
        <w:rPr>
          <w:rFonts w:ascii="Times New Roman" w:eastAsia="Times New Roman" w:hAnsi="Times New Roman" w:cs="Times New Roman"/>
          <w:b/>
          <w:bCs/>
          <w:sz w:val="24"/>
          <w:szCs w:val="24"/>
          <w:lang w:val="ru-RU" w:eastAsia="ru-RU"/>
        </w:rPr>
        <w:t xml:space="preserve">Российская империя при Екатерине </w:t>
      </w:r>
      <w:r w:rsidRPr="00802DC5">
        <w:rPr>
          <w:rFonts w:ascii="Times New Roman" w:eastAsia="Times New Roman" w:hAnsi="Times New Roman" w:cs="Times New Roman"/>
          <w:b/>
          <w:bCs/>
          <w:sz w:val="24"/>
          <w:szCs w:val="24"/>
          <w:lang w:eastAsia="ru-RU"/>
        </w:rPr>
        <w:t>II</w:t>
      </w:r>
      <w:r w:rsidRPr="003A38FB">
        <w:rPr>
          <w:rFonts w:ascii="Times New Roman" w:eastAsia="Times New Roman" w:hAnsi="Times New Roman" w:cs="Times New Roman"/>
          <w:b/>
          <w:bCs/>
          <w:sz w:val="24"/>
          <w:szCs w:val="24"/>
          <w:lang w:val="ru-RU" w:eastAsia="ru-RU"/>
        </w:rPr>
        <w:t xml:space="preserve">. </w:t>
      </w:r>
      <w:r w:rsidRPr="003A38FB">
        <w:rPr>
          <w:rFonts w:ascii="Times New Roman" w:eastAsia="Times New Roman" w:hAnsi="Times New Roman" w:cs="Times New Roman"/>
          <w:sz w:val="24"/>
          <w:szCs w:val="24"/>
          <w:lang w:val="ru-RU" w:eastAsia="ru-RU"/>
        </w:rPr>
        <w:t xml:space="preserve">Россия в системе международных отношений. Внутренняя политика Екатерины </w:t>
      </w:r>
      <w:r w:rsidRPr="00802DC5">
        <w:rPr>
          <w:rFonts w:ascii="Times New Roman" w:eastAsia="Times New Roman" w:hAnsi="Times New Roman" w:cs="Times New Roman"/>
          <w:sz w:val="24"/>
          <w:szCs w:val="24"/>
          <w:lang w:eastAsia="ru-RU"/>
        </w:rPr>
        <w:t>II</w:t>
      </w:r>
      <w:r w:rsidRPr="003A38FB">
        <w:rPr>
          <w:rFonts w:ascii="Times New Roman" w:eastAsia="Times New Roman" w:hAnsi="Times New Roman" w:cs="Times New Roman"/>
          <w:sz w:val="24"/>
          <w:szCs w:val="24"/>
          <w:lang w:val="ru-RU" w:eastAsia="ru-RU"/>
        </w:rPr>
        <w:t xml:space="preserve">. Экономическое развитие России при Екатерине </w:t>
      </w:r>
      <w:r w:rsidRPr="00802DC5">
        <w:rPr>
          <w:rFonts w:ascii="Times New Roman" w:eastAsia="Times New Roman" w:hAnsi="Times New Roman" w:cs="Times New Roman"/>
          <w:sz w:val="24"/>
          <w:szCs w:val="24"/>
          <w:lang w:eastAsia="ru-RU"/>
        </w:rPr>
        <w:t>II</w:t>
      </w:r>
      <w:r w:rsidRPr="003A38FB">
        <w:rPr>
          <w:rFonts w:ascii="Times New Roman" w:eastAsia="Times New Roman" w:hAnsi="Times New Roman" w:cs="Times New Roman"/>
          <w:sz w:val="24"/>
          <w:szCs w:val="24"/>
          <w:lang w:val="ru-RU" w:eastAsia="ru-RU"/>
        </w:rPr>
        <w:t xml:space="preserve">. Социальная структура российского общества второй половины </w:t>
      </w:r>
      <w:r w:rsidRPr="00802DC5">
        <w:rPr>
          <w:rFonts w:ascii="Times New Roman" w:eastAsia="Times New Roman" w:hAnsi="Times New Roman" w:cs="Times New Roman"/>
          <w:sz w:val="24"/>
          <w:szCs w:val="24"/>
          <w:lang w:eastAsia="ru-RU"/>
        </w:rPr>
        <w:t>XVIII</w:t>
      </w:r>
      <w:r w:rsidRPr="003A38FB">
        <w:rPr>
          <w:rFonts w:ascii="Times New Roman" w:eastAsia="Times New Roman" w:hAnsi="Times New Roman" w:cs="Times New Roman"/>
          <w:sz w:val="24"/>
          <w:szCs w:val="24"/>
          <w:lang w:val="ru-RU" w:eastAsia="ru-RU"/>
        </w:rPr>
        <w:t xml:space="preserve"> в. Восстание под предводительством Е. И. Пугачёва. Народы России. Религиозная и национальная политика  Екатерины </w:t>
      </w:r>
      <w:r w:rsidRPr="00802DC5">
        <w:rPr>
          <w:rFonts w:ascii="Times New Roman" w:eastAsia="Times New Roman" w:hAnsi="Times New Roman" w:cs="Times New Roman"/>
          <w:sz w:val="24"/>
          <w:szCs w:val="24"/>
          <w:lang w:eastAsia="ru-RU"/>
        </w:rPr>
        <w:t>II</w:t>
      </w:r>
      <w:r w:rsidRPr="003A38FB">
        <w:rPr>
          <w:rFonts w:ascii="Times New Roman" w:eastAsia="Times New Roman" w:hAnsi="Times New Roman" w:cs="Times New Roman"/>
          <w:sz w:val="24"/>
          <w:szCs w:val="24"/>
          <w:lang w:val="ru-RU" w:eastAsia="ru-RU"/>
        </w:rPr>
        <w:t xml:space="preserve">. Внешняя политика Екатерины </w:t>
      </w:r>
      <w:r w:rsidRPr="00802DC5">
        <w:rPr>
          <w:rFonts w:ascii="Times New Roman" w:eastAsia="Times New Roman" w:hAnsi="Times New Roman" w:cs="Times New Roman"/>
          <w:sz w:val="24"/>
          <w:szCs w:val="24"/>
          <w:lang w:eastAsia="ru-RU"/>
        </w:rPr>
        <w:t>II</w:t>
      </w:r>
      <w:r w:rsidRPr="003A38FB">
        <w:rPr>
          <w:rFonts w:ascii="Times New Roman" w:eastAsia="Times New Roman" w:hAnsi="Times New Roman" w:cs="Times New Roman"/>
          <w:sz w:val="24"/>
          <w:szCs w:val="24"/>
          <w:lang w:val="ru-RU" w:eastAsia="ru-RU"/>
        </w:rPr>
        <w:t xml:space="preserve">. Начало освоения </w:t>
      </w:r>
      <w:proofErr w:type="spellStart"/>
      <w:r w:rsidRPr="003A38FB">
        <w:rPr>
          <w:rFonts w:ascii="Times New Roman" w:eastAsia="Times New Roman" w:hAnsi="Times New Roman" w:cs="Times New Roman"/>
          <w:sz w:val="24"/>
          <w:szCs w:val="24"/>
          <w:lang w:val="ru-RU" w:eastAsia="ru-RU"/>
        </w:rPr>
        <w:t>Новороссии</w:t>
      </w:r>
      <w:proofErr w:type="spellEnd"/>
      <w:r w:rsidRPr="003A38FB">
        <w:rPr>
          <w:rFonts w:ascii="Times New Roman" w:eastAsia="Times New Roman" w:hAnsi="Times New Roman" w:cs="Times New Roman"/>
          <w:sz w:val="24"/>
          <w:szCs w:val="24"/>
          <w:lang w:val="ru-RU" w:eastAsia="ru-RU"/>
        </w:rPr>
        <w:t xml:space="preserve"> и Крыма. </w:t>
      </w:r>
      <w:r w:rsidRPr="003A38FB">
        <w:rPr>
          <w:rFonts w:ascii="Times New Roman" w:eastAsia="Times New Roman" w:hAnsi="Times New Roman" w:cs="Times New Roman"/>
          <w:b/>
          <w:bCs/>
          <w:sz w:val="24"/>
          <w:szCs w:val="24"/>
          <w:lang w:val="ru-RU" w:eastAsia="ru-RU"/>
        </w:rPr>
        <w:t xml:space="preserve">Россия </w:t>
      </w:r>
      <w:proofErr w:type="gramStart"/>
      <w:r w:rsidRPr="003A38FB">
        <w:rPr>
          <w:rFonts w:ascii="Times New Roman" w:eastAsia="Times New Roman" w:hAnsi="Times New Roman" w:cs="Times New Roman"/>
          <w:b/>
          <w:bCs/>
          <w:sz w:val="24"/>
          <w:szCs w:val="24"/>
          <w:lang w:val="ru-RU" w:eastAsia="ru-RU"/>
        </w:rPr>
        <w:t>при</w:t>
      </w:r>
      <w:proofErr w:type="gramEnd"/>
      <w:r w:rsidRPr="003A38FB">
        <w:rPr>
          <w:rFonts w:ascii="Times New Roman" w:eastAsia="Times New Roman" w:hAnsi="Times New Roman" w:cs="Times New Roman"/>
          <w:b/>
          <w:bCs/>
          <w:sz w:val="24"/>
          <w:szCs w:val="24"/>
          <w:lang w:val="ru-RU" w:eastAsia="ru-RU"/>
        </w:rPr>
        <w:t xml:space="preserve"> </w:t>
      </w:r>
      <w:proofErr w:type="gramStart"/>
      <w:r w:rsidRPr="003A38FB">
        <w:rPr>
          <w:rFonts w:ascii="Times New Roman" w:eastAsia="Times New Roman" w:hAnsi="Times New Roman" w:cs="Times New Roman"/>
          <w:b/>
          <w:bCs/>
          <w:sz w:val="24"/>
          <w:szCs w:val="24"/>
          <w:lang w:val="ru-RU" w:eastAsia="ru-RU"/>
        </w:rPr>
        <w:t>Павле</w:t>
      </w:r>
      <w:proofErr w:type="gramEnd"/>
      <w:r w:rsidRPr="003A38FB">
        <w:rPr>
          <w:rFonts w:ascii="Times New Roman" w:eastAsia="Times New Roman" w:hAnsi="Times New Roman" w:cs="Times New Roman"/>
          <w:b/>
          <w:bCs/>
          <w:sz w:val="24"/>
          <w:szCs w:val="24"/>
          <w:lang w:val="ru-RU" w:eastAsia="ru-RU"/>
        </w:rPr>
        <w:t xml:space="preserve"> </w:t>
      </w:r>
      <w:r w:rsidRPr="00802DC5">
        <w:rPr>
          <w:rFonts w:ascii="Times New Roman" w:eastAsia="Times New Roman" w:hAnsi="Times New Roman" w:cs="Times New Roman"/>
          <w:b/>
          <w:bCs/>
          <w:sz w:val="24"/>
          <w:szCs w:val="24"/>
          <w:lang w:eastAsia="ru-RU"/>
        </w:rPr>
        <w:t>I</w:t>
      </w:r>
      <w:r w:rsidRPr="003A38FB">
        <w:rPr>
          <w:rFonts w:ascii="Times New Roman" w:eastAsia="Times New Roman" w:hAnsi="Times New Roman" w:cs="Times New Roman"/>
          <w:b/>
          <w:bCs/>
          <w:sz w:val="24"/>
          <w:szCs w:val="24"/>
          <w:lang w:val="ru-RU" w:eastAsia="ru-RU"/>
        </w:rPr>
        <w:t xml:space="preserve">.   </w:t>
      </w:r>
      <w:r w:rsidRPr="003A38FB">
        <w:rPr>
          <w:rFonts w:ascii="Times New Roman" w:eastAsia="Times New Roman" w:hAnsi="Times New Roman" w:cs="Times New Roman"/>
          <w:sz w:val="24"/>
          <w:szCs w:val="24"/>
          <w:lang w:val="ru-RU" w:eastAsia="ru-RU"/>
        </w:rPr>
        <w:t xml:space="preserve">Внутренняя политика Павла </w:t>
      </w:r>
      <w:r w:rsidRPr="00802DC5">
        <w:rPr>
          <w:rFonts w:ascii="Times New Roman" w:eastAsia="Times New Roman" w:hAnsi="Times New Roman" w:cs="Times New Roman"/>
          <w:sz w:val="24"/>
          <w:szCs w:val="24"/>
          <w:lang w:eastAsia="ru-RU"/>
        </w:rPr>
        <w:t>I</w:t>
      </w:r>
      <w:r w:rsidRPr="003A38FB">
        <w:rPr>
          <w:rFonts w:ascii="Times New Roman" w:eastAsia="Times New Roman" w:hAnsi="Times New Roman" w:cs="Times New Roman"/>
          <w:sz w:val="24"/>
          <w:szCs w:val="24"/>
          <w:lang w:val="ru-RU" w:eastAsia="ru-RU"/>
        </w:rPr>
        <w:t xml:space="preserve">. Внешняя политика Павла </w:t>
      </w:r>
      <w:r w:rsidRPr="00802DC5">
        <w:rPr>
          <w:rFonts w:ascii="Times New Roman" w:eastAsia="Times New Roman" w:hAnsi="Times New Roman" w:cs="Times New Roman"/>
          <w:sz w:val="24"/>
          <w:szCs w:val="24"/>
          <w:lang w:eastAsia="ru-RU"/>
        </w:rPr>
        <w:t>I</w:t>
      </w:r>
      <w:r w:rsidRPr="003A38FB">
        <w:rPr>
          <w:rFonts w:ascii="Times New Roman" w:eastAsia="Times New Roman" w:hAnsi="Times New Roman" w:cs="Times New Roman"/>
          <w:sz w:val="24"/>
          <w:szCs w:val="24"/>
          <w:lang w:val="ru-RU" w:eastAsia="ru-RU"/>
        </w:rPr>
        <w:t xml:space="preserve">. </w:t>
      </w:r>
      <w:r w:rsidRPr="003A38FB">
        <w:rPr>
          <w:rFonts w:ascii="Times New Roman" w:eastAsia="Times New Roman" w:hAnsi="Times New Roman" w:cs="Times New Roman"/>
          <w:b/>
          <w:bCs/>
          <w:sz w:val="24"/>
          <w:szCs w:val="24"/>
          <w:lang w:val="ru-RU" w:eastAsia="ru-RU"/>
        </w:rPr>
        <w:t xml:space="preserve">Культурное пространство </w:t>
      </w:r>
      <w:r w:rsidRPr="003A38FB">
        <w:rPr>
          <w:rFonts w:ascii="Times New Roman" w:eastAsia="Times New Roman" w:hAnsi="Times New Roman" w:cs="Times New Roman"/>
          <w:b/>
          <w:bCs/>
          <w:sz w:val="24"/>
          <w:szCs w:val="24"/>
          <w:lang w:val="ru-RU" w:eastAsia="ru-RU"/>
        </w:rPr>
        <w:lastRenderedPageBreak/>
        <w:t xml:space="preserve">Российской империи в </w:t>
      </w:r>
      <w:r w:rsidRPr="00802DC5">
        <w:rPr>
          <w:rFonts w:ascii="Times New Roman" w:eastAsia="Times New Roman" w:hAnsi="Times New Roman" w:cs="Times New Roman"/>
          <w:b/>
          <w:bCs/>
          <w:sz w:val="24"/>
          <w:szCs w:val="24"/>
          <w:lang w:eastAsia="ru-RU"/>
        </w:rPr>
        <w:t>XVIII</w:t>
      </w:r>
      <w:r w:rsidRPr="003A38FB">
        <w:rPr>
          <w:rFonts w:ascii="Times New Roman" w:eastAsia="Times New Roman" w:hAnsi="Times New Roman" w:cs="Times New Roman"/>
          <w:b/>
          <w:bCs/>
          <w:sz w:val="24"/>
          <w:szCs w:val="24"/>
          <w:lang w:val="ru-RU" w:eastAsia="ru-RU"/>
        </w:rPr>
        <w:t xml:space="preserve"> в. </w:t>
      </w:r>
      <w:r w:rsidRPr="003A38FB">
        <w:rPr>
          <w:rFonts w:ascii="Times New Roman" w:eastAsia="Times New Roman" w:hAnsi="Times New Roman" w:cs="Times New Roman"/>
          <w:sz w:val="24"/>
          <w:szCs w:val="24"/>
          <w:lang w:val="ru-RU" w:eastAsia="ru-RU"/>
        </w:rPr>
        <w:t xml:space="preserve">Общественная мысль, публицистика, литература. Образование в России в </w:t>
      </w:r>
      <w:r w:rsidRPr="00802DC5">
        <w:rPr>
          <w:rFonts w:ascii="Times New Roman" w:eastAsia="Times New Roman" w:hAnsi="Times New Roman" w:cs="Times New Roman"/>
          <w:sz w:val="24"/>
          <w:szCs w:val="24"/>
          <w:lang w:eastAsia="ru-RU"/>
        </w:rPr>
        <w:t>XVIII</w:t>
      </w:r>
      <w:r w:rsidRPr="003A38FB">
        <w:rPr>
          <w:rFonts w:ascii="Times New Roman" w:eastAsia="Times New Roman" w:hAnsi="Times New Roman" w:cs="Times New Roman"/>
          <w:sz w:val="24"/>
          <w:szCs w:val="24"/>
          <w:lang w:val="ru-RU" w:eastAsia="ru-RU"/>
        </w:rPr>
        <w:t xml:space="preserve"> в. Российская наука и техника в </w:t>
      </w:r>
      <w:r w:rsidRPr="00802DC5">
        <w:rPr>
          <w:rFonts w:ascii="Times New Roman" w:eastAsia="Times New Roman" w:hAnsi="Times New Roman" w:cs="Times New Roman"/>
          <w:sz w:val="24"/>
          <w:szCs w:val="24"/>
          <w:lang w:eastAsia="ru-RU"/>
        </w:rPr>
        <w:t>XVIII</w:t>
      </w:r>
      <w:r w:rsidRPr="003A38FB">
        <w:rPr>
          <w:rFonts w:ascii="Times New Roman" w:eastAsia="Times New Roman" w:hAnsi="Times New Roman" w:cs="Times New Roman"/>
          <w:sz w:val="24"/>
          <w:szCs w:val="24"/>
          <w:lang w:val="ru-RU" w:eastAsia="ru-RU"/>
        </w:rPr>
        <w:t xml:space="preserve"> в. Русская архитектура </w:t>
      </w:r>
      <w:r w:rsidRPr="00802DC5">
        <w:rPr>
          <w:rFonts w:ascii="Times New Roman" w:eastAsia="Times New Roman" w:hAnsi="Times New Roman" w:cs="Times New Roman"/>
          <w:sz w:val="24"/>
          <w:szCs w:val="24"/>
          <w:lang w:eastAsia="ru-RU"/>
        </w:rPr>
        <w:t>XVIII</w:t>
      </w:r>
      <w:r w:rsidRPr="003A38FB">
        <w:rPr>
          <w:rFonts w:ascii="Times New Roman" w:eastAsia="Times New Roman" w:hAnsi="Times New Roman" w:cs="Times New Roman"/>
          <w:sz w:val="24"/>
          <w:szCs w:val="24"/>
          <w:lang w:val="ru-RU" w:eastAsia="ru-RU"/>
        </w:rPr>
        <w:t xml:space="preserve"> в. Живопись и скульптура. Музыкальное и театральное искусство. Народы России в </w:t>
      </w:r>
      <w:r w:rsidRPr="00802DC5">
        <w:rPr>
          <w:rFonts w:ascii="Times New Roman" w:eastAsia="Times New Roman" w:hAnsi="Times New Roman" w:cs="Times New Roman"/>
          <w:sz w:val="24"/>
          <w:szCs w:val="24"/>
          <w:lang w:eastAsia="ru-RU"/>
        </w:rPr>
        <w:t>XVIII</w:t>
      </w:r>
      <w:r w:rsidRPr="003A38FB">
        <w:rPr>
          <w:rFonts w:ascii="Times New Roman" w:eastAsia="Times New Roman" w:hAnsi="Times New Roman" w:cs="Times New Roman"/>
          <w:sz w:val="24"/>
          <w:szCs w:val="24"/>
          <w:lang w:val="ru-RU" w:eastAsia="ru-RU"/>
        </w:rPr>
        <w:t xml:space="preserve"> в. Перемены в повседневной жизни российских сословий. </w:t>
      </w:r>
    </w:p>
    <w:p w:rsidR="003A38FB" w:rsidRPr="003A38FB" w:rsidRDefault="003A38FB" w:rsidP="003A38FB">
      <w:pPr>
        <w:rPr>
          <w:rFonts w:ascii="Times New Roman" w:eastAsia="Times New Roman" w:hAnsi="Times New Roman" w:cs="Times New Roman"/>
          <w:u w:val="single"/>
          <w:lang w:val="ru-RU" w:eastAsia="ru-RU"/>
        </w:rPr>
      </w:pPr>
      <w:r w:rsidRPr="003A38FB">
        <w:rPr>
          <w:rFonts w:ascii="Times New Roman" w:eastAsia="Times New Roman" w:hAnsi="Times New Roman" w:cs="Times New Roman"/>
          <w:u w:val="single"/>
          <w:lang w:val="ru-RU" w:eastAsia="ru-RU"/>
        </w:rPr>
        <w:t>История Нового времени</w:t>
      </w:r>
    </w:p>
    <w:p w:rsidR="003A38FB" w:rsidRPr="003A38FB" w:rsidRDefault="003A38FB" w:rsidP="003A38FB">
      <w:pPr>
        <w:autoSpaceDE w:val="0"/>
        <w:autoSpaceDN w:val="0"/>
        <w:adjustRightInd w:val="0"/>
        <w:spacing w:after="0" w:line="240" w:lineRule="auto"/>
        <w:rPr>
          <w:rFonts w:ascii="Times New Roman" w:eastAsia="Calibri" w:hAnsi="Times New Roman" w:cs="Times New Roman"/>
          <w:i/>
          <w:color w:val="000000"/>
          <w:sz w:val="24"/>
          <w:szCs w:val="24"/>
          <w:lang w:val="ru-RU" w:eastAsia="ru-RU"/>
        </w:rPr>
      </w:pPr>
      <w:r w:rsidRPr="003A38FB">
        <w:rPr>
          <w:rFonts w:ascii="Times New Roman" w:eastAsia="Calibri" w:hAnsi="Times New Roman" w:cs="Times New Roman"/>
          <w:i/>
          <w:color w:val="000000"/>
          <w:sz w:val="24"/>
          <w:szCs w:val="24"/>
          <w:lang w:val="ru-RU" w:eastAsia="ru-RU"/>
        </w:rPr>
        <w:t>Глава 1. Становление индустриального общества.</w:t>
      </w:r>
    </w:p>
    <w:p w:rsidR="003A38FB" w:rsidRPr="003A38FB" w:rsidRDefault="003A38FB" w:rsidP="003A38FB">
      <w:pPr>
        <w:autoSpaceDE w:val="0"/>
        <w:autoSpaceDN w:val="0"/>
        <w:adjustRightInd w:val="0"/>
        <w:spacing w:after="0" w:line="240" w:lineRule="auto"/>
        <w:rPr>
          <w:rFonts w:ascii="Times New Roman" w:eastAsia="Calibri" w:hAnsi="Times New Roman" w:cs="Times New Roman"/>
          <w:color w:val="000000"/>
          <w:sz w:val="24"/>
          <w:szCs w:val="24"/>
          <w:lang w:val="ru-RU" w:eastAsia="ru-RU"/>
        </w:rPr>
      </w:pPr>
      <w:r w:rsidRPr="003A38FB">
        <w:rPr>
          <w:rFonts w:ascii="Times New Roman" w:eastAsia="Calibri" w:hAnsi="Times New Roman" w:cs="Times New Roman"/>
          <w:color w:val="000000"/>
          <w:sz w:val="24"/>
          <w:szCs w:val="24"/>
          <w:lang w:val="ru-RU" w:eastAsia="ru-RU"/>
        </w:rPr>
        <w:t xml:space="preserve">Индустриальные революции: достижения и проблемы. Основные технические изобретения и научные открытия. Успехи машиностроения. Переворот  в средствах транспорта.  Дорожное строительство. Военная техника. Новые источники энергии. Экономические кризисы как одна из причин перехода к монополистическому капитализму. Черты монополистического капитализма. Индустриальное общество: новые проблемы и новые ценности. Человек в изменившемся мире: материальная культура и повседневность Изменения в социальной структуре общества, вызванные индустриальной революцией. Миграция и эмиграция населения. Аристократия старая и новая. Новая буржуазия. Средний класс. Рабочий класс. Женский и детский труд. Новые условия быта. Изменения моды. Новые развлечения. Наука: создание научной картины мира.  Литература и искусство. Причины быстрого развития естественно-математических наук. Основные научные открытия </w:t>
      </w:r>
      <w:r w:rsidRPr="00802DC5">
        <w:rPr>
          <w:rFonts w:ascii="Times New Roman" w:eastAsia="Calibri" w:hAnsi="Times New Roman" w:cs="Times New Roman"/>
          <w:color w:val="000000"/>
          <w:sz w:val="24"/>
          <w:szCs w:val="24"/>
          <w:lang w:eastAsia="ru-RU"/>
        </w:rPr>
        <w:t>XIX</w:t>
      </w:r>
      <w:r w:rsidRPr="003A38FB">
        <w:rPr>
          <w:rFonts w:ascii="Times New Roman" w:eastAsia="Calibri" w:hAnsi="Times New Roman" w:cs="Times New Roman"/>
          <w:color w:val="000000"/>
          <w:sz w:val="24"/>
          <w:szCs w:val="24"/>
          <w:lang w:val="ru-RU" w:eastAsia="ru-RU"/>
        </w:rPr>
        <w:t xml:space="preserve"> – начала </w:t>
      </w:r>
      <w:r w:rsidRPr="00802DC5">
        <w:rPr>
          <w:rFonts w:ascii="Times New Roman" w:eastAsia="Calibri" w:hAnsi="Times New Roman" w:cs="Times New Roman"/>
          <w:color w:val="000000"/>
          <w:sz w:val="24"/>
          <w:szCs w:val="24"/>
          <w:lang w:eastAsia="ru-RU"/>
        </w:rPr>
        <w:t>XX</w:t>
      </w:r>
      <w:r w:rsidRPr="003A38FB">
        <w:rPr>
          <w:rFonts w:ascii="Times New Roman" w:eastAsia="Calibri" w:hAnsi="Times New Roman" w:cs="Times New Roman"/>
          <w:color w:val="000000"/>
          <w:sz w:val="24"/>
          <w:szCs w:val="24"/>
          <w:lang w:val="ru-RU" w:eastAsia="ru-RU"/>
        </w:rPr>
        <w:t xml:space="preserve"> в., их значение. Открытия в области математики, физики, химии, биологии, медицины. </w:t>
      </w:r>
      <w:proofErr w:type="gramStart"/>
      <w:r w:rsidRPr="00802DC5">
        <w:rPr>
          <w:rFonts w:ascii="Times New Roman" w:eastAsia="Calibri" w:hAnsi="Times New Roman" w:cs="Times New Roman"/>
          <w:color w:val="000000"/>
          <w:sz w:val="24"/>
          <w:szCs w:val="24"/>
          <w:lang w:eastAsia="ru-RU"/>
        </w:rPr>
        <w:t>XIX</w:t>
      </w:r>
      <w:r w:rsidRPr="003A38FB">
        <w:rPr>
          <w:rFonts w:ascii="Times New Roman" w:eastAsia="Calibri" w:hAnsi="Times New Roman" w:cs="Times New Roman"/>
          <w:color w:val="000000"/>
          <w:sz w:val="24"/>
          <w:szCs w:val="24"/>
          <w:lang w:val="ru-RU" w:eastAsia="ru-RU"/>
        </w:rPr>
        <w:t xml:space="preserve"> в. – в зеркале художественных изысканий.</w:t>
      </w:r>
      <w:proofErr w:type="gramEnd"/>
      <w:r w:rsidRPr="003A38FB">
        <w:rPr>
          <w:rFonts w:ascii="Times New Roman" w:eastAsia="Calibri" w:hAnsi="Times New Roman" w:cs="Times New Roman"/>
          <w:color w:val="000000"/>
          <w:sz w:val="24"/>
          <w:szCs w:val="24"/>
          <w:lang w:val="ru-RU" w:eastAsia="ru-RU"/>
        </w:rPr>
        <w:t xml:space="preserve"> Основные художественные направления в живописи и музыке. Либералы, консерваторы и социалисты: какими должны быть общество и государство. Причины появления главных </w:t>
      </w:r>
      <w:proofErr w:type="spellStart"/>
      <w:r w:rsidRPr="003A38FB">
        <w:rPr>
          <w:rFonts w:ascii="Times New Roman" w:eastAsia="Calibri" w:hAnsi="Times New Roman" w:cs="Times New Roman"/>
          <w:color w:val="000000"/>
          <w:sz w:val="24"/>
          <w:szCs w:val="24"/>
          <w:lang w:val="ru-RU" w:eastAsia="ru-RU"/>
        </w:rPr>
        <w:t>идейнополитических</w:t>
      </w:r>
      <w:proofErr w:type="spellEnd"/>
      <w:r w:rsidRPr="003A38FB">
        <w:rPr>
          <w:rFonts w:ascii="Times New Roman" w:eastAsia="Calibri" w:hAnsi="Times New Roman" w:cs="Times New Roman"/>
          <w:color w:val="000000"/>
          <w:sz w:val="24"/>
          <w:szCs w:val="24"/>
          <w:lang w:val="ru-RU" w:eastAsia="ru-RU"/>
        </w:rPr>
        <w:t xml:space="preserve"> течений </w:t>
      </w:r>
      <w:r w:rsidRPr="00802DC5">
        <w:rPr>
          <w:rFonts w:ascii="Times New Roman" w:eastAsia="Calibri" w:hAnsi="Times New Roman" w:cs="Times New Roman"/>
          <w:color w:val="000000"/>
          <w:sz w:val="24"/>
          <w:szCs w:val="24"/>
          <w:lang w:eastAsia="ru-RU"/>
        </w:rPr>
        <w:t>XIX</w:t>
      </w:r>
      <w:r w:rsidRPr="003A38FB">
        <w:rPr>
          <w:rFonts w:ascii="Times New Roman" w:eastAsia="Calibri" w:hAnsi="Times New Roman" w:cs="Times New Roman"/>
          <w:color w:val="000000"/>
          <w:sz w:val="24"/>
          <w:szCs w:val="24"/>
          <w:lang w:val="ru-RU" w:eastAsia="ru-RU"/>
        </w:rPr>
        <w:t xml:space="preserve"> в. Характеристика основных положений либерализма, консерватизма, социализма. История развития социалистической мысли, воззрения социалистов утопистов. Причины возникновения неолиберализма, неоконсерватизма, основные течения в социалистическом лагере.</w:t>
      </w:r>
    </w:p>
    <w:p w:rsidR="003A38FB" w:rsidRPr="003A38FB" w:rsidRDefault="003A38FB" w:rsidP="003A38FB">
      <w:pPr>
        <w:autoSpaceDE w:val="0"/>
        <w:autoSpaceDN w:val="0"/>
        <w:adjustRightInd w:val="0"/>
        <w:spacing w:after="0" w:line="240" w:lineRule="auto"/>
        <w:rPr>
          <w:rFonts w:ascii="Times New Roman" w:eastAsia="Calibri" w:hAnsi="Times New Roman" w:cs="Times New Roman"/>
          <w:i/>
          <w:color w:val="000000"/>
          <w:sz w:val="24"/>
          <w:szCs w:val="24"/>
          <w:lang w:val="ru-RU" w:eastAsia="ru-RU"/>
        </w:rPr>
      </w:pPr>
      <w:r w:rsidRPr="003A38FB">
        <w:rPr>
          <w:rFonts w:ascii="Times New Roman" w:eastAsia="Calibri" w:hAnsi="Times New Roman" w:cs="Times New Roman"/>
          <w:i/>
          <w:color w:val="000000"/>
          <w:sz w:val="24"/>
          <w:szCs w:val="24"/>
          <w:lang w:val="ru-RU" w:eastAsia="ru-RU"/>
        </w:rPr>
        <w:t>Глава 2. Строительство новой Европы</w:t>
      </w:r>
      <w:proofErr w:type="gramStart"/>
      <w:r w:rsidRPr="003A38FB">
        <w:rPr>
          <w:rFonts w:ascii="Times New Roman" w:eastAsia="Calibri" w:hAnsi="Times New Roman" w:cs="Times New Roman"/>
          <w:i/>
          <w:color w:val="000000"/>
          <w:sz w:val="24"/>
          <w:szCs w:val="24"/>
          <w:lang w:val="ru-RU" w:eastAsia="ru-RU"/>
        </w:rPr>
        <w:t xml:space="preserve"> .</w:t>
      </w:r>
      <w:proofErr w:type="gramEnd"/>
    </w:p>
    <w:p w:rsidR="003A38FB" w:rsidRPr="003A38FB" w:rsidRDefault="003A38FB" w:rsidP="003A38FB">
      <w:pPr>
        <w:autoSpaceDE w:val="0"/>
        <w:autoSpaceDN w:val="0"/>
        <w:adjustRightInd w:val="0"/>
        <w:spacing w:after="0" w:line="240" w:lineRule="auto"/>
        <w:rPr>
          <w:rFonts w:ascii="Times New Roman" w:eastAsia="Calibri" w:hAnsi="Times New Roman" w:cs="Times New Roman"/>
          <w:color w:val="000000"/>
          <w:sz w:val="24"/>
          <w:szCs w:val="24"/>
          <w:lang w:val="ru-RU" w:eastAsia="ru-RU"/>
        </w:rPr>
      </w:pPr>
      <w:r w:rsidRPr="003A38FB">
        <w:rPr>
          <w:rFonts w:ascii="Times New Roman" w:eastAsia="Calibri" w:hAnsi="Times New Roman" w:cs="Times New Roman"/>
          <w:color w:val="000000"/>
          <w:sz w:val="24"/>
          <w:szCs w:val="24"/>
          <w:lang w:val="ru-RU" w:eastAsia="ru-RU"/>
        </w:rPr>
        <w:t xml:space="preserve">Консульство и образование наполеоновской империи. Режим личной власти Наполеона Бонапарта. Наполеоновская империя. Внутренняя и внешняя политика Наполеона в годы Консульства и Империи. Разгром империи Наполеона. Венский конгресс.  Причины ослабления империи Наполеона Бонапарта. Поход в Россию, освобождение европейских государств, реставрация </w:t>
      </w:r>
      <w:proofErr w:type="gramStart"/>
      <w:r w:rsidRPr="003A38FB">
        <w:rPr>
          <w:rFonts w:ascii="Times New Roman" w:eastAsia="Calibri" w:hAnsi="Times New Roman" w:cs="Times New Roman"/>
          <w:color w:val="000000"/>
          <w:sz w:val="24"/>
          <w:szCs w:val="24"/>
          <w:lang w:val="ru-RU" w:eastAsia="ru-RU"/>
        </w:rPr>
        <w:t>Бурбонов</w:t>
      </w:r>
      <w:proofErr w:type="gramEnd"/>
      <w:r w:rsidRPr="003A38FB">
        <w:rPr>
          <w:rFonts w:ascii="Times New Roman" w:eastAsia="Calibri" w:hAnsi="Times New Roman" w:cs="Times New Roman"/>
          <w:color w:val="000000"/>
          <w:sz w:val="24"/>
          <w:szCs w:val="24"/>
          <w:lang w:val="ru-RU" w:eastAsia="ru-RU"/>
        </w:rPr>
        <w:t xml:space="preserve">. Венский конгресс. Священный союз. Великобритания: сложный путь к величию и процветанию. Экономическое развитие Англии в </w:t>
      </w:r>
      <w:r w:rsidRPr="00802DC5">
        <w:rPr>
          <w:rFonts w:ascii="Times New Roman" w:eastAsia="Calibri" w:hAnsi="Times New Roman" w:cs="Times New Roman"/>
          <w:color w:val="000000"/>
          <w:sz w:val="24"/>
          <w:szCs w:val="24"/>
          <w:lang w:eastAsia="ru-RU"/>
        </w:rPr>
        <w:t>XIX</w:t>
      </w:r>
      <w:r w:rsidRPr="003A38FB">
        <w:rPr>
          <w:rFonts w:ascii="Times New Roman" w:eastAsia="Calibri" w:hAnsi="Times New Roman" w:cs="Times New Roman"/>
          <w:color w:val="000000"/>
          <w:sz w:val="24"/>
          <w:szCs w:val="24"/>
          <w:lang w:val="ru-RU" w:eastAsia="ru-RU"/>
        </w:rPr>
        <w:t xml:space="preserve"> в. Политическая борьба.  Парламентская реформа 1932., установление законодательного парламентского режима. Чартистское движение. Англия – крупнейшая колониальная держава. Франция </w:t>
      </w:r>
      <w:proofErr w:type="gramStart"/>
      <w:r w:rsidRPr="003A38FB">
        <w:rPr>
          <w:rFonts w:ascii="Times New Roman" w:eastAsia="Calibri" w:hAnsi="Times New Roman" w:cs="Times New Roman"/>
          <w:color w:val="000000"/>
          <w:sz w:val="24"/>
          <w:szCs w:val="24"/>
          <w:lang w:val="ru-RU" w:eastAsia="ru-RU"/>
        </w:rPr>
        <w:t>Бурбонов</w:t>
      </w:r>
      <w:proofErr w:type="gramEnd"/>
      <w:r w:rsidRPr="003A38FB">
        <w:rPr>
          <w:rFonts w:ascii="Times New Roman" w:eastAsia="Calibri" w:hAnsi="Times New Roman" w:cs="Times New Roman"/>
          <w:color w:val="000000"/>
          <w:sz w:val="24"/>
          <w:szCs w:val="24"/>
          <w:lang w:val="ru-RU" w:eastAsia="ru-RU"/>
        </w:rPr>
        <w:t xml:space="preserve"> и Орлеанов: от революции 1830г. к новому политическому кризису. Экономическое развитие Франции в первой половине </w:t>
      </w:r>
      <w:r w:rsidRPr="00802DC5">
        <w:rPr>
          <w:rFonts w:ascii="Times New Roman" w:eastAsia="Calibri" w:hAnsi="Times New Roman" w:cs="Times New Roman"/>
          <w:color w:val="000000"/>
          <w:sz w:val="24"/>
          <w:szCs w:val="24"/>
          <w:lang w:eastAsia="ru-RU"/>
        </w:rPr>
        <w:t>XIX</w:t>
      </w:r>
      <w:r w:rsidRPr="003A38FB">
        <w:rPr>
          <w:rFonts w:ascii="Times New Roman" w:eastAsia="Calibri" w:hAnsi="Times New Roman" w:cs="Times New Roman"/>
          <w:color w:val="000000"/>
          <w:sz w:val="24"/>
          <w:szCs w:val="24"/>
          <w:lang w:val="ru-RU" w:eastAsia="ru-RU"/>
        </w:rPr>
        <w:t xml:space="preserve"> в. Революция 1830 г.</w:t>
      </w:r>
      <w:proofErr w:type="gramStart"/>
      <w:r w:rsidRPr="003A38FB">
        <w:rPr>
          <w:rFonts w:ascii="Times New Roman" w:eastAsia="Calibri" w:hAnsi="Times New Roman" w:cs="Times New Roman"/>
          <w:color w:val="000000"/>
          <w:sz w:val="24"/>
          <w:szCs w:val="24"/>
          <w:lang w:val="ru-RU" w:eastAsia="ru-RU"/>
        </w:rPr>
        <w:t xml:space="preserve"> :</w:t>
      </w:r>
      <w:proofErr w:type="gramEnd"/>
      <w:r w:rsidRPr="003A38FB">
        <w:rPr>
          <w:rFonts w:ascii="Times New Roman" w:eastAsia="Calibri" w:hAnsi="Times New Roman" w:cs="Times New Roman"/>
          <w:color w:val="000000"/>
          <w:sz w:val="24"/>
          <w:szCs w:val="24"/>
          <w:lang w:val="ru-RU" w:eastAsia="ru-RU"/>
        </w:rPr>
        <w:t xml:space="preserve"> причины и ход. Кризис Июльской монархии. Франция: революция 1848г. и Вторая империя. Причины революции 1848. Ход Февральской революции. Основные мероприятия Временного правительства и Учредительного собрания, июльское восстание рабочих в Париже Установление Второй республики. Внутренняя и внешняя политика Наполеона </w:t>
      </w:r>
      <w:r w:rsidRPr="00802DC5">
        <w:rPr>
          <w:rFonts w:ascii="Times New Roman" w:eastAsia="Calibri" w:hAnsi="Times New Roman" w:cs="Times New Roman"/>
          <w:color w:val="000000"/>
          <w:sz w:val="24"/>
          <w:szCs w:val="24"/>
          <w:lang w:eastAsia="ru-RU"/>
        </w:rPr>
        <w:t>III</w:t>
      </w:r>
      <w:r w:rsidRPr="003A38FB">
        <w:rPr>
          <w:rFonts w:ascii="Times New Roman" w:eastAsia="Calibri" w:hAnsi="Times New Roman" w:cs="Times New Roman"/>
          <w:color w:val="000000"/>
          <w:sz w:val="24"/>
          <w:szCs w:val="24"/>
          <w:lang w:val="ru-RU" w:eastAsia="ru-RU"/>
        </w:rPr>
        <w:t xml:space="preserve">. Германия: на пути к единству. «Нужна ли нам единая и неделимая Италия?» Вильгельм 1 и Отто фон Бисмарк. Экономическое и политическое развитие Германии и Италии в первой половине </w:t>
      </w:r>
      <w:r w:rsidRPr="00802DC5">
        <w:rPr>
          <w:rFonts w:ascii="Times New Roman" w:eastAsia="Calibri" w:hAnsi="Times New Roman" w:cs="Times New Roman"/>
          <w:color w:val="000000"/>
          <w:sz w:val="24"/>
          <w:szCs w:val="24"/>
          <w:lang w:eastAsia="ru-RU"/>
        </w:rPr>
        <w:t>XIX</w:t>
      </w:r>
      <w:r w:rsidRPr="003A38FB">
        <w:rPr>
          <w:rFonts w:ascii="Times New Roman" w:eastAsia="Calibri" w:hAnsi="Times New Roman" w:cs="Times New Roman"/>
          <w:color w:val="000000"/>
          <w:sz w:val="24"/>
          <w:szCs w:val="24"/>
          <w:lang w:val="ru-RU" w:eastAsia="ru-RU"/>
        </w:rPr>
        <w:t xml:space="preserve"> в. Причины и цели революции 1848г. в Германии и Италии. Ход революцию Пруссия и Сардинское королевство – центры объединения Германии и Италии. Война, изменившая карту Европы. Парижская коммуна. Причины, ход, результаты франко-прусской войны, причины поражения Франции в этой войне. Сентябрьская революция 1870 г., провозглашение республики. Окончание войны. Причины восстания 18 марта 1871 г. Внутренняя политика Парижской коммуны. Причины поражения и роль Парижской коммуны в истории.</w:t>
      </w:r>
    </w:p>
    <w:p w:rsidR="003A38FB" w:rsidRPr="003A38FB" w:rsidRDefault="003A38FB" w:rsidP="003A38FB">
      <w:pPr>
        <w:autoSpaceDE w:val="0"/>
        <w:autoSpaceDN w:val="0"/>
        <w:adjustRightInd w:val="0"/>
        <w:spacing w:after="0" w:line="240" w:lineRule="auto"/>
        <w:rPr>
          <w:rFonts w:ascii="Times New Roman" w:eastAsia="Calibri" w:hAnsi="Times New Roman" w:cs="Times New Roman"/>
          <w:i/>
          <w:color w:val="000000"/>
          <w:sz w:val="24"/>
          <w:szCs w:val="24"/>
          <w:lang w:val="ru-RU" w:eastAsia="ru-RU"/>
        </w:rPr>
      </w:pPr>
      <w:r w:rsidRPr="003A38FB">
        <w:rPr>
          <w:rFonts w:ascii="Times New Roman" w:eastAsia="Calibri" w:hAnsi="Times New Roman" w:cs="Times New Roman"/>
          <w:i/>
          <w:color w:val="000000"/>
          <w:sz w:val="24"/>
          <w:szCs w:val="24"/>
          <w:lang w:val="ru-RU" w:eastAsia="ru-RU"/>
        </w:rPr>
        <w:t xml:space="preserve">Глава 3. Страны Западной Европы в конце </w:t>
      </w:r>
      <w:r w:rsidRPr="00802DC5">
        <w:rPr>
          <w:rFonts w:ascii="Times New Roman" w:eastAsia="Calibri" w:hAnsi="Times New Roman" w:cs="Times New Roman"/>
          <w:i/>
          <w:color w:val="000000"/>
          <w:sz w:val="24"/>
          <w:szCs w:val="24"/>
          <w:lang w:eastAsia="ru-RU"/>
        </w:rPr>
        <w:t>XIX</w:t>
      </w:r>
      <w:r w:rsidRPr="003A38FB">
        <w:rPr>
          <w:rFonts w:ascii="Times New Roman" w:eastAsia="Calibri" w:hAnsi="Times New Roman" w:cs="Times New Roman"/>
          <w:i/>
          <w:color w:val="000000"/>
          <w:sz w:val="24"/>
          <w:szCs w:val="24"/>
          <w:lang w:val="ru-RU" w:eastAsia="ru-RU"/>
        </w:rPr>
        <w:t xml:space="preserve"> в. Успехи и проблемы индустриального общества.</w:t>
      </w:r>
    </w:p>
    <w:p w:rsidR="003A38FB" w:rsidRPr="003A38FB" w:rsidRDefault="003A38FB" w:rsidP="003A38FB">
      <w:pPr>
        <w:autoSpaceDE w:val="0"/>
        <w:autoSpaceDN w:val="0"/>
        <w:adjustRightInd w:val="0"/>
        <w:spacing w:after="0" w:line="240" w:lineRule="auto"/>
        <w:rPr>
          <w:rFonts w:ascii="Times New Roman" w:eastAsia="Calibri" w:hAnsi="Times New Roman" w:cs="Times New Roman"/>
          <w:color w:val="000000"/>
          <w:sz w:val="24"/>
          <w:szCs w:val="24"/>
          <w:lang w:val="ru-RU" w:eastAsia="ru-RU"/>
        </w:rPr>
      </w:pPr>
      <w:r w:rsidRPr="003A38FB">
        <w:rPr>
          <w:rFonts w:ascii="Times New Roman" w:eastAsia="Calibri" w:hAnsi="Times New Roman" w:cs="Times New Roman"/>
          <w:color w:val="000000"/>
          <w:sz w:val="24"/>
          <w:szCs w:val="24"/>
          <w:lang w:val="ru-RU" w:eastAsia="ru-RU"/>
        </w:rPr>
        <w:t xml:space="preserve">Германская империя в конце </w:t>
      </w:r>
      <w:r w:rsidRPr="00802DC5">
        <w:rPr>
          <w:rFonts w:ascii="Times New Roman" w:eastAsia="Calibri" w:hAnsi="Times New Roman" w:cs="Times New Roman"/>
          <w:color w:val="000000"/>
          <w:sz w:val="24"/>
          <w:szCs w:val="24"/>
          <w:lang w:eastAsia="ru-RU"/>
        </w:rPr>
        <w:t>XIX</w:t>
      </w:r>
      <w:r w:rsidRPr="003A38FB">
        <w:rPr>
          <w:rFonts w:ascii="Times New Roman" w:eastAsia="Calibri" w:hAnsi="Times New Roman" w:cs="Times New Roman"/>
          <w:color w:val="000000"/>
          <w:sz w:val="24"/>
          <w:szCs w:val="24"/>
          <w:lang w:val="ru-RU" w:eastAsia="ru-RU"/>
        </w:rPr>
        <w:t xml:space="preserve"> – начале </w:t>
      </w:r>
      <w:r w:rsidRPr="00802DC5">
        <w:rPr>
          <w:rFonts w:ascii="Times New Roman" w:eastAsia="Calibri" w:hAnsi="Times New Roman" w:cs="Times New Roman"/>
          <w:color w:val="000000"/>
          <w:sz w:val="24"/>
          <w:szCs w:val="24"/>
          <w:lang w:eastAsia="ru-RU"/>
        </w:rPr>
        <w:t>XX</w:t>
      </w:r>
      <w:r w:rsidRPr="003A38FB">
        <w:rPr>
          <w:rFonts w:ascii="Times New Roman" w:eastAsia="Calibri" w:hAnsi="Times New Roman" w:cs="Times New Roman"/>
          <w:color w:val="000000"/>
          <w:sz w:val="24"/>
          <w:szCs w:val="24"/>
          <w:lang w:val="ru-RU" w:eastAsia="ru-RU"/>
        </w:rPr>
        <w:t xml:space="preserve"> в. Борьба за место под солнцем.  Политическая устройство. Политика «нового курса» - социальные реформы. От «нового курса» к мировой политике. Подготовка к войне. Великобритания: конец Викторианской эпохи. Экономическое развитие и причины </w:t>
      </w:r>
      <w:proofErr w:type="gramStart"/>
      <w:r w:rsidRPr="003A38FB">
        <w:rPr>
          <w:rFonts w:ascii="Times New Roman" w:eastAsia="Calibri" w:hAnsi="Times New Roman" w:cs="Times New Roman"/>
          <w:color w:val="000000"/>
          <w:sz w:val="24"/>
          <w:szCs w:val="24"/>
          <w:lang w:val="ru-RU" w:eastAsia="ru-RU"/>
        </w:rPr>
        <w:t>замедления темпов развития промышленности Великобритании</w:t>
      </w:r>
      <w:proofErr w:type="gramEnd"/>
      <w:r w:rsidRPr="003A38FB">
        <w:rPr>
          <w:rFonts w:ascii="Times New Roman" w:eastAsia="Calibri" w:hAnsi="Times New Roman" w:cs="Times New Roman"/>
          <w:color w:val="000000"/>
          <w:sz w:val="24"/>
          <w:szCs w:val="24"/>
          <w:lang w:val="ru-RU" w:eastAsia="ru-RU"/>
        </w:rPr>
        <w:t xml:space="preserve"> к концу </w:t>
      </w:r>
      <w:r w:rsidRPr="00802DC5">
        <w:rPr>
          <w:rFonts w:ascii="Times New Roman" w:eastAsia="Calibri" w:hAnsi="Times New Roman" w:cs="Times New Roman"/>
          <w:color w:val="000000"/>
          <w:sz w:val="24"/>
          <w:szCs w:val="24"/>
          <w:lang w:eastAsia="ru-RU"/>
        </w:rPr>
        <w:t>XIX</w:t>
      </w:r>
      <w:r w:rsidRPr="003A38FB">
        <w:rPr>
          <w:rFonts w:ascii="Times New Roman" w:eastAsia="Calibri" w:hAnsi="Times New Roman" w:cs="Times New Roman"/>
          <w:color w:val="000000"/>
          <w:sz w:val="24"/>
          <w:szCs w:val="24"/>
          <w:lang w:val="ru-RU" w:eastAsia="ru-RU"/>
        </w:rPr>
        <w:t xml:space="preserve"> в. Колониальные захваты Великобритании в конце </w:t>
      </w:r>
      <w:r w:rsidRPr="00802DC5">
        <w:rPr>
          <w:rFonts w:ascii="Times New Roman" w:eastAsia="Calibri" w:hAnsi="Times New Roman" w:cs="Times New Roman"/>
          <w:color w:val="000000"/>
          <w:sz w:val="24"/>
          <w:szCs w:val="24"/>
          <w:lang w:eastAsia="ru-RU"/>
        </w:rPr>
        <w:t>XIX</w:t>
      </w:r>
      <w:r w:rsidRPr="003A38FB">
        <w:rPr>
          <w:rFonts w:ascii="Times New Roman" w:eastAsia="Calibri" w:hAnsi="Times New Roman" w:cs="Times New Roman"/>
          <w:color w:val="000000"/>
          <w:sz w:val="24"/>
          <w:szCs w:val="24"/>
          <w:lang w:val="ru-RU" w:eastAsia="ru-RU"/>
        </w:rPr>
        <w:t xml:space="preserve"> в. И создание Британской колониальной империи. Система двух партий и эпоха реформ. Франция: Третья республика. Особенности экономического развития Франции в конце </w:t>
      </w:r>
      <w:r w:rsidRPr="00802DC5">
        <w:rPr>
          <w:rFonts w:ascii="Times New Roman" w:eastAsia="Calibri" w:hAnsi="Times New Roman" w:cs="Times New Roman"/>
          <w:color w:val="000000"/>
          <w:sz w:val="24"/>
          <w:szCs w:val="24"/>
          <w:lang w:eastAsia="ru-RU"/>
        </w:rPr>
        <w:t>XIX</w:t>
      </w:r>
      <w:r w:rsidRPr="003A38FB">
        <w:rPr>
          <w:rFonts w:ascii="Times New Roman" w:eastAsia="Calibri" w:hAnsi="Times New Roman" w:cs="Times New Roman"/>
          <w:color w:val="000000"/>
          <w:sz w:val="24"/>
          <w:szCs w:val="24"/>
          <w:lang w:val="ru-RU" w:eastAsia="ru-RU"/>
        </w:rPr>
        <w:t xml:space="preserve"> в. – начале </w:t>
      </w:r>
      <w:r w:rsidRPr="00802DC5">
        <w:rPr>
          <w:rFonts w:ascii="Times New Roman" w:eastAsia="Calibri" w:hAnsi="Times New Roman" w:cs="Times New Roman"/>
          <w:color w:val="000000"/>
          <w:sz w:val="24"/>
          <w:szCs w:val="24"/>
          <w:lang w:eastAsia="ru-RU"/>
        </w:rPr>
        <w:t>XX</w:t>
      </w:r>
      <w:r w:rsidRPr="003A38FB">
        <w:rPr>
          <w:rFonts w:ascii="Times New Roman" w:eastAsia="Calibri" w:hAnsi="Times New Roman" w:cs="Times New Roman"/>
          <w:color w:val="000000"/>
          <w:sz w:val="24"/>
          <w:szCs w:val="24"/>
          <w:lang w:val="ru-RU" w:eastAsia="ru-RU"/>
        </w:rPr>
        <w:t xml:space="preserve"> в. Особенности политического развития. Эпоха демократических реформ. Коррупция государственного аппарата. Внешняя политика Франции в конце </w:t>
      </w:r>
      <w:r w:rsidRPr="00802DC5">
        <w:rPr>
          <w:rFonts w:ascii="Times New Roman" w:eastAsia="Calibri" w:hAnsi="Times New Roman" w:cs="Times New Roman"/>
          <w:color w:val="000000"/>
          <w:sz w:val="24"/>
          <w:szCs w:val="24"/>
          <w:lang w:eastAsia="ru-RU"/>
        </w:rPr>
        <w:t>XIX</w:t>
      </w:r>
      <w:r w:rsidRPr="003A38FB">
        <w:rPr>
          <w:rFonts w:ascii="Times New Roman" w:eastAsia="Calibri" w:hAnsi="Times New Roman" w:cs="Times New Roman"/>
          <w:color w:val="000000"/>
          <w:sz w:val="24"/>
          <w:szCs w:val="24"/>
          <w:lang w:val="ru-RU" w:eastAsia="ru-RU"/>
        </w:rPr>
        <w:t xml:space="preserve"> – начале </w:t>
      </w:r>
      <w:r w:rsidRPr="00802DC5">
        <w:rPr>
          <w:rFonts w:ascii="Times New Roman" w:eastAsia="Calibri" w:hAnsi="Times New Roman" w:cs="Times New Roman"/>
          <w:color w:val="000000"/>
          <w:sz w:val="24"/>
          <w:szCs w:val="24"/>
          <w:lang w:eastAsia="ru-RU"/>
        </w:rPr>
        <w:t>XX</w:t>
      </w:r>
      <w:r w:rsidRPr="003A38FB">
        <w:rPr>
          <w:rFonts w:ascii="Times New Roman" w:eastAsia="Calibri" w:hAnsi="Times New Roman" w:cs="Times New Roman"/>
          <w:color w:val="000000"/>
          <w:sz w:val="24"/>
          <w:szCs w:val="24"/>
          <w:lang w:val="ru-RU" w:eastAsia="ru-RU"/>
        </w:rPr>
        <w:t xml:space="preserve"> в. Италия: время реформ и колониальных захватов. Особенности экономического развития Италии в конце </w:t>
      </w:r>
      <w:r w:rsidRPr="00802DC5">
        <w:rPr>
          <w:rFonts w:ascii="Times New Roman" w:eastAsia="Calibri" w:hAnsi="Times New Roman" w:cs="Times New Roman"/>
          <w:color w:val="000000"/>
          <w:sz w:val="24"/>
          <w:szCs w:val="24"/>
          <w:lang w:eastAsia="ru-RU"/>
        </w:rPr>
        <w:t>XIX</w:t>
      </w:r>
      <w:r w:rsidRPr="003A38FB">
        <w:rPr>
          <w:rFonts w:ascii="Times New Roman" w:eastAsia="Calibri" w:hAnsi="Times New Roman" w:cs="Times New Roman"/>
          <w:color w:val="000000"/>
          <w:sz w:val="24"/>
          <w:szCs w:val="24"/>
          <w:lang w:val="ru-RU" w:eastAsia="ru-RU"/>
        </w:rPr>
        <w:t xml:space="preserve"> – начале </w:t>
      </w:r>
      <w:r w:rsidRPr="00802DC5">
        <w:rPr>
          <w:rFonts w:ascii="Times New Roman" w:eastAsia="Calibri" w:hAnsi="Times New Roman" w:cs="Times New Roman"/>
          <w:color w:val="000000"/>
          <w:sz w:val="24"/>
          <w:szCs w:val="24"/>
          <w:lang w:eastAsia="ru-RU"/>
        </w:rPr>
        <w:t>XX</w:t>
      </w:r>
      <w:r w:rsidRPr="003A38FB">
        <w:rPr>
          <w:rFonts w:ascii="Times New Roman" w:eastAsia="Calibri" w:hAnsi="Times New Roman" w:cs="Times New Roman"/>
          <w:color w:val="000000"/>
          <w:sz w:val="24"/>
          <w:szCs w:val="24"/>
          <w:lang w:val="ru-RU" w:eastAsia="ru-RU"/>
        </w:rPr>
        <w:t xml:space="preserve"> в. Политическое развитие Италии. </w:t>
      </w:r>
      <w:r w:rsidRPr="003A38FB">
        <w:rPr>
          <w:rFonts w:ascii="Times New Roman" w:eastAsia="Calibri" w:hAnsi="Times New Roman" w:cs="Times New Roman"/>
          <w:color w:val="000000"/>
          <w:sz w:val="24"/>
          <w:szCs w:val="24"/>
          <w:lang w:val="ru-RU" w:eastAsia="ru-RU"/>
        </w:rPr>
        <w:lastRenderedPageBreak/>
        <w:t xml:space="preserve">Внешняя политика Италии в конце </w:t>
      </w:r>
      <w:r w:rsidRPr="00802DC5">
        <w:rPr>
          <w:rFonts w:ascii="Times New Roman" w:eastAsia="Calibri" w:hAnsi="Times New Roman" w:cs="Times New Roman"/>
          <w:color w:val="000000"/>
          <w:sz w:val="24"/>
          <w:szCs w:val="24"/>
          <w:lang w:eastAsia="ru-RU"/>
        </w:rPr>
        <w:t>XIX</w:t>
      </w:r>
      <w:r w:rsidRPr="003A38FB">
        <w:rPr>
          <w:rFonts w:ascii="Times New Roman" w:eastAsia="Calibri" w:hAnsi="Times New Roman" w:cs="Times New Roman"/>
          <w:color w:val="000000"/>
          <w:sz w:val="24"/>
          <w:szCs w:val="24"/>
          <w:lang w:val="ru-RU" w:eastAsia="ru-RU"/>
        </w:rPr>
        <w:t xml:space="preserve"> – начале </w:t>
      </w:r>
      <w:r w:rsidRPr="00802DC5">
        <w:rPr>
          <w:rFonts w:ascii="Times New Roman" w:eastAsia="Calibri" w:hAnsi="Times New Roman" w:cs="Times New Roman"/>
          <w:color w:val="000000"/>
          <w:sz w:val="24"/>
          <w:szCs w:val="24"/>
          <w:lang w:eastAsia="ru-RU"/>
        </w:rPr>
        <w:t>XX</w:t>
      </w:r>
      <w:r w:rsidRPr="003A38FB">
        <w:rPr>
          <w:rFonts w:ascii="Times New Roman" w:eastAsia="Calibri" w:hAnsi="Times New Roman" w:cs="Times New Roman"/>
          <w:color w:val="000000"/>
          <w:sz w:val="24"/>
          <w:szCs w:val="24"/>
          <w:lang w:val="ru-RU" w:eastAsia="ru-RU"/>
        </w:rPr>
        <w:t xml:space="preserve"> в. От Австрийской империи к Австро-Венгрии: поиски выхода из кризиса. Характеристика Австрийской империи в первой половине </w:t>
      </w:r>
      <w:r w:rsidRPr="00802DC5">
        <w:rPr>
          <w:rFonts w:ascii="Times New Roman" w:eastAsia="Calibri" w:hAnsi="Times New Roman" w:cs="Times New Roman"/>
          <w:color w:val="000000"/>
          <w:sz w:val="24"/>
          <w:szCs w:val="24"/>
          <w:lang w:eastAsia="ru-RU"/>
        </w:rPr>
        <w:t>XIX</w:t>
      </w:r>
      <w:r w:rsidRPr="003A38FB">
        <w:rPr>
          <w:rFonts w:ascii="Times New Roman" w:eastAsia="Calibri" w:hAnsi="Times New Roman" w:cs="Times New Roman"/>
          <w:color w:val="000000"/>
          <w:sz w:val="24"/>
          <w:szCs w:val="24"/>
          <w:lang w:val="ru-RU" w:eastAsia="ru-RU"/>
        </w:rPr>
        <w:t xml:space="preserve"> в. Революции 1848г. в Австрии и Венгрии. Образование Австро-Венгрии, особенности политического строя страны. Политическое и экономическое  развитие  Австро-Венгрии. Внешняя политика Австро-Венгрии в конце </w:t>
      </w:r>
      <w:r w:rsidRPr="00802DC5">
        <w:rPr>
          <w:rFonts w:ascii="Times New Roman" w:eastAsia="Calibri" w:hAnsi="Times New Roman" w:cs="Times New Roman"/>
          <w:color w:val="000000"/>
          <w:sz w:val="24"/>
          <w:szCs w:val="24"/>
          <w:lang w:eastAsia="ru-RU"/>
        </w:rPr>
        <w:t>XIX</w:t>
      </w:r>
      <w:r w:rsidRPr="003A38FB">
        <w:rPr>
          <w:rFonts w:ascii="Times New Roman" w:eastAsia="Calibri" w:hAnsi="Times New Roman" w:cs="Times New Roman"/>
          <w:color w:val="000000"/>
          <w:sz w:val="24"/>
          <w:szCs w:val="24"/>
          <w:lang w:val="ru-RU" w:eastAsia="ru-RU"/>
        </w:rPr>
        <w:t xml:space="preserve"> – начале </w:t>
      </w:r>
      <w:r w:rsidRPr="00802DC5">
        <w:rPr>
          <w:rFonts w:ascii="Times New Roman" w:eastAsia="Calibri" w:hAnsi="Times New Roman" w:cs="Times New Roman"/>
          <w:color w:val="000000"/>
          <w:sz w:val="24"/>
          <w:szCs w:val="24"/>
          <w:lang w:eastAsia="ru-RU"/>
        </w:rPr>
        <w:t>XX</w:t>
      </w:r>
      <w:r w:rsidRPr="003A38FB">
        <w:rPr>
          <w:rFonts w:ascii="Times New Roman" w:eastAsia="Calibri" w:hAnsi="Times New Roman" w:cs="Times New Roman"/>
          <w:color w:val="000000"/>
          <w:sz w:val="24"/>
          <w:szCs w:val="24"/>
          <w:lang w:val="ru-RU" w:eastAsia="ru-RU"/>
        </w:rPr>
        <w:t xml:space="preserve"> в</w:t>
      </w:r>
      <w:proofErr w:type="gramStart"/>
      <w:r w:rsidRPr="003A38FB">
        <w:rPr>
          <w:rFonts w:ascii="Times New Roman" w:eastAsia="Calibri" w:hAnsi="Times New Roman" w:cs="Times New Roman"/>
          <w:color w:val="000000"/>
          <w:sz w:val="24"/>
          <w:szCs w:val="24"/>
          <w:lang w:val="ru-RU" w:eastAsia="ru-RU"/>
        </w:rPr>
        <w:t>..</w:t>
      </w:r>
      <w:proofErr w:type="gramEnd"/>
    </w:p>
    <w:p w:rsidR="003A38FB" w:rsidRPr="00802DC5" w:rsidRDefault="003A38FB" w:rsidP="003A38FB">
      <w:pPr>
        <w:autoSpaceDE w:val="0"/>
        <w:autoSpaceDN w:val="0"/>
        <w:adjustRightInd w:val="0"/>
        <w:spacing w:after="0" w:line="240" w:lineRule="auto"/>
        <w:rPr>
          <w:rFonts w:ascii="Times New Roman" w:eastAsia="Calibri" w:hAnsi="Times New Roman" w:cs="Times New Roman"/>
          <w:i/>
          <w:color w:val="000000"/>
          <w:sz w:val="24"/>
          <w:szCs w:val="24"/>
          <w:lang w:eastAsia="ru-RU"/>
        </w:rPr>
      </w:pPr>
      <w:proofErr w:type="spellStart"/>
      <w:r w:rsidRPr="00802DC5">
        <w:rPr>
          <w:rFonts w:ascii="Times New Roman" w:eastAsia="Calibri" w:hAnsi="Times New Roman" w:cs="Times New Roman"/>
          <w:i/>
          <w:color w:val="000000"/>
          <w:sz w:val="24"/>
          <w:szCs w:val="24"/>
          <w:lang w:eastAsia="ru-RU"/>
        </w:rPr>
        <w:t>Глава</w:t>
      </w:r>
      <w:proofErr w:type="spellEnd"/>
      <w:r w:rsidRPr="00802DC5">
        <w:rPr>
          <w:rFonts w:ascii="Times New Roman" w:eastAsia="Calibri" w:hAnsi="Times New Roman" w:cs="Times New Roman"/>
          <w:i/>
          <w:color w:val="000000"/>
          <w:sz w:val="24"/>
          <w:szCs w:val="24"/>
          <w:lang w:eastAsia="ru-RU"/>
        </w:rPr>
        <w:t xml:space="preserve"> 4: </w:t>
      </w:r>
      <w:proofErr w:type="spellStart"/>
      <w:r w:rsidRPr="00802DC5">
        <w:rPr>
          <w:rFonts w:ascii="Times New Roman" w:eastAsia="Calibri" w:hAnsi="Times New Roman" w:cs="Times New Roman"/>
          <w:i/>
          <w:color w:val="000000"/>
          <w:sz w:val="24"/>
          <w:szCs w:val="24"/>
          <w:lang w:eastAsia="ru-RU"/>
        </w:rPr>
        <w:t>Две</w:t>
      </w:r>
      <w:proofErr w:type="spellEnd"/>
      <w:r w:rsidRPr="00802DC5">
        <w:rPr>
          <w:rFonts w:ascii="Times New Roman" w:eastAsia="Calibri" w:hAnsi="Times New Roman" w:cs="Times New Roman"/>
          <w:i/>
          <w:color w:val="000000"/>
          <w:sz w:val="24"/>
          <w:szCs w:val="24"/>
          <w:lang w:eastAsia="ru-RU"/>
        </w:rPr>
        <w:t xml:space="preserve"> </w:t>
      </w:r>
      <w:proofErr w:type="spellStart"/>
      <w:r w:rsidRPr="00802DC5">
        <w:rPr>
          <w:rFonts w:ascii="Times New Roman" w:eastAsia="Calibri" w:hAnsi="Times New Roman" w:cs="Times New Roman"/>
          <w:i/>
          <w:color w:val="000000"/>
          <w:sz w:val="24"/>
          <w:szCs w:val="24"/>
          <w:lang w:eastAsia="ru-RU"/>
        </w:rPr>
        <w:t>Америки</w:t>
      </w:r>
      <w:proofErr w:type="spellEnd"/>
      <w:r w:rsidRPr="00802DC5">
        <w:rPr>
          <w:rFonts w:ascii="Times New Roman" w:eastAsia="Calibri" w:hAnsi="Times New Roman" w:cs="Times New Roman"/>
          <w:i/>
          <w:color w:val="000000"/>
          <w:sz w:val="24"/>
          <w:szCs w:val="24"/>
          <w:lang w:eastAsia="ru-RU"/>
        </w:rPr>
        <w:t xml:space="preserve"> </w:t>
      </w:r>
    </w:p>
    <w:p w:rsidR="003A38FB" w:rsidRPr="003A38FB" w:rsidRDefault="003A38FB" w:rsidP="003A38FB">
      <w:pPr>
        <w:autoSpaceDE w:val="0"/>
        <w:autoSpaceDN w:val="0"/>
        <w:adjustRightInd w:val="0"/>
        <w:spacing w:after="0" w:line="240" w:lineRule="auto"/>
        <w:rPr>
          <w:rFonts w:ascii="Times New Roman" w:eastAsia="Calibri" w:hAnsi="Times New Roman" w:cs="Times New Roman"/>
          <w:color w:val="000000"/>
          <w:sz w:val="24"/>
          <w:szCs w:val="24"/>
          <w:lang w:val="ru-RU" w:eastAsia="ru-RU"/>
        </w:rPr>
      </w:pPr>
      <w:r w:rsidRPr="003A38FB">
        <w:rPr>
          <w:rFonts w:ascii="Times New Roman" w:eastAsia="Calibri" w:hAnsi="Times New Roman" w:cs="Times New Roman"/>
          <w:color w:val="000000"/>
          <w:sz w:val="24"/>
          <w:szCs w:val="24"/>
          <w:lang w:val="ru-RU" w:eastAsia="ru-RU"/>
        </w:rPr>
        <w:t xml:space="preserve">США в </w:t>
      </w:r>
      <w:r w:rsidRPr="00802DC5">
        <w:rPr>
          <w:rFonts w:ascii="Times New Roman" w:eastAsia="Calibri" w:hAnsi="Times New Roman" w:cs="Times New Roman"/>
          <w:color w:val="000000"/>
          <w:sz w:val="24"/>
          <w:szCs w:val="24"/>
          <w:lang w:eastAsia="ru-RU"/>
        </w:rPr>
        <w:t>XIX</w:t>
      </w:r>
      <w:r w:rsidRPr="003A38FB">
        <w:rPr>
          <w:rFonts w:ascii="Times New Roman" w:eastAsia="Calibri" w:hAnsi="Times New Roman" w:cs="Times New Roman"/>
          <w:color w:val="000000"/>
          <w:sz w:val="24"/>
          <w:szCs w:val="24"/>
          <w:lang w:val="ru-RU" w:eastAsia="ru-RU"/>
        </w:rPr>
        <w:t xml:space="preserve"> веке: модернизация, отмена рабства и сохранение республики. США: империализм и вступление в мировую политику. Характеристика экономического и социально-политического развития США в первой половине </w:t>
      </w:r>
      <w:r w:rsidRPr="00802DC5">
        <w:rPr>
          <w:rFonts w:ascii="Times New Roman" w:eastAsia="Calibri" w:hAnsi="Times New Roman" w:cs="Times New Roman"/>
          <w:color w:val="000000"/>
          <w:sz w:val="24"/>
          <w:szCs w:val="24"/>
          <w:lang w:eastAsia="ru-RU"/>
        </w:rPr>
        <w:t>XIX</w:t>
      </w:r>
      <w:r w:rsidRPr="003A38FB">
        <w:rPr>
          <w:rFonts w:ascii="Times New Roman" w:eastAsia="Calibri" w:hAnsi="Times New Roman" w:cs="Times New Roman"/>
          <w:color w:val="000000"/>
          <w:sz w:val="24"/>
          <w:szCs w:val="24"/>
          <w:lang w:val="ru-RU" w:eastAsia="ru-RU"/>
        </w:rPr>
        <w:t xml:space="preserve"> в. Отличия между Севером и Югом. Экономическое развитие США в конце </w:t>
      </w:r>
      <w:r w:rsidRPr="00802DC5">
        <w:rPr>
          <w:rFonts w:ascii="Times New Roman" w:eastAsia="Calibri" w:hAnsi="Times New Roman" w:cs="Times New Roman"/>
          <w:color w:val="000000"/>
          <w:sz w:val="24"/>
          <w:szCs w:val="24"/>
          <w:lang w:eastAsia="ru-RU"/>
        </w:rPr>
        <w:t>XIX</w:t>
      </w:r>
      <w:r w:rsidRPr="003A38FB">
        <w:rPr>
          <w:rFonts w:ascii="Times New Roman" w:eastAsia="Calibri" w:hAnsi="Times New Roman" w:cs="Times New Roman"/>
          <w:color w:val="000000"/>
          <w:sz w:val="24"/>
          <w:szCs w:val="24"/>
          <w:lang w:val="ru-RU" w:eastAsia="ru-RU"/>
        </w:rPr>
        <w:t xml:space="preserve"> </w:t>
      </w:r>
      <w:proofErr w:type="gramStart"/>
      <w:r w:rsidRPr="003A38FB">
        <w:rPr>
          <w:rFonts w:ascii="Times New Roman" w:eastAsia="Calibri" w:hAnsi="Times New Roman" w:cs="Times New Roman"/>
          <w:color w:val="000000"/>
          <w:sz w:val="24"/>
          <w:szCs w:val="24"/>
          <w:lang w:val="ru-RU" w:eastAsia="ru-RU"/>
        </w:rPr>
        <w:t>в</w:t>
      </w:r>
      <w:proofErr w:type="gramEnd"/>
      <w:r w:rsidRPr="003A38FB">
        <w:rPr>
          <w:rFonts w:ascii="Times New Roman" w:eastAsia="Calibri" w:hAnsi="Times New Roman" w:cs="Times New Roman"/>
          <w:color w:val="000000"/>
          <w:sz w:val="24"/>
          <w:szCs w:val="24"/>
          <w:lang w:val="ru-RU" w:eastAsia="ru-RU"/>
        </w:rPr>
        <w:t xml:space="preserve">. Внешняя политика США в конце </w:t>
      </w:r>
      <w:r w:rsidRPr="00802DC5">
        <w:rPr>
          <w:rFonts w:ascii="Times New Roman" w:eastAsia="Calibri" w:hAnsi="Times New Roman" w:cs="Times New Roman"/>
          <w:color w:val="000000"/>
          <w:sz w:val="24"/>
          <w:szCs w:val="24"/>
          <w:lang w:eastAsia="ru-RU"/>
        </w:rPr>
        <w:t>XIX</w:t>
      </w:r>
      <w:r w:rsidRPr="003A38FB">
        <w:rPr>
          <w:rFonts w:ascii="Times New Roman" w:eastAsia="Calibri" w:hAnsi="Times New Roman" w:cs="Times New Roman"/>
          <w:color w:val="000000"/>
          <w:sz w:val="24"/>
          <w:szCs w:val="24"/>
          <w:lang w:val="ru-RU" w:eastAsia="ru-RU"/>
        </w:rPr>
        <w:t xml:space="preserve"> – начале ХХ в. Политическое развитие США  в конце </w:t>
      </w:r>
      <w:r w:rsidRPr="00802DC5">
        <w:rPr>
          <w:rFonts w:ascii="Times New Roman" w:eastAsia="Calibri" w:hAnsi="Times New Roman" w:cs="Times New Roman"/>
          <w:color w:val="000000"/>
          <w:sz w:val="24"/>
          <w:szCs w:val="24"/>
          <w:lang w:eastAsia="ru-RU"/>
        </w:rPr>
        <w:t>XIX</w:t>
      </w:r>
      <w:r w:rsidRPr="003A38FB">
        <w:rPr>
          <w:rFonts w:ascii="Times New Roman" w:eastAsia="Calibri" w:hAnsi="Times New Roman" w:cs="Times New Roman"/>
          <w:color w:val="000000"/>
          <w:sz w:val="24"/>
          <w:szCs w:val="24"/>
          <w:lang w:val="ru-RU" w:eastAsia="ru-RU"/>
        </w:rPr>
        <w:t xml:space="preserve"> – начале ХХ в. Латинская Америка в   </w:t>
      </w:r>
      <w:r w:rsidRPr="00802DC5">
        <w:rPr>
          <w:rFonts w:ascii="Times New Roman" w:eastAsia="Calibri" w:hAnsi="Times New Roman" w:cs="Times New Roman"/>
          <w:color w:val="000000"/>
          <w:sz w:val="24"/>
          <w:szCs w:val="24"/>
          <w:lang w:eastAsia="ru-RU"/>
        </w:rPr>
        <w:t>XIX</w:t>
      </w:r>
      <w:r w:rsidRPr="003A38FB">
        <w:rPr>
          <w:rFonts w:ascii="Times New Roman" w:eastAsia="Calibri" w:hAnsi="Times New Roman" w:cs="Times New Roman"/>
          <w:color w:val="000000"/>
          <w:sz w:val="24"/>
          <w:szCs w:val="24"/>
          <w:lang w:val="ru-RU" w:eastAsia="ru-RU"/>
        </w:rPr>
        <w:t xml:space="preserve"> – начале </w:t>
      </w:r>
      <w:r w:rsidRPr="00802DC5">
        <w:rPr>
          <w:rFonts w:ascii="Times New Roman" w:eastAsia="Calibri" w:hAnsi="Times New Roman" w:cs="Times New Roman"/>
          <w:color w:val="000000"/>
          <w:sz w:val="24"/>
          <w:szCs w:val="24"/>
          <w:lang w:eastAsia="ru-RU"/>
        </w:rPr>
        <w:t>XX</w:t>
      </w:r>
      <w:r w:rsidRPr="003A38FB">
        <w:rPr>
          <w:rFonts w:ascii="Times New Roman" w:eastAsia="Calibri" w:hAnsi="Times New Roman" w:cs="Times New Roman"/>
          <w:color w:val="000000"/>
          <w:sz w:val="24"/>
          <w:szCs w:val="24"/>
          <w:lang w:val="ru-RU" w:eastAsia="ru-RU"/>
        </w:rPr>
        <w:t xml:space="preserve"> в.: время перемен. Ход национально-освободительной борьбы народов Латинской Америки против колониального гнета Испании. Итоги и значение освободительных войн в Латинской Америке в первой половине </w:t>
      </w:r>
      <w:r w:rsidRPr="00802DC5">
        <w:rPr>
          <w:rFonts w:ascii="Times New Roman" w:eastAsia="Calibri" w:hAnsi="Times New Roman" w:cs="Times New Roman"/>
          <w:color w:val="000000"/>
          <w:sz w:val="24"/>
          <w:szCs w:val="24"/>
          <w:lang w:eastAsia="ru-RU"/>
        </w:rPr>
        <w:t>XIX</w:t>
      </w:r>
      <w:r w:rsidRPr="003A38FB">
        <w:rPr>
          <w:rFonts w:ascii="Times New Roman" w:eastAsia="Calibri" w:hAnsi="Times New Roman" w:cs="Times New Roman"/>
          <w:color w:val="000000"/>
          <w:sz w:val="24"/>
          <w:szCs w:val="24"/>
          <w:lang w:val="ru-RU" w:eastAsia="ru-RU"/>
        </w:rPr>
        <w:t xml:space="preserve"> в. Особенности экономического и политического развития стран Латинской Америки в </w:t>
      </w:r>
      <w:r w:rsidRPr="00802DC5">
        <w:rPr>
          <w:rFonts w:ascii="Times New Roman" w:eastAsia="Calibri" w:hAnsi="Times New Roman" w:cs="Times New Roman"/>
          <w:color w:val="000000"/>
          <w:sz w:val="24"/>
          <w:szCs w:val="24"/>
          <w:lang w:eastAsia="ru-RU"/>
        </w:rPr>
        <w:t>XIX</w:t>
      </w:r>
      <w:r w:rsidRPr="003A38FB">
        <w:rPr>
          <w:rFonts w:ascii="Times New Roman" w:eastAsia="Calibri" w:hAnsi="Times New Roman" w:cs="Times New Roman"/>
          <w:color w:val="000000"/>
          <w:sz w:val="24"/>
          <w:szCs w:val="24"/>
          <w:lang w:val="ru-RU" w:eastAsia="ru-RU"/>
        </w:rPr>
        <w:t xml:space="preserve"> в.</w:t>
      </w:r>
    </w:p>
    <w:p w:rsidR="003A38FB" w:rsidRPr="003A38FB" w:rsidRDefault="003A38FB" w:rsidP="003A38FB">
      <w:pPr>
        <w:autoSpaceDE w:val="0"/>
        <w:autoSpaceDN w:val="0"/>
        <w:adjustRightInd w:val="0"/>
        <w:spacing w:after="0" w:line="240" w:lineRule="auto"/>
        <w:rPr>
          <w:rFonts w:ascii="Times New Roman" w:eastAsia="Calibri" w:hAnsi="Times New Roman" w:cs="Times New Roman"/>
          <w:i/>
          <w:color w:val="000000"/>
          <w:sz w:val="24"/>
          <w:szCs w:val="24"/>
          <w:lang w:val="ru-RU" w:eastAsia="ru-RU"/>
        </w:rPr>
      </w:pPr>
      <w:r w:rsidRPr="003A38FB">
        <w:rPr>
          <w:rFonts w:ascii="Times New Roman" w:eastAsia="Calibri" w:hAnsi="Times New Roman" w:cs="Times New Roman"/>
          <w:i/>
          <w:color w:val="000000"/>
          <w:sz w:val="24"/>
          <w:szCs w:val="24"/>
          <w:lang w:val="ru-RU" w:eastAsia="ru-RU"/>
        </w:rPr>
        <w:t xml:space="preserve">Глава 5: Традиционные общества в </w:t>
      </w:r>
      <w:r w:rsidRPr="00802DC5">
        <w:rPr>
          <w:rFonts w:ascii="Times New Roman" w:eastAsia="Calibri" w:hAnsi="Times New Roman" w:cs="Times New Roman"/>
          <w:i/>
          <w:color w:val="000000"/>
          <w:sz w:val="24"/>
          <w:szCs w:val="24"/>
          <w:lang w:eastAsia="ru-RU"/>
        </w:rPr>
        <w:t>XIX</w:t>
      </w:r>
      <w:r w:rsidRPr="003A38FB">
        <w:rPr>
          <w:rFonts w:ascii="Times New Roman" w:eastAsia="Calibri" w:hAnsi="Times New Roman" w:cs="Times New Roman"/>
          <w:i/>
          <w:color w:val="000000"/>
          <w:sz w:val="24"/>
          <w:szCs w:val="24"/>
          <w:lang w:val="ru-RU" w:eastAsia="ru-RU"/>
        </w:rPr>
        <w:t xml:space="preserve"> в.: новый этап колониализма.</w:t>
      </w:r>
    </w:p>
    <w:p w:rsidR="003A38FB" w:rsidRPr="003A38FB" w:rsidRDefault="003A38FB" w:rsidP="003A38FB">
      <w:pPr>
        <w:autoSpaceDE w:val="0"/>
        <w:autoSpaceDN w:val="0"/>
        <w:adjustRightInd w:val="0"/>
        <w:spacing w:after="0" w:line="240" w:lineRule="auto"/>
        <w:rPr>
          <w:rFonts w:ascii="Times New Roman" w:eastAsia="Calibri" w:hAnsi="Times New Roman" w:cs="Times New Roman"/>
          <w:color w:val="000000"/>
          <w:sz w:val="24"/>
          <w:szCs w:val="24"/>
          <w:lang w:val="ru-RU" w:eastAsia="ru-RU"/>
        </w:rPr>
      </w:pPr>
      <w:r w:rsidRPr="003A38FB">
        <w:rPr>
          <w:rFonts w:ascii="Times New Roman" w:eastAsia="Calibri" w:hAnsi="Times New Roman" w:cs="Times New Roman"/>
          <w:color w:val="000000"/>
          <w:sz w:val="24"/>
          <w:szCs w:val="24"/>
          <w:lang w:val="ru-RU" w:eastAsia="ru-RU"/>
        </w:rPr>
        <w:t xml:space="preserve">Япония на пути к модернизации: «восточная мораль – западная техника». Черты традиционных обществ Востока. Причины реформ в Японии во второй половине </w:t>
      </w:r>
      <w:r w:rsidRPr="00802DC5">
        <w:rPr>
          <w:rFonts w:ascii="Times New Roman" w:eastAsia="Calibri" w:hAnsi="Times New Roman" w:cs="Times New Roman"/>
          <w:color w:val="000000"/>
          <w:sz w:val="24"/>
          <w:szCs w:val="24"/>
          <w:lang w:eastAsia="ru-RU"/>
        </w:rPr>
        <w:t>XIX</w:t>
      </w:r>
      <w:r w:rsidRPr="003A38FB">
        <w:rPr>
          <w:rFonts w:ascii="Times New Roman" w:eastAsia="Calibri" w:hAnsi="Times New Roman" w:cs="Times New Roman"/>
          <w:color w:val="000000"/>
          <w:sz w:val="24"/>
          <w:szCs w:val="24"/>
          <w:lang w:val="ru-RU" w:eastAsia="ru-RU"/>
        </w:rPr>
        <w:t xml:space="preserve"> в. Реформы «эпохи </w:t>
      </w:r>
      <w:proofErr w:type="spellStart"/>
      <w:r w:rsidRPr="003A38FB">
        <w:rPr>
          <w:rFonts w:ascii="Times New Roman" w:eastAsia="Calibri" w:hAnsi="Times New Roman" w:cs="Times New Roman"/>
          <w:color w:val="000000"/>
          <w:sz w:val="24"/>
          <w:szCs w:val="24"/>
          <w:lang w:val="ru-RU" w:eastAsia="ru-RU"/>
        </w:rPr>
        <w:t>Мэйдзи</w:t>
      </w:r>
      <w:proofErr w:type="spellEnd"/>
      <w:r w:rsidRPr="003A38FB">
        <w:rPr>
          <w:rFonts w:ascii="Times New Roman" w:eastAsia="Calibri" w:hAnsi="Times New Roman" w:cs="Times New Roman"/>
          <w:color w:val="000000"/>
          <w:sz w:val="24"/>
          <w:szCs w:val="24"/>
          <w:lang w:val="ru-RU" w:eastAsia="ru-RU"/>
        </w:rPr>
        <w:t xml:space="preserve">».  Особенности экономического развития Японии в </w:t>
      </w:r>
      <w:r w:rsidRPr="00802DC5">
        <w:rPr>
          <w:rFonts w:ascii="Times New Roman" w:eastAsia="Calibri" w:hAnsi="Times New Roman" w:cs="Times New Roman"/>
          <w:color w:val="000000"/>
          <w:sz w:val="24"/>
          <w:szCs w:val="24"/>
          <w:lang w:eastAsia="ru-RU"/>
        </w:rPr>
        <w:t>XIX</w:t>
      </w:r>
      <w:r w:rsidRPr="003A38FB">
        <w:rPr>
          <w:rFonts w:ascii="Times New Roman" w:eastAsia="Calibri" w:hAnsi="Times New Roman" w:cs="Times New Roman"/>
          <w:color w:val="000000"/>
          <w:sz w:val="24"/>
          <w:szCs w:val="24"/>
          <w:lang w:val="ru-RU" w:eastAsia="ru-RU"/>
        </w:rPr>
        <w:t xml:space="preserve"> </w:t>
      </w:r>
      <w:proofErr w:type="gramStart"/>
      <w:r w:rsidRPr="003A38FB">
        <w:rPr>
          <w:rFonts w:ascii="Times New Roman" w:eastAsia="Calibri" w:hAnsi="Times New Roman" w:cs="Times New Roman"/>
          <w:color w:val="000000"/>
          <w:sz w:val="24"/>
          <w:szCs w:val="24"/>
          <w:lang w:val="ru-RU" w:eastAsia="ru-RU"/>
        </w:rPr>
        <w:t>в</w:t>
      </w:r>
      <w:proofErr w:type="gramEnd"/>
      <w:r w:rsidRPr="003A38FB">
        <w:rPr>
          <w:rFonts w:ascii="Times New Roman" w:eastAsia="Calibri" w:hAnsi="Times New Roman" w:cs="Times New Roman"/>
          <w:color w:val="000000"/>
          <w:sz w:val="24"/>
          <w:szCs w:val="24"/>
          <w:lang w:val="ru-RU" w:eastAsia="ru-RU"/>
        </w:rPr>
        <w:t xml:space="preserve">. Внешняя политика японского государства во второй половине </w:t>
      </w:r>
      <w:r w:rsidRPr="00802DC5">
        <w:rPr>
          <w:rFonts w:ascii="Times New Roman" w:eastAsia="Calibri" w:hAnsi="Times New Roman" w:cs="Times New Roman"/>
          <w:color w:val="000000"/>
          <w:sz w:val="24"/>
          <w:szCs w:val="24"/>
          <w:lang w:eastAsia="ru-RU"/>
        </w:rPr>
        <w:t>XIX</w:t>
      </w:r>
      <w:r w:rsidRPr="003A38FB">
        <w:rPr>
          <w:rFonts w:ascii="Times New Roman" w:eastAsia="Calibri" w:hAnsi="Times New Roman" w:cs="Times New Roman"/>
          <w:color w:val="000000"/>
          <w:sz w:val="24"/>
          <w:szCs w:val="24"/>
          <w:lang w:val="ru-RU" w:eastAsia="ru-RU"/>
        </w:rPr>
        <w:t xml:space="preserve"> в.  «Открытие» Китая, «опиумные войны» Попытка модернизации Китая империей </w:t>
      </w:r>
      <w:proofErr w:type="spellStart"/>
      <w:r w:rsidRPr="003A38FB">
        <w:rPr>
          <w:rFonts w:ascii="Times New Roman" w:eastAsia="Calibri" w:hAnsi="Times New Roman" w:cs="Times New Roman"/>
          <w:color w:val="000000"/>
          <w:sz w:val="24"/>
          <w:szCs w:val="24"/>
          <w:lang w:val="ru-RU" w:eastAsia="ru-RU"/>
        </w:rPr>
        <w:t>Цыси</w:t>
      </w:r>
      <w:proofErr w:type="spellEnd"/>
      <w:r w:rsidRPr="003A38FB">
        <w:rPr>
          <w:rFonts w:ascii="Times New Roman" w:eastAsia="Calibri" w:hAnsi="Times New Roman" w:cs="Times New Roman"/>
          <w:color w:val="000000"/>
          <w:sz w:val="24"/>
          <w:szCs w:val="24"/>
          <w:lang w:val="ru-RU" w:eastAsia="ru-RU"/>
        </w:rPr>
        <w:t xml:space="preserve"> и императора </w:t>
      </w:r>
      <w:proofErr w:type="spellStart"/>
      <w:r w:rsidRPr="003A38FB">
        <w:rPr>
          <w:rFonts w:ascii="Times New Roman" w:eastAsia="Calibri" w:hAnsi="Times New Roman" w:cs="Times New Roman"/>
          <w:color w:val="000000"/>
          <w:sz w:val="24"/>
          <w:szCs w:val="24"/>
          <w:lang w:val="ru-RU" w:eastAsia="ru-RU"/>
        </w:rPr>
        <w:t>Гуансюем</w:t>
      </w:r>
      <w:proofErr w:type="spellEnd"/>
      <w:r w:rsidRPr="003A38FB">
        <w:rPr>
          <w:rFonts w:ascii="Times New Roman" w:eastAsia="Calibri" w:hAnsi="Times New Roman" w:cs="Times New Roman"/>
          <w:color w:val="000000"/>
          <w:sz w:val="24"/>
          <w:szCs w:val="24"/>
          <w:lang w:val="ru-RU" w:eastAsia="ru-RU"/>
        </w:rPr>
        <w:t>. Причины поражения реформаторского движения.  Индия: насильственное разрушение традиционного общества. Великое восстание 1857г. Африка: континент в эпоху перемен.  Традиционное общество. Раздел Африки. Создание  ЮАС.</w:t>
      </w:r>
    </w:p>
    <w:p w:rsidR="003A38FB" w:rsidRPr="003A38FB" w:rsidRDefault="003A38FB" w:rsidP="003A38FB">
      <w:pPr>
        <w:autoSpaceDE w:val="0"/>
        <w:autoSpaceDN w:val="0"/>
        <w:adjustRightInd w:val="0"/>
        <w:spacing w:after="0" w:line="240" w:lineRule="auto"/>
        <w:rPr>
          <w:rFonts w:ascii="Times New Roman" w:eastAsia="Calibri" w:hAnsi="Times New Roman" w:cs="Times New Roman"/>
          <w:i/>
          <w:color w:val="000000"/>
          <w:sz w:val="24"/>
          <w:szCs w:val="24"/>
          <w:lang w:val="ru-RU" w:eastAsia="ru-RU"/>
        </w:rPr>
      </w:pPr>
      <w:r w:rsidRPr="003A38FB">
        <w:rPr>
          <w:rFonts w:ascii="Times New Roman" w:eastAsia="Calibri" w:hAnsi="Times New Roman" w:cs="Times New Roman"/>
          <w:i/>
          <w:color w:val="000000"/>
          <w:sz w:val="24"/>
          <w:szCs w:val="24"/>
          <w:lang w:val="ru-RU" w:eastAsia="ru-RU"/>
        </w:rPr>
        <w:t>Глава 6. Международные отношения: обострение противоречий.</w:t>
      </w:r>
    </w:p>
    <w:p w:rsidR="003A38FB" w:rsidRPr="003A38FB" w:rsidRDefault="003A38FB" w:rsidP="003A38FB">
      <w:pPr>
        <w:autoSpaceDE w:val="0"/>
        <w:autoSpaceDN w:val="0"/>
        <w:adjustRightInd w:val="0"/>
        <w:spacing w:after="0" w:line="240" w:lineRule="auto"/>
        <w:rPr>
          <w:rFonts w:ascii="Times New Roman" w:eastAsia="Calibri" w:hAnsi="Times New Roman" w:cs="Times New Roman"/>
          <w:color w:val="000000"/>
          <w:sz w:val="24"/>
          <w:szCs w:val="24"/>
          <w:lang w:val="ru-RU" w:eastAsia="ru-RU"/>
        </w:rPr>
      </w:pPr>
      <w:r w:rsidRPr="003A38FB">
        <w:rPr>
          <w:rFonts w:ascii="Times New Roman" w:eastAsia="Calibri" w:hAnsi="Times New Roman" w:cs="Times New Roman"/>
          <w:color w:val="000000"/>
          <w:sz w:val="24"/>
          <w:szCs w:val="24"/>
          <w:lang w:val="ru-RU" w:eastAsia="ru-RU"/>
        </w:rPr>
        <w:t xml:space="preserve">Международные отношения: дипломатия или войны? Причины усиления международной напряженности в конце </w:t>
      </w:r>
      <w:r w:rsidRPr="00802DC5">
        <w:rPr>
          <w:rFonts w:ascii="Times New Roman" w:eastAsia="Calibri" w:hAnsi="Times New Roman" w:cs="Times New Roman"/>
          <w:color w:val="000000"/>
          <w:sz w:val="24"/>
          <w:szCs w:val="24"/>
          <w:lang w:eastAsia="ru-RU"/>
        </w:rPr>
        <w:t>XIX</w:t>
      </w:r>
      <w:r w:rsidRPr="003A38FB">
        <w:rPr>
          <w:rFonts w:ascii="Times New Roman" w:eastAsia="Calibri" w:hAnsi="Times New Roman" w:cs="Times New Roman"/>
          <w:color w:val="000000"/>
          <w:sz w:val="24"/>
          <w:szCs w:val="24"/>
          <w:lang w:val="ru-RU" w:eastAsia="ru-RU"/>
        </w:rPr>
        <w:t xml:space="preserve"> в. Шаги к войне. Борьба мировой общественности против распространения военной угрозы.</w:t>
      </w:r>
    </w:p>
    <w:p w:rsidR="003A38FB" w:rsidRPr="003A38FB" w:rsidRDefault="003A38FB" w:rsidP="003A38FB">
      <w:pPr>
        <w:autoSpaceDE w:val="0"/>
        <w:autoSpaceDN w:val="0"/>
        <w:adjustRightInd w:val="0"/>
        <w:spacing w:after="0" w:line="240" w:lineRule="auto"/>
        <w:rPr>
          <w:rFonts w:ascii="Times New Roman" w:eastAsia="Calibri" w:hAnsi="Times New Roman" w:cs="Times New Roman"/>
          <w:color w:val="000000"/>
          <w:sz w:val="24"/>
          <w:szCs w:val="24"/>
          <w:lang w:val="ru-RU" w:eastAsia="ru-RU"/>
        </w:rPr>
      </w:pPr>
    </w:p>
    <w:p w:rsidR="003A38FB" w:rsidRPr="003A38FB" w:rsidRDefault="003A38FB" w:rsidP="003A38FB">
      <w:pPr>
        <w:autoSpaceDE w:val="0"/>
        <w:autoSpaceDN w:val="0"/>
        <w:adjustRightInd w:val="0"/>
        <w:spacing w:after="0" w:line="240" w:lineRule="auto"/>
        <w:rPr>
          <w:rFonts w:ascii="Times New Roman" w:eastAsia="Calibri" w:hAnsi="Times New Roman" w:cs="Times New Roman"/>
          <w:b/>
          <w:bCs/>
          <w:color w:val="000000"/>
          <w:sz w:val="24"/>
          <w:szCs w:val="24"/>
          <w:lang w:val="ru-RU"/>
        </w:rPr>
      </w:pPr>
      <w:r w:rsidRPr="003A38FB">
        <w:rPr>
          <w:rFonts w:ascii="Times New Roman" w:eastAsia="Calibri" w:hAnsi="Times New Roman" w:cs="Times New Roman"/>
          <w:b/>
          <w:bCs/>
          <w:color w:val="000000"/>
          <w:sz w:val="24"/>
          <w:szCs w:val="24"/>
          <w:lang w:val="ru-RU"/>
        </w:rPr>
        <w:t>Содержание учебного предмета</w:t>
      </w:r>
    </w:p>
    <w:p w:rsidR="003A38FB" w:rsidRPr="003A38FB" w:rsidRDefault="003A38FB" w:rsidP="003A38FB">
      <w:pPr>
        <w:autoSpaceDE w:val="0"/>
        <w:autoSpaceDN w:val="0"/>
        <w:adjustRightInd w:val="0"/>
        <w:spacing w:after="0" w:line="240" w:lineRule="auto"/>
        <w:rPr>
          <w:rFonts w:ascii="Times New Roman" w:eastAsia="Calibri" w:hAnsi="Times New Roman" w:cs="Times New Roman"/>
          <w:bCs/>
          <w:color w:val="000000"/>
          <w:sz w:val="24"/>
          <w:szCs w:val="24"/>
          <w:u w:val="single"/>
          <w:lang w:val="ru-RU"/>
        </w:rPr>
      </w:pPr>
      <w:r w:rsidRPr="003A38FB">
        <w:rPr>
          <w:rFonts w:ascii="Times New Roman" w:eastAsia="Calibri" w:hAnsi="Times New Roman" w:cs="Times New Roman"/>
          <w:bCs/>
          <w:color w:val="000000"/>
          <w:sz w:val="24"/>
          <w:szCs w:val="24"/>
          <w:u w:val="single"/>
          <w:lang w:val="ru-RU"/>
        </w:rPr>
        <w:t>Всеобщая история. Новейшая история.</w:t>
      </w:r>
    </w:p>
    <w:p w:rsidR="003A38FB" w:rsidRPr="003A38FB" w:rsidRDefault="003A38FB" w:rsidP="003A38FB">
      <w:pPr>
        <w:autoSpaceDE w:val="0"/>
        <w:autoSpaceDN w:val="0"/>
        <w:adjustRightInd w:val="0"/>
        <w:spacing w:after="0" w:line="240" w:lineRule="auto"/>
        <w:rPr>
          <w:rFonts w:ascii="Times New Roman" w:eastAsia="Calibri" w:hAnsi="Times New Roman" w:cs="Times New Roman"/>
          <w:i/>
          <w:color w:val="000000"/>
          <w:sz w:val="24"/>
          <w:szCs w:val="24"/>
          <w:lang w:val="ru-RU"/>
        </w:rPr>
      </w:pPr>
      <w:r w:rsidRPr="003A38FB">
        <w:rPr>
          <w:rFonts w:ascii="Times New Roman" w:eastAsia="Calibri" w:hAnsi="Times New Roman" w:cs="Times New Roman"/>
          <w:i/>
          <w:color w:val="000000"/>
          <w:sz w:val="24"/>
          <w:szCs w:val="24"/>
          <w:lang w:val="ru-RU"/>
        </w:rPr>
        <w:t xml:space="preserve">Раздел </w:t>
      </w:r>
      <w:r>
        <w:rPr>
          <w:rFonts w:ascii="Times New Roman" w:eastAsia="Calibri" w:hAnsi="Times New Roman" w:cs="Times New Roman"/>
          <w:i/>
          <w:color w:val="000000"/>
          <w:sz w:val="24"/>
          <w:szCs w:val="24"/>
        </w:rPr>
        <w:t>I</w:t>
      </w:r>
      <w:r w:rsidRPr="003A38FB">
        <w:rPr>
          <w:rFonts w:ascii="Times New Roman" w:eastAsia="Calibri" w:hAnsi="Times New Roman" w:cs="Times New Roman"/>
          <w:i/>
          <w:color w:val="000000"/>
          <w:sz w:val="24"/>
          <w:szCs w:val="24"/>
          <w:lang w:val="ru-RU"/>
        </w:rPr>
        <w:t xml:space="preserve">. Новейшая история. Первая половина ХХ </w:t>
      </w:r>
      <w:proofErr w:type="gramStart"/>
      <w:r w:rsidRPr="003A38FB">
        <w:rPr>
          <w:rFonts w:ascii="Times New Roman" w:eastAsia="Calibri" w:hAnsi="Times New Roman" w:cs="Times New Roman"/>
          <w:i/>
          <w:color w:val="000000"/>
          <w:sz w:val="24"/>
          <w:szCs w:val="24"/>
          <w:lang w:val="ru-RU"/>
        </w:rPr>
        <w:t>в</w:t>
      </w:r>
      <w:proofErr w:type="gramEnd"/>
      <w:r w:rsidRPr="003A38FB">
        <w:rPr>
          <w:rFonts w:ascii="Times New Roman" w:eastAsia="Calibri" w:hAnsi="Times New Roman" w:cs="Times New Roman"/>
          <w:i/>
          <w:color w:val="000000"/>
          <w:sz w:val="24"/>
          <w:szCs w:val="24"/>
          <w:lang w:val="ru-RU"/>
        </w:rPr>
        <w:t>.</w:t>
      </w:r>
    </w:p>
    <w:p w:rsidR="003A38FB" w:rsidRPr="003A38FB" w:rsidRDefault="003A38FB" w:rsidP="003A38FB">
      <w:pPr>
        <w:autoSpaceDE w:val="0"/>
        <w:autoSpaceDN w:val="0"/>
        <w:adjustRightInd w:val="0"/>
        <w:spacing w:after="0" w:line="240" w:lineRule="auto"/>
        <w:rPr>
          <w:rFonts w:ascii="Times New Roman" w:eastAsia="Calibri" w:hAnsi="Times New Roman" w:cs="Times New Roman"/>
          <w:color w:val="000000"/>
          <w:sz w:val="24"/>
          <w:szCs w:val="24"/>
          <w:lang w:val="ru-RU"/>
        </w:rPr>
      </w:pPr>
      <w:r w:rsidRPr="003A38FB">
        <w:rPr>
          <w:rFonts w:ascii="Times New Roman" w:eastAsia="Calibri" w:hAnsi="Times New Roman" w:cs="Times New Roman"/>
          <w:color w:val="000000"/>
          <w:sz w:val="24"/>
          <w:szCs w:val="24"/>
          <w:lang w:val="ru-RU"/>
        </w:rPr>
        <w:t xml:space="preserve">Индустриальное общество. Промышленно-технологическая революция. Рост городов и городского населения. Концентрация производства и банковского капитала. Антимонопольная политика. Социальные реформы. Милитаризация. Миграция населения. Демократизация. Политические партии и политическая борьба. Социалистические движения. Национализм. «Новый империализм». Протекционизм. Происхождение Первой мировой войны. </w:t>
      </w:r>
      <w:proofErr w:type="spellStart"/>
      <w:r w:rsidRPr="003A38FB">
        <w:rPr>
          <w:rFonts w:ascii="Times New Roman" w:eastAsia="Calibri" w:hAnsi="Times New Roman" w:cs="Times New Roman"/>
          <w:color w:val="000000"/>
          <w:sz w:val="24"/>
          <w:szCs w:val="24"/>
          <w:lang w:val="ru-RU"/>
        </w:rPr>
        <w:t>Вранко</w:t>
      </w:r>
      <w:proofErr w:type="spellEnd"/>
      <w:r w:rsidRPr="003A38FB">
        <w:rPr>
          <w:rFonts w:ascii="Times New Roman" w:eastAsia="Calibri" w:hAnsi="Times New Roman" w:cs="Times New Roman"/>
          <w:color w:val="000000"/>
          <w:sz w:val="24"/>
          <w:szCs w:val="24"/>
          <w:lang w:val="ru-RU"/>
        </w:rPr>
        <w:t xml:space="preserve">-русский союз и Антанта. «Сердечное соглашение». Июльский кризис. Цели и планы участников войны. План </w:t>
      </w:r>
      <w:proofErr w:type="spellStart"/>
      <w:r w:rsidRPr="003A38FB">
        <w:rPr>
          <w:rFonts w:ascii="Times New Roman" w:eastAsia="Calibri" w:hAnsi="Times New Roman" w:cs="Times New Roman"/>
          <w:color w:val="000000"/>
          <w:sz w:val="24"/>
          <w:szCs w:val="24"/>
          <w:lang w:val="ru-RU"/>
        </w:rPr>
        <w:t>Шлифена</w:t>
      </w:r>
      <w:proofErr w:type="spellEnd"/>
      <w:r w:rsidRPr="003A38FB">
        <w:rPr>
          <w:rFonts w:ascii="Times New Roman" w:eastAsia="Calibri" w:hAnsi="Times New Roman" w:cs="Times New Roman"/>
          <w:color w:val="000000"/>
          <w:sz w:val="24"/>
          <w:szCs w:val="24"/>
          <w:lang w:val="ru-RU"/>
        </w:rPr>
        <w:t>. «</w:t>
      </w:r>
      <w:proofErr w:type="spellStart"/>
      <w:r w:rsidRPr="003A38FB">
        <w:rPr>
          <w:rFonts w:ascii="Times New Roman" w:eastAsia="Calibri" w:hAnsi="Times New Roman" w:cs="Times New Roman"/>
          <w:color w:val="000000"/>
          <w:sz w:val="24"/>
          <w:szCs w:val="24"/>
          <w:lang w:val="ru-RU"/>
        </w:rPr>
        <w:t>Верденская</w:t>
      </w:r>
      <w:proofErr w:type="spellEnd"/>
      <w:r w:rsidRPr="003A38FB">
        <w:rPr>
          <w:rFonts w:ascii="Times New Roman" w:eastAsia="Calibri" w:hAnsi="Times New Roman" w:cs="Times New Roman"/>
          <w:color w:val="000000"/>
          <w:sz w:val="24"/>
          <w:szCs w:val="24"/>
          <w:lang w:val="ru-RU"/>
        </w:rPr>
        <w:t xml:space="preserve"> мясорубка». 1918г. Четверной союз. Революции. Перемирие. Итоги Первой мировой войны. Жертвы. Мировое урегулирование. Версальско-Вашингтонская система. Парижская мирная конференция. Версальский мирный договор. Лига Наций. Итоги Версальской системы. Последствия Первой мировой войны. Распад империй и образование новых государств. Капиталистический мир в 1920-е гг. Особенности экономического восстановления. План </w:t>
      </w:r>
      <w:proofErr w:type="spellStart"/>
      <w:r w:rsidRPr="003A38FB">
        <w:rPr>
          <w:rFonts w:ascii="Times New Roman" w:eastAsia="Calibri" w:hAnsi="Times New Roman" w:cs="Times New Roman"/>
          <w:color w:val="000000"/>
          <w:sz w:val="24"/>
          <w:szCs w:val="24"/>
          <w:lang w:val="ru-RU"/>
        </w:rPr>
        <w:t>Дауэса</w:t>
      </w:r>
      <w:proofErr w:type="spellEnd"/>
      <w:r w:rsidRPr="003A38FB">
        <w:rPr>
          <w:rFonts w:ascii="Times New Roman" w:eastAsia="Calibri" w:hAnsi="Times New Roman" w:cs="Times New Roman"/>
          <w:color w:val="000000"/>
          <w:sz w:val="24"/>
          <w:szCs w:val="24"/>
          <w:lang w:val="ru-RU"/>
        </w:rPr>
        <w:t xml:space="preserve">. Международные отношения. «Процветание» по-американски. Германия-кризис Веймарской республики. </w:t>
      </w:r>
      <w:proofErr w:type="gramStart"/>
      <w:r w:rsidRPr="003A38FB">
        <w:rPr>
          <w:rFonts w:ascii="Times New Roman" w:eastAsia="Calibri" w:hAnsi="Times New Roman" w:cs="Times New Roman"/>
          <w:color w:val="000000"/>
          <w:sz w:val="24"/>
          <w:szCs w:val="24"/>
          <w:lang w:val="ru-RU"/>
        </w:rPr>
        <w:t>Великобритания-коалиционные</w:t>
      </w:r>
      <w:proofErr w:type="gramEnd"/>
      <w:r w:rsidRPr="003A38FB">
        <w:rPr>
          <w:rFonts w:ascii="Times New Roman" w:eastAsia="Calibri" w:hAnsi="Times New Roman" w:cs="Times New Roman"/>
          <w:color w:val="000000"/>
          <w:sz w:val="24"/>
          <w:szCs w:val="24"/>
          <w:lang w:val="ru-RU"/>
        </w:rPr>
        <w:t xml:space="preserve"> правительства. Франци</w:t>
      </w:r>
      <w:proofErr w:type="gramStart"/>
      <w:r w:rsidRPr="003A38FB">
        <w:rPr>
          <w:rFonts w:ascii="Times New Roman" w:eastAsia="Calibri" w:hAnsi="Times New Roman" w:cs="Times New Roman"/>
          <w:color w:val="000000"/>
          <w:sz w:val="24"/>
          <w:szCs w:val="24"/>
          <w:lang w:val="ru-RU"/>
        </w:rPr>
        <w:t>я-</w:t>
      </w:r>
      <w:proofErr w:type="gramEnd"/>
      <w:r w:rsidRPr="003A38FB">
        <w:rPr>
          <w:rFonts w:ascii="Times New Roman" w:eastAsia="Calibri" w:hAnsi="Times New Roman" w:cs="Times New Roman"/>
          <w:color w:val="000000"/>
          <w:sz w:val="24"/>
          <w:szCs w:val="24"/>
          <w:lang w:val="ru-RU"/>
        </w:rPr>
        <w:t xml:space="preserve">«национальный блок». Мировой экономический кризис 1929-1933 гг. Причины, пути выхода из кризиса. Политические режимы ХХ в. Особенности экономического кризиса в США. Президент </w:t>
      </w:r>
      <w:proofErr w:type="spellStart"/>
      <w:r w:rsidRPr="003A38FB">
        <w:rPr>
          <w:rFonts w:ascii="Times New Roman" w:eastAsia="Calibri" w:hAnsi="Times New Roman" w:cs="Times New Roman"/>
          <w:color w:val="000000"/>
          <w:sz w:val="24"/>
          <w:szCs w:val="24"/>
          <w:lang w:val="ru-RU"/>
        </w:rPr>
        <w:t>Г.Гувер</w:t>
      </w:r>
      <w:proofErr w:type="spellEnd"/>
      <w:r w:rsidRPr="003A38FB">
        <w:rPr>
          <w:rFonts w:ascii="Times New Roman" w:eastAsia="Calibri" w:hAnsi="Times New Roman" w:cs="Times New Roman"/>
          <w:color w:val="000000"/>
          <w:sz w:val="24"/>
          <w:szCs w:val="24"/>
          <w:lang w:val="ru-RU"/>
        </w:rPr>
        <w:t xml:space="preserve">. «Новый курс» </w:t>
      </w:r>
      <w:proofErr w:type="spellStart"/>
      <w:r w:rsidRPr="003A38FB">
        <w:rPr>
          <w:rFonts w:ascii="Times New Roman" w:eastAsia="Calibri" w:hAnsi="Times New Roman" w:cs="Times New Roman"/>
          <w:color w:val="000000"/>
          <w:sz w:val="24"/>
          <w:szCs w:val="24"/>
          <w:lang w:val="ru-RU"/>
        </w:rPr>
        <w:t>Ф.Рузвельта</w:t>
      </w:r>
      <w:proofErr w:type="spellEnd"/>
      <w:r w:rsidRPr="003A38FB">
        <w:rPr>
          <w:rFonts w:ascii="Times New Roman" w:eastAsia="Calibri" w:hAnsi="Times New Roman" w:cs="Times New Roman"/>
          <w:color w:val="000000"/>
          <w:sz w:val="24"/>
          <w:szCs w:val="24"/>
          <w:lang w:val="ru-RU"/>
        </w:rPr>
        <w:t xml:space="preserve">. Внешняя политика США. Демократические страны Европы в 1930-е гг. Великобритания: национальное правительство. Франция: политическая неустойчивость. Народный фронт. Тоталитарные режимы в 1930-е гг. Италия: фашизм и корпоративизм. Германия: нацизм и тоталитарная диктатура. Испания: революция, гражданская война, франкизм. Восток в первой половине ХХ в. Традиции и модернизации. Япония. Китай. Индия. Латинская Америка в первой половине ХХ в. Особенности общественного развития. Мексика. Куба. </w:t>
      </w:r>
      <w:proofErr w:type="gramStart"/>
      <w:r w:rsidRPr="003A38FB">
        <w:rPr>
          <w:rFonts w:ascii="Times New Roman" w:eastAsia="Calibri" w:hAnsi="Times New Roman" w:cs="Times New Roman"/>
          <w:color w:val="000000"/>
          <w:sz w:val="24"/>
          <w:szCs w:val="24"/>
          <w:lang w:val="ru-RU"/>
        </w:rPr>
        <w:t>Культура и искусство первой половины ХХ в. Революция в естествознании.</w:t>
      </w:r>
      <w:proofErr w:type="gramEnd"/>
      <w:r w:rsidRPr="003A38FB">
        <w:rPr>
          <w:rFonts w:ascii="Times New Roman" w:eastAsia="Calibri" w:hAnsi="Times New Roman" w:cs="Times New Roman"/>
          <w:color w:val="000000"/>
          <w:sz w:val="24"/>
          <w:szCs w:val="24"/>
          <w:lang w:val="ru-RU"/>
        </w:rPr>
        <w:t xml:space="preserve"> Символизм. Литература. Международные отношения в 1930-е гг. Крах Версальско-Вашингтонской системы. Военно-политический блок «Берлин-Рим-Токио». Чехословацкий кризис. Канун Второй мировой войны. Наступление агрессоров. Политика СССР. Коренной перелом в ходе Второй мировой войны. Военные действия на других театрах войны. Антигитлеровская коалиция. Атлантическая хартия. Движение Сопротивления. Завершающий период Второй мировой войны. Конференции. Жертвы. Потери. Итоги.</w:t>
      </w:r>
    </w:p>
    <w:p w:rsidR="003A38FB" w:rsidRPr="003A38FB" w:rsidRDefault="003A38FB" w:rsidP="003A38FB">
      <w:pPr>
        <w:autoSpaceDE w:val="0"/>
        <w:autoSpaceDN w:val="0"/>
        <w:adjustRightInd w:val="0"/>
        <w:spacing w:after="0" w:line="240" w:lineRule="auto"/>
        <w:rPr>
          <w:rFonts w:ascii="Times New Roman" w:eastAsia="Calibri" w:hAnsi="Times New Roman" w:cs="Times New Roman"/>
          <w:color w:val="000000"/>
          <w:sz w:val="24"/>
          <w:szCs w:val="24"/>
          <w:lang w:val="ru-RU"/>
        </w:rPr>
      </w:pPr>
    </w:p>
    <w:p w:rsidR="003A38FB" w:rsidRPr="003A38FB" w:rsidRDefault="003A38FB" w:rsidP="003A38FB">
      <w:pPr>
        <w:autoSpaceDE w:val="0"/>
        <w:autoSpaceDN w:val="0"/>
        <w:adjustRightInd w:val="0"/>
        <w:spacing w:after="0" w:line="240" w:lineRule="auto"/>
        <w:rPr>
          <w:rFonts w:ascii="Times New Roman" w:eastAsia="Calibri" w:hAnsi="Times New Roman" w:cs="Times New Roman"/>
          <w:i/>
          <w:color w:val="000000"/>
          <w:sz w:val="24"/>
          <w:szCs w:val="24"/>
          <w:lang w:val="ru-RU"/>
        </w:rPr>
      </w:pPr>
      <w:r w:rsidRPr="003A38FB">
        <w:rPr>
          <w:rFonts w:ascii="Times New Roman" w:eastAsia="Calibri" w:hAnsi="Times New Roman" w:cs="Times New Roman"/>
          <w:i/>
          <w:color w:val="000000"/>
          <w:sz w:val="24"/>
          <w:szCs w:val="24"/>
          <w:lang w:val="ru-RU"/>
        </w:rPr>
        <w:lastRenderedPageBreak/>
        <w:t xml:space="preserve">Раздел </w:t>
      </w:r>
      <w:r>
        <w:rPr>
          <w:rFonts w:ascii="Times New Roman" w:eastAsia="Calibri" w:hAnsi="Times New Roman" w:cs="Times New Roman"/>
          <w:i/>
          <w:color w:val="000000"/>
          <w:sz w:val="24"/>
          <w:szCs w:val="24"/>
        </w:rPr>
        <w:t>II</w:t>
      </w:r>
      <w:r w:rsidRPr="003A38FB">
        <w:rPr>
          <w:rFonts w:ascii="Times New Roman" w:eastAsia="Calibri" w:hAnsi="Times New Roman" w:cs="Times New Roman"/>
          <w:i/>
          <w:color w:val="000000"/>
          <w:sz w:val="24"/>
          <w:szCs w:val="24"/>
          <w:lang w:val="ru-RU"/>
        </w:rPr>
        <w:t>. Новейшая история. Вторая половина Х</w:t>
      </w:r>
      <w:proofErr w:type="gramStart"/>
      <w:r w:rsidRPr="003A38FB">
        <w:rPr>
          <w:rFonts w:ascii="Times New Roman" w:eastAsia="Calibri" w:hAnsi="Times New Roman" w:cs="Times New Roman"/>
          <w:i/>
          <w:color w:val="000000"/>
          <w:sz w:val="24"/>
          <w:szCs w:val="24"/>
          <w:lang w:val="ru-RU"/>
        </w:rPr>
        <w:t>Х-</w:t>
      </w:r>
      <w:proofErr w:type="gramEnd"/>
      <w:r w:rsidRPr="003A38FB">
        <w:rPr>
          <w:rFonts w:ascii="Times New Roman" w:eastAsia="Calibri" w:hAnsi="Times New Roman" w:cs="Times New Roman"/>
          <w:i/>
          <w:color w:val="000000"/>
          <w:sz w:val="24"/>
          <w:szCs w:val="24"/>
          <w:lang w:val="ru-RU"/>
        </w:rPr>
        <w:t xml:space="preserve"> начало ХХ</w:t>
      </w:r>
      <w:r>
        <w:rPr>
          <w:rFonts w:ascii="Times New Roman" w:eastAsia="Calibri" w:hAnsi="Times New Roman" w:cs="Times New Roman"/>
          <w:i/>
          <w:color w:val="000000"/>
          <w:sz w:val="24"/>
          <w:szCs w:val="24"/>
        </w:rPr>
        <w:t>I</w:t>
      </w:r>
      <w:r w:rsidRPr="003A38FB">
        <w:rPr>
          <w:rFonts w:ascii="Times New Roman" w:eastAsia="Calibri" w:hAnsi="Times New Roman" w:cs="Times New Roman"/>
          <w:i/>
          <w:color w:val="000000"/>
          <w:sz w:val="24"/>
          <w:szCs w:val="24"/>
          <w:lang w:val="ru-RU"/>
        </w:rPr>
        <w:t xml:space="preserve"> в.</w:t>
      </w:r>
    </w:p>
    <w:p w:rsidR="003A38FB" w:rsidRPr="003E01E9" w:rsidRDefault="003A38FB" w:rsidP="003A38FB">
      <w:pPr>
        <w:autoSpaceDE w:val="0"/>
        <w:autoSpaceDN w:val="0"/>
        <w:adjustRightInd w:val="0"/>
        <w:spacing w:after="0" w:line="240" w:lineRule="auto"/>
        <w:rPr>
          <w:rFonts w:ascii="Times New Roman" w:eastAsia="Calibri" w:hAnsi="Times New Roman" w:cs="Times New Roman"/>
          <w:color w:val="000000"/>
          <w:sz w:val="24"/>
          <w:szCs w:val="24"/>
        </w:rPr>
      </w:pPr>
      <w:r w:rsidRPr="003A38FB">
        <w:rPr>
          <w:rFonts w:ascii="Times New Roman" w:eastAsia="Calibri" w:hAnsi="Times New Roman" w:cs="Times New Roman"/>
          <w:color w:val="000000"/>
          <w:sz w:val="24"/>
          <w:szCs w:val="24"/>
          <w:lang w:val="ru-RU"/>
        </w:rPr>
        <w:t xml:space="preserve">Послевоенное мирное урегулирование. Последствия. Распад Антигитлеровской коалиции. Образование ООН.  Нюрнбергский процесс. Начало «холодной войны». Военно-политические блоки. Гонка вооружений. План Маршалла. Организация Варшавского договора. Завершение эпохи индустриального общества. 1945-1970гг. Особенности экономического восстановления. Смешанная экономика. Государство благосостояния. Экономические кризисы 1970-1980-х гг. Промышленно-технологические революции. Постиндустриальное (информационное) общество. Экономическая политика 1970-2000-х гг. Идейно-политические течения и партии. Международное коммунистическое движение. Социалистический интернационал. Радикализм. Национализм. Особенности  политического развития в мире. Гражданское общество. Социальные движения. Обновленческий процесс в церкви. США: послевоенный курс. </w:t>
      </w:r>
      <w:proofErr w:type="spellStart"/>
      <w:r w:rsidRPr="003A38FB">
        <w:rPr>
          <w:rFonts w:ascii="Times New Roman" w:eastAsia="Calibri" w:hAnsi="Times New Roman" w:cs="Times New Roman"/>
          <w:color w:val="000000"/>
          <w:sz w:val="24"/>
          <w:szCs w:val="24"/>
          <w:lang w:val="ru-RU"/>
        </w:rPr>
        <w:t>Рейганомика</w:t>
      </w:r>
      <w:proofErr w:type="spellEnd"/>
      <w:r w:rsidRPr="003A38FB">
        <w:rPr>
          <w:rFonts w:ascii="Times New Roman" w:eastAsia="Calibri" w:hAnsi="Times New Roman" w:cs="Times New Roman"/>
          <w:color w:val="000000"/>
          <w:sz w:val="24"/>
          <w:szCs w:val="24"/>
          <w:lang w:val="ru-RU"/>
        </w:rPr>
        <w:t xml:space="preserve">. «Третий путь» </w:t>
      </w:r>
      <w:proofErr w:type="spellStart"/>
      <w:r w:rsidRPr="003A38FB">
        <w:rPr>
          <w:rFonts w:ascii="Times New Roman" w:eastAsia="Calibri" w:hAnsi="Times New Roman" w:cs="Times New Roman"/>
          <w:color w:val="000000"/>
          <w:sz w:val="24"/>
          <w:szCs w:val="24"/>
          <w:lang w:val="ru-RU"/>
        </w:rPr>
        <w:t>Б.Клинтона</w:t>
      </w:r>
      <w:proofErr w:type="spellEnd"/>
      <w:r w:rsidRPr="003A38FB">
        <w:rPr>
          <w:rFonts w:ascii="Times New Roman" w:eastAsia="Calibri" w:hAnsi="Times New Roman" w:cs="Times New Roman"/>
          <w:color w:val="000000"/>
          <w:sz w:val="24"/>
          <w:szCs w:val="24"/>
          <w:lang w:val="ru-RU"/>
        </w:rPr>
        <w:t xml:space="preserve"> (1993-2001). </w:t>
      </w:r>
      <w:proofErr w:type="spellStart"/>
      <w:r w:rsidRPr="003A38FB">
        <w:rPr>
          <w:rFonts w:ascii="Times New Roman" w:eastAsia="Calibri" w:hAnsi="Times New Roman" w:cs="Times New Roman"/>
          <w:color w:val="000000"/>
          <w:sz w:val="24"/>
          <w:szCs w:val="24"/>
          <w:lang w:val="ru-RU"/>
        </w:rPr>
        <w:t>Дж</w:t>
      </w:r>
      <w:proofErr w:type="gramStart"/>
      <w:r w:rsidRPr="003A38FB">
        <w:rPr>
          <w:rFonts w:ascii="Times New Roman" w:eastAsia="Calibri" w:hAnsi="Times New Roman" w:cs="Times New Roman"/>
          <w:color w:val="000000"/>
          <w:sz w:val="24"/>
          <w:szCs w:val="24"/>
          <w:lang w:val="ru-RU"/>
        </w:rPr>
        <w:t>.Б</w:t>
      </w:r>
      <w:proofErr w:type="gramEnd"/>
      <w:r w:rsidRPr="003A38FB">
        <w:rPr>
          <w:rFonts w:ascii="Times New Roman" w:eastAsia="Calibri" w:hAnsi="Times New Roman" w:cs="Times New Roman"/>
          <w:color w:val="000000"/>
          <w:sz w:val="24"/>
          <w:szCs w:val="24"/>
          <w:lang w:val="ru-RU"/>
        </w:rPr>
        <w:t>уш</w:t>
      </w:r>
      <w:proofErr w:type="spellEnd"/>
      <w:r w:rsidRPr="003A38FB">
        <w:rPr>
          <w:rFonts w:ascii="Times New Roman" w:eastAsia="Calibri" w:hAnsi="Times New Roman" w:cs="Times New Roman"/>
          <w:color w:val="000000"/>
          <w:sz w:val="24"/>
          <w:szCs w:val="24"/>
          <w:lang w:val="ru-RU"/>
        </w:rPr>
        <w:t xml:space="preserve">-младший. Ипотечный кризис в США. Барак Обама. Внешняя политика. Великобритания. Лейбористы у власти. «Политический маятник». </w:t>
      </w:r>
      <w:proofErr w:type="spellStart"/>
      <w:r w:rsidRPr="003A38FB">
        <w:rPr>
          <w:rFonts w:ascii="Times New Roman" w:eastAsia="Calibri" w:hAnsi="Times New Roman" w:cs="Times New Roman"/>
          <w:color w:val="000000"/>
          <w:sz w:val="24"/>
          <w:szCs w:val="24"/>
          <w:lang w:val="ru-RU"/>
        </w:rPr>
        <w:t>М.Тэтчер</w:t>
      </w:r>
      <w:proofErr w:type="spellEnd"/>
      <w:r w:rsidRPr="003A38FB">
        <w:rPr>
          <w:rFonts w:ascii="Times New Roman" w:eastAsia="Calibri" w:hAnsi="Times New Roman" w:cs="Times New Roman"/>
          <w:color w:val="000000"/>
          <w:sz w:val="24"/>
          <w:szCs w:val="24"/>
          <w:lang w:val="ru-RU"/>
        </w:rPr>
        <w:t xml:space="preserve">. «Третий путь» </w:t>
      </w:r>
      <w:proofErr w:type="spellStart"/>
      <w:r w:rsidRPr="003A38FB">
        <w:rPr>
          <w:rFonts w:ascii="Times New Roman" w:eastAsia="Calibri" w:hAnsi="Times New Roman" w:cs="Times New Roman"/>
          <w:color w:val="000000"/>
          <w:sz w:val="24"/>
          <w:szCs w:val="24"/>
          <w:lang w:val="ru-RU"/>
        </w:rPr>
        <w:t>Э.Блэра</w:t>
      </w:r>
      <w:proofErr w:type="spellEnd"/>
      <w:r w:rsidRPr="003A38FB">
        <w:rPr>
          <w:rFonts w:ascii="Times New Roman" w:eastAsia="Calibri" w:hAnsi="Times New Roman" w:cs="Times New Roman"/>
          <w:color w:val="000000"/>
          <w:sz w:val="24"/>
          <w:szCs w:val="24"/>
          <w:lang w:val="ru-RU"/>
        </w:rPr>
        <w:t xml:space="preserve">. Конституционная реформа. Внешняя политика. Франция. Временный режим (1944-1946).Четвертая, Пятая республика. Майский кризис и отставка де Голля. Франция после эпохи </w:t>
      </w:r>
      <w:proofErr w:type="spellStart"/>
      <w:r w:rsidRPr="003A38FB">
        <w:rPr>
          <w:rFonts w:ascii="Times New Roman" w:eastAsia="Calibri" w:hAnsi="Times New Roman" w:cs="Times New Roman"/>
          <w:color w:val="000000"/>
          <w:sz w:val="24"/>
          <w:szCs w:val="24"/>
          <w:lang w:val="ru-RU"/>
        </w:rPr>
        <w:t>голлизма</w:t>
      </w:r>
      <w:proofErr w:type="spellEnd"/>
      <w:r w:rsidRPr="003A38FB">
        <w:rPr>
          <w:rFonts w:ascii="Times New Roman" w:eastAsia="Calibri" w:hAnsi="Times New Roman" w:cs="Times New Roman"/>
          <w:color w:val="000000"/>
          <w:sz w:val="24"/>
          <w:szCs w:val="24"/>
          <w:lang w:val="ru-RU"/>
        </w:rPr>
        <w:t xml:space="preserve">. Внешняя политика. Италия: провозглашение республики. Центризм. Итальянское «экономическое чудо». Провал идеи «третьей фразы». Правительство </w:t>
      </w:r>
      <w:proofErr w:type="spellStart"/>
      <w:r w:rsidRPr="003A38FB">
        <w:rPr>
          <w:rFonts w:ascii="Times New Roman" w:eastAsia="Calibri" w:hAnsi="Times New Roman" w:cs="Times New Roman"/>
          <w:color w:val="000000"/>
          <w:sz w:val="24"/>
          <w:szCs w:val="24"/>
          <w:lang w:val="ru-RU"/>
        </w:rPr>
        <w:t>С.Берлускони</w:t>
      </w:r>
      <w:proofErr w:type="spellEnd"/>
      <w:r w:rsidRPr="003A38FB">
        <w:rPr>
          <w:rFonts w:ascii="Times New Roman" w:eastAsia="Calibri" w:hAnsi="Times New Roman" w:cs="Times New Roman"/>
          <w:color w:val="000000"/>
          <w:sz w:val="24"/>
          <w:szCs w:val="24"/>
          <w:lang w:val="ru-RU"/>
        </w:rPr>
        <w:t xml:space="preserve"> (2001-2006). Германия: раскол и объединение. «Бархатная революция» в ГДР. Мировой финансовый кризис. </w:t>
      </w:r>
      <w:proofErr w:type="spellStart"/>
      <w:r w:rsidRPr="003A38FB">
        <w:rPr>
          <w:rFonts w:ascii="Times New Roman" w:eastAsia="Calibri" w:hAnsi="Times New Roman" w:cs="Times New Roman"/>
          <w:color w:val="000000"/>
          <w:sz w:val="24"/>
          <w:szCs w:val="24"/>
          <w:lang w:val="ru-RU"/>
        </w:rPr>
        <w:t>А.Меркель</w:t>
      </w:r>
      <w:proofErr w:type="spellEnd"/>
      <w:r w:rsidRPr="003A38FB">
        <w:rPr>
          <w:rFonts w:ascii="Times New Roman" w:eastAsia="Calibri" w:hAnsi="Times New Roman" w:cs="Times New Roman"/>
          <w:color w:val="000000"/>
          <w:sz w:val="24"/>
          <w:szCs w:val="24"/>
          <w:lang w:val="ru-RU"/>
        </w:rPr>
        <w:t>. Преобразования и революции в странах Центральной и Восточной Европы. 1945-2013 гг. Общие черты «строительства социализма». Кризис коммунистических режимов. Революции 1989-1991 гг. «Шоковая терапия». Последствия. Страны ЦВЕ и</w:t>
      </w:r>
      <w:proofErr w:type="gramStart"/>
      <w:r w:rsidRPr="003A38FB">
        <w:rPr>
          <w:rFonts w:ascii="Times New Roman" w:eastAsia="Calibri" w:hAnsi="Times New Roman" w:cs="Times New Roman"/>
          <w:color w:val="000000"/>
          <w:sz w:val="24"/>
          <w:szCs w:val="24"/>
          <w:lang w:val="ru-RU"/>
        </w:rPr>
        <w:t xml:space="preserve"> Е</w:t>
      </w:r>
      <w:proofErr w:type="gramEnd"/>
      <w:r w:rsidRPr="003A38FB">
        <w:rPr>
          <w:rFonts w:ascii="Times New Roman" w:eastAsia="Calibri" w:hAnsi="Times New Roman" w:cs="Times New Roman"/>
          <w:color w:val="000000"/>
          <w:sz w:val="24"/>
          <w:szCs w:val="24"/>
          <w:lang w:val="ru-RU"/>
        </w:rPr>
        <w:t>вропейски союз. Латинская Америка во второй половине Х</w:t>
      </w:r>
      <w:proofErr w:type="gramStart"/>
      <w:r w:rsidRPr="003A38FB">
        <w:rPr>
          <w:rFonts w:ascii="Times New Roman" w:eastAsia="Calibri" w:hAnsi="Times New Roman" w:cs="Times New Roman"/>
          <w:color w:val="000000"/>
          <w:sz w:val="24"/>
          <w:szCs w:val="24"/>
          <w:lang w:val="ru-RU"/>
        </w:rPr>
        <w:t>Х-</w:t>
      </w:r>
      <w:proofErr w:type="gramEnd"/>
      <w:r w:rsidRPr="003A38FB">
        <w:rPr>
          <w:rFonts w:ascii="Times New Roman" w:eastAsia="Calibri" w:hAnsi="Times New Roman" w:cs="Times New Roman"/>
          <w:color w:val="000000"/>
          <w:sz w:val="24"/>
          <w:szCs w:val="24"/>
          <w:lang w:val="ru-RU"/>
        </w:rPr>
        <w:t xml:space="preserve"> начале </w:t>
      </w:r>
      <w:r>
        <w:rPr>
          <w:rFonts w:ascii="Times New Roman" w:eastAsia="Calibri" w:hAnsi="Times New Roman" w:cs="Times New Roman"/>
          <w:color w:val="000000"/>
          <w:sz w:val="24"/>
          <w:szCs w:val="24"/>
        </w:rPr>
        <w:t>XXI</w:t>
      </w:r>
      <w:r w:rsidRPr="003A38FB">
        <w:rPr>
          <w:rFonts w:ascii="Times New Roman" w:eastAsia="Calibri" w:hAnsi="Times New Roman" w:cs="Times New Roman"/>
          <w:color w:val="000000"/>
          <w:sz w:val="24"/>
          <w:szCs w:val="24"/>
          <w:lang w:val="ru-RU"/>
        </w:rPr>
        <w:t xml:space="preserve"> в. Национал-реформизм и модернизация 1940-1950-х гг. Латинская Америка в 1970-2000-е гг. Поворот к неоконсерватизму. Переход к  демократизации в 1980-е гг. Страны Азии и Африки в современном мире. Деколонизация. Выбор путей развития. Азиатско-Тихоокеанский регион. Мусульманский мир. «Арабская весна». Япония. Китай. Индия. Международные отношения. Биполярный мир: от конфронтации к разрядке. 1960-1970-е гг. Гонка ядерных вооружений. ОБСЕ. Движение неприсоединения. Обострение международных отношений в 1980-е гг. Международный терроризм. Роль ООН. Западноевропейская интеграция. БРИКС. Расширение и трансформация НАТО. Конфликты на Балканах. Американо-российские отношения. Культура второй половины Х</w:t>
      </w:r>
      <w:proofErr w:type="gramStart"/>
      <w:r w:rsidRPr="003A38FB">
        <w:rPr>
          <w:rFonts w:ascii="Times New Roman" w:eastAsia="Calibri" w:hAnsi="Times New Roman" w:cs="Times New Roman"/>
          <w:color w:val="000000"/>
          <w:sz w:val="24"/>
          <w:szCs w:val="24"/>
          <w:lang w:val="ru-RU"/>
        </w:rPr>
        <w:t>Х-</w:t>
      </w:r>
      <w:proofErr w:type="gramEnd"/>
      <w:r w:rsidRPr="003A38FB">
        <w:rPr>
          <w:rFonts w:ascii="Times New Roman" w:eastAsia="Calibri" w:hAnsi="Times New Roman" w:cs="Times New Roman"/>
          <w:color w:val="000000"/>
          <w:sz w:val="24"/>
          <w:szCs w:val="24"/>
          <w:lang w:val="ru-RU"/>
        </w:rPr>
        <w:t xml:space="preserve"> начала </w:t>
      </w:r>
      <w:r>
        <w:rPr>
          <w:rFonts w:ascii="Times New Roman" w:eastAsia="Calibri" w:hAnsi="Times New Roman" w:cs="Times New Roman"/>
          <w:color w:val="000000"/>
          <w:sz w:val="24"/>
          <w:szCs w:val="24"/>
        </w:rPr>
        <w:t>XXI</w:t>
      </w:r>
      <w:r w:rsidRPr="003A38FB">
        <w:rPr>
          <w:rFonts w:ascii="Times New Roman" w:eastAsia="Calibri" w:hAnsi="Times New Roman" w:cs="Times New Roman"/>
          <w:color w:val="000000"/>
          <w:sz w:val="24"/>
          <w:szCs w:val="24"/>
          <w:lang w:val="ru-RU"/>
        </w:rPr>
        <w:t xml:space="preserve"> в. Наука и общественная мысль. Завершение эпохи модернизма. Концептуализм. Начало информационной эпохи. Интернет. Изменение картины мира. Культура и искусство. Постмодернизм в архитектуре, кино, литературе. Глобализация в конце ХХ – начале </w:t>
      </w:r>
      <w:r>
        <w:rPr>
          <w:rFonts w:ascii="Times New Roman" w:eastAsia="Calibri" w:hAnsi="Times New Roman" w:cs="Times New Roman"/>
          <w:color w:val="000000"/>
          <w:sz w:val="24"/>
          <w:szCs w:val="24"/>
        </w:rPr>
        <w:t>XXI</w:t>
      </w:r>
      <w:r w:rsidRPr="003A38FB">
        <w:rPr>
          <w:rFonts w:ascii="Times New Roman" w:eastAsia="Calibri" w:hAnsi="Times New Roman" w:cs="Times New Roman"/>
          <w:color w:val="000000"/>
          <w:sz w:val="24"/>
          <w:szCs w:val="24"/>
          <w:lang w:val="ru-RU"/>
        </w:rPr>
        <w:t xml:space="preserve"> в. Роль государства в условиях глобализации. </w:t>
      </w:r>
      <w:proofErr w:type="spellStart"/>
      <w:proofErr w:type="gramStart"/>
      <w:r>
        <w:rPr>
          <w:rFonts w:ascii="Times New Roman" w:eastAsia="Calibri" w:hAnsi="Times New Roman" w:cs="Times New Roman"/>
          <w:color w:val="000000"/>
          <w:sz w:val="24"/>
          <w:szCs w:val="24"/>
        </w:rPr>
        <w:t>Мировой</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финансово-экономический</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кризис</w:t>
      </w:r>
      <w:proofErr w:type="spellEnd"/>
      <w:r>
        <w:rPr>
          <w:rFonts w:ascii="Times New Roman" w:eastAsia="Calibri" w:hAnsi="Times New Roman" w:cs="Times New Roman"/>
          <w:color w:val="000000"/>
          <w:sz w:val="24"/>
          <w:szCs w:val="24"/>
        </w:rPr>
        <w:t xml:space="preserve"> 2008-2010 </w:t>
      </w:r>
      <w:proofErr w:type="spellStart"/>
      <w:r>
        <w:rPr>
          <w:rFonts w:ascii="Times New Roman" w:eastAsia="Calibri" w:hAnsi="Times New Roman" w:cs="Times New Roman"/>
          <w:color w:val="000000"/>
          <w:sz w:val="24"/>
          <w:szCs w:val="24"/>
        </w:rPr>
        <w:t>гг</w:t>
      </w:r>
      <w:proofErr w:type="spellEnd"/>
      <w:r>
        <w:rPr>
          <w:rFonts w:ascii="Times New Roman" w:eastAsia="Calibri" w:hAnsi="Times New Roman" w:cs="Times New Roman"/>
          <w:color w:val="000000"/>
          <w:sz w:val="24"/>
          <w:szCs w:val="24"/>
        </w:rPr>
        <w:t>.</w:t>
      </w:r>
      <w:proofErr w:type="gramEnd"/>
      <w:r>
        <w:rPr>
          <w:rFonts w:ascii="Times New Roman" w:eastAsia="Calibri" w:hAnsi="Times New Roman" w:cs="Times New Roman"/>
          <w:color w:val="000000"/>
          <w:sz w:val="24"/>
          <w:szCs w:val="24"/>
        </w:rPr>
        <w:t xml:space="preserve"> </w:t>
      </w:r>
      <w:proofErr w:type="spellStart"/>
      <w:proofErr w:type="gramStart"/>
      <w:r>
        <w:rPr>
          <w:rFonts w:ascii="Times New Roman" w:eastAsia="Calibri" w:hAnsi="Times New Roman" w:cs="Times New Roman"/>
          <w:color w:val="000000"/>
          <w:sz w:val="24"/>
          <w:szCs w:val="24"/>
        </w:rPr>
        <w:t>Глобальные</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проблемы</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современности</w:t>
      </w:r>
      <w:proofErr w:type="spellEnd"/>
      <w:r>
        <w:rPr>
          <w:rFonts w:ascii="Times New Roman" w:eastAsia="Calibri" w:hAnsi="Times New Roman" w:cs="Times New Roman"/>
          <w:color w:val="000000"/>
          <w:sz w:val="24"/>
          <w:szCs w:val="24"/>
        </w:rPr>
        <w:t>.</w:t>
      </w:r>
      <w:proofErr w:type="gramEnd"/>
    </w:p>
    <w:p w:rsidR="003A38FB" w:rsidRPr="00020BBF" w:rsidRDefault="003A38FB" w:rsidP="003A38FB">
      <w:pPr>
        <w:autoSpaceDE w:val="0"/>
        <w:autoSpaceDN w:val="0"/>
        <w:adjustRightInd w:val="0"/>
        <w:spacing w:after="0" w:line="240" w:lineRule="auto"/>
        <w:rPr>
          <w:rFonts w:ascii="Times New Roman" w:eastAsia="Calibri" w:hAnsi="Times New Roman" w:cs="Times New Roman"/>
          <w:color w:val="000000"/>
          <w:sz w:val="24"/>
          <w:szCs w:val="24"/>
        </w:rPr>
      </w:pPr>
    </w:p>
    <w:p w:rsidR="003A38FB" w:rsidRPr="00B84BC9" w:rsidRDefault="003A38FB" w:rsidP="003A38FB">
      <w:pPr>
        <w:autoSpaceDE w:val="0"/>
        <w:autoSpaceDN w:val="0"/>
        <w:adjustRightInd w:val="0"/>
        <w:spacing w:after="0" w:line="240" w:lineRule="auto"/>
        <w:rPr>
          <w:rFonts w:ascii="Times New Roman" w:eastAsia="Calibri" w:hAnsi="Times New Roman" w:cs="Times New Roman"/>
          <w:color w:val="000000"/>
          <w:sz w:val="24"/>
          <w:szCs w:val="24"/>
          <w:u w:val="single"/>
        </w:rPr>
      </w:pPr>
      <w:proofErr w:type="spellStart"/>
      <w:r>
        <w:rPr>
          <w:rFonts w:ascii="Times New Roman" w:eastAsia="Calibri" w:hAnsi="Times New Roman" w:cs="Times New Roman"/>
          <w:color w:val="000000"/>
          <w:sz w:val="24"/>
          <w:szCs w:val="24"/>
          <w:u w:val="single"/>
        </w:rPr>
        <w:t>История</w:t>
      </w:r>
      <w:proofErr w:type="spellEnd"/>
      <w:r>
        <w:rPr>
          <w:rFonts w:ascii="Times New Roman" w:eastAsia="Calibri" w:hAnsi="Times New Roman" w:cs="Times New Roman"/>
          <w:color w:val="000000"/>
          <w:sz w:val="24"/>
          <w:szCs w:val="24"/>
          <w:u w:val="single"/>
        </w:rPr>
        <w:t xml:space="preserve"> </w:t>
      </w:r>
      <w:proofErr w:type="spellStart"/>
      <w:r>
        <w:rPr>
          <w:rFonts w:ascii="Times New Roman" w:eastAsia="Calibri" w:hAnsi="Times New Roman" w:cs="Times New Roman"/>
          <w:color w:val="000000"/>
          <w:sz w:val="24"/>
          <w:szCs w:val="24"/>
          <w:u w:val="single"/>
        </w:rPr>
        <w:t>России</w:t>
      </w:r>
      <w:proofErr w:type="spellEnd"/>
    </w:p>
    <w:p w:rsidR="003A38FB" w:rsidRPr="00FC069F" w:rsidRDefault="003A38FB" w:rsidP="003A38FB">
      <w:pPr>
        <w:autoSpaceDE w:val="0"/>
        <w:autoSpaceDN w:val="0"/>
        <w:adjustRightInd w:val="0"/>
        <w:spacing w:after="0" w:line="240" w:lineRule="auto"/>
        <w:jc w:val="both"/>
        <w:rPr>
          <w:rFonts w:ascii="Times New Roman" w:eastAsia="Times New Roman" w:hAnsi="Times New Roman" w:cs="Times New Roman"/>
          <w:b/>
          <w:sz w:val="24"/>
          <w:szCs w:val="24"/>
        </w:rPr>
      </w:pPr>
      <w:r w:rsidRPr="003A38FB">
        <w:rPr>
          <w:rFonts w:ascii="Times New Roman" w:eastAsia="Times New Roman" w:hAnsi="Times New Roman" w:cs="Times New Roman"/>
          <w:b/>
          <w:bCs/>
          <w:sz w:val="24"/>
          <w:szCs w:val="24"/>
          <w:lang w:val="ru-RU"/>
        </w:rPr>
        <w:t xml:space="preserve">Россия в первой четверти </w:t>
      </w:r>
      <w:r w:rsidRPr="00FC069F">
        <w:rPr>
          <w:rFonts w:ascii="Times New Roman" w:eastAsia="Times New Roman" w:hAnsi="Times New Roman" w:cs="Times New Roman"/>
          <w:b/>
          <w:bCs/>
          <w:sz w:val="24"/>
          <w:szCs w:val="24"/>
        </w:rPr>
        <w:t>XIX</w:t>
      </w:r>
      <w:r w:rsidRPr="003A38FB">
        <w:rPr>
          <w:rFonts w:ascii="Times New Roman" w:eastAsia="Times New Roman" w:hAnsi="Times New Roman" w:cs="Times New Roman"/>
          <w:b/>
          <w:bCs/>
          <w:sz w:val="24"/>
          <w:szCs w:val="24"/>
          <w:lang w:val="ru-RU"/>
        </w:rPr>
        <w:t xml:space="preserve"> в. </w:t>
      </w:r>
      <w:r w:rsidRPr="003A38FB">
        <w:rPr>
          <w:rFonts w:ascii="Times New Roman" w:eastAsia="Times New Roman" w:hAnsi="Times New Roman" w:cs="Times New Roman"/>
          <w:sz w:val="24"/>
          <w:szCs w:val="24"/>
          <w:lang w:val="ru-RU"/>
        </w:rPr>
        <w:t xml:space="preserve">Россия и мир на рубеже </w:t>
      </w:r>
      <w:r w:rsidRPr="00FC069F">
        <w:rPr>
          <w:rFonts w:ascii="Times New Roman" w:eastAsia="Times New Roman" w:hAnsi="Times New Roman" w:cs="Times New Roman"/>
          <w:sz w:val="24"/>
          <w:szCs w:val="24"/>
        </w:rPr>
        <w:t>XVIII</w:t>
      </w:r>
      <w:r w:rsidRPr="003A38FB">
        <w:rPr>
          <w:rFonts w:ascii="Times New Roman" w:eastAsia="Times New Roman" w:hAnsi="Times New Roman" w:cs="Times New Roman"/>
          <w:sz w:val="24"/>
          <w:szCs w:val="24"/>
          <w:lang w:val="ru-RU"/>
        </w:rPr>
        <w:t>—</w:t>
      </w:r>
      <w:r w:rsidRPr="00FC069F">
        <w:rPr>
          <w:rFonts w:ascii="Times New Roman" w:eastAsia="Times New Roman" w:hAnsi="Times New Roman" w:cs="Times New Roman"/>
          <w:sz w:val="24"/>
          <w:szCs w:val="24"/>
        </w:rPr>
        <w:t>XIX</w:t>
      </w:r>
      <w:r w:rsidRPr="003A38FB">
        <w:rPr>
          <w:rFonts w:ascii="Times New Roman" w:eastAsia="Times New Roman" w:hAnsi="Times New Roman" w:cs="Times New Roman"/>
          <w:sz w:val="24"/>
          <w:szCs w:val="24"/>
          <w:lang w:val="ru-RU"/>
        </w:rPr>
        <w:t xml:space="preserve"> вв. Александр </w:t>
      </w:r>
      <w:r w:rsidRPr="00FC069F">
        <w:rPr>
          <w:rFonts w:ascii="Times New Roman" w:eastAsia="Times New Roman" w:hAnsi="Times New Roman" w:cs="Times New Roman"/>
          <w:sz w:val="24"/>
          <w:szCs w:val="24"/>
        </w:rPr>
        <w:t>I</w:t>
      </w:r>
      <w:r w:rsidRPr="003A38FB">
        <w:rPr>
          <w:rFonts w:ascii="Times New Roman" w:eastAsia="Times New Roman" w:hAnsi="Times New Roman" w:cs="Times New Roman"/>
          <w:sz w:val="24"/>
          <w:szCs w:val="24"/>
          <w:lang w:val="ru-RU"/>
        </w:rPr>
        <w:t xml:space="preserve">: начало правления. Реформы М. М. Сперанского. Внешняя политика Александра </w:t>
      </w:r>
      <w:r w:rsidRPr="00FC069F">
        <w:rPr>
          <w:rFonts w:ascii="Times New Roman" w:eastAsia="Times New Roman" w:hAnsi="Times New Roman" w:cs="Times New Roman"/>
          <w:sz w:val="24"/>
          <w:szCs w:val="24"/>
        </w:rPr>
        <w:t>I</w:t>
      </w:r>
      <w:r w:rsidRPr="003A38FB">
        <w:rPr>
          <w:rFonts w:ascii="Times New Roman" w:eastAsia="Times New Roman" w:hAnsi="Times New Roman" w:cs="Times New Roman"/>
          <w:sz w:val="24"/>
          <w:szCs w:val="24"/>
          <w:lang w:val="ru-RU"/>
        </w:rPr>
        <w:t xml:space="preserve"> в 1801—1812 гг. Отечественная война </w:t>
      </w:r>
      <w:smartTag w:uri="urn:schemas-microsoft-com:office:smarttags" w:element="metricconverter">
        <w:smartTagPr>
          <w:attr w:name="ProductID" w:val="1812 г"/>
        </w:smartTagPr>
        <w:r w:rsidRPr="003A38FB">
          <w:rPr>
            <w:rFonts w:ascii="Times New Roman" w:eastAsia="Times New Roman" w:hAnsi="Times New Roman" w:cs="Times New Roman"/>
            <w:sz w:val="24"/>
            <w:szCs w:val="24"/>
            <w:lang w:val="ru-RU"/>
          </w:rPr>
          <w:t>1812 г</w:t>
        </w:r>
      </w:smartTag>
      <w:r w:rsidRPr="003A38FB">
        <w:rPr>
          <w:rFonts w:ascii="Times New Roman" w:eastAsia="Times New Roman" w:hAnsi="Times New Roman" w:cs="Times New Roman"/>
          <w:sz w:val="24"/>
          <w:szCs w:val="24"/>
          <w:lang w:val="ru-RU"/>
        </w:rPr>
        <w:t xml:space="preserve">. Заграничные походы русской армии. Внешняя  политика Александра </w:t>
      </w:r>
      <w:r w:rsidRPr="00FC069F">
        <w:rPr>
          <w:rFonts w:ascii="Times New Roman" w:eastAsia="Times New Roman" w:hAnsi="Times New Roman" w:cs="Times New Roman"/>
          <w:sz w:val="24"/>
          <w:szCs w:val="24"/>
        </w:rPr>
        <w:t>I</w:t>
      </w:r>
      <w:r w:rsidRPr="003A38FB">
        <w:rPr>
          <w:rFonts w:ascii="Times New Roman" w:eastAsia="Times New Roman" w:hAnsi="Times New Roman" w:cs="Times New Roman"/>
          <w:sz w:val="24"/>
          <w:szCs w:val="24"/>
          <w:lang w:val="ru-RU"/>
        </w:rPr>
        <w:t xml:space="preserve"> в 1813—1825 гг. Либеральные и охранительные тенденции во  внутренней политике Александра </w:t>
      </w:r>
      <w:r w:rsidRPr="00FC069F">
        <w:rPr>
          <w:rFonts w:ascii="Times New Roman" w:eastAsia="Times New Roman" w:hAnsi="Times New Roman" w:cs="Times New Roman"/>
          <w:sz w:val="24"/>
          <w:szCs w:val="24"/>
        </w:rPr>
        <w:t>I</w:t>
      </w:r>
      <w:r w:rsidRPr="003A38FB">
        <w:rPr>
          <w:rFonts w:ascii="Times New Roman" w:eastAsia="Times New Roman" w:hAnsi="Times New Roman" w:cs="Times New Roman"/>
          <w:sz w:val="24"/>
          <w:szCs w:val="24"/>
          <w:lang w:val="ru-RU"/>
        </w:rPr>
        <w:t xml:space="preserve"> в 1815—1825 гг. Национальная политика Александра </w:t>
      </w:r>
      <w:r w:rsidRPr="00FC069F">
        <w:rPr>
          <w:rFonts w:ascii="Times New Roman" w:eastAsia="Times New Roman" w:hAnsi="Times New Roman" w:cs="Times New Roman"/>
          <w:sz w:val="24"/>
          <w:szCs w:val="24"/>
        </w:rPr>
        <w:t>I</w:t>
      </w:r>
      <w:r w:rsidRPr="003A38FB">
        <w:rPr>
          <w:rFonts w:ascii="Times New Roman" w:eastAsia="Times New Roman" w:hAnsi="Times New Roman" w:cs="Times New Roman"/>
          <w:sz w:val="24"/>
          <w:szCs w:val="24"/>
          <w:lang w:val="ru-RU"/>
        </w:rPr>
        <w:t xml:space="preserve">. Социально-экономическое  развитие страны в первой четверти </w:t>
      </w:r>
      <w:r w:rsidRPr="00FC069F">
        <w:rPr>
          <w:rFonts w:ascii="Times New Roman" w:eastAsia="Times New Roman" w:hAnsi="Times New Roman" w:cs="Times New Roman"/>
          <w:sz w:val="24"/>
          <w:szCs w:val="24"/>
        </w:rPr>
        <w:t>XIX</w:t>
      </w:r>
      <w:r w:rsidRPr="003A38FB">
        <w:rPr>
          <w:rFonts w:ascii="Times New Roman" w:eastAsia="Times New Roman" w:hAnsi="Times New Roman" w:cs="Times New Roman"/>
          <w:sz w:val="24"/>
          <w:szCs w:val="24"/>
          <w:lang w:val="ru-RU"/>
        </w:rPr>
        <w:t xml:space="preserve"> в. Общественное движение при Александре </w:t>
      </w:r>
      <w:r w:rsidRPr="00FC069F">
        <w:rPr>
          <w:rFonts w:ascii="Times New Roman" w:eastAsia="Times New Roman" w:hAnsi="Times New Roman" w:cs="Times New Roman"/>
          <w:sz w:val="24"/>
          <w:szCs w:val="24"/>
        </w:rPr>
        <w:t>I</w:t>
      </w:r>
      <w:r w:rsidRPr="003A38FB">
        <w:rPr>
          <w:rFonts w:ascii="Times New Roman" w:eastAsia="Times New Roman" w:hAnsi="Times New Roman" w:cs="Times New Roman"/>
          <w:sz w:val="24"/>
          <w:szCs w:val="24"/>
          <w:lang w:val="ru-RU"/>
        </w:rPr>
        <w:t xml:space="preserve">. Выступление декабристов. </w:t>
      </w:r>
      <w:r w:rsidRPr="003A38FB">
        <w:rPr>
          <w:rFonts w:ascii="Times New Roman" w:eastAsia="Times New Roman" w:hAnsi="Times New Roman" w:cs="Times New Roman"/>
          <w:b/>
          <w:bCs/>
          <w:sz w:val="24"/>
          <w:szCs w:val="24"/>
          <w:lang w:val="ru-RU"/>
        </w:rPr>
        <w:t xml:space="preserve">Россия во второй четверти </w:t>
      </w:r>
      <w:r w:rsidRPr="00FC069F">
        <w:rPr>
          <w:rFonts w:ascii="Times New Roman" w:eastAsia="Times New Roman" w:hAnsi="Times New Roman" w:cs="Times New Roman"/>
          <w:b/>
          <w:bCs/>
          <w:sz w:val="24"/>
          <w:szCs w:val="24"/>
        </w:rPr>
        <w:t>XIX</w:t>
      </w:r>
      <w:r w:rsidRPr="003A38FB">
        <w:rPr>
          <w:rFonts w:ascii="Times New Roman" w:eastAsia="Times New Roman" w:hAnsi="Times New Roman" w:cs="Times New Roman"/>
          <w:b/>
          <w:bCs/>
          <w:sz w:val="24"/>
          <w:szCs w:val="24"/>
          <w:lang w:val="ru-RU"/>
        </w:rPr>
        <w:t xml:space="preserve"> в.  </w:t>
      </w:r>
      <w:r w:rsidRPr="003A38FB">
        <w:rPr>
          <w:rFonts w:ascii="Times New Roman" w:eastAsia="Times New Roman" w:hAnsi="Times New Roman" w:cs="Times New Roman"/>
          <w:sz w:val="24"/>
          <w:szCs w:val="24"/>
          <w:lang w:val="ru-RU"/>
        </w:rPr>
        <w:t xml:space="preserve">Реформаторские и консервативные тенденции во внутренней политике Николая </w:t>
      </w:r>
      <w:r w:rsidRPr="00FC069F">
        <w:rPr>
          <w:rFonts w:ascii="Times New Roman" w:eastAsia="Times New Roman" w:hAnsi="Times New Roman" w:cs="Times New Roman"/>
          <w:sz w:val="24"/>
          <w:szCs w:val="24"/>
        </w:rPr>
        <w:t>I</w:t>
      </w:r>
      <w:r w:rsidRPr="003A38FB">
        <w:rPr>
          <w:rFonts w:ascii="Times New Roman" w:eastAsia="Times New Roman" w:hAnsi="Times New Roman" w:cs="Times New Roman"/>
          <w:sz w:val="24"/>
          <w:szCs w:val="24"/>
          <w:lang w:val="ru-RU"/>
        </w:rPr>
        <w:t xml:space="preserve">.  Социально-экономическое развитие страны во второй четверти </w:t>
      </w:r>
      <w:r w:rsidRPr="00FC069F">
        <w:rPr>
          <w:rFonts w:ascii="Times New Roman" w:eastAsia="Times New Roman" w:hAnsi="Times New Roman" w:cs="Times New Roman"/>
          <w:sz w:val="24"/>
          <w:szCs w:val="24"/>
        </w:rPr>
        <w:t>XIX</w:t>
      </w:r>
      <w:r w:rsidRPr="003A38FB">
        <w:rPr>
          <w:rFonts w:ascii="Times New Roman" w:eastAsia="Times New Roman" w:hAnsi="Times New Roman" w:cs="Times New Roman"/>
          <w:sz w:val="24"/>
          <w:szCs w:val="24"/>
          <w:lang w:val="ru-RU"/>
        </w:rPr>
        <w:t xml:space="preserve"> в. Общественное движение при Николае </w:t>
      </w:r>
      <w:r w:rsidRPr="00FC069F">
        <w:rPr>
          <w:rFonts w:ascii="Times New Roman" w:eastAsia="Times New Roman" w:hAnsi="Times New Roman" w:cs="Times New Roman"/>
          <w:sz w:val="24"/>
          <w:szCs w:val="24"/>
        </w:rPr>
        <w:t>I</w:t>
      </w:r>
      <w:r w:rsidRPr="003A38FB">
        <w:rPr>
          <w:rFonts w:ascii="Times New Roman" w:eastAsia="Times New Roman" w:hAnsi="Times New Roman" w:cs="Times New Roman"/>
          <w:sz w:val="24"/>
          <w:szCs w:val="24"/>
          <w:lang w:val="ru-RU"/>
        </w:rPr>
        <w:t xml:space="preserve">. Национальная и религиозная политика Николая </w:t>
      </w:r>
      <w:r w:rsidRPr="00FC069F">
        <w:rPr>
          <w:rFonts w:ascii="Times New Roman" w:eastAsia="Times New Roman" w:hAnsi="Times New Roman" w:cs="Times New Roman"/>
          <w:sz w:val="24"/>
          <w:szCs w:val="24"/>
        </w:rPr>
        <w:t>I</w:t>
      </w:r>
      <w:r w:rsidRPr="003A38FB">
        <w:rPr>
          <w:rFonts w:ascii="Times New Roman" w:eastAsia="Times New Roman" w:hAnsi="Times New Roman" w:cs="Times New Roman"/>
          <w:sz w:val="24"/>
          <w:szCs w:val="24"/>
          <w:lang w:val="ru-RU"/>
        </w:rPr>
        <w:t xml:space="preserve">. Этнокультурный облик страны. Внешняя политика Николая </w:t>
      </w:r>
      <w:r w:rsidRPr="00FC069F">
        <w:rPr>
          <w:rFonts w:ascii="Times New Roman" w:eastAsia="Times New Roman" w:hAnsi="Times New Roman" w:cs="Times New Roman"/>
          <w:sz w:val="24"/>
          <w:szCs w:val="24"/>
        </w:rPr>
        <w:t>I</w:t>
      </w:r>
      <w:r w:rsidRPr="003A38FB">
        <w:rPr>
          <w:rFonts w:ascii="Times New Roman" w:eastAsia="Times New Roman" w:hAnsi="Times New Roman" w:cs="Times New Roman"/>
          <w:sz w:val="24"/>
          <w:szCs w:val="24"/>
          <w:lang w:val="ru-RU"/>
        </w:rPr>
        <w:t xml:space="preserve">. Кавказская война 1817—1864 гг. Крымская война 1853—1856 гг. Культурное пространство империи в первой половине </w:t>
      </w:r>
      <w:r w:rsidRPr="00FC069F">
        <w:rPr>
          <w:rFonts w:ascii="Times New Roman" w:eastAsia="Times New Roman" w:hAnsi="Times New Roman" w:cs="Times New Roman"/>
          <w:sz w:val="24"/>
          <w:szCs w:val="24"/>
        </w:rPr>
        <w:t>XIX</w:t>
      </w:r>
      <w:r w:rsidRPr="003A38FB">
        <w:rPr>
          <w:rFonts w:ascii="Times New Roman" w:eastAsia="Times New Roman" w:hAnsi="Times New Roman" w:cs="Times New Roman"/>
          <w:sz w:val="24"/>
          <w:szCs w:val="24"/>
          <w:lang w:val="ru-RU"/>
        </w:rPr>
        <w:t xml:space="preserve"> в. </w:t>
      </w:r>
      <w:r w:rsidRPr="003A38FB">
        <w:rPr>
          <w:rFonts w:ascii="Times New Roman" w:eastAsia="Times New Roman" w:hAnsi="Times New Roman" w:cs="Times New Roman"/>
          <w:b/>
          <w:bCs/>
          <w:sz w:val="24"/>
          <w:szCs w:val="24"/>
          <w:lang w:val="ru-RU"/>
        </w:rPr>
        <w:t xml:space="preserve">Россия в эпоху Великих реформ. </w:t>
      </w:r>
      <w:r w:rsidRPr="003A38FB">
        <w:rPr>
          <w:rFonts w:ascii="Times New Roman" w:eastAsia="Times New Roman" w:hAnsi="Times New Roman" w:cs="Times New Roman"/>
          <w:sz w:val="24"/>
          <w:szCs w:val="24"/>
          <w:lang w:val="ru-RU"/>
        </w:rPr>
        <w:t xml:space="preserve">Европейская индустриализация и предпосылки реформ в России. Александр </w:t>
      </w:r>
      <w:r w:rsidRPr="00FC069F">
        <w:rPr>
          <w:rFonts w:ascii="Times New Roman" w:eastAsia="Times New Roman" w:hAnsi="Times New Roman" w:cs="Times New Roman"/>
          <w:sz w:val="24"/>
          <w:szCs w:val="24"/>
        </w:rPr>
        <w:t>II</w:t>
      </w:r>
      <w:r w:rsidRPr="003A38FB">
        <w:rPr>
          <w:rFonts w:ascii="Times New Roman" w:eastAsia="Times New Roman" w:hAnsi="Times New Roman" w:cs="Times New Roman"/>
          <w:sz w:val="24"/>
          <w:szCs w:val="24"/>
          <w:lang w:val="ru-RU"/>
        </w:rPr>
        <w:t xml:space="preserve">: начало правления. Крестьянская реформа </w:t>
      </w:r>
      <w:smartTag w:uri="urn:schemas-microsoft-com:office:smarttags" w:element="metricconverter">
        <w:smartTagPr>
          <w:attr w:name="ProductID" w:val="1861 г"/>
        </w:smartTagPr>
        <w:r w:rsidRPr="003A38FB">
          <w:rPr>
            <w:rFonts w:ascii="Times New Roman" w:eastAsia="Times New Roman" w:hAnsi="Times New Roman" w:cs="Times New Roman"/>
            <w:sz w:val="24"/>
            <w:szCs w:val="24"/>
            <w:lang w:val="ru-RU"/>
          </w:rPr>
          <w:t>1861 г</w:t>
        </w:r>
      </w:smartTag>
      <w:r w:rsidRPr="003A38FB">
        <w:rPr>
          <w:rFonts w:ascii="Times New Roman" w:eastAsia="Times New Roman" w:hAnsi="Times New Roman" w:cs="Times New Roman"/>
          <w:sz w:val="24"/>
          <w:szCs w:val="24"/>
          <w:lang w:val="ru-RU"/>
        </w:rPr>
        <w:t xml:space="preserve">  Реформы 1860—1870-х гг.: социальная и правовая модернизация.  Социально-экономическое развитие страны в пореформенный период. Общественное движение при Александре </w:t>
      </w:r>
      <w:r w:rsidRPr="00FC069F">
        <w:rPr>
          <w:rFonts w:ascii="Times New Roman" w:eastAsia="Times New Roman" w:hAnsi="Times New Roman" w:cs="Times New Roman"/>
          <w:sz w:val="24"/>
          <w:szCs w:val="24"/>
        </w:rPr>
        <w:t>II</w:t>
      </w:r>
      <w:r w:rsidRPr="003A38FB">
        <w:rPr>
          <w:rFonts w:ascii="Times New Roman" w:eastAsia="Times New Roman" w:hAnsi="Times New Roman" w:cs="Times New Roman"/>
          <w:sz w:val="24"/>
          <w:szCs w:val="24"/>
          <w:lang w:val="ru-RU"/>
        </w:rPr>
        <w:t xml:space="preserve"> и политика правительства. Национальная и религиозная политика Александра </w:t>
      </w:r>
      <w:r w:rsidRPr="00FC069F">
        <w:rPr>
          <w:rFonts w:ascii="Times New Roman" w:eastAsia="Times New Roman" w:hAnsi="Times New Roman" w:cs="Times New Roman"/>
          <w:sz w:val="24"/>
          <w:szCs w:val="24"/>
        </w:rPr>
        <w:t>II</w:t>
      </w:r>
      <w:r w:rsidRPr="003A38FB">
        <w:rPr>
          <w:rFonts w:ascii="Times New Roman" w:eastAsia="Times New Roman" w:hAnsi="Times New Roman" w:cs="Times New Roman"/>
          <w:sz w:val="24"/>
          <w:szCs w:val="24"/>
          <w:lang w:val="ru-RU"/>
        </w:rPr>
        <w:t xml:space="preserve">. Национальный вопрос в России и Европе. Внешняя политика Александра </w:t>
      </w:r>
      <w:r w:rsidRPr="00FC069F">
        <w:rPr>
          <w:rFonts w:ascii="Times New Roman" w:eastAsia="Times New Roman" w:hAnsi="Times New Roman" w:cs="Times New Roman"/>
          <w:sz w:val="24"/>
          <w:szCs w:val="24"/>
        </w:rPr>
        <w:t>II</w:t>
      </w:r>
      <w:r w:rsidRPr="003A38FB">
        <w:rPr>
          <w:rFonts w:ascii="Times New Roman" w:eastAsia="Times New Roman" w:hAnsi="Times New Roman" w:cs="Times New Roman"/>
          <w:sz w:val="24"/>
          <w:szCs w:val="24"/>
          <w:lang w:val="ru-RU"/>
        </w:rPr>
        <w:t xml:space="preserve">. Русско-турецкая война 1877—1878 гг. </w:t>
      </w:r>
      <w:r w:rsidRPr="003A38FB">
        <w:rPr>
          <w:rFonts w:ascii="Times New Roman" w:eastAsia="Times New Roman" w:hAnsi="Times New Roman" w:cs="Times New Roman"/>
          <w:b/>
          <w:bCs/>
          <w:sz w:val="24"/>
          <w:szCs w:val="24"/>
          <w:lang w:val="ru-RU"/>
        </w:rPr>
        <w:t xml:space="preserve">Россия в 1880—1890-е гг. </w:t>
      </w:r>
      <w:r w:rsidRPr="003A38FB">
        <w:rPr>
          <w:rFonts w:ascii="Times New Roman" w:eastAsia="Times New Roman" w:hAnsi="Times New Roman" w:cs="Times New Roman"/>
          <w:sz w:val="24"/>
          <w:szCs w:val="24"/>
          <w:lang w:val="ru-RU"/>
        </w:rPr>
        <w:t xml:space="preserve">Александр </w:t>
      </w:r>
      <w:r w:rsidRPr="00FC069F">
        <w:rPr>
          <w:rFonts w:ascii="Times New Roman" w:eastAsia="Times New Roman" w:hAnsi="Times New Roman" w:cs="Times New Roman"/>
          <w:sz w:val="24"/>
          <w:szCs w:val="24"/>
        </w:rPr>
        <w:t>III</w:t>
      </w:r>
      <w:r w:rsidRPr="003A38FB">
        <w:rPr>
          <w:rFonts w:ascii="Times New Roman" w:eastAsia="Times New Roman" w:hAnsi="Times New Roman" w:cs="Times New Roman"/>
          <w:sz w:val="24"/>
          <w:szCs w:val="24"/>
          <w:lang w:val="ru-RU"/>
        </w:rPr>
        <w:t xml:space="preserve">: особенности внутренней политики. Перемены в экономике и социальном строе. Общественное движение при Александре </w:t>
      </w:r>
      <w:r w:rsidRPr="00FC069F">
        <w:rPr>
          <w:rFonts w:ascii="Times New Roman" w:eastAsia="Times New Roman" w:hAnsi="Times New Roman" w:cs="Times New Roman"/>
          <w:sz w:val="24"/>
          <w:szCs w:val="24"/>
        </w:rPr>
        <w:t>III</w:t>
      </w:r>
      <w:r w:rsidRPr="003A38FB">
        <w:rPr>
          <w:rFonts w:ascii="Times New Roman" w:eastAsia="Times New Roman" w:hAnsi="Times New Roman" w:cs="Times New Roman"/>
          <w:sz w:val="24"/>
          <w:szCs w:val="24"/>
          <w:lang w:val="ru-RU"/>
        </w:rPr>
        <w:t xml:space="preserve">. Национальная и религиозная политика Александра </w:t>
      </w:r>
      <w:r w:rsidRPr="00FC069F">
        <w:rPr>
          <w:rFonts w:ascii="Times New Roman" w:eastAsia="Times New Roman" w:hAnsi="Times New Roman" w:cs="Times New Roman"/>
          <w:sz w:val="24"/>
          <w:szCs w:val="24"/>
        </w:rPr>
        <w:t>III</w:t>
      </w:r>
      <w:r w:rsidRPr="003A38FB">
        <w:rPr>
          <w:rFonts w:ascii="Times New Roman" w:eastAsia="Times New Roman" w:hAnsi="Times New Roman" w:cs="Times New Roman"/>
          <w:sz w:val="24"/>
          <w:szCs w:val="24"/>
          <w:lang w:val="ru-RU"/>
        </w:rPr>
        <w:t xml:space="preserve">. Внешняя политика Александра </w:t>
      </w:r>
      <w:r w:rsidRPr="00FC069F">
        <w:rPr>
          <w:rFonts w:ascii="Times New Roman" w:eastAsia="Times New Roman" w:hAnsi="Times New Roman" w:cs="Times New Roman"/>
          <w:sz w:val="24"/>
          <w:szCs w:val="24"/>
        </w:rPr>
        <w:t>III</w:t>
      </w:r>
      <w:r w:rsidRPr="003A38FB">
        <w:rPr>
          <w:rFonts w:ascii="Times New Roman" w:eastAsia="Times New Roman" w:hAnsi="Times New Roman" w:cs="Times New Roman"/>
          <w:sz w:val="24"/>
          <w:szCs w:val="24"/>
          <w:lang w:val="ru-RU"/>
        </w:rPr>
        <w:t xml:space="preserve">. Культурное пространство империи во второй половине </w:t>
      </w:r>
      <w:r w:rsidRPr="00FC069F">
        <w:rPr>
          <w:rFonts w:ascii="Times New Roman" w:eastAsia="Times New Roman" w:hAnsi="Times New Roman" w:cs="Times New Roman"/>
          <w:sz w:val="24"/>
          <w:szCs w:val="24"/>
        </w:rPr>
        <w:t>XIX</w:t>
      </w:r>
      <w:r w:rsidRPr="003A38FB">
        <w:rPr>
          <w:rFonts w:ascii="Times New Roman" w:eastAsia="Times New Roman" w:hAnsi="Times New Roman" w:cs="Times New Roman"/>
          <w:sz w:val="24"/>
          <w:szCs w:val="24"/>
          <w:lang w:val="ru-RU"/>
        </w:rPr>
        <w:t xml:space="preserve"> в. Повседневная жизнь разных слоёв населения в </w:t>
      </w:r>
      <w:r w:rsidRPr="00FC069F">
        <w:rPr>
          <w:rFonts w:ascii="Times New Roman" w:eastAsia="Times New Roman" w:hAnsi="Times New Roman" w:cs="Times New Roman"/>
          <w:sz w:val="24"/>
          <w:szCs w:val="24"/>
        </w:rPr>
        <w:t>XIX</w:t>
      </w:r>
      <w:r w:rsidRPr="003A38FB">
        <w:rPr>
          <w:rFonts w:ascii="Times New Roman" w:eastAsia="Times New Roman" w:hAnsi="Times New Roman" w:cs="Times New Roman"/>
          <w:sz w:val="24"/>
          <w:szCs w:val="24"/>
          <w:lang w:val="ru-RU"/>
        </w:rPr>
        <w:t xml:space="preserve"> в. </w:t>
      </w:r>
      <w:r w:rsidRPr="003A38FB">
        <w:rPr>
          <w:rFonts w:ascii="Times New Roman" w:eastAsia="Times New Roman" w:hAnsi="Times New Roman" w:cs="Times New Roman"/>
          <w:b/>
          <w:bCs/>
          <w:sz w:val="24"/>
          <w:szCs w:val="24"/>
          <w:lang w:val="ru-RU"/>
        </w:rPr>
        <w:t xml:space="preserve">Россия </w:t>
      </w:r>
      <w:proofErr w:type="gramStart"/>
      <w:r w:rsidRPr="003A38FB">
        <w:rPr>
          <w:rFonts w:ascii="Times New Roman" w:eastAsia="Times New Roman" w:hAnsi="Times New Roman" w:cs="Times New Roman"/>
          <w:b/>
          <w:bCs/>
          <w:sz w:val="24"/>
          <w:szCs w:val="24"/>
          <w:lang w:val="ru-RU"/>
        </w:rPr>
        <w:t>в начале</w:t>
      </w:r>
      <w:proofErr w:type="gramEnd"/>
      <w:r w:rsidRPr="003A38FB">
        <w:rPr>
          <w:rFonts w:ascii="Times New Roman" w:eastAsia="Times New Roman" w:hAnsi="Times New Roman" w:cs="Times New Roman"/>
          <w:b/>
          <w:bCs/>
          <w:sz w:val="24"/>
          <w:szCs w:val="24"/>
          <w:lang w:val="ru-RU"/>
        </w:rPr>
        <w:t xml:space="preserve"> </w:t>
      </w:r>
      <w:r w:rsidRPr="00FC069F">
        <w:rPr>
          <w:rFonts w:ascii="Times New Roman" w:eastAsia="Times New Roman" w:hAnsi="Times New Roman" w:cs="Times New Roman"/>
          <w:b/>
          <w:bCs/>
          <w:sz w:val="24"/>
          <w:szCs w:val="24"/>
        </w:rPr>
        <w:t>XX</w:t>
      </w:r>
      <w:r w:rsidRPr="003A38FB">
        <w:rPr>
          <w:rFonts w:ascii="Times New Roman" w:eastAsia="Times New Roman" w:hAnsi="Times New Roman" w:cs="Times New Roman"/>
          <w:b/>
          <w:bCs/>
          <w:sz w:val="24"/>
          <w:szCs w:val="24"/>
          <w:lang w:val="ru-RU"/>
        </w:rPr>
        <w:t xml:space="preserve"> в. </w:t>
      </w:r>
      <w:r w:rsidRPr="003A38FB">
        <w:rPr>
          <w:rFonts w:ascii="Times New Roman" w:eastAsia="Times New Roman" w:hAnsi="Times New Roman" w:cs="Times New Roman"/>
          <w:sz w:val="24"/>
          <w:szCs w:val="24"/>
          <w:lang w:val="ru-RU"/>
        </w:rPr>
        <w:t xml:space="preserve">Россия и мир на рубеже </w:t>
      </w:r>
      <w:r w:rsidRPr="00FC069F">
        <w:rPr>
          <w:rFonts w:ascii="Times New Roman" w:eastAsia="Times New Roman" w:hAnsi="Times New Roman" w:cs="Times New Roman"/>
          <w:sz w:val="24"/>
          <w:szCs w:val="24"/>
        </w:rPr>
        <w:t>XIX</w:t>
      </w:r>
      <w:r w:rsidRPr="003A38FB">
        <w:rPr>
          <w:rFonts w:ascii="Times New Roman" w:eastAsia="Times New Roman" w:hAnsi="Times New Roman" w:cs="Times New Roman"/>
          <w:sz w:val="24"/>
          <w:szCs w:val="24"/>
          <w:lang w:val="ru-RU"/>
        </w:rPr>
        <w:t>—</w:t>
      </w:r>
      <w:r w:rsidRPr="00FC069F">
        <w:rPr>
          <w:rFonts w:ascii="Times New Roman" w:eastAsia="Times New Roman" w:hAnsi="Times New Roman" w:cs="Times New Roman"/>
          <w:sz w:val="24"/>
          <w:szCs w:val="24"/>
        </w:rPr>
        <w:t>XX</w:t>
      </w:r>
      <w:r w:rsidRPr="003A38FB">
        <w:rPr>
          <w:rFonts w:ascii="Times New Roman" w:eastAsia="Times New Roman" w:hAnsi="Times New Roman" w:cs="Times New Roman"/>
          <w:sz w:val="24"/>
          <w:szCs w:val="24"/>
          <w:lang w:val="ru-RU"/>
        </w:rPr>
        <w:t xml:space="preserve"> вв.: динамика и противоречия развития. Социально-экономическое развитие страны на </w:t>
      </w:r>
      <w:r w:rsidRPr="003A38FB">
        <w:rPr>
          <w:rFonts w:ascii="Times New Roman" w:eastAsia="Times New Roman" w:hAnsi="Times New Roman" w:cs="Times New Roman"/>
          <w:sz w:val="24"/>
          <w:szCs w:val="24"/>
          <w:lang w:val="ru-RU"/>
        </w:rPr>
        <w:lastRenderedPageBreak/>
        <w:t xml:space="preserve">рубеже </w:t>
      </w:r>
      <w:r w:rsidRPr="00FC069F">
        <w:rPr>
          <w:rFonts w:ascii="Times New Roman" w:eastAsia="Times New Roman" w:hAnsi="Times New Roman" w:cs="Times New Roman"/>
          <w:sz w:val="24"/>
          <w:szCs w:val="24"/>
        </w:rPr>
        <w:t>XIX</w:t>
      </w:r>
      <w:r w:rsidRPr="003A38FB">
        <w:rPr>
          <w:rFonts w:ascii="Times New Roman" w:eastAsia="Times New Roman" w:hAnsi="Times New Roman" w:cs="Times New Roman"/>
          <w:sz w:val="24"/>
          <w:szCs w:val="24"/>
          <w:lang w:val="ru-RU"/>
        </w:rPr>
        <w:t>—</w:t>
      </w:r>
      <w:r w:rsidRPr="00FC069F">
        <w:rPr>
          <w:rFonts w:ascii="Times New Roman" w:eastAsia="Times New Roman" w:hAnsi="Times New Roman" w:cs="Times New Roman"/>
          <w:sz w:val="24"/>
          <w:szCs w:val="24"/>
        </w:rPr>
        <w:t>XX</w:t>
      </w:r>
      <w:r w:rsidRPr="003A38FB">
        <w:rPr>
          <w:rFonts w:ascii="Times New Roman" w:eastAsia="Times New Roman" w:hAnsi="Times New Roman" w:cs="Times New Roman"/>
          <w:sz w:val="24"/>
          <w:szCs w:val="24"/>
          <w:lang w:val="ru-RU"/>
        </w:rPr>
        <w:t xml:space="preserve"> вв. Николай </w:t>
      </w:r>
      <w:r w:rsidRPr="00FC069F">
        <w:rPr>
          <w:rFonts w:ascii="Times New Roman" w:eastAsia="Times New Roman" w:hAnsi="Times New Roman" w:cs="Times New Roman"/>
          <w:sz w:val="24"/>
          <w:szCs w:val="24"/>
        </w:rPr>
        <w:t>II</w:t>
      </w:r>
      <w:r w:rsidRPr="003A38FB">
        <w:rPr>
          <w:rFonts w:ascii="Times New Roman" w:eastAsia="Times New Roman" w:hAnsi="Times New Roman" w:cs="Times New Roman"/>
          <w:sz w:val="24"/>
          <w:szCs w:val="24"/>
          <w:lang w:val="ru-RU"/>
        </w:rPr>
        <w:t xml:space="preserve">: начало правления. Политическое развитие страны в 1894—1904 гг. Внешняя политика Николая </w:t>
      </w:r>
      <w:r w:rsidRPr="00FC069F">
        <w:rPr>
          <w:rFonts w:ascii="Times New Roman" w:eastAsia="Times New Roman" w:hAnsi="Times New Roman" w:cs="Times New Roman"/>
          <w:sz w:val="24"/>
          <w:szCs w:val="24"/>
        </w:rPr>
        <w:t>II</w:t>
      </w:r>
      <w:r w:rsidRPr="003A38FB">
        <w:rPr>
          <w:rFonts w:ascii="Times New Roman" w:eastAsia="Times New Roman" w:hAnsi="Times New Roman" w:cs="Times New Roman"/>
          <w:sz w:val="24"/>
          <w:szCs w:val="24"/>
          <w:lang w:val="ru-RU"/>
        </w:rPr>
        <w:t xml:space="preserve">. Русско-японская война 1904—1905 гг. Первая российская революция и политические реформы 1905—1907 гг. Социально-экономические реформы П. А. Столыпина. </w:t>
      </w:r>
      <w:proofErr w:type="spellStart"/>
      <w:proofErr w:type="gramStart"/>
      <w:r w:rsidRPr="00FC069F">
        <w:rPr>
          <w:rFonts w:ascii="Times New Roman" w:eastAsia="Times New Roman" w:hAnsi="Times New Roman" w:cs="Times New Roman"/>
          <w:sz w:val="24"/>
          <w:szCs w:val="24"/>
        </w:rPr>
        <w:t>Политическое</w:t>
      </w:r>
      <w:proofErr w:type="spellEnd"/>
      <w:r w:rsidRPr="00FC069F">
        <w:rPr>
          <w:rFonts w:ascii="Times New Roman" w:eastAsia="Times New Roman" w:hAnsi="Times New Roman" w:cs="Times New Roman"/>
          <w:sz w:val="24"/>
          <w:szCs w:val="24"/>
        </w:rPr>
        <w:t xml:space="preserve"> </w:t>
      </w:r>
      <w:proofErr w:type="spellStart"/>
      <w:r w:rsidRPr="00FC069F">
        <w:rPr>
          <w:rFonts w:ascii="Times New Roman" w:eastAsia="Times New Roman" w:hAnsi="Times New Roman" w:cs="Times New Roman"/>
          <w:sz w:val="24"/>
          <w:szCs w:val="24"/>
        </w:rPr>
        <w:t>развитие</w:t>
      </w:r>
      <w:proofErr w:type="spellEnd"/>
      <w:r w:rsidRPr="00FC069F">
        <w:rPr>
          <w:rFonts w:ascii="Times New Roman" w:eastAsia="Times New Roman" w:hAnsi="Times New Roman" w:cs="Times New Roman"/>
          <w:sz w:val="24"/>
          <w:szCs w:val="24"/>
        </w:rPr>
        <w:t xml:space="preserve"> </w:t>
      </w:r>
      <w:proofErr w:type="spellStart"/>
      <w:r w:rsidRPr="00FC069F">
        <w:rPr>
          <w:rFonts w:ascii="Times New Roman" w:eastAsia="Times New Roman" w:hAnsi="Times New Roman" w:cs="Times New Roman"/>
          <w:sz w:val="24"/>
          <w:szCs w:val="24"/>
        </w:rPr>
        <w:t>страны</w:t>
      </w:r>
      <w:proofErr w:type="spellEnd"/>
      <w:r w:rsidRPr="00FC069F">
        <w:rPr>
          <w:rFonts w:ascii="Times New Roman" w:eastAsia="Times New Roman" w:hAnsi="Times New Roman" w:cs="Times New Roman"/>
          <w:sz w:val="24"/>
          <w:szCs w:val="24"/>
        </w:rPr>
        <w:t xml:space="preserve"> в 1907—1914 </w:t>
      </w:r>
      <w:proofErr w:type="spellStart"/>
      <w:r w:rsidRPr="00FC069F">
        <w:rPr>
          <w:rFonts w:ascii="Times New Roman" w:eastAsia="Times New Roman" w:hAnsi="Times New Roman" w:cs="Times New Roman"/>
          <w:sz w:val="24"/>
          <w:szCs w:val="24"/>
        </w:rPr>
        <w:t>гг</w:t>
      </w:r>
      <w:proofErr w:type="spellEnd"/>
      <w:r w:rsidRPr="00FC069F">
        <w:rPr>
          <w:rFonts w:ascii="Times New Roman" w:eastAsia="Times New Roman" w:hAnsi="Times New Roman" w:cs="Times New Roman"/>
          <w:sz w:val="24"/>
          <w:szCs w:val="24"/>
        </w:rPr>
        <w:t>.</w:t>
      </w:r>
      <w:proofErr w:type="gramEnd"/>
      <w:r w:rsidRPr="00FC069F">
        <w:rPr>
          <w:rFonts w:ascii="Times New Roman" w:eastAsia="Times New Roman" w:hAnsi="Times New Roman" w:cs="Times New Roman"/>
          <w:sz w:val="24"/>
          <w:szCs w:val="24"/>
        </w:rPr>
        <w:t xml:space="preserve"> </w:t>
      </w:r>
      <w:proofErr w:type="spellStart"/>
      <w:proofErr w:type="gramStart"/>
      <w:r w:rsidRPr="00FC069F">
        <w:rPr>
          <w:rFonts w:ascii="Times New Roman" w:eastAsia="Times New Roman" w:hAnsi="Times New Roman" w:cs="Times New Roman"/>
          <w:sz w:val="24"/>
          <w:szCs w:val="24"/>
        </w:rPr>
        <w:t>Серебряный</w:t>
      </w:r>
      <w:proofErr w:type="spellEnd"/>
      <w:r w:rsidRPr="00FC069F">
        <w:rPr>
          <w:rFonts w:ascii="Times New Roman" w:eastAsia="Times New Roman" w:hAnsi="Times New Roman" w:cs="Times New Roman"/>
          <w:sz w:val="24"/>
          <w:szCs w:val="24"/>
        </w:rPr>
        <w:t xml:space="preserve"> </w:t>
      </w:r>
      <w:proofErr w:type="spellStart"/>
      <w:r w:rsidRPr="00FC069F">
        <w:rPr>
          <w:rFonts w:ascii="Times New Roman" w:eastAsia="Times New Roman" w:hAnsi="Times New Roman" w:cs="Times New Roman"/>
          <w:sz w:val="24"/>
          <w:szCs w:val="24"/>
        </w:rPr>
        <w:t>век</w:t>
      </w:r>
      <w:proofErr w:type="spellEnd"/>
      <w:r w:rsidRPr="00FC069F">
        <w:rPr>
          <w:rFonts w:ascii="Times New Roman" w:eastAsia="Times New Roman" w:hAnsi="Times New Roman" w:cs="Times New Roman"/>
          <w:sz w:val="24"/>
          <w:szCs w:val="24"/>
        </w:rPr>
        <w:t xml:space="preserve"> </w:t>
      </w:r>
      <w:proofErr w:type="spellStart"/>
      <w:r w:rsidRPr="00FC069F">
        <w:rPr>
          <w:rFonts w:ascii="Times New Roman" w:eastAsia="Times New Roman" w:hAnsi="Times New Roman" w:cs="Times New Roman"/>
          <w:sz w:val="24"/>
          <w:szCs w:val="24"/>
        </w:rPr>
        <w:t>русской</w:t>
      </w:r>
      <w:proofErr w:type="spellEnd"/>
      <w:r w:rsidRPr="00FC069F">
        <w:rPr>
          <w:rFonts w:ascii="Times New Roman" w:eastAsia="Times New Roman" w:hAnsi="Times New Roman" w:cs="Times New Roman"/>
          <w:sz w:val="24"/>
          <w:szCs w:val="24"/>
        </w:rPr>
        <w:t xml:space="preserve"> </w:t>
      </w:r>
      <w:proofErr w:type="spellStart"/>
      <w:r w:rsidRPr="00FC069F">
        <w:rPr>
          <w:rFonts w:ascii="Times New Roman" w:eastAsia="Times New Roman" w:hAnsi="Times New Roman" w:cs="Times New Roman"/>
          <w:sz w:val="24"/>
          <w:szCs w:val="24"/>
        </w:rPr>
        <w:t>культуры</w:t>
      </w:r>
      <w:proofErr w:type="spellEnd"/>
      <w:r w:rsidRPr="00FC069F">
        <w:rPr>
          <w:rFonts w:ascii="Times New Roman" w:eastAsia="Times New Roman" w:hAnsi="Times New Roman" w:cs="Times New Roman"/>
          <w:sz w:val="24"/>
          <w:szCs w:val="24"/>
        </w:rPr>
        <w:t>.</w:t>
      </w:r>
      <w:proofErr w:type="gramEnd"/>
    </w:p>
    <w:p w:rsidR="003A38FB" w:rsidRDefault="003A38FB" w:rsidP="003A38FB">
      <w:pPr>
        <w:widowControl w:val="0"/>
        <w:spacing w:after="0" w:line="240" w:lineRule="auto"/>
      </w:pPr>
    </w:p>
    <w:p w:rsidR="003A38FB" w:rsidRDefault="003A38FB" w:rsidP="003A38FB">
      <w:pPr>
        <w:autoSpaceDE w:val="0"/>
        <w:autoSpaceDN w:val="0"/>
        <w:adjustRightInd w:val="0"/>
        <w:spacing w:after="0" w:line="240" w:lineRule="auto"/>
        <w:rPr>
          <w:rFonts w:ascii="Times New Roman" w:eastAsia="Calibri" w:hAnsi="Times New Roman" w:cs="Times New Roman"/>
          <w:color w:val="000000"/>
          <w:sz w:val="24"/>
          <w:szCs w:val="24"/>
          <w:lang w:eastAsia="ru-RU"/>
        </w:rPr>
      </w:pPr>
    </w:p>
    <w:p w:rsidR="003A38FB" w:rsidRDefault="003A38FB" w:rsidP="003A38FB">
      <w:pPr>
        <w:autoSpaceDE w:val="0"/>
        <w:autoSpaceDN w:val="0"/>
        <w:adjustRightInd w:val="0"/>
        <w:spacing w:after="0" w:line="240" w:lineRule="auto"/>
        <w:rPr>
          <w:rFonts w:ascii="Times New Roman" w:eastAsia="Calibri" w:hAnsi="Times New Roman" w:cs="Times New Roman"/>
          <w:color w:val="000000"/>
          <w:sz w:val="24"/>
          <w:szCs w:val="24"/>
          <w:lang w:eastAsia="ru-RU"/>
        </w:rPr>
      </w:pPr>
    </w:p>
    <w:p w:rsidR="003A38FB" w:rsidRDefault="003A38FB" w:rsidP="00721E76">
      <w:pPr>
        <w:autoSpaceDE w:val="0"/>
        <w:autoSpaceDN w:val="0"/>
        <w:spacing w:before="190" w:after="0" w:line="262" w:lineRule="auto"/>
        <w:ind w:left="180" w:right="3312"/>
        <w:rPr>
          <w:rFonts w:ascii="Times New Roman" w:eastAsia="Times New Roman" w:hAnsi="Times New Roman"/>
          <w:color w:val="000000"/>
          <w:sz w:val="24"/>
          <w:lang w:val="ru-RU"/>
        </w:rPr>
      </w:pPr>
    </w:p>
    <w:p w:rsidR="00BA0516" w:rsidRPr="00B26F6A" w:rsidRDefault="00BA0516" w:rsidP="00BA0516">
      <w:pPr>
        <w:tabs>
          <w:tab w:val="left" w:pos="180"/>
        </w:tabs>
        <w:autoSpaceDE w:val="0"/>
        <w:autoSpaceDN w:val="0"/>
        <w:spacing w:before="70" w:after="0" w:line="281" w:lineRule="auto"/>
        <w:ind w:right="576"/>
        <w:rPr>
          <w:lang w:val="ru-RU"/>
        </w:rPr>
        <w:sectPr w:rsidR="00BA0516" w:rsidRPr="00B26F6A">
          <w:pgSz w:w="11900" w:h="16840"/>
          <w:pgMar w:top="316" w:right="698" w:bottom="432" w:left="666" w:header="720" w:footer="720" w:gutter="0"/>
          <w:cols w:space="720" w:equalWidth="0">
            <w:col w:w="10536" w:space="0"/>
          </w:cols>
          <w:docGrid w:linePitch="360"/>
        </w:sectPr>
      </w:pPr>
      <w:r>
        <w:rPr>
          <w:lang w:val="ru-RU"/>
        </w:rPr>
        <w:t xml:space="preserve">. </w:t>
      </w:r>
    </w:p>
    <w:p w:rsidR="00BA0516" w:rsidRPr="00DC7D91" w:rsidRDefault="00BA0516" w:rsidP="00BA0516">
      <w:pPr>
        <w:autoSpaceDE w:val="0"/>
        <w:autoSpaceDN w:val="0"/>
        <w:spacing w:after="78" w:line="220" w:lineRule="exact"/>
        <w:rPr>
          <w:rFonts w:asciiTheme="majorHAnsi" w:hAnsiTheme="majorHAnsi" w:cstheme="majorHAnsi"/>
          <w:sz w:val="2"/>
          <w:szCs w:val="2"/>
          <w:lang w:val="ru-RU"/>
        </w:rPr>
      </w:pPr>
    </w:p>
    <w:p w:rsidR="003D158A" w:rsidRDefault="003D158A" w:rsidP="002F5B74">
      <w:pPr>
        <w:jc w:val="center"/>
        <w:rPr>
          <w:rFonts w:ascii="Times New Roman" w:hAnsi="Times New Roman" w:cs="Times New Roman"/>
          <w:b/>
          <w:lang w:val="ru-RU"/>
        </w:rPr>
      </w:pPr>
      <w:r w:rsidRPr="003D158A">
        <w:rPr>
          <w:rFonts w:ascii="Times New Roman" w:hAnsi="Times New Roman" w:cs="Times New Roman"/>
          <w:b/>
          <w:lang w:val="ru-RU"/>
        </w:rPr>
        <w:t>Тематическое планирование</w:t>
      </w:r>
    </w:p>
    <w:p w:rsidR="00692CDA" w:rsidRDefault="00692CDA" w:rsidP="00692CDA">
      <w:pPr>
        <w:jc w:val="center"/>
        <w:rPr>
          <w:rFonts w:ascii="Times New Roman" w:hAnsi="Times New Roman" w:cs="Times New Roman"/>
          <w:b/>
          <w:lang w:val="ru-RU"/>
        </w:rPr>
      </w:pPr>
      <w:r>
        <w:rPr>
          <w:rFonts w:ascii="Times New Roman" w:hAnsi="Times New Roman" w:cs="Times New Roman"/>
          <w:b/>
          <w:lang w:val="ru-RU"/>
        </w:rPr>
        <w:t xml:space="preserve">5 класс </w:t>
      </w:r>
      <w:proofErr w:type="gramStart"/>
      <w:r>
        <w:rPr>
          <w:rFonts w:ascii="Times New Roman" w:hAnsi="Times New Roman" w:cs="Times New Roman"/>
          <w:b/>
          <w:lang w:val="ru-RU"/>
        </w:rPr>
        <w:t xml:space="preserve">( </w:t>
      </w:r>
      <w:proofErr w:type="gramEnd"/>
      <w:r>
        <w:rPr>
          <w:rFonts w:ascii="Times New Roman" w:hAnsi="Times New Roman" w:cs="Times New Roman"/>
          <w:b/>
          <w:lang w:val="ru-RU"/>
        </w:rPr>
        <w:t>68 часов )</w:t>
      </w:r>
    </w:p>
    <w:tbl>
      <w:tblPr>
        <w:tblStyle w:val="aff0"/>
        <w:tblW w:w="0" w:type="auto"/>
        <w:tblLook w:val="04A0" w:firstRow="1" w:lastRow="0" w:firstColumn="1" w:lastColumn="0" w:noHBand="0" w:noVBand="1"/>
      </w:tblPr>
      <w:tblGrid>
        <w:gridCol w:w="515"/>
        <w:gridCol w:w="3108"/>
        <w:gridCol w:w="3789"/>
        <w:gridCol w:w="3962"/>
        <w:gridCol w:w="4376"/>
      </w:tblGrid>
      <w:tr w:rsidR="00207ACC" w:rsidTr="00C42A57">
        <w:tc>
          <w:tcPr>
            <w:tcW w:w="515" w:type="dxa"/>
          </w:tcPr>
          <w:p w:rsidR="003D158A" w:rsidRDefault="003D158A" w:rsidP="003D158A">
            <w:pPr>
              <w:jc w:val="center"/>
              <w:rPr>
                <w:rFonts w:ascii="Times New Roman" w:hAnsi="Times New Roman" w:cs="Times New Roman"/>
                <w:b/>
                <w:lang w:val="ru-RU"/>
              </w:rP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3108" w:type="dxa"/>
          </w:tcPr>
          <w:p w:rsidR="003D158A" w:rsidRPr="003D158A" w:rsidRDefault="003D158A" w:rsidP="003D158A">
            <w:pPr>
              <w:jc w:val="center"/>
              <w:rPr>
                <w:rFonts w:ascii="Times New Roman" w:hAnsi="Times New Roman" w:cs="Times New Roman"/>
                <w:lang w:val="ru-RU"/>
              </w:rPr>
            </w:pPr>
            <w:r w:rsidRPr="00A42E9A">
              <w:rPr>
                <w:rFonts w:ascii="Times New Roman" w:eastAsia="Times New Roman" w:hAnsi="Times New Roman"/>
                <w:b/>
                <w:color w:val="000000"/>
                <w:w w:val="97"/>
                <w:sz w:val="20"/>
                <w:lang w:val="ru-RU"/>
              </w:rPr>
              <w:t>Наименование разделов и тем программы</w:t>
            </w:r>
          </w:p>
        </w:tc>
        <w:tc>
          <w:tcPr>
            <w:tcW w:w="3789" w:type="dxa"/>
          </w:tcPr>
          <w:p w:rsidR="003D158A" w:rsidRDefault="003D158A" w:rsidP="003D158A">
            <w:pPr>
              <w:jc w:val="center"/>
              <w:rPr>
                <w:rFonts w:ascii="Times New Roman" w:hAnsi="Times New Roman" w:cs="Times New Roman"/>
                <w:b/>
                <w:lang w:val="ru-RU"/>
              </w:rPr>
            </w:pPr>
            <w:r w:rsidRPr="003D158A">
              <w:rPr>
                <w:rFonts w:ascii="Times New Roman" w:hAnsi="Times New Roman" w:cs="Times New Roman"/>
                <w:b/>
                <w:sz w:val="20"/>
                <w:lang w:val="ru-RU"/>
              </w:rPr>
              <w:t>Основное содержание</w:t>
            </w:r>
          </w:p>
        </w:tc>
        <w:tc>
          <w:tcPr>
            <w:tcW w:w="3962" w:type="dxa"/>
          </w:tcPr>
          <w:p w:rsidR="003D158A" w:rsidRDefault="003D158A" w:rsidP="003D158A">
            <w:pPr>
              <w:rPr>
                <w:rFonts w:ascii="Times New Roman" w:hAnsi="Times New Roman" w:cs="Times New Roman"/>
                <w:b/>
                <w:lang w:val="ru-RU"/>
              </w:rPr>
            </w:pPr>
            <w:r w:rsidRPr="003D158A">
              <w:rPr>
                <w:rFonts w:ascii="Times New Roman" w:hAnsi="Times New Roman" w:cs="Times New Roman"/>
                <w:b/>
                <w:sz w:val="20"/>
                <w:lang w:val="ru-RU"/>
              </w:rPr>
              <w:t>Виды деятельности</w:t>
            </w:r>
          </w:p>
        </w:tc>
        <w:tc>
          <w:tcPr>
            <w:tcW w:w="4376" w:type="dxa"/>
          </w:tcPr>
          <w:p w:rsidR="003D158A" w:rsidRPr="003D158A" w:rsidRDefault="003D158A" w:rsidP="003D158A">
            <w:pPr>
              <w:jc w:val="center"/>
              <w:rPr>
                <w:rFonts w:ascii="Times New Roman" w:hAnsi="Times New Roman" w:cs="Times New Roman"/>
                <w:b/>
                <w:sz w:val="20"/>
                <w:lang w:val="ru-RU"/>
              </w:rPr>
            </w:pPr>
            <w:proofErr w:type="spellStart"/>
            <w:r w:rsidRPr="00A42E9A">
              <w:rPr>
                <w:rFonts w:ascii="Times New Roman" w:eastAsia="Times New Roman" w:hAnsi="Times New Roman"/>
                <w:b/>
                <w:color w:val="000000"/>
                <w:w w:val="97"/>
                <w:sz w:val="20"/>
              </w:rPr>
              <w:t>Электронные</w:t>
            </w:r>
            <w:proofErr w:type="spellEnd"/>
            <w:r w:rsidRPr="00A42E9A">
              <w:rPr>
                <w:rFonts w:ascii="Times New Roman" w:eastAsia="Times New Roman" w:hAnsi="Times New Roman"/>
                <w:b/>
                <w:color w:val="000000"/>
                <w:w w:val="97"/>
                <w:sz w:val="20"/>
              </w:rPr>
              <w:t xml:space="preserve"> (</w:t>
            </w:r>
            <w:proofErr w:type="spellStart"/>
            <w:r w:rsidRPr="00A42E9A">
              <w:rPr>
                <w:rFonts w:ascii="Times New Roman" w:eastAsia="Times New Roman" w:hAnsi="Times New Roman"/>
                <w:b/>
                <w:color w:val="000000"/>
                <w:w w:val="97"/>
                <w:sz w:val="20"/>
              </w:rPr>
              <w:t>цифровые</w:t>
            </w:r>
            <w:proofErr w:type="spellEnd"/>
            <w:r w:rsidRPr="00A42E9A">
              <w:rPr>
                <w:rFonts w:ascii="Times New Roman" w:eastAsia="Times New Roman" w:hAnsi="Times New Roman"/>
                <w:b/>
                <w:color w:val="000000"/>
                <w:w w:val="97"/>
                <w:sz w:val="20"/>
              </w:rPr>
              <w:t xml:space="preserve">) </w:t>
            </w:r>
            <w:proofErr w:type="spellStart"/>
            <w:r w:rsidRPr="00A42E9A">
              <w:rPr>
                <w:rFonts w:ascii="Times New Roman" w:eastAsia="Times New Roman" w:hAnsi="Times New Roman"/>
                <w:b/>
                <w:color w:val="000000"/>
                <w:w w:val="97"/>
                <w:sz w:val="20"/>
              </w:rPr>
              <w:t>образовательные</w:t>
            </w:r>
            <w:proofErr w:type="spellEnd"/>
            <w:r w:rsidRPr="00A42E9A">
              <w:rPr>
                <w:rFonts w:ascii="Times New Roman" w:eastAsia="Times New Roman" w:hAnsi="Times New Roman"/>
                <w:b/>
                <w:color w:val="000000"/>
                <w:w w:val="97"/>
                <w:sz w:val="20"/>
              </w:rPr>
              <w:t xml:space="preserve"> </w:t>
            </w:r>
            <w:proofErr w:type="spellStart"/>
            <w:r w:rsidRPr="00A42E9A">
              <w:rPr>
                <w:rFonts w:ascii="Times New Roman" w:eastAsia="Times New Roman" w:hAnsi="Times New Roman"/>
                <w:b/>
                <w:color w:val="000000"/>
                <w:w w:val="97"/>
                <w:sz w:val="20"/>
              </w:rPr>
              <w:t>ресурсы</w:t>
            </w:r>
            <w:proofErr w:type="spellEnd"/>
          </w:p>
        </w:tc>
      </w:tr>
      <w:tr w:rsidR="00692CDA" w:rsidTr="00797286">
        <w:tc>
          <w:tcPr>
            <w:tcW w:w="15750" w:type="dxa"/>
            <w:gridSpan w:val="5"/>
          </w:tcPr>
          <w:p w:rsidR="00692CDA" w:rsidRPr="00692CDA" w:rsidRDefault="00692CDA" w:rsidP="003D158A">
            <w:pPr>
              <w:jc w:val="center"/>
              <w:rPr>
                <w:rFonts w:ascii="Times New Roman" w:eastAsia="Times New Roman" w:hAnsi="Times New Roman"/>
                <w:b/>
                <w:color w:val="000000"/>
                <w:w w:val="97"/>
                <w:sz w:val="20"/>
              </w:rPr>
            </w:pPr>
            <w:proofErr w:type="spellStart"/>
            <w:r w:rsidRPr="00692CDA">
              <w:rPr>
                <w:rFonts w:ascii="Times New Roman" w:hAnsi="Times New Roman" w:cs="Times New Roman"/>
                <w:b/>
              </w:rPr>
              <w:t>История</w:t>
            </w:r>
            <w:proofErr w:type="spellEnd"/>
            <w:r w:rsidRPr="00692CDA">
              <w:rPr>
                <w:rFonts w:ascii="Times New Roman" w:hAnsi="Times New Roman" w:cs="Times New Roman"/>
                <w:b/>
              </w:rPr>
              <w:t xml:space="preserve"> </w:t>
            </w:r>
            <w:proofErr w:type="spellStart"/>
            <w:r w:rsidRPr="00692CDA">
              <w:rPr>
                <w:rFonts w:ascii="Times New Roman" w:hAnsi="Times New Roman" w:cs="Times New Roman"/>
                <w:b/>
              </w:rPr>
              <w:t>Древнего</w:t>
            </w:r>
            <w:proofErr w:type="spellEnd"/>
            <w:r w:rsidRPr="00692CDA">
              <w:rPr>
                <w:rFonts w:ascii="Times New Roman" w:hAnsi="Times New Roman" w:cs="Times New Roman"/>
                <w:b/>
              </w:rPr>
              <w:t xml:space="preserve"> </w:t>
            </w:r>
            <w:proofErr w:type="spellStart"/>
            <w:r w:rsidRPr="00692CDA">
              <w:rPr>
                <w:rFonts w:ascii="Times New Roman" w:hAnsi="Times New Roman" w:cs="Times New Roman"/>
                <w:b/>
              </w:rPr>
              <w:t>мира</w:t>
            </w:r>
            <w:proofErr w:type="spellEnd"/>
            <w:r w:rsidRPr="00692CDA">
              <w:rPr>
                <w:rFonts w:ascii="Times New Roman" w:hAnsi="Times New Roman" w:cs="Times New Roman"/>
                <w:b/>
              </w:rPr>
              <w:t xml:space="preserve"> </w:t>
            </w:r>
            <w:r w:rsidRPr="00692CDA">
              <w:rPr>
                <w:rStyle w:val="Book"/>
                <w:rFonts w:ascii="Times New Roman" w:hAnsi="Times New Roman" w:cs="Times New Roman"/>
                <w:b/>
              </w:rPr>
              <w:t>(68 ч)</w:t>
            </w:r>
          </w:p>
        </w:tc>
      </w:tr>
      <w:tr w:rsidR="00E141F9" w:rsidRPr="003A38FB" w:rsidTr="00C42A57">
        <w:tc>
          <w:tcPr>
            <w:tcW w:w="515" w:type="dxa"/>
          </w:tcPr>
          <w:p w:rsidR="003D158A" w:rsidRPr="003D158A" w:rsidRDefault="003D158A" w:rsidP="003D158A">
            <w:pPr>
              <w:jc w:val="center"/>
              <w:rPr>
                <w:rFonts w:ascii="Times New Roman" w:hAnsi="Times New Roman" w:cs="Times New Roman"/>
                <w:sz w:val="20"/>
                <w:lang w:val="ru-RU"/>
              </w:rPr>
            </w:pPr>
            <w:r>
              <w:rPr>
                <w:rFonts w:ascii="Times New Roman" w:hAnsi="Times New Roman" w:cs="Times New Roman"/>
                <w:sz w:val="20"/>
                <w:lang w:val="ru-RU"/>
              </w:rPr>
              <w:t>1.</w:t>
            </w:r>
          </w:p>
        </w:tc>
        <w:tc>
          <w:tcPr>
            <w:tcW w:w="3108" w:type="dxa"/>
          </w:tcPr>
          <w:p w:rsidR="003D158A" w:rsidRPr="00674DC1" w:rsidRDefault="003D158A" w:rsidP="003D158A">
            <w:pPr>
              <w:autoSpaceDE w:val="0"/>
              <w:autoSpaceDN w:val="0"/>
              <w:spacing w:before="76" w:line="233" w:lineRule="auto"/>
              <w:ind w:left="72"/>
              <w:rPr>
                <w:rFonts w:ascii="Times New Roman" w:eastAsia="Times New Roman" w:hAnsi="Times New Roman"/>
                <w:b/>
                <w:color w:val="000000"/>
                <w:w w:val="97"/>
                <w:sz w:val="18"/>
                <w:lang w:val="ru-RU"/>
              </w:rPr>
            </w:pPr>
            <w:r w:rsidRPr="00674DC1">
              <w:rPr>
                <w:rFonts w:ascii="Times New Roman" w:eastAsia="Times New Roman" w:hAnsi="Times New Roman"/>
                <w:b/>
                <w:color w:val="000000"/>
                <w:w w:val="97"/>
                <w:sz w:val="18"/>
                <w:lang w:val="ru-RU"/>
              </w:rPr>
              <w:t xml:space="preserve">Введение </w:t>
            </w:r>
            <w:proofErr w:type="gramStart"/>
            <w:r w:rsidRPr="00674DC1">
              <w:rPr>
                <w:rFonts w:ascii="Times New Roman" w:eastAsia="Times New Roman" w:hAnsi="Times New Roman"/>
                <w:b/>
                <w:color w:val="000000"/>
                <w:w w:val="97"/>
                <w:sz w:val="18"/>
                <w:lang w:val="ru-RU"/>
              </w:rPr>
              <w:t xml:space="preserve">( </w:t>
            </w:r>
            <w:proofErr w:type="gramEnd"/>
            <w:r w:rsidRPr="00674DC1">
              <w:rPr>
                <w:rFonts w:ascii="Times New Roman" w:eastAsia="Times New Roman" w:hAnsi="Times New Roman"/>
                <w:b/>
                <w:color w:val="000000"/>
                <w:w w:val="97"/>
                <w:sz w:val="18"/>
                <w:lang w:val="ru-RU"/>
              </w:rPr>
              <w:t>1 ч )</w:t>
            </w:r>
          </w:p>
          <w:p w:rsidR="003D158A" w:rsidRPr="003D158A" w:rsidRDefault="003D158A" w:rsidP="003D158A">
            <w:pPr>
              <w:rPr>
                <w:rFonts w:ascii="Times New Roman" w:hAnsi="Times New Roman" w:cs="Times New Roman"/>
                <w:lang w:val="ru-RU"/>
              </w:rPr>
            </w:pPr>
            <w:r w:rsidRPr="00674DC1">
              <w:rPr>
                <w:rFonts w:ascii="Times New Roman" w:eastAsia="Times New Roman" w:hAnsi="Times New Roman"/>
                <w:b/>
                <w:color w:val="000000"/>
                <w:w w:val="97"/>
                <w:sz w:val="18"/>
                <w:lang w:val="ru-RU"/>
              </w:rPr>
              <w:t>Счет лет в истории</w:t>
            </w:r>
          </w:p>
        </w:tc>
        <w:tc>
          <w:tcPr>
            <w:tcW w:w="3789" w:type="dxa"/>
            <w:tcBorders>
              <w:bottom w:val="single" w:sz="4" w:space="0" w:color="auto"/>
            </w:tcBorders>
          </w:tcPr>
          <w:p w:rsidR="00674DC1" w:rsidRDefault="00674DC1" w:rsidP="00674DC1">
            <w:pPr>
              <w:pStyle w:val="table-body0mm"/>
              <w:rPr>
                <w:rFonts w:ascii="Times New Roman" w:hAnsi="Times New Roman" w:cs="Times New Roman"/>
              </w:rPr>
            </w:pPr>
            <w:r>
              <w:rPr>
                <w:rFonts w:ascii="Times New Roman" w:hAnsi="Times New Roman" w:cs="Times New Roman"/>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rsidR="003D158A" w:rsidRPr="00674DC1" w:rsidRDefault="00674DC1" w:rsidP="00674DC1">
            <w:pPr>
              <w:rPr>
                <w:rFonts w:ascii="Times New Roman" w:hAnsi="Times New Roman" w:cs="Times New Roman"/>
                <w:sz w:val="20"/>
                <w:lang w:val="ru-RU"/>
              </w:rPr>
            </w:pPr>
            <w:proofErr w:type="spellStart"/>
            <w:r w:rsidRPr="00674DC1">
              <w:rPr>
                <w:rStyle w:val="Italic"/>
                <w:rFonts w:ascii="Times New Roman" w:hAnsi="Times New Roman" w:cs="Times New Roman"/>
                <w:iCs/>
                <w:lang w:val="ru-RU"/>
              </w:rPr>
              <w:t>тся</w:t>
            </w:r>
            <w:proofErr w:type="spellEnd"/>
            <w:r w:rsidRPr="00674DC1">
              <w:rPr>
                <w:rStyle w:val="Italic"/>
                <w:rFonts w:ascii="Times New Roman" w:hAnsi="Times New Roman" w:cs="Times New Roman"/>
                <w:iCs/>
                <w:lang w:val="ru-RU"/>
              </w:rPr>
              <w:t xml:space="preserve"> на исторических картах</w:t>
            </w:r>
          </w:p>
        </w:tc>
        <w:tc>
          <w:tcPr>
            <w:tcW w:w="3962" w:type="dxa"/>
          </w:tcPr>
          <w:p w:rsidR="00674DC1" w:rsidRDefault="00674DC1" w:rsidP="00674DC1">
            <w:pPr>
              <w:pStyle w:val="table-body0mm"/>
              <w:rPr>
                <w:rFonts w:ascii="Times New Roman" w:hAnsi="Times New Roman" w:cs="Times New Roman"/>
              </w:rPr>
            </w:pPr>
            <w:r>
              <w:rPr>
                <w:rFonts w:ascii="Times New Roman" w:hAnsi="Times New Roman" w:cs="Times New Roman"/>
              </w:rPr>
              <w:t>Рассказывать, как историки узнают о далеком прошлом.</w:t>
            </w:r>
          </w:p>
          <w:p w:rsidR="00674DC1" w:rsidRDefault="00674DC1" w:rsidP="00674DC1">
            <w:pPr>
              <w:pStyle w:val="table-body0mm"/>
              <w:rPr>
                <w:rFonts w:ascii="Times New Roman" w:hAnsi="Times New Roman" w:cs="Times New Roman"/>
              </w:rPr>
            </w:pPr>
            <w:r>
              <w:rPr>
                <w:rFonts w:ascii="Times New Roman" w:hAnsi="Times New Roman" w:cs="Times New Roman"/>
              </w:rPr>
              <w:t>Приводить примеры вещественных и письменных исторических источников.</w:t>
            </w:r>
          </w:p>
          <w:p w:rsidR="00674DC1" w:rsidRDefault="00674DC1" w:rsidP="00674DC1">
            <w:pPr>
              <w:pStyle w:val="table-body0mm"/>
              <w:rPr>
                <w:rFonts w:ascii="Times New Roman" w:hAnsi="Times New Roman" w:cs="Times New Roman"/>
              </w:rPr>
            </w:pPr>
            <w:r>
              <w:rPr>
                <w:rFonts w:ascii="Times New Roman" w:hAnsi="Times New Roman" w:cs="Times New Roman"/>
              </w:rPr>
              <w:t>Объяснять значение терминов: история, хронология, археология, этнография, нумизматика.</w:t>
            </w:r>
          </w:p>
          <w:p w:rsidR="00674DC1" w:rsidRDefault="00674DC1" w:rsidP="00674DC1">
            <w:pPr>
              <w:pStyle w:val="table-body0mm"/>
              <w:rPr>
                <w:rFonts w:ascii="Times New Roman" w:hAnsi="Times New Roman" w:cs="Times New Roman"/>
              </w:rPr>
            </w:pPr>
            <w:r>
              <w:rPr>
                <w:rStyle w:val="Italic"/>
                <w:rFonts w:ascii="Times New Roman" w:hAnsi="Times New Roman" w:cs="Times New Roman"/>
                <w:iCs/>
              </w:rPr>
              <w:t>Характеризовать отрезки времени</w:t>
            </w:r>
            <w:r>
              <w:rPr>
                <w:rFonts w:ascii="Times New Roman" w:hAnsi="Times New Roman" w:cs="Times New Roman"/>
              </w:rPr>
              <w:t>, используемые при описании прошлого (год, век, тысячелетие, эра).</w:t>
            </w:r>
          </w:p>
          <w:p w:rsidR="00674DC1" w:rsidRDefault="00674DC1" w:rsidP="00674DC1">
            <w:pPr>
              <w:pStyle w:val="table-body0mm"/>
              <w:rPr>
                <w:rFonts w:ascii="Times New Roman" w:hAnsi="Times New Roman" w:cs="Times New Roman"/>
              </w:rPr>
            </w:pPr>
            <w:r>
              <w:rPr>
                <w:rFonts w:ascii="Times New Roman" w:hAnsi="Times New Roman" w:cs="Times New Roman"/>
              </w:rPr>
              <w:t>Размещать на ленте времени даты событий, происшедших до нашей эры и в нашу эру.</w:t>
            </w:r>
          </w:p>
          <w:p w:rsidR="003D158A" w:rsidRDefault="00674DC1" w:rsidP="00674DC1">
            <w:pPr>
              <w:rPr>
                <w:rFonts w:ascii="Times New Roman" w:hAnsi="Times New Roman" w:cs="Times New Roman"/>
                <w:b/>
                <w:lang w:val="ru-RU"/>
              </w:rPr>
            </w:pPr>
            <w:r w:rsidRPr="00674DC1">
              <w:rPr>
                <w:rStyle w:val="Italic"/>
                <w:rFonts w:ascii="Times New Roman" w:hAnsi="Times New Roman" w:cs="Times New Roman"/>
                <w:iCs/>
                <w:lang w:val="ru-RU"/>
              </w:rPr>
              <w:t>Объяснять, какая историческая и географическая информация содержи</w:t>
            </w:r>
          </w:p>
        </w:tc>
        <w:tc>
          <w:tcPr>
            <w:tcW w:w="4376" w:type="dxa"/>
          </w:tcPr>
          <w:p w:rsidR="003D158A" w:rsidRPr="00674DC1" w:rsidRDefault="00674DC1" w:rsidP="003D158A">
            <w:pPr>
              <w:rPr>
                <w:rFonts w:ascii="Times New Roman" w:hAnsi="Times New Roman" w:cs="Times New Roman"/>
                <w:sz w:val="20"/>
                <w:lang w:val="ru-RU"/>
              </w:rPr>
            </w:pPr>
            <w:r w:rsidRPr="00674DC1">
              <w:rPr>
                <w:rFonts w:ascii="Times New Roman" w:eastAsia="Times New Roman" w:hAnsi="Times New Roman"/>
                <w:color w:val="000000"/>
                <w:w w:val="97"/>
                <w:sz w:val="18"/>
                <w:lang w:val="ru-RU"/>
              </w:rPr>
              <w:t xml:space="preserve">Урок «История и её помощницы» (РЭШ) </w:t>
            </w:r>
            <w:r w:rsidRPr="00674DC1">
              <w:rPr>
                <w:sz w:val="24"/>
                <w:lang w:val="ru-RU"/>
              </w:rPr>
              <w:br/>
            </w:r>
            <w:r w:rsidRPr="00674DC1">
              <w:rPr>
                <w:rFonts w:ascii="Times New Roman" w:eastAsia="Times New Roman" w:hAnsi="Times New Roman"/>
                <w:color w:val="000000"/>
                <w:w w:val="97"/>
                <w:sz w:val="18"/>
              </w:rPr>
              <w:t>https</w:t>
            </w:r>
            <w:r w:rsidRPr="00674DC1">
              <w:rPr>
                <w:rFonts w:ascii="Times New Roman" w:eastAsia="Times New Roman" w:hAnsi="Times New Roman"/>
                <w:color w:val="000000"/>
                <w:w w:val="97"/>
                <w:sz w:val="18"/>
                <w:lang w:val="ru-RU"/>
              </w:rPr>
              <w:t>://</w:t>
            </w:r>
            <w:proofErr w:type="spellStart"/>
            <w:r w:rsidRPr="00674DC1">
              <w:rPr>
                <w:rFonts w:ascii="Times New Roman" w:eastAsia="Times New Roman" w:hAnsi="Times New Roman"/>
                <w:color w:val="000000"/>
                <w:w w:val="97"/>
                <w:sz w:val="18"/>
              </w:rPr>
              <w:t>resh</w:t>
            </w:r>
            <w:proofErr w:type="spellEnd"/>
            <w:r w:rsidRPr="00674DC1">
              <w:rPr>
                <w:rFonts w:ascii="Times New Roman" w:eastAsia="Times New Roman" w:hAnsi="Times New Roman"/>
                <w:color w:val="000000"/>
                <w:w w:val="97"/>
                <w:sz w:val="18"/>
                <w:lang w:val="ru-RU"/>
              </w:rPr>
              <w:t>.</w:t>
            </w:r>
            <w:proofErr w:type="spellStart"/>
            <w:r w:rsidRPr="00674DC1">
              <w:rPr>
                <w:rFonts w:ascii="Times New Roman" w:eastAsia="Times New Roman" w:hAnsi="Times New Roman"/>
                <w:color w:val="000000"/>
                <w:w w:val="97"/>
                <w:sz w:val="18"/>
              </w:rPr>
              <w:t>edu</w:t>
            </w:r>
            <w:proofErr w:type="spellEnd"/>
            <w:r w:rsidRPr="00674DC1">
              <w:rPr>
                <w:rFonts w:ascii="Times New Roman" w:eastAsia="Times New Roman" w:hAnsi="Times New Roman"/>
                <w:color w:val="000000"/>
                <w:w w:val="97"/>
                <w:sz w:val="18"/>
                <w:lang w:val="ru-RU"/>
              </w:rPr>
              <w:t>.</w:t>
            </w:r>
            <w:proofErr w:type="spellStart"/>
            <w:r w:rsidRPr="00674DC1">
              <w:rPr>
                <w:rFonts w:ascii="Times New Roman" w:eastAsia="Times New Roman" w:hAnsi="Times New Roman"/>
                <w:color w:val="000000"/>
                <w:w w:val="97"/>
                <w:sz w:val="18"/>
              </w:rPr>
              <w:t>ru</w:t>
            </w:r>
            <w:proofErr w:type="spellEnd"/>
            <w:r w:rsidRPr="00674DC1">
              <w:rPr>
                <w:rFonts w:ascii="Times New Roman" w:eastAsia="Times New Roman" w:hAnsi="Times New Roman"/>
                <w:color w:val="000000"/>
                <w:w w:val="97"/>
                <w:sz w:val="18"/>
                <w:lang w:val="ru-RU"/>
              </w:rPr>
              <w:t>/</w:t>
            </w:r>
            <w:r w:rsidRPr="00674DC1">
              <w:rPr>
                <w:rFonts w:ascii="Times New Roman" w:eastAsia="Times New Roman" w:hAnsi="Times New Roman"/>
                <w:color w:val="000000"/>
                <w:w w:val="97"/>
                <w:sz w:val="18"/>
              </w:rPr>
              <w:t>subject</w:t>
            </w:r>
            <w:r w:rsidRPr="00674DC1">
              <w:rPr>
                <w:rFonts w:ascii="Times New Roman" w:eastAsia="Times New Roman" w:hAnsi="Times New Roman"/>
                <w:color w:val="000000"/>
                <w:w w:val="97"/>
                <w:sz w:val="18"/>
                <w:lang w:val="ru-RU"/>
              </w:rPr>
              <w:t>/</w:t>
            </w:r>
            <w:r w:rsidRPr="00674DC1">
              <w:rPr>
                <w:rFonts w:ascii="Times New Roman" w:eastAsia="Times New Roman" w:hAnsi="Times New Roman"/>
                <w:color w:val="000000"/>
                <w:w w:val="97"/>
                <w:sz w:val="18"/>
              </w:rPr>
              <w:t>lesson</w:t>
            </w:r>
            <w:r w:rsidRPr="00674DC1">
              <w:rPr>
                <w:rFonts w:ascii="Times New Roman" w:eastAsia="Times New Roman" w:hAnsi="Times New Roman"/>
                <w:color w:val="000000"/>
                <w:w w:val="97"/>
                <w:sz w:val="18"/>
                <w:lang w:val="ru-RU"/>
              </w:rPr>
              <w:t>/7519/</w:t>
            </w:r>
            <w:r w:rsidRPr="00674DC1">
              <w:rPr>
                <w:rFonts w:ascii="Times New Roman" w:eastAsia="Times New Roman" w:hAnsi="Times New Roman"/>
                <w:color w:val="000000"/>
                <w:w w:val="97"/>
                <w:sz w:val="18"/>
              </w:rPr>
              <w:t>start</w:t>
            </w:r>
            <w:r w:rsidRPr="00674DC1">
              <w:rPr>
                <w:rFonts w:ascii="Times New Roman" w:eastAsia="Times New Roman" w:hAnsi="Times New Roman"/>
                <w:color w:val="000000"/>
                <w:w w:val="97"/>
                <w:sz w:val="18"/>
                <w:lang w:val="ru-RU"/>
              </w:rPr>
              <w:t xml:space="preserve">/310298/ Урок «Счёт лет в истории» (РЭШ) </w:t>
            </w:r>
            <w:r w:rsidRPr="00674DC1">
              <w:rPr>
                <w:sz w:val="24"/>
                <w:lang w:val="ru-RU"/>
              </w:rPr>
              <w:br/>
            </w:r>
            <w:r w:rsidRPr="00674DC1">
              <w:rPr>
                <w:rFonts w:ascii="Times New Roman" w:eastAsia="Times New Roman" w:hAnsi="Times New Roman"/>
                <w:color w:val="000000"/>
                <w:w w:val="97"/>
                <w:sz w:val="18"/>
              </w:rPr>
              <w:t>https</w:t>
            </w:r>
            <w:r w:rsidRPr="00674DC1">
              <w:rPr>
                <w:rFonts w:ascii="Times New Roman" w:eastAsia="Times New Roman" w:hAnsi="Times New Roman"/>
                <w:color w:val="000000"/>
                <w:w w:val="97"/>
                <w:sz w:val="18"/>
                <w:lang w:val="ru-RU"/>
              </w:rPr>
              <w:t>://</w:t>
            </w:r>
            <w:proofErr w:type="spellStart"/>
            <w:r w:rsidRPr="00674DC1">
              <w:rPr>
                <w:rFonts w:ascii="Times New Roman" w:eastAsia="Times New Roman" w:hAnsi="Times New Roman"/>
                <w:color w:val="000000"/>
                <w:w w:val="97"/>
                <w:sz w:val="18"/>
              </w:rPr>
              <w:t>resh</w:t>
            </w:r>
            <w:proofErr w:type="spellEnd"/>
            <w:r w:rsidRPr="00674DC1">
              <w:rPr>
                <w:rFonts w:ascii="Times New Roman" w:eastAsia="Times New Roman" w:hAnsi="Times New Roman"/>
                <w:color w:val="000000"/>
                <w:w w:val="97"/>
                <w:sz w:val="18"/>
                <w:lang w:val="ru-RU"/>
              </w:rPr>
              <w:t>.</w:t>
            </w:r>
            <w:proofErr w:type="spellStart"/>
            <w:r w:rsidRPr="00674DC1">
              <w:rPr>
                <w:rFonts w:ascii="Times New Roman" w:eastAsia="Times New Roman" w:hAnsi="Times New Roman"/>
                <w:color w:val="000000"/>
                <w:w w:val="97"/>
                <w:sz w:val="18"/>
              </w:rPr>
              <w:t>edu</w:t>
            </w:r>
            <w:proofErr w:type="spellEnd"/>
            <w:r w:rsidRPr="00674DC1">
              <w:rPr>
                <w:rFonts w:ascii="Times New Roman" w:eastAsia="Times New Roman" w:hAnsi="Times New Roman"/>
                <w:color w:val="000000"/>
                <w:w w:val="97"/>
                <w:sz w:val="18"/>
                <w:lang w:val="ru-RU"/>
              </w:rPr>
              <w:t>.</w:t>
            </w:r>
            <w:proofErr w:type="spellStart"/>
            <w:r w:rsidRPr="00674DC1">
              <w:rPr>
                <w:rFonts w:ascii="Times New Roman" w:eastAsia="Times New Roman" w:hAnsi="Times New Roman"/>
                <w:color w:val="000000"/>
                <w:w w:val="97"/>
                <w:sz w:val="18"/>
              </w:rPr>
              <w:t>ru</w:t>
            </w:r>
            <w:proofErr w:type="spellEnd"/>
            <w:r w:rsidRPr="00674DC1">
              <w:rPr>
                <w:rFonts w:ascii="Times New Roman" w:eastAsia="Times New Roman" w:hAnsi="Times New Roman"/>
                <w:color w:val="000000"/>
                <w:w w:val="97"/>
                <w:sz w:val="18"/>
                <w:lang w:val="ru-RU"/>
              </w:rPr>
              <w:t>/</w:t>
            </w:r>
            <w:r w:rsidRPr="00674DC1">
              <w:rPr>
                <w:rFonts w:ascii="Times New Roman" w:eastAsia="Times New Roman" w:hAnsi="Times New Roman"/>
                <w:color w:val="000000"/>
                <w:w w:val="97"/>
                <w:sz w:val="18"/>
              </w:rPr>
              <w:t>subject</w:t>
            </w:r>
            <w:r w:rsidRPr="00674DC1">
              <w:rPr>
                <w:rFonts w:ascii="Times New Roman" w:eastAsia="Times New Roman" w:hAnsi="Times New Roman"/>
                <w:color w:val="000000"/>
                <w:w w:val="97"/>
                <w:sz w:val="18"/>
                <w:lang w:val="ru-RU"/>
              </w:rPr>
              <w:t>/</w:t>
            </w:r>
            <w:r w:rsidRPr="00674DC1">
              <w:rPr>
                <w:rFonts w:ascii="Times New Roman" w:eastAsia="Times New Roman" w:hAnsi="Times New Roman"/>
                <w:color w:val="000000"/>
                <w:w w:val="97"/>
                <w:sz w:val="18"/>
              </w:rPr>
              <w:t>lesson</w:t>
            </w:r>
            <w:r w:rsidRPr="00674DC1">
              <w:rPr>
                <w:rFonts w:ascii="Times New Roman" w:eastAsia="Times New Roman" w:hAnsi="Times New Roman"/>
                <w:color w:val="000000"/>
                <w:w w:val="97"/>
                <w:sz w:val="18"/>
                <w:lang w:val="ru-RU"/>
              </w:rPr>
              <w:t>/7520/</w:t>
            </w:r>
            <w:r w:rsidRPr="00674DC1">
              <w:rPr>
                <w:rFonts w:ascii="Times New Roman" w:eastAsia="Times New Roman" w:hAnsi="Times New Roman"/>
                <w:color w:val="000000"/>
                <w:w w:val="97"/>
                <w:sz w:val="18"/>
              </w:rPr>
              <w:t>start</w:t>
            </w:r>
            <w:r w:rsidRPr="00674DC1">
              <w:rPr>
                <w:rFonts w:ascii="Times New Roman" w:eastAsia="Times New Roman" w:hAnsi="Times New Roman"/>
                <w:color w:val="000000"/>
                <w:w w:val="97"/>
                <w:sz w:val="18"/>
                <w:lang w:val="ru-RU"/>
              </w:rPr>
              <w:t>/253250/</w:t>
            </w:r>
          </w:p>
        </w:tc>
      </w:tr>
      <w:tr w:rsidR="00207ACC" w:rsidRPr="003A38FB" w:rsidTr="00C42A57">
        <w:tc>
          <w:tcPr>
            <w:tcW w:w="515" w:type="dxa"/>
          </w:tcPr>
          <w:p w:rsidR="003D158A" w:rsidRPr="00674DC1" w:rsidRDefault="00674DC1" w:rsidP="00674DC1">
            <w:pPr>
              <w:jc w:val="center"/>
              <w:rPr>
                <w:rFonts w:ascii="Times New Roman" w:hAnsi="Times New Roman" w:cs="Times New Roman"/>
                <w:lang w:val="ru-RU"/>
              </w:rPr>
            </w:pPr>
            <w:r w:rsidRPr="00674DC1">
              <w:rPr>
                <w:rFonts w:ascii="Times New Roman" w:hAnsi="Times New Roman" w:cs="Times New Roman"/>
                <w:sz w:val="20"/>
                <w:lang w:val="ru-RU"/>
              </w:rPr>
              <w:t>2.</w:t>
            </w:r>
          </w:p>
        </w:tc>
        <w:tc>
          <w:tcPr>
            <w:tcW w:w="3108" w:type="dxa"/>
          </w:tcPr>
          <w:p w:rsidR="003D158A" w:rsidRPr="00674DC1" w:rsidRDefault="00674DC1" w:rsidP="003D158A">
            <w:pPr>
              <w:rPr>
                <w:rFonts w:ascii="Times New Roman" w:hAnsi="Times New Roman" w:cs="Times New Roman"/>
                <w:lang w:val="ru-RU"/>
              </w:rPr>
            </w:pPr>
            <w:proofErr w:type="spellStart"/>
            <w:r w:rsidRPr="00674DC1">
              <w:rPr>
                <w:rFonts w:ascii="Times New Roman" w:eastAsia="Times New Roman" w:hAnsi="Times New Roman"/>
                <w:b/>
                <w:color w:val="000000"/>
                <w:w w:val="97"/>
                <w:sz w:val="18"/>
              </w:rPr>
              <w:t>Первобытность</w:t>
            </w:r>
            <w:proofErr w:type="spellEnd"/>
            <w:r w:rsidRPr="00674DC1">
              <w:rPr>
                <w:rFonts w:ascii="Times New Roman" w:eastAsia="Times New Roman" w:hAnsi="Times New Roman"/>
                <w:b/>
                <w:color w:val="000000"/>
                <w:w w:val="97"/>
                <w:sz w:val="18"/>
                <w:lang w:val="ru-RU"/>
              </w:rPr>
              <w:t xml:space="preserve"> ( 5 час )</w:t>
            </w:r>
          </w:p>
        </w:tc>
        <w:tc>
          <w:tcPr>
            <w:tcW w:w="3789" w:type="dxa"/>
          </w:tcPr>
          <w:p w:rsidR="00674DC1" w:rsidRPr="00692CDA" w:rsidRDefault="00674DC1" w:rsidP="00692CDA">
            <w:pPr>
              <w:pStyle w:val="TableParagraph"/>
              <w:rPr>
                <w:sz w:val="18"/>
              </w:rPr>
            </w:pPr>
            <w:r w:rsidRPr="00692CDA">
              <w:rPr>
                <w:w w:val="115"/>
                <w:sz w:val="18"/>
              </w:rPr>
              <w:t>Происхождение и</w:t>
            </w:r>
            <w:r w:rsidRPr="00692CDA">
              <w:rPr>
                <w:spacing w:val="9"/>
                <w:w w:val="115"/>
                <w:sz w:val="18"/>
              </w:rPr>
              <w:t xml:space="preserve"> </w:t>
            </w:r>
            <w:r w:rsidRPr="00692CDA">
              <w:rPr>
                <w:w w:val="115"/>
                <w:sz w:val="18"/>
              </w:rPr>
              <w:t>расселение</w:t>
            </w:r>
            <w:r w:rsidRPr="00692CDA">
              <w:rPr>
                <w:spacing w:val="9"/>
                <w:w w:val="115"/>
                <w:sz w:val="18"/>
              </w:rPr>
              <w:t xml:space="preserve"> </w:t>
            </w:r>
            <w:r w:rsidRPr="00692CDA">
              <w:rPr>
                <w:w w:val="115"/>
                <w:sz w:val="18"/>
              </w:rPr>
              <w:t xml:space="preserve">древнейшего </w:t>
            </w:r>
            <w:r w:rsidRPr="00692CDA">
              <w:rPr>
                <w:w w:val="120"/>
                <w:sz w:val="18"/>
              </w:rPr>
              <w:t>человека.</w:t>
            </w:r>
            <w:r w:rsidRPr="00692CDA">
              <w:rPr>
                <w:spacing w:val="1"/>
                <w:w w:val="120"/>
                <w:sz w:val="18"/>
              </w:rPr>
              <w:t xml:space="preserve"> </w:t>
            </w:r>
            <w:r w:rsidRPr="00692CDA">
              <w:rPr>
                <w:w w:val="120"/>
                <w:sz w:val="18"/>
              </w:rPr>
              <w:t>Условия</w:t>
            </w:r>
            <w:r w:rsidRPr="00692CDA">
              <w:rPr>
                <w:spacing w:val="1"/>
                <w:w w:val="120"/>
                <w:sz w:val="18"/>
              </w:rPr>
              <w:t xml:space="preserve"> </w:t>
            </w:r>
            <w:r w:rsidRPr="00692CDA">
              <w:rPr>
                <w:w w:val="120"/>
                <w:sz w:val="18"/>
              </w:rPr>
              <w:t>жизни</w:t>
            </w:r>
            <w:r w:rsidRPr="00692CDA">
              <w:rPr>
                <w:spacing w:val="14"/>
                <w:w w:val="120"/>
                <w:sz w:val="18"/>
              </w:rPr>
              <w:t xml:space="preserve"> </w:t>
            </w:r>
            <w:r w:rsidRPr="00692CDA">
              <w:rPr>
                <w:w w:val="120"/>
                <w:sz w:val="18"/>
              </w:rPr>
              <w:t>и</w:t>
            </w:r>
            <w:r w:rsidRPr="00692CDA">
              <w:rPr>
                <w:spacing w:val="15"/>
                <w:w w:val="120"/>
                <w:sz w:val="18"/>
              </w:rPr>
              <w:t xml:space="preserve"> </w:t>
            </w:r>
            <w:r w:rsidRPr="00692CDA">
              <w:rPr>
                <w:w w:val="120"/>
                <w:sz w:val="18"/>
              </w:rPr>
              <w:t>занятия</w:t>
            </w:r>
            <w:r w:rsidRPr="00692CDA">
              <w:rPr>
                <w:spacing w:val="1"/>
                <w:w w:val="120"/>
                <w:sz w:val="18"/>
              </w:rPr>
              <w:t xml:space="preserve"> </w:t>
            </w:r>
            <w:r w:rsidRPr="00692CDA">
              <w:rPr>
                <w:w w:val="115"/>
                <w:sz w:val="18"/>
              </w:rPr>
              <w:t>первобытных</w:t>
            </w:r>
            <w:r w:rsidRPr="00692CDA">
              <w:rPr>
                <w:spacing w:val="18"/>
                <w:w w:val="115"/>
                <w:sz w:val="18"/>
              </w:rPr>
              <w:t xml:space="preserve"> </w:t>
            </w:r>
            <w:r w:rsidRPr="00692CDA">
              <w:rPr>
                <w:w w:val="115"/>
                <w:sz w:val="18"/>
              </w:rPr>
              <w:t>людей.</w:t>
            </w:r>
            <w:r w:rsidRPr="00692CDA">
              <w:rPr>
                <w:spacing w:val="-48"/>
                <w:w w:val="115"/>
                <w:sz w:val="18"/>
              </w:rPr>
              <w:t xml:space="preserve"> </w:t>
            </w:r>
            <w:r w:rsidRPr="00692CDA">
              <w:rPr>
                <w:w w:val="120"/>
                <w:sz w:val="18"/>
              </w:rPr>
              <w:t>Овладение</w:t>
            </w:r>
            <w:r w:rsidRPr="00692CDA">
              <w:rPr>
                <w:spacing w:val="-1"/>
                <w:w w:val="120"/>
                <w:sz w:val="18"/>
              </w:rPr>
              <w:t xml:space="preserve"> </w:t>
            </w:r>
            <w:r w:rsidRPr="00692CDA">
              <w:rPr>
                <w:w w:val="120"/>
                <w:sz w:val="18"/>
              </w:rPr>
              <w:t>огнем.</w:t>
            </w:r>
          </w:p>
          <w:p w:rsidR="00674DC1" w:rsidRPr="00692CDA" w:rsidRDefault="00674DC1" w:rsidP="00692CDA">
            <w:pPr>
              <w:pStyle w:val="TableParagraph"/>
              <w:rPr>
                <w:color w:val="231F20"/>
                <w:spacing w:val="13"/>
                <w:w w:val="115"/>
                <w:sz w:val="18"/>
              </w:rPr>
            </w:pPr>
            <w:r w:rsidRPr="00692CDA">
              <w:rPr>
                <w:color w:val="231F20"/>
                <w:w w:val="115"/>
                <w:sz w:val="18"/>
              </w:rPr>
              <w:t>Появление</w:t>
            </w:r>
            <w:r w:rsidRPr="00692CDA">
              <w:rPr>
                <w:color w:val="231F20"/>
                <w:spacing w:val="1"/>
                <w:w w:val="115"/>
                <w:sz w:val="18"/>
              </w:rPr>
              <w:t xml:space="preserve"> </w:t>
            </w:r>
            <w:r w:rsidRPr="00692CDA">
              <w:rPr>
                <w:color w:val="231F20"/>
                <w:w w:val="115"/>
                <w:sz w:val="18"/>
              </w:rPr>
              <w:t>человека</w:t>
            </w:r>
            <w:r w:rsidRPr="00692CDA">
              <w:rPr>
                <w:color w:val="231F20"/>
                <w:spacing w:val="-49"/>
                <w:w w:val="115"/>
                <w:sz w:val="18"/>
              </w:rPr>
              <w:t xml:space="preserve"> </w:t>
            </w:r>
            <w:r w:rsidRPr="00692CDA">
              <w:rPr>
                <w:color w:val="231F20"/>
                <w:w w:val="115"/>
                <w:sz w:val="18"/>
              </w:rPr>
              <w:t>разумного.</w:t>
            </w:r>
            <w:r w:rsidRPr="00692CDA">
              <w:rPr>
                <w:color w:val="231F20"/>
                <w:spacing w:val="13"/>
                <w:w w:val="115"/>
                <w:sz w:val="18"/>
              </w:rPr>
              <w:t xml:space="preserve"> </w:t>
            </w:r>
          </w:p>
          <w:p w:rsidR="00674DC1" w:rsidRPr="00692CDA" w:rsidRDefault="00674DC1" w:rsidP="00692CDA">
            <w:pPr>
              <w:pStyle w:val="TableParagraph"/>
              <w:rPr>
                <w:color w:val="231F20"/>
                <w:spacing w:val="1"/>
                <w:w w:val="115"/>
                <w:sz w:val="18"/>
              </w:rPr>
            </w:pPr>
            <w:r w:rsidRPr="00692CDA">
              <w:rPr>
                <w:color w:val="231F20"/>
                <w:w w:val="115"/>
                <w:sz w:val="18"/>
              </w:rPr>
              <w:t>Охота и собирательство.</w:t>
            </w:r>
            <w:r w:rsidRPr="00692CDA">
              <w:rPr>
                <w:color w:val="231F20"/>
                <w:spacing w:val="1"/>
                <w:w w:val="115"/>
                <w:sz w:val="18"/>
              </w:rPr>
              <w:t xml:space="preserve"> </w:t>
            </w:r>
          </w:p>
          <w:p w:rsidR="00674DC1" w:rsidRPr="00692CDA" w:rsidRDefault="00674DC1" w:rsidP="00692CDA">
            <w:pPr>
              <w:pStyle w:val="TableParagraph"/>
              <w:rPr>
                <w:w w:val="115"/>
                <w:sz w:val="18"/>
              </w:rPr>
            </w:pPr>
            <w:r w:rsidRPr="00692CDA">
              <w:rPr>
                <w:w w:val="115"/>
                <w:sz w:val="18"/>
              </w:rPr>
              <w:t>Представления</w:t>
            </w:r>
            <w:r w:rsidRPr="00692CDA">
              <w:rPr>
                <w:spacing w:val="14"/>
                <w:w w:val="115"/>
                <w:sz w:val="18"/>
              </w:rPr>
              <w:t xml:space="preserve"> </w:t>
            </w:r>
            <w:r w:rsidRPr="00692CDA">
              <w:rPr>
                <w:w w:val="115"/>
                <w:sz w:val="18"/>
              </w:rPr>
              <w:t>об</w:t>
            </w:r>
            <w:r w:rsidRPr="00692CDA">
              <w:rPr>
                <w:spacing w:val="1"/>
                <w:w w:val="115"/>
                <w:sz w:val="18"/>
              </w:rPr>
              <w:t xml:space="preserve"> </w:t>
            </w:r>
            <w:r w:rsidRPr="00692CDA">
              <w:rPr>
                <w:w w:val="115"/>
                <w:sz w:val="18"/>
              </w:rPr>
              <w:t>окружающем</w:t>
            </w:r>
            <w:r w:rsidRPr="00692CDA">
              <w:rPr>
                <w:spacing w:val="1"/>
                <w:w w:val="115"/>
                <w:sz w:val="18"/>
              </w:rPr>
              <w:t xml:space="preserve"> </w:t>
            </w:r>
            <w:r w:rsidRPr="00692CDA">
              <w:rPr>
                <w:w w:val="115"/>
                <w:sz w:val="18"/>
              </w:rPr>
              <w:t>мире,</w:t>
            </w:r>
            <w:r w:rsidRPr="00692CDA">
              <w:rPr>
                <w:spacing w:val="1"/>
                <w:w w:val="115"/>
                <w:sz w:val="18"/>
              </w:rPr>
              <w:t xml:space="preserve"> </w:t>
            </w:r>
            <w:r w:rsidRPr="00692CDA">
              <w:rPr>
                <w:w w:val="115"/>
                <w:sz w:val="18"/>
              </w:rPr>
              <w:t>верования</w:t>
            </w:r>
            <w:r w:rsidRPr="00692CDA">
              <w:rPr>
                <w:spacing w:val="18"/>
                <w:w w:val="115"/>
                <w:sz w:val="18"/>
              </w:rPr>
              <w:t xml:space="preserve"> </w:t>
            </w:r>
            <w:r w:rsidRPr="00692CDA">
              <w:rPr>
                <w:w w:val="115"/>
                <w:sz w:val="18"/>
              </w:rPr>
              <w:t>первобытных</w:t>
            </w:r>
            <w:r w:rsidRPr="00692CDA">
              <w:rPr>
                <w:spacing w:val="13"/>
                <w:w w:val="115"/>
                <w:sz w:val="18"/>
              </w:rPr>
              <w:t xml:space="preserve"> </w:t>
            </w:r>
            <w:r w:rsidRPr="00692CDA">
              <w:rPr>
                <w:w w:val="115"/>
                <w:sz w:val="18"/>
              </w:rPr>
              <w:t xml:space="preserve">людей </w:t>
            </w:r>
          </w:p>
          <w:p w:rsidR="00674DC1" w:rsidRPr="00692CDA" w:rsidRDefault="00674DC1" w:rsidP="00692CDA">
            <w:pPr>
              <w:pStyle w:val="TableParagraph"/>
              <w:rPr>
                <w:color w:val="231F20"/>
                <w:w w:val="115"/>
                <w:sz w:val="18"/>
              </w:rPr>
            </w:pPr>
            <w:r w:rsidRPr="00692CDA">
              <w:rPr>
                <w:color w:val="231F20"/>
                <w:w w:val="115"/>
                <w:sz w:val="18"/>
              </w:rPr>
              <w:t>Древнейшие</w:t>
            </w:r>
            <w:r w:rsidRPr="00692CDA">
              <w:rPr>
                <w:color w:val="231F20"/>
                <w:spacing w:val="1"/>
                <w:w w:val="115"/>
                <w:sz w:val="18"/>
              </w:rPr>
              <w:t xml:space="preserve"> </w:t>
            </w:r>
            <w:r w:rsidRPr="00692CDA">
              <w:rPr>
                <w:color w:val="231F20"/>
                <w:w w:val="115"/>
                <w:sz w:val="18"/>
              </w:rPr>
              <w:t>земледельцы</w:t>
            </w:r>
            <w:r w:rsidRPr="00692CDA">
              <w:rPr>
                <w:color w:val="231F20"/>
                <w:spacing w:val="1"/>
                <w:w w:val="115"/>
                <w:sz w:val="18"/>
              </w:rPr>
              <w:t xml:space="preserve"> </w:t>
            </w:r>
            <w:r w:rsidRPr="00692CDA">
              <w:rPr>
                <w:color w:val="231F20"/>
                <w:w w:val="115"/>
                <w:sz w:val="18"/>
              </w:rPr>
              <w:t>и</w:t>
            </w:r>
            <w:r w:rsidRPr="00692CDA">
              <w:rPr>
                <w:color w:val="231F20"/>
                <w:spacing w:val="1"/>
                <w:w w:val="115"/>
                <w:sz w:val="18"/>
              </w:rPr>
              <w:t xml:space="preserve"> </w:t>
            </w:r>
            <w:r w:rsidRPr="00692CDA">
              <w:rPr>
                <w:color w:val="231F20"/>
                <w:w w:val="115"/>
                <w:sz w:val="18"/>
              </w:rPr>
              <w:t>скотоводы.</w:t>
            </w:r>
          </w:p>
          <w:p w:rsidR="00674DC1" w:rsidRPr="00692CDA" w:rsidRDefault="00674DC1" w:rsidP="00692CDA">
            <w:pPr>
              <w:pStyle w:val="TableParagraph"/>
              <w:rPr>
                <w:color w:val="231F20"/>
                <w:spacing w:val="18"/>
                <w:w w:val="115"/>
                <w:sz w:val="18"/>
              </w:rPr>
            </w:pPr>
            <w:r w:rsidRPr="00692CDA">
              <w:rPr>
                <w:color w:val="231F20"/>
                <w:spacing w:val="-49"/>
                <w:w w:val="115"/>
                <w:sz w:val="18"/>
              </w:rPr>
              <w:t xml:space="preserve"> </w:t>
            </w:r>
            <w:r w:rsidRPr="00692CDA">
              <w:rPr>
                <w:color w:val="231F20"/>
                <w:w w:val="115"/>
                <w:sz w:val="18"/>
              </w:rPr>
              <w:t>Род</w:t>
            </w:r>
            <w:r w:rsidRPr="00692CDA">
              <w:rPr>
                <w:color w:val="231F20"/>
                <w:spacing w:val="18"/>
                <w:w w:val="115"/>
                <w:sz w:val="18"/>
              </w:rPr>
              <w:t xml:space="preserve"> </w:t>
            </w:r>
            <w:r w:rsidRPr="00692CDA">
              <w:rPr>
                <w:color w:val="231F20"/>
                <w:w w:val="115"/>
                <w:sz w:val="18"/>
              </w:rPr>
              <w:t>и</w:t>
            </w:r>
            <w:r w:rsidRPr="00692CDA">
              <w:rPr>
                <w:color w:val="231F20"/>
                <w:spacing w:val="18"/>
                <w:w w:val="115"/>
                <w:sz w:val="18"/>
              </w:rPr>
              <w:t xml:space="preserve"> </w:t>
            </w:r>
            <w:r w:rsidRPr="00692CDA">
              <w:rPr>
                <w:color w:val="231F20"/>
                <w:w w:val="115"/>
                <w:sz w:val="18"/>
              </w:rPr>
              <w:t>племя.</w:t>
            </w:r>
            <w:r w:rsidRPr="00692CDA">
              <w:rPr>
                <w:color w:val="231F20"/>
                <w:spacing w:val="18"/>
                <w:w w:val="115"/>
                <w:sz w:val="18"/>
              </w:rPr>
              <w:t xml:space="preserve"> </w:t>
            </w:r>
          </w:p>
          <w:p w:rsidR="00674DC1" w:rsidRPr="00692CDA" w:rsidRDefault="00674DC1" w:rsidP="00692CDA">
            <w:pPr>
              <w:pStyle w:val="TableParagraph"/>
              <w:rPr>
                <w:color w:val="231F20"/>
                <w:w w:val="115"/>
                <w:sz w:val="18"/>
              </w:rPr>
            </w:pPr>
            <w:r w:rsidRPr="00692CDA">
              <w:rPr>
                <w:color w:val="231F20"/>
                <w:w w:val="115"/>
                <w:sz w:val="18"/>
              </w:rPr>
              <w:t>Изобретение</w:t>
            </w:r>
            <w:r w:rsidRPr="00692CDA">
              <w:rPr>
                <w:color w:val="231F20"/>
                <w:spacing w:val="1"/>
                <w:w w:val="115"/>
                <w:sz w:val="18"/>
              </w:rPr>
              <w:t xml:space="preserve"> </w:t>
            </w:r>
            <w:r w:rsidRPr="00692CDA">
              <w:rPr>
                <w:color w:val="231F20"/>
                <w:w w:val="115"/>
                <w:sz w:val="18"/>
              </w:rPr>
              <w:t>орудий</w:t>
            </w:r>
            <w:r w:rsidRPr="00692CDA">
              <w:rPr>
                <w:color w:val="231F20"/>
                <w:spacing w:val="1"/>
                <w:w w:val="115"/>
                <w:sz w:val="18"/>
              </w:rPr>
              <w:t xml:space="preserve"> </w:t>
            </w:r>
            <w:r w:rsidRPr="00692CDA">
              <w:rPr>
                <w:color w:val="231F20"/>
                <w:w w:val="115"/>
                <w:sz w:val="18"/>
              </w:rPr>
              <w:t>труда.</w:t>
            </w:r>
            <w:r w:rsidRPr="00692CDA">
              <w:rPr>
                <w:color w:val="231F20"/>
                <w:spacing w:val="1"/>
                <w:w w:val="115"/>
                <w:sz w:val="18"/>
              </w:rPr>
              <w:t xml:space="preserve"> </w:t>
            </w:r>
            <w:r w:rsidRPr="00692CDA">
              <w:rPr>
                <w:color w:val="231F20"/>
                <w:w w:val="115"/>
                <w:sz w:val="18"/>
              </w:rPr>
              <w:t>Появление</w:t>
            </w:r>
            <w:r w:rsidRPr="00692CDA">
              <w:rPr>
                <w:color w:val="231F20"/>
                <w:spacing w:val="1"/>
                <w:w w:val="115"/>
                <w:sz w:val="18"/>
              </w:rPr>
              <w:t xml:space="preserve"> </w:t>
            </w:r>
            <w:r w:rsidRPr="00692CDA">
              <w:rPr>
                <w:color w:val="231F20"/>
                <w:w w:val="115"/>
                <w:sz w:val="18"/>
              </w:rPr>
              <w:t>ремесел.</w:t>
            </w:r>
            <w:r w:rsidRPr="00692CDA">
              <w:rPr>
                <w:color w:val="231F20"/>
                <w:spacing w:val="1"/>
                <w:w w:val="115"/>
                <w:sz w:val="18"/>
              </w:rPr>
              <w:t xml:space="preserve"> </w:t>
            </w:r>
            <w:r w:rsidRPr="00692CDA">
              <w:rPr>
                <w:color w:val="231F20"/>
                <w:w w:val="115"/>
                <w:sz w:val="18"/>
              </w:rPr>
              <w:t>Производящее</w:t>
            </w:r>
            <w:r w:rsidRPr="00692CDA">
              <w:rPr>
                <w:color w:val="231F20"/>
                <w:spacing w:val="1"/>
                <w:w w:val="115"/>
                <w:sz w:val="18"/>
              </w:rPr>
              <w:t xml:space="preserve"> </w:t>
            </w:r>
            <w:r w:rsidRPr="00692CDA">
              <w:rPr>
                <w:color w:val="231F20"/>
                <w:w w:val="115"/>
                <w:sz w:val="18"/>
              </w:rPr>
              <w:t>хозяйство</w:t>
            </w:r>
          </w:p>
          <w:p w:rsidR="00674DC1" w:rsidRPr="00692CDA" w:rsidRDefault="00674DC1" w:rsidP="00692CDA">
            <w:pPr>
              <w:pStyle w:val="TableParagraph"/>
              <w:rPr>
                <w:sz w:val="18"/>
              </w:rPr>
            </w:pPr>
            <w:r w:rsidRPr="00692CDA">
              <w:rPr>
                <w:color w:val="231F20"/>
                <w:w w:val="115"/>
                <w:sz w:val="18"/>
              </w:rPr>
              <w:t>От  первобытности</w:t>
            </w:r>
            <w:r w:rsidRPr="00692CDA">
              <w:rPr>
                <w:color w:val="231F20"/>
                <w:spacing w:val="1"/>
                <w:w w:val="115"/>
                <w:sz w:val="18"/>
              </w:rPr>
              <w:t xml:space="preserve"> </w:t>
            </w:r>
            <w:r w:rsidRPr="00692CDA">
              <w:rPr>
                <w:color w:val="231F20"/>
                <w:w w:val="115"/>
                <w:sz w:val="18"/>
              </w:rPr>
              <w:t>к</w:t>
            </w:r>
            <w:r w:rsidRPr="00692CDA">
              <w:rPr>
                <w:color w:val="231F20"/>
                <w:spacing w:val="1"/>
                <w:w w:val="115"/>
                <w:sz w:val="18"/>
              </w:rPr>
              <w:t xml:space="preserve"> </w:t>
            </w:r>
            <w:r w:rsidRPr="00692CDA">
              <w:rPr>
                <w:color w:val="231F20"/>
                <w:w w:val="115"/>
                <w:sz w:val="18"/>
              </w:rPr>
              <w:t>цивилизации.</w:t>
            </w:r>
            <w:r w:rsidRPr="00692CDA">
              <w:rPr>
                <w:color w:val="231F20"/>
                <w:spacing w:val="1"/>
                <w:w w:val="115"/>
                <w:sz w:val="18"/>
              </w:rPr>
              <w:t xml:space="preserve"> </w:t>
            </w:r>
            <w:r w:rsidRPr="00692CDA">
              <w:rPr>
                <w:color w:val="231F20"/>
                <w:w w:val="115"/>
                <w:sz w:val="18"/>
              </w:rPr>
              <w:t>Использование</w:t>
            </w:r>
            <w:r w:rsidRPr="00692CDA">
              <w:rPr>
                <w:color w:val="231F20"/>
                <w:spacing w:val="1"/>
                <w:w w:val="115"/>
                <w:sz w:val="18"/>
              </w:rPr>
              <w:t xml:space="preserve"> </w:t>
            </w:r>
            <w:r w:rsidRPr="00692CDA">
              <w:rPr>
                <w:color w:val="231F20"/>
                <w:w w:val="115"/>
                <w:sz w:val="18"/>
              </w:rPr>
              <w:t>металлов.</w:t>
            </w:r>
            <w:r w:rsidRPr="00692CDA">
              <w:rPr>
                <w:color w:val="231F20"/>
                <w:spacing w:val="1"/>
                <w:w w:val="115"/>
                <w:sz w:val="18"/>
              </w:rPr>
              <w:t xml:space="preserve"> </w:t>
            </w:r>
            <w:r w:rsidRPr="00692CDA">
              <w:rPr>
                <w:color w:val="231F20"/>
                <w:w w:val="115"/>
                <w:sz w:val="18"/>
              </w:rPr>
              <w:t>Развитие</w:t>
            </w:r>
            <w:r w:rsidRPr="00692CDA">
              <w:rPr>
                <w:color w:val="231F20"/>
                <w:spacing w:val="-49"/>
                <w:w w:val="115"/>
                <w:sz w:val="18"/>
              </w:rPr>
              <w:t xml:space="preserve"> </w:t>
            </w:r>
            <w:r w:rsidRPr="00692CDA">
              <w:rPr>
                <w:color w:val="231F20"/>
                <w:w w:val="115"/>
                <w:sz w:val="18"/>
              </w:rPr>
              <w:t>обмена</w:t>
            </w:r>
            <w:r w:rsidRPr="00692CDA">
              <w:rPr>
                <w:color w:val="231F20"/>
                <w:spacing w:val="17"/>
                <w:w w:val="115"/>
                <w:sz w:val="18"/>
              </w:rPr>
              <w:t xml:space="preserve"> </w:t>
            </w:r>
            <w:r w:rsidRPr="00692CDA">
              <w:rPr>
                <w:color w:val="231F20"/>
                <w:w w:val="115"/>
                <w:sz w:val="18"/>
              </w:rPr>
              <w:t>и</w:t>
            </w:r>
            <w:r w:rsidRPr="00692CDA">
              <w:rPr>
                <w:color w:val="231F20"/>
                <w:spacing w:val="17"/>
                <w:w w:val="115"/>
                <w:sz w:val="18"/>
              </w:rPr>
              <w:t xml:space="preserve"> </w:t>
            </w:r>
            <w:r w:rsidRPr="00692CDA">
              <w:rPr>
                <w:color w:val="231F20"/>
                <w:w w:val="115"/>
                <w:sz w:val="18"/>
              </w:rPr>
              <w:t>торговли.</w:t>
            </w:r>
          </w:p>
          <w:p w:rsidR="00674DC1" w:rsidRPr="00692CDA" w:rsidRDefault="00674DC1" w:rsidP="00692CDA">
            <w:pPr>
              <w:pStyle w:val="TableParagraph"/>
              <w:rPr>
                <w:color w:val="231F20"/>
                <w:w w:val="115"/>
                <w:sz w:val="18"/>
              </w:rPr>
            </w:pPr>
            <w:r w:rsidRPr="00692CDA">
              <w:rPr>
                <w:color w:val="231F20"/>
                <w:w w:val="115"/>
                <w:sz w:val="18"/>
              </w:rPr>
              <w:t>От</w:t>
            </w:r>
            <w:r w:rsidRPr="00692CDA">
              <w:rPr>
                <w:color w:val="231F20"/>
                <w:spacing w:val="4"/>
                <w:w w:val="115"/>
                <w:sz w:val="18"/>
              </w:rPr>
              <w:t xml:space="preserve"> </w:t>
            </w:r>
            <w:r w:rsidRPr="00692CDA">
              <w:rPr>
                <w:color w:val="231F20"/>
                <w:w w:val="115"/>
                <w:sz w:val="18"/>
              </w:rPr>
              <w:t>родовой</w:t>
            </w:r>
            <w:r w:rsidRPr="00692CDA">
              <w:rPr>
                <w:color w:val="231F20"/>
                <w:spacing w:val="5"/>
                <w:w w:val="115"/>
                <w:sz w:val="18"/>
              </w:rPr>
              <w:t xml:space="preserve"> </w:t>
            </w:r>
            <w:r w:rsidRPr="00692CDA">
              <w:rPr>
                <w:color w:val="231F20"/>
                <w:w w:val="115"/>
                <w:sz w:val="18"/>
              </w:rPr>
              <w:t>общины к</w:t>
            </w:r>
            <w:r w:rsidRPr="00692CDA">
              <w:rPr>
                <w:color w:val="231F20"/>
                <w:spacing w:val="13"/>
                <w:w w:val="115"/>
                <w:sz w:val="18"/>
              </w:rPr>
              <w:t xml:space="preserve"> </w:t>
            </w:r>
            <w:r w:rsidRPr="00692CDA">
              <w:rPr>
                <w:color w:val="231F20"/>
                <w:w w:val="115"/>
                <w:sz w:val="18"/>
              </w:rPr>
              <w:t>соседской</w:t>
            </w:r>
            <w:r w:rsidRPr="00692CDA">
              <w:rPr>
                <w:color w:val="231F20"/>
                <w:spacing w:val="14"/>
                <w:w w:val="115"/>
                <w:sz w:val="18"/>
              </w:rPr>
              <w:t xml:space="preserve"> </w:t>
            </w:r>
            <w:r w:rsidRPr="00692CDA">
              <w:rPr>
                <w:color w:val="231F20"/>
                <w:w w:val="115"/>
                <w:sz w:val="18"/>
              </w:rPr>
              <w:t>общине.</w:t>
            </w:r>
          </w:p>
          <w:p w:rsidR="00674DC1" w:rsidRPr="00692CDA" w:rsidRDefault="00674DC1" w:rsidP="00692CDA">
            <w:pPr>
              <w:pStyle w:val="TableParagraph"/>
              <w:rPr>
                <w:sz w:val="18"/>
              </w:rPr>
            </w:pPr>
            <w:r w:rsidRPr="00692CDA">
              <w:rPr>
                <w:color w:val="231F20"/>
                <w:spacing w:val="-49"/>
                <w:w w:val="115"/>
                <w:sz w:val="18"/>
              </w:rPr>
              <w:t xml:space="preserve"> </w:t>
            </w:r>
            <w:r w:rsidRPr="00692CDA">
              <w:rPr>
                <w:color w:val="231F20"/>
                <w:w w:val="120"/>
                <w:sz w:val="18"/>
              </w:rPr>
              <w:t>Появление</w:t>
            </w:r>
            <w:r w:rsidRPr="00692CDA">
              <w:rPr>
                <w:color w:val="231F20"/>
                <w:spacing w:val="7"/>
                <w:w w:val="120"/>
                <w:sz w:val="18"/>
              </w:rPr>
              <w:t xml:space="preserve"> </w:t>
            </w:r>
            <w:r w:rsidRPr="00692CDA">
              <w:rPr>
                <w:color w:val="231F20"/>
                <w:w w:val="120"/>
                <w:sz w:val="18"/>
              </w:rPr>
              <w:t>знати.</w:t>
            </w:r>
          </w:p>
          <w:p w:rsidR="003D158A" w:rsidRPr="00674DC1" w:rsidRDefault="00674DC1" w:rsidP="00692CDA">
            <w:pPr>
              <w:pStyle w:val="TableParagraph"/>
            </w:pPr>
            <w:r w:rsidRPr="00692CDA">
              <w:rPr>
                <w:color w:val="231F20"/>
                <w:w w:val="120"/>
                <w:sz w:val="18"/>
              </w:rPr>
              <w:t>Возникновение</w:t>
            </w:r>
            <w:r w:rsidRPr="00692CDA">
              <w:rPr>
                <w:color w:val="231F20"/>
                <w:spacing w:val="1"/>
                <w:w w:val="120"/>
                <w:sz w:val="18"/>
              </w:rPr>
              <w:t xml:space="preserve"> </w:t>
            </w:r>
            <w:r w:rsidRPr="00692CDA">
              <w:rPr>
                <w:color w:val="231F20"/>
                <w:spacing w:val="-1"/>
                <w:w w:val="120"/>
                <w:sz w:val="18"/>
              </w:rPr>
              <w:t>древнейших цивили</w:t>
            </w:r>
            <w:r w:rsidRPr="00692CDA">
              <w:rPr>
                <w:color w:val="231F20"/>
                <w:w w:val="120"/>
                <w:sz w:val="18"/>
              </w:rPr>
              <w:t>заций</w:t>
            </w:r>
          </w:p>
        </w:tc>
        <w:tc>
          <w:tcPr>
            <w:tcW w:w="3962" w:type="dxa"/>
          </w:tcPr>
          <w:p w:rsidR="00692CDA" w:rsidRDefault="00692CDA" w:rsidP="00692CDA">
            <w:pPr>
              <w:pStyle w:val="table-body0mm"/>
              <w:rPr>
                <w:rFonts w:ascii="Times New Roman" w:hAnsi="Times New Roman" w:cs="Times New Roman"/>
              </w:rPr>
            </w:pPr>
            <w:r>
              <w:rPr>
                <w:rFonts w:ascii="Times New Roman" w:hAnsi="Times New Roman" w:cs="Times New Roman"/>
              </w:rPr>
              <w:t>Распознавать изображения орудий труда и охоты первобытных людей.</w:t>
            </w:r>
          </w:p>
          <w:p w:rsidR="00692CDA" w:rsidRDefault="00692CDA" w:rsidP="00692CDA">
            <w:pPr>
              <w:pStyle w:val="table-body0mm"/>
              <w:rPr>
                <w:rFonts w:ascii="Times New Roman" w:hAnsi="Times New Roman" w:cs="Times New Roman"/>
              </w:rPr>
            </w:pPr>
            <w:r>
              <w:rPr>
                <w:rFonts w:ascii="Times New Roman" w:hAnsi="Times New Roman" w:cs="Times New Roman"/>
              </w:rPr>
              <w:t>Объяснять, какое значение для древнейших людей имело овладение огнем, как его добывали и поддерживали.</w:t>
            </w:r>
          </w:p>
          <w:p w:rsidR="00692CDA" w:rsidRDefault="00692CDA" w:rsidP="00692CDA">
            <w:pPr>
              <w:pStyle w:val="table-body0mm"/>
              <w:rPr>
                <w:rFonts w:ascii="Times New Roman" w:hAnsi="Times New Roman" w:cs="Times New Roman"/>
              </w:rPr>
            </w:pPr>
            <w:r>
              <w:rPr>
                <w:rFonts w:ascii="Times New Roman" w:hAnsi="Times New Roman" w:cs="Times New Roman"/>
              </w:rPr>
              <w:t>Рассказывать, где были найдены рисунки первобытных людей, о чем ученые узнали из этих рисунков.</w:t>
            </w:r>
          </w:p>
          <w:p w:rsidR="00692CDA" w:rsidRDefault="00692CDA" w:rsidP="00692CDA">
            <w:pPr>
              <w:pStyle w:val="table-body0mm"/>
              <w:rPr>
                <w:rFonts w:ascii="Times New Roman" w:hAnsi="Times New Roman" w:cs="Times New Roman"/>
              </w:rPr>
            </w:pPr>
            <w:r>
              <w:rPr>
                <w:rFonts w:ascii="Times New Roman" w:hAnsi="Times New Roman" w:cs="Times New Roman"/>
              </w:rPr>
              <w:t>Объяснять, чему, каким силам поклонялись древнейшие люди.</w:t>
            </w:r>
          </w:p>
          <w:p w:rsidR="003D158A" w:rsidRDefault="00692CDA" w:rsidP="00692CDA">
            <w:pPr>
              <w:rPr>
                <w:rFonts w:ascii="Times New Roman" w:hAnsi="Times New Roman" w:cs="Times New Roman"/>
                <w:lang w:val="ru-RU"/>
              </w:rPr>
            </w:pPr>
            <w:r w:rsidRPr="00692CDA">
              <w:rPr>
                <w:rFonts w:ascii="Times New Roman" w:hAnsi="Times New Roman" w:cs="Times New Roman"/>
                <w:lang w:val="ru-RU"/>
              </w:rPr>
              <w:t>Раскрывать значение понятий: присваивающее хозяйство, язычество, миф.</w:t>
            </w:r>
          </w:p>
          <w:p w:rsidR="00692CDA" w:rsidRPr="00692CDA" w:rsidRDefault="00692CDA" w:rsidP="00692CDA">
            <w:pPr>
              <w:pStyle w:val="table-body0mm"/>
              <w:rPr>
                <w:rFonts w:ascii="Times New Roman" w:hAnsi="Times New Roman" w:cs="Times New Roman"/>
              </w:rPr>
            </w:pPr>
            <w:r w:rsidRPr="00692CDA">
              <w:rPr>
                <w:rFonts w:ascii="Times New Roman" w:hAnsi="Times New Roman" w:cs="Times New Roman"/>
              </w:rPr>
              <w:t>Характеризовать значение освоения древними людьми земледелия и скотоводства.</w:t>
            </w:r>
          </w:p>
          <w:p w:rsidR="00692CDA" w:rsidRPr="00692CDA" w:rsidRDefault="00692CDA" w:rsidP="00692CDA">
            <w:pPr>
              <w:pStyle w:val="table-body0mm"/>
              <w:rPr>
                <w:rFonts w:ascii="Times New Roman" w:hAnsi="Times New Roman" w:cs="Times New Roman"/>
              </w:rPr>
            </w:pPr>
            <w:r w:rsidRPr="00692CDA">
              <w:rPr>
                <w:rFonts w:ascii="Times New Roman" w:hAnsi="Times New Roman" w:cs="Times New Roman"/>
              </w:rPr>
              <w:t>Распознавать (на изображениях, макетах) орудия труда древних земледельцев, ремесленников.</w:t>
            </w:r>
          </w:p>
          <w:p w:rsidR="00692CDA" w:rsidRPr="00692CDA" w:rsidRDefault="00692CDA" w:rsidP="00692CDA">
            <w:pPr>
              <w:pStyle w:val="table-body0mm"/>
              <w:rPr>
                <w:rFonts w:ascii="Times New Roman" w:hAnsi="Times New Roman" w:cs="Times New Roman"/>
              </w:rPr>
            </w:pPr>
            <w:r w:rsidRPr="00692CDA">
              <w:rPr>
                <w:rFonts w:ascii="Times New Roman" w:hAnsi="Times New Roman" w:cs="Times New Roman"/>
              </w:rPr>
              <w:t>Давать определение понятий: присваивающее хозяйство, производящее хозяйство, род, племя.</w:t>
            </w:r>
          </w:p>
          <w:p w:rsidR="00692CDA" w:rsidRDefault="00692CDA" w:rsidP="00692CDA">
            <w:pPr>
              <w:rPr>
                <w:rFonts w:ascii="Times New Roman" w:hAnsi="Times New Roman" w:cs="Times New Roman"/>
                <w:sz w:val="18"/>
                <w:szCs w:val="18"/>
                <w:lang w:val="ru-RU"/>
              </w:rPr>
            </w:pPr>
            <w:r w:rsidRPr="00692CDA">
              <w:rPr>
                <w:rFonts w:ascii="Times New Roman" w:hAnsi="Times New Roman" w:cs="Times New Roman"/>
                <w:sz w:val="18"/>
                <w:szCs w:val="18"/>
                <w:lang w:val="ru-RU"/>
              </w:rPr>
              <w:t>Рассказывать о важнейших ремеслах, изобретенных древними людьми</w:t>
            </w:r>
          </w:p>
          <w:p w:rsidR="00692CDA" w:rsidRPr="00692CDA" w:rsidRDefault="00692CDA" w:rsidP="00692CDA">
            <w:pPr>
              <w:pStyle w:val="table-body0mm"/>
              <w:rPr>
                <w:rFonts w:ascii="Times New Roman" w:hAnsi="Times New Roman" w:cs="Times New Roman"/>
              </w:rPr>
            </w:pPr>
            <w:r w:rsidRPr="00692CDA">
              <w:rPr>
                <w:rFonts w:ascii="Times New Roman" w:hAnsi="Times New Roman" w:cs="Times New Roman"/>
              </w:rPr>
              <w:t>Рассказывать, как произошло открытие людьми металлов, какое значение это имело.</w:t>
            </w:r>
          </w:p>
          <w:p w:rsidR="00692CDA" w:rsidRPr="00692CDA" w:rsidRDefault="00692CDA" w:rsidP="00692CDA">
            <w:pPr>
              <w:pStyle w:val="table-body0mm"/>
              <w:rPr>
                <w:rFonts w:ascii="Times New Roman" w:hAnsi="Times New Roman" w:cs="Times New Roman"/>
              </w:rPr>
            </w:pPr>
            <w:r w:rsidRPr="00692CDA">
              <w:rPr>
                <w:rFonts w:ascii="Times New Roman" w:hAnsi="Times New Roman" w:cs="Times New Roman"/>
              </w:rPr>
              <w:lastRenderedPageBreak/>
              <w:t>Объяснять, в чем состояли предпосылки и последствия развития обмена и торговли в первобытном обществе.</w:t>
            </w:r>
          </w:p>
          <w:p w:rsidR="00692CDA" w:rsidRDefault="00692CDA" w:rsidP="00692CDA">
            <w:pPr>
              <w:rPr>
                <w:rFonts w:ascii="Times New Roman" w:hAnsi="Times New Roman" w:cs="Times New Roman"/>
                <w:sz w:val="18"/>
                <w:szCs w:val="18"/>
                <w:lang w:val="ru-RU"/>
              </w:rPr>
            </w:pPr>
            <w:r w:rsidRPr="00692CDA">
              <w:rPr>
                <w:rFonts w:ascii="Times New Roman" w:hAnsi="Times New Roman" w:cs="Times New Roman"/>
                <w:sz w:val="18"/>
                <w:szCs w:val="18"/>
                <w:lang w:val="ru-RU"/>
              </w:rPr>
              <w:t>Раскрывать значение понятий и терминов: родовая община, соседская община, вождь, старейшина, знать.</w:t>
            </w:r>
          </w:p>
          <w:p w:rsidR="0070649F" w:rsidRDefault="00692CDA" w:rsidP="00692CDA">
            <w:pPr>
              <w:rPr>
                <w:rFonts w:ascii="Times New Roman" w:hAnsi="Times New Roman" w:cs="Times New Roman"/>
                <w:sz w:val="18"/>
                <w:lang w:val="ru-RU"/>
              </w:rPr>
            </w:pPr>
            <w:r w:rsidRPr="00692CDA">
              <w:rPr>
                <w:rFonts w:ascii="Times New Roman" w:hAnsi="Times New Roman" w:cs="Times New Roman"/>
                <w:sz w:val="18"/>
                <w:lang w:val="ru-RU"/>
              </w:rPr>
              <w:t xml:space="preserve">Называть признаки, по которым историки судят о </w:t>
            </w:r>
          </w:p>
          <w:p w:rsidR="00692CDA" w:rsidRPr="00692CDA" w:rsidRDefault="00692CDA" w:rsidP="00692CDA">
            <w:pPr>
              <w:rPr>
                <w:rFonts w:ascii="Times New Roman" w:hAnsi="Times New Roman" w:cs="Times New Roman"/>
                <w:sz w:val="18"/>
                <w:lang w:val="ru-RU"/>
              </w:rPr>
            </w:pPr>
            <w:r w:rsidRPr="00692CDA">
              <w:rPr>
                <w:rFonts w:ascii="Times New Roman" w:hAnsi="Times New Roman" w:cs="Times New Roman"/>
                <w:sz w:val="18"/>
                <w:lang w:val="ru-RU"/>
              </w:rPr>
              <w:t>появлении цивилизации</w:t>
            </w:r>
          </w:p>
        </w:tc>
        <w:tc>
          <w:tcPr>
            <w:tcW w:w="4376" w:type="dxa"/>
          </w:tcPr>
          <w:p w:rsidR="003D158A" w:rsidRPr="00692CDA" w:rsidRDefault="00692CDA" w:rsidP="003D158A">
            <w:pPr>
              <w:rPr>
                <w:rFonts w:ascii="Times New Roman" w:hAnsi="Times New Roman" w:cs="Times New Roman"/>
                <w:lang w:val="ru-RU"/>
              </w:rPr>
            </w:pPr>
            <w:r w:rsidRPr="00692CDA">
              <w:rPr>
                <w:rFonts w:ascii="Times New Roman" w:eastAsia="Times New Roman" w:hAnsi="Times New Roman"/>
                <w:color w:val="000000"/>
                <w:w w:val="97"/>
                <w:sz w:val="18"/>
                <w:lang w:val="ru-RU"/>
              </w:rPr>
              <w:lastRenderedPageBreak/>
              <w:t xml:space="preserve">Урок «Первобытные собиратели и охотники» (РЭШ) </w:t>
            </w:r>
            <w:r w:rsidRPr="00692CDA">
              <w:rPr>
                <w:rFonts w:ascii="Times New Roman" w:eastAsia="Times New Roman" w:hAnsi="Times New Roman"/>
                <w:color w:val="000000"/>
                <w:w w:val="97"/>
                <w:sz w:val="18"/>
              </w:rPr>
              <w:t>https</w:t>
            </w:r>
            <w:r w:rsidRPr="00692CDA">
              <w:rPr>
                <w:rFonts w:ascii="Times New Roman" w:eastAsia="Times New Roman" w:hAnsi="Times New Roman"/>
                <w:color w:val="000000"/>
                <w:w w:val="97"/>
                <w:sz w:val="18"/>
                <w:lang w:val="ru-RU"/>
              </w:rPr>
              <w:t>://</w:t>
            </w:r>
            <w:proofErr w:type="spellStart"/>
            <w:r w:rsidRPr="00692CDA">
              <w:rPr>
                <w:rFonts w:ascii="Times New Roman" w:eastAsia="Times New Roman" w:hAnsi="Times New Roman"/>
                <w:color w:val="000000"/>
                <w:w w:val="97"/>
                <w:sz w:val="18"/>
              </w:rPr>
              <w:t>resh</w:t>
            </w:r>
            <w:proofErr w:type="spellEnd"/>
            <w:r w:rsidRPr="00692CDA">
              <w:rPr>
                <w:rFonts w:ascii="Times New Roman" w:eastAsia="Times New Roman" w:hAnsi="Times New Roman"/>
                <w:color w:val="000000"/>
                <w:w w:val="97"/>
                <w:sz w:val="18"/>
                <w:lang w:val="ru-RU"/>
              </w:rPr>
              <w:t>.</w:t>
            </w:r>
            <w:proofErr w:type="spellStart"/>
            <w:r w:rsidRPr="00692CDA">
              <w:rPr>
                <w:rFonts w:ascii="Times New Roman" w:eastAsia="Times New Roman" w:hAnsi="Times New Roman"/>
                <w:color w:val="000000"/>
                <w:w w:val="97"/>
                <w:sz w:val="18"/>
              </w:rPr>
              <w:t>edu</w:t>
            </w:r>
            <w:proofErr w:type="spellEnd"/>
            <w:r w:rsidRPr="00692CDA">
              <w:rPr>
                <w:rFonts w:ascii="Times New Roman" w:eastAsia="Times New Roman" w:hAnsi="Times New Roman"/>
                <w:color w:val="000000"/>
                <w:w w:val="97"/>
                <w:sz w:val="18"/>
                <w:lang w:val="ru-RU"/>
              </w:rPr>
              <w:t>.</w:t>
            </w:r>
            <w:proofErr w:type="spellStart"/>
            <w:r w:rsidRPr="00692CDA">
              <w:rPr>
                <w:rFonts w:ascii="Times New Roman" w:eastAsia="Times New Roman" w:hAnsi="Times New Roman"/>
                <w:color w:val="000000"/>
                <w:w w:val="97"/>
                <w:sz w:val="18"/>
              </w:rPr>
              <w:t>ru</w:t>
            </w:r>
            <w:proofErr w:type="spellEnd"/>
            <w:r w:rsidRPr="00692CDA">
              <w:rPr>
                <w:rFonts w:ascii="Times New Roman" w:eastAsia="Times New Roman" w:hAnsi="Times New Roman"/>
                <w:color w:val="000000"/>
                <w:w w:val="97"/>
                <w:sz w:val="18"/>
                <w:lang w:val="ru-RU"/>
              </w:rPr>
              <w:t>/</w:t>
            </w:r>
            <w:r w:rsidRPr="00692CDA">
              <w:rPr>
                <w:rFonts w:ascii="Times New Roman" w:eastAsia="Times New Roman" w:hAnsi="Times New Roman"/>
                <w:color w:val="000000"/>
                <w:w w:val="97"/>
                <w:sz w:val="18"/>
              </w:rPr>
              <w:t>subject</w:t>
            </w:r>
            <w:r w:rsidRPr="00692CDA">
              <w:rPr>
                <w:rFonts w:ascii="Times New Roman" w:eastAsia="Times New Roman" w:hAnsi="Times New Roman"/>
                <w:color w:val="000000"/>
                <w:w w:val="97"/>
                <w:sz w:val="18"/>
                <w:lang w:val="ru-RU"/>
              </w:rPr>
              <w:t>/</w:t>
            </w:r>
            <w:r w:rsidRPr="00692CDA">
              <w:rPr>
                <w:rFonts w:ascii="Times New Roman" w:eastAsia="Times New Roman" w:hAnsi="Times New Roman"/>
                <w:color w:val="000000"/>
                <w:w w:val="97"/>
                <w:sz w:val="18"/>
              </w:rPr>
              <w:t>lesson</w:t>
            </w:r>
            <w:r w:rsidRPr="00692CDA">
              <w:rPr>
                <w:rFonts w:ascii="Times New Roman" w:eastAsia="Times New Roman" w:hAnsi="Times New Roman"/>
                <w:color w:val="000000"/>
                <w:w w:val="97"/>
                <w:sz w:val="18"/>
                <w:lang w:val="ru-RU"/>
              </w:rPr>
              <w:t>/7521/</w:t>
            </w:r>
            <w:r w:rsidRPr="00692CDA">
              <w:rPr>
                <w:rFonts w:ascii="Times New Roman" w:eastAsia="Times New Roman" w:hAnsi="Times New Roman"/>
                <w:color w:val="000000"/>
                <w:w w:val="97"/>
                <w:sz w:val="18"/>
              </w:rPr>
              <w:t>start</w:t>
            </w:r>
            <w:r w:rsidRPr="00692CDA">
              <w:rPr>
                <w:rFonts w:ascii="Times New Roman" w:eastAsia="Times New Roman" w:hAnsi="Times New Roman"/>
                <w:color w:val="000000"/>
                <w:w w:val="97"/>
                <w:sz w:val="18"/>
                <w:lang w:val="ru-RU"/>
              </w:rPr>
              <w:t xml:space="preserve">/253219/ </w:t>
            </w:r>
            <w:r w:rsidRPr="00692CDA">
              <w:rPr>
                <w:sz w:val="24"/>
                <w:lang w:val="ru-RU"/>
              </w:rPr>
              <w:br/>
            </w:r>
            <w:r w:rsidRPr="00692CDA">
              <w:rPr>
                <w:rFonts w:ascii="Times New Roman" w:eastAsia="Times New Roman" w:hAnsi="Times New Roman"/>
                <w:color w:val="000000"/>
                <w:w w:val="97"/>
                <w:sz w:val="18"/>
                <w:lang w:val="ru-RU"/>
              </w:rPr>
              <w:t xml:space="preserve">Урок «Родовые общины. Занятия древних людей» (РЭШ) </w:t>
            </w:r>
            <w:r w:rsidRPr="00692CDA">
              <w:rPr>
                <w:rFonts w:ascii="Times New Roman" w:eastAsia="Times New Roman" w:hAnsi="Times New Roman"/>
                <w:color w:val="000000"/>
                <w:w w:val="97"/>
                <w:sz w:val="18"/>
              </w:rPr>
              <w:t>https</w:t>
            </w:r>
            <w:r w:rsidRPr="00692CDA">
              <w:rPr>
                <w:rFonts w:ascii="Times New Roman" w:eastAsia="Times New Roman" w:hAnsi="Times New Roman"/>
                <w:color w:val="000000"/>
                <w:w w:val="97"/>
                <w:sz w:val="18"/>
                <w:lang w:val="ru-RU"/>
              </w:rPr>
              <w:t>://</w:t>
            </w:r>
            <w:proofErr w:type="spellStart"/>
            <w:r w:rsidRPr="00692CDA">
              <w:rPr>
                <w:rFonts w:ascii="Times New Roman" w:eastAsia="Times New Roman" w:hAnsi="Times New Roman"/>
                <w:color w:val="000000"/>
                <w:w w:val="97"/>
                <w:sz w:val="18"/>
              </w:rPr>
              <w:t>resh</w:t>
            </w:r>
            <w:proofErr w:type="spellEnd"/>
            <w:r w:rsidRPr="00692CDA">
              <w:rPr>
                <w:rFonts w:ascii="Times New Roman" w:eastAsia="Times New Roman" w:hAnsi="Times New Roman"/>
                <w:color w:val="000000"/>
                <w:w w:val="97"/>
                <w:sz w:val="18"/>
                <w:lang w:val="ru-RU"/>
              </w:rPr>
              <w:t>.</w:t>
            </w:r>
            <w:proofErr w:type="spellStart"/>
            <w:r w:rsidRPr="00692CDA">
              <w:rPr>
                <w:rFonts w:ascii="Times New Roman" w:eastAsia="Times New Roman" w:hAnsi="Times New Roman"/>
                <w:color w:val="000000"/>
                <w:w w:val="97"/>
                <w:sz w:val="18"/>
              </w:rPr>
              <w:t>edu</w:t>
            </w:r>
            <w:proofErr w:type="spellEnd"/>
            <w:r w:rsidRPr="00692CDA">
              <w:rPr>
                <w:rFonts w:ascii="Times New Roman" w:eastAsia="Times New Roman" w:hAnsi="Times New Roman"/>
                <w:color w:val="000000"/>
                <w:w w:val="97"/>
                <w:sz w:val="18"/>
                <w:lang w:val="ru-RU"/>
              </w:rPr>
              <w:t>.</w:t>
            </w:r>
            <w:proofErr w:type="spellStart"/>
            <w:r w:rsidRPr="00692CDA">
              <w:rPr>
                <w:rFonts w:ascii="Times New Roman" w:eastAsia="Times New Roman" w:hAnsi="Times New Roman"/>
                <w:color w:val="000000"/>
                <w:w w:val="97"/>
                <w:sz w:val="18"/>
              </w:rPr>
              <w:t>ru</w:t>
            </w:r>
            <w:proofErr w:type="spellEnd"/>
            <w:r w:rsidRPr="00692CDA">
              <w:rPr>
                <w:rFonts w:ascii="Times New Roman" w:eastAsia="Times New Roman" w:hAnsi="Times New Roman"/>
                <w:color w:val="000000"/>
                <w:w w:val="97"/>
                <w:sz w:val="18"/>
                <w:lang w:val="ru-RU"/>
              </w:rPr>
              <w:t>/</w:t>
            </w:r>
            <w:r w:rsidRPr="00692CDA">
              <w:rPr>
                <w:rFonts w:ascii="Times New Roman" w:eastAsia="Times New Roman" w:hAnsi="Times New Roman"/>
                <w:color w:val="000000"/>
                <w:w w:val="97"/>
                <w:sz w:val="18"/>
              </w:rPr>
              <w:t>subject</w:t>
            </w:r>
            <w:r w:rsidRPr="00692CDA">
              <w:rPr>
                <w:rFonts w:ascii="Times New Roman" w:eastAsia="Times New Roman" w:hAnsi="Times New Roman"/>
                <w:color w:val="000000"/>
                <w:w w:val="97"/>
                <w:sz w:val="18"/>
                <w:lang w:val="ru-RU"/>
              </w:rPr>
              <w:t>/</w:t>
            </w:r>
            <w:r w:rsidRPr="00692CDA">
              <w:rPr>
                <w:rFonts w:ascii="Times New Roman" w:eastAsia="Times New Roman" w:hAnsi="Times New Roman"/>
                <w:color w:val="000000"/>
                <w:w w:val="97"/>
                <w:sz w:val="18"/>
              </w:rPr>
              <w:t>lesson</w:t>
            </w:r>
            <w:r w:rsidRPr="00692CDA">
              <w:rPr>
                <w:rFonts w:ascii="Times New Roman" w:eastAsia="Times New Roman" w:hAnsi="Times New Roman"/>
                <w:color w:val="000000"/>
                <w:w w:val="97"/>
                <w:sz w:val="18"/>
                <w:lang w:val="ru-RU"/>
              </w:rPr>
              <w:t xml:space="preserve">/406/ </w:t>
            </w:r>
            <w:r w:rsidRPr="00692CDA">
              <w:rPr>
                <w:sz w:val="24"/>
                <w:lang w:val="ru-RU"/>
              </w:rPr>
              <w:br/>
            </w:r>
            <w:r w:rsidRPr="00692CDA">
              <w:rPr>
                <w:rFonts w:ascii="Times New Roman" w:eastAsia="Times New Roman" w:hAnsi="Times New Roman"/>
                <w:color w:val="000000"/>
                <w:w w:val="97"/>
                <w:sz w:val="18"/>
                <w:lang w:val="ru-RU"/>
              </w:rPr>
              <w:t xml:space="preserve">Урок «Первобытные земледельцы и скотоводы» (РЭШ) </w:t>
            </w:r>
            <w:r w:rsidRPr="00692CDA">
              <w:rPr>
                <w:rFonts w:ascii="Times New Roman" w:eastAsia="Times New Roman" w:hAnsi="Times New Roman"/>
                <w:color w:val="000000"/>
                <w:w w:val="97"/>
                <w:sz w:val="18"/>
              </w:rPr>
              <w:t>https</w:t>
            </w:r>
            <w:r w:rsidRPr="00692CDA">
              <w:rPr>
                <w:rFonts w:ascii="Times New Roman" w:eastAsia="Times New Roman" w:hAnsi="Times New Roman"/>
                <w:color w:val="000000"/>
                <w:w w:val="97"/>
                <w:sz w:val="18"/>
                <w:lang w:val="ru-RU"/>
              </w:rPr>
              <w:t>://</w:t>
            </w:r>
            <w:proofErr w:type="spellStart"/>
            <w:r w:rsidRPr="00692CDA">
              <w:rPr>
                <w:rFonts w:ascii="Times New Roman" w:eastAsia="Times New Roman" w:hAnsi="Times New Roman"/>
                <w:color w:val="000000"/>
                <w:w w:val="97"/>
                <w:sz w:val="18"/>
              </w:rPr>
              <w:t>resh</w:t>
            </w:r>
            <w:proofErr w:type="spellEnd"/>
            <w:r w:rsidRPr="00692CDA">
              <w:rPr>
                <w:rFonts w:ascii="Times New Roman" w:eastAsia="Times New Roman" w:hAnsi="Times New Roman"/>
                <w:color w:val="000000"/>
                <w:w w:val="97"/>
                <w:sz w:val="18"/>
                <w:lang w:val="ru-RU"/>
              </w:rPr>
              <w:t>.</w:t>
            </w:r>
            <w:proofErr w:type="spellStart"/>
            <w:r w:rsidRPr="00692CDA">
              <w:rPr>
                <w:rFonts w:ascii="Times New Roman" w:eastAsia="Times New Roman" w:hAnsi="Times New Roman"/>
                <w:color w:val="000000"/>
                <w:w w:val="97"/>
                <w:sz w:val="18"/>
              </w:rPr>
              <w:t>edu</w:t>
            </w:r>
            <w:proofErr w:type="spellEnd"/>
            <w:r w:rsidRPr="00692CDA">
              <w:rPr>
                <w:rFonts w:ascii="Times New Roman" w:eastAsia="Times New Roman" w:hAnsi="Times New Roman"/>
                <w:color w:val="000000"/>
                <w:w w:val="97"/>
                <w:sz w:val="18"/>
                <w:lang w:val="ru-RU"/>
              </w:rPr>
              <w:t>.</w:t>
            </w:r>
            <w:proofErr w:type="spellStart"/>
            <w:r w:rsidRPr="00692CDA">
              <w:rPr>
                <w:rFonts w:ascii="Times New Roman" w:eastAsia="Times New Roman" w:hAnsi="Times New Roman"/>
                <w:color w:val="000000"/>
                <w:w w:val="97"/>
                <w:sz w:val="18"/>
              </w:rPr>
              <w:t>ru</w:t>
            </w:r>
            <w:proofErr w:type="spellEnd"/>
            <w:r w:rsidRPr="00692CDA">
              <w:rPr>
                <w:rFonts w:ascii="Times New Roman" w:eastAsia="Times New Roman" w:hAnsi="Times New Roman"/>
                <w:color w:val="000000"/>
                <w:w w:val="97"/>
                <w:sz w:val="18"/>
                <w:lang w:val="ru-RU"/>
              </w:rPr>
              <w:t>/</w:t>
            </w:r>
            <w:r w:rsidRPr="00692CDA">
              <w:rPr>
                <w:rFonts w:ascii="Times New Roman" w:eastAsia="Times New Roman" w:hAnsi="Times New Roman"/>
                <w:color w:val="000000"/>
                <w:w w:val="97"/>
                <w:sz w:val="18"/>
              </w:rPr>
              <w:t>subject</w:t>
            </w:r>
            <w:r w:rsidRPr="00692CDA">
              <w:rPr>
                <w:rFonts w:ascii="Times New Roman" w:eastAsia="Times New Roman" w:hAnsi="Times New Roman"/>
                <w:color w:val="000000"/>
                <w:w w:val="97"/>
                <w:sz w:val="18"/>
                <w:lang w:val="ru-RU"/>
              </w:rPr>
              <w:t>/</w:t>
            </w:r>
            <w:r w:rsidRPr="00692CDA">
              <w:rPr>
                <w:rFonts w:ascii="Times New Roman" w:eastAsia="Times New Roman" w:hAnsi="Times New Roman"/>
                <w:color w:val="000000"/>
                <w:w w:val="97"/>
                <w:sz w:val="18"/>
              </w:rPr>
              <w:t>lesson</w:t>
            </w:r>
            <w:r w:rsidRPr="00692CDA">
              <w:rPr>
                <w:rFonts w:ascii="Times New Roman" w:eastAsia="Times New Roman" w:hAnsi="Times New Roman"/>
                <w:color w:val="000000"/>
                <w:w w:val="97"/>
                <w:sz w:val="18"/>
                <w:lang w:val="ru-RU"/>
              </w:rPr>
              <w:t>/7522/</w:t>
            </w:r>
            <w:r w:rsidRPr="00692CDA">
              <w:rPr>
                <w:rFonts w:ascii="Times New Roman" w:eastAsia="Times New Roman" w:hAnsi="Times New Roman"/>
                <w:color w:val="000000"/>
                <w:w w:val="97"/>
                <w:sz w:val="18"/>
              </w:rPr>
              <w:t>start</w:t>
            </w:r>
            <w:r w:rsidRPr="00692CDA">
              <w:rPr>
                <w:rFonts w:ascii="Times New Roman" w:eastAsia="Times New Roman" w:hAnsi="Times New Roman"/>
                <w:color w:val="000000"/>
                <w:w w:val="97"/>
                <w:sz w:val="18"/>
                <w:lang w:val="ru-RU"/>
              </w:rPr>
              <w:t>/310329/</w:t>
            </w:r>
          </w:p>
        </w:tc>
      </w:tr>
      <w:tr w:rsidR="0070649F" w:rsidTr="00797286">
        <w:tc>
          <w:tcPr>
            <w:tcW w:w="15750" w:type="dxa"/>
            <w:gridSpan w:val="5"/>
          </w:tcPr>
          <w:p w:rsidR="0070649F" w:rsidRPr="004914B3" w:rsidRDefault="0070649F" w:rsidP="0070649F">
            <w:pPr>
              <w:jc w:val="center"/>
              <w:rPr>
                <w:rFonts w:ascii="Times New Roman" w:eastAsia="Times New Roman" w:hAnsi="Times New Roman"/>
                <w:color w:val="000000"/>
                <w:w w:val="97"/>
                <w:sz w:val="18"/>
                <w:lang w:val="ru-RU"/>
              </w:rPr>
            </w:pPr>
            <w:proofErr w:type="spellStart"/>
            <w:r w:rsidRPr="0070649F">
              <w:rPr>
                <w:rFonts w:ascii="Times New Roman" w:hAnsi="Times New Roman" w:cs="Times New Roman"/>
                <w:b/>
              </w:rPr>
              <w:lastRenderedPageBreak/>
              <w:t>Древний</w:t>
            </w:r>
            <w:proofErr w:type="spellEnd"/>
            <w:r w:rsidRPr="0070649F">
              <w:rPr>
                <w:rFonts w:ascii="Times New Roman" w:hAnsi="Times New Roman" w:cs="Times New Roman"/>
                <w:b/>
              </w:rPr>
              <w:t xml:space="preserve"> </w:t>
            </w:r>
            <w:proofErr w:type="spellStart"/>
            <w:r w:rsidRPr="0070649F">
              <w:rPr>
                <w:rFonts w:ascii="Times New Roman" w:hAnsi="Times New Roman" w:cs="Times New Roman"/>
                <w:b/>
              </w:rPr>
              <w:t>Восток</w:t>
            </w:r>
            <w:proofErr w:type="spellEnd"/>
            <w:r w:rsidR="004914B3">
              <w:rPr>
                <w:rFonts w:ascii="Times New Roman" w:hAnsi="Times New Roman" w:cs="Times New Roman"/>
                <w:b/>
                <w:lang w:val="ru-RU"/>
              </w:rPr>
              <w:t xml:space="preserve"> ( 20 ч )</w:t>
            </w:r>
          </w:p>
        </w:tc>
      </w:tr>
      <w:tr w:rsidR="00C42A57" w:rsidRPr="003A38FB" w:rsidTr="00C42A57">
        <w:tc>
          <w:tcPr>
            <w:tcW w:w="515" w:type="dxa"/>
          </w:tcPr>
          <w:p w:rsidR="00674DC1" w:rsidRPr="00674DC1" w:rsidRDefault="0070649F" w:rsidP="00674DC1">
            <w:pPr>
              <w:jc w:val="center"/>
              <w:rPr>
                <w:rFonts w:ascii="Times New Roman" w:hAnsi="Times New Roman" w:cs="Times New Roman"/>
                <w:sz w:val="20"/>
                <w:lang w:val="ru-RU"/>
              </w:rPr>
            </w:pPr>
            <w:r>
              <w:rPr>
                <w:rFonts w:ascii="Times New Roman" w:hAnsi="Times New Roman" w:cs="Times New Roman"/>
                <w:sz w:val="20"/>
                <w:lang w:val="ru-RU"/>
              </w:rPr>
              <w:t>3.</w:t>
            </w:r>
          </w:p>
        </w:tc>
        <w:tc>
          <w:tcPr>
            <w:tcW w:w="3108" w:type="dxa"/>
          </w:tcPr>
          <w:p w:rsidR="00674DC1" w:rsidRPr="00692CDA" w:rsidRDefault="0070649F" w:rsidP="003D158A">
            <w:pPr>
              <w:rPr>
                <w:rFonts w:ascii="Times New Roman" w:eastAsia="Times New Roman" w:hAnsi="Times New Roman"/>
                <w:b/>
                <w:color w:val="000000"/>
                <w:w w:val="97"/>
                <w:sz w:val="18"/>
                <w:lang w:val="ru-RU"/>
              </w:rPr>
            </w:pPr>
            <w:proofErr w:type="spellStart"/>
            <w:r w:rsidRPr="0070649F">
              <w:rPr>
                <w:rFonts w:ascii="Times New Roman" w:eastAsia="Times New Roman" w:hAnsi="Times New Roman"/>
                <w:b/>
                <w:color w:val="000000"/>
                <w:w w:val="97"/>
                <w:sz w:val="18"/>
              </w:rPr>
              <w:t>Древний</w:t>
            </w:r>
            <w:proofErr w:type="spellEnd"/>
            <w:r w:rsidRPr="0070649F">
              <w:rPr>
                <w:rFonts w:ascii="Times New Roman" w:eastAsia="Times New Roman" w:hAnsi="Times New Roman"/>
                <w:b/>
                <w:color w:val="000000"/>
                <w:w w:val="97"/>
                <w:sz w:val="18"/>
              </w:rPr>
              <w:t xml:space="preserve"> </w:t>
            </w:r>
            <w:proofErr w:type="spellStart"/>
            <w:r w:rsidRPr="0070649F">
              <w:rPr>
                <w:rFonts w:ascii="Times New Roman" w:eastAsia="Times New Roman" w:hAnsi="Times New Roman"/>
                <w:b/>
                <w:color w:val="000000"/>
                <w:w w:val="97"/>
                <w:sz w:val="18"/>
              </w:rPr>
              <w:t>Египет</w:t>
            </w:r>
            <w:proofErr w:type="spellEnd"/>
            <w:r w:rsidRPr="0070649F">
              <w:rPr>
                <w:rFonts w:ascii="Times New Roman" w:eastAsia="Times New Roman" w:hAnsi="Times New Roman"/>
                <w:b/>
                <w:color w:val="000000"/>
                <w:w w:val="97"/>
                <w:sz w:val="18"/>
                <w:lang w:val="ru-RU"/>
              </w:rPr>
              <w:t xml:space="preserve"> ( 8 час )</w:t>
            </w:r>
          </w:p>
        </w:tc>
        <w:tc>
          <w:tcPr>
            <w:tcW w:w="3789" w:type="dxa"/>
          </w:tcPr>
          <w:p w:rsidR="0070649F" w:rsidRDefault="0070649F" w:rsidP="0070649F">
            <w:pPr>
              <w:pStyle w:val="TableParagraph"/>
              <w:spacing w:before="79"/>
              <w:ind w:right="179"/>
              <w:rPr>
                <w:sz w:val="18"/>
              </w:rPr>
            </w:pPr>
            <w:r>
              <w:rPr>
                <w:color w:val="231F20"/>
                <w:w w:val="115"/>
                <w:sz w:val="18"/>
              </w:rPr>
              <w:t>Природа</w:t>
            </w:r>
            <w:r>
              <w:rPr>
                <w:color w:val="231F20"/>
                <w:spacing w:val="1"/>
                <w:w w:val="115"/>
                <w:sz w:val="18"/>
              </w:rPr>
              <w:t xml:space="preserve"> </w:t>
            </w:r>
            <w:r>
              <w:rPr>
                <w:color w:val="231F20"/>
                <w:w w:val="115"/>
                <w:sz w:val="18"/>
              </w:rPr>
              <w:t>Египта.</w:t>
            </w:r>
            <w:r>
              <w:rPr>
                <w:color w:val="231F20"/>
                <w:spacing w:val="1"/>
                <w:w w:val="115"/>
                <w:sz w:val="18"/>
              </w:rPr>
              <w:t xml:space="preserve"> </w:t>
            </w:r>
            <w:r>
              <w:rPr>
                <w:color w:val="231F20"/>
                <w:w w:val="115"/>
                <w:sz w:val="18"/>
              </w:rPr>
              <w:t>Занятия</w:t>
            </w:r>
            <w:r>
              <w:rPr>
                <w:color w:val="231F20"/>
                <w:spacing w:val="1"/>
                <w:w w:val="115"/>
                <w:sz w:val="18"/>
              </w:rPr>
              <w:t xml:space="preserve"> </w:t>
            </w:r>
            <w:r>
              <w:rPr>
                <w:color w:val="231F20"/>
                <w:w w:val="115"/>
                <w:sz w:val="18"/>
              </w:rPr>
              <w:t>населения.</w:t>
            </w:r>
            <w:r>
              <w:rPr>
                <w:color w:val="231F20"/>
                <w:spacing w:val="1"/>
                <w:w w:val="115"/>
                <w:sz w:val="18"/>
              </w:rPr>
              <w:t xml:space="preserve"> </w:t>
            </w:r>
            <w:r>
              <w:rPr>
                <w:color w:val="231F20"/>
                <w:w w:val="115"/>
                <w:sz w:val="18"/>
              </w:rPr>
              <w:t>Возникновение</w:t>
            </w:r>
            <w:r>
              <w:rPr>
                <w:color w:val="231F20"/>
                <w:spacing w:val="1"/>
                <w:w w:val="115"/>
                <w:sz w:val="18"/>
              </w:rPr>
              <w:t xml:space="preserve"> </w:t>
            </w:r>
            <w:r>
              <w:rPr>
                <w:color w:val="231F20"/>
                <w:w w:val="115"/>
                <w:sz w:val="18"/>
              </w:rPr>
              <w:t>государственной</w:t>
            </w:r>
            <w:r>
              <w:rPr>
                <w:color w:val="231F20"/>
                <w:spacing w:val="1"/>
                <w:w w:val="115"/>
                <w:sz w:val="18"/>
              </w:rPr>
              <w:t xml:space="preserve"> </w:t>
            </w:r>
            <w:r>
              <w:rPr>
                <w:color w:val="231F20"/>
                <w:w w:val="115"/>
                <w:sz w:val="18"/>
              </w:rPr>
              <w:t>власти.</w:t>
            </w:r>
            <w:r>
              <w:rPr>
                <w:color w:val="231F20"/>
                <w:spacing w:val="11"/>
                <w:w w:val="115"/>
                <w:sz w:val="18"/>
              </w:rPr>
              <w:t xml:space="preserve"> </w:t>
            </w:r>
            <w:r>
              <w:rPr>
                <w:color w:val="231F20"/>
                <w:w w:val="115"/>
                <w:sz w:val="18"/>
              </w:rPr>
              <w:t>Объединение</w:t>
            </w:r>
            <w:r>
              <w:rPr>
                <w:color w:val="231F20"/>
                <w:spacing w:val="-49"/>
                <w:w w:val="115"/>
                <w:sz w:val="18"/>
              </w:rPr>
              <w:t xml:space="preserve"> </w:t>
            </w:r>
            <w:r>
              <w:rPr>
                <w:color w:val="231F20"/>
                <w:w w:val="115"/>
                <w:sz w:val="18"/>
              </w:rPr>
              <w:t>Египта.</w:t>
            </w:r>
            <w:r>
              <w:rPr>
                <w:color w:val="231F20"/>
                <w:spacing w:val="1"/>
                <w:w w:val="115"/>
                <w:sz w:val="18"/>
              </w:rPr>
              <w:t xml:space="preserve"> </w:t>
            </w:r>
            <w:r>
              <w:rPr>
                <w:color w:val="231F20"/>
                <w:w w:val="115"/>
                <w:sz w:val="18"/>
              </w:rPr>
              <w:t>Управление</w:t>
            </w:r>
            <w:r>
              <w:rPr>
                <w:color w:val="231F20"/>
                <w:spacing w:val="1"/>
                <w:w w:val="115"/>
                <w:sz w:val="18"/>
              </w:rPr>
              <w:t xml:space="preserve"> </w:t>
            </w:r>
            <w:r>
              <w:rPr>
                <w:color w:val="231F20"/>
                <w:w w:val="115"/>
                <w:sz w:val="18"/>
              </w:rPr>
              <w:t>государством</w:t>
            </w:r>
            <w:r>
              <w:rPr>
                <w:color w:val="231F20"/>
                <w:spacing w:val="13"/>
                <w:w w:val="115"/>
                <w:sz w:val="18"/>
              </w:rPr>
              <w:t xml:space="preserve"> </w:t>
            </w:r>
            <w:r>
              <w:rPr>
                <w:color w:val="231F20"/>
                <w:w w:val="115"/>
                <w:sz w:val="18"/>
              </w:rPr>
              <w:t>(фараон,</w:t>
            </w:r>
            <w:r>
              <w:rPr>
                <w:color w:val="231F20"/>
                <w:spacing w:val="1"/>
                <w:w w:val="115"/>
                <w:sz w:val="18"/>
              </w:rPr>
              <w:t xml:space="preserve"> </w:t>
            </w:r>
            <w:r>
              <w:rPr>
                <w:color w:val="231F20"/>
                <w:w w:val="115"/>
                <w:sz w:val="18"/>
              </w:rPr>
              <w:t>чиновники,</w:t>
            </w:r>
            <w:r>
              <w:rPr>
                <w:color w:val="231F20"/>
                <w:spacing w:val="1"/>
                <w:w w:val="115"/>
                <w:sz w:val="18"/>
              </w:rPr>
              <w:t xml:space="preserve"> </w:t>
            </w:r>
            <w:r>
              <w:rPr>
                <w:color w:val="231F20"/>
                <w:w w:val="115"/>
                <w:sz w:val="18"/>
              </w:rPr>
              <w:t>жрецы).</w:t>
            </w:r>
          </w:p>
          <w:p w:rsidR="0070649F" w:rsidRDefault="0070649F" w:rsidP="0070649F">
            <w:pPr>
              <w:pStyle w:val="TableParagraph"/>
              <w:spacing w:before="99"/>
              <w:ind w:right="242"/>
              <w:rPr>
                <w:color w:val="231F20"/>
                <w:spacing w:val="16"/>
                <w:w w:val="115"/>
                <w:sz w:val="18"/>
              </w:rPr>
            </w:pPr>
            <w:r w:rsidRPr="00A42E9A">
              <w:rPr>
                <w:color w:val="231F20"/>
                <w:w w:val="120"/>
                <w:sz w:val="18"/>
              </w:rPr>
              <w:t>Условия</w:t>
            </w:r>
            <w:r w:rsidRPr="00A42E9A">
              <w:rPr>
                <w:color w:val="231F20"/>
                <w:spacing w:val="8"/>
                <w:w w:val="120"/>
                <w:sz w:val="18"/>
              </w:rPr>
              <w:t xml:space="preserve"> </w:t>
            </w:r>
            <w:r w:rsidRPr="00A42E9A">
              <w:rPr>
                <w:color w:val="231F20"/>
                <w:w w:val="120"/>
                <w:sz w:val="18"/>
              </w:rPr>
              <w:t>жизни,</w:t>
            </w:r>
            <w:r w:rsidRPr="00A42E9A">
              <w:rPr>
                <w:color w:val="231F20"/>
                <w:spacing w:val="1"/>
                <w:w w:val="120"/>
                <w:sz w:val="18"/>
              </w:rPr>
              <w:t xml:space="preserve"> </w:t>
            </w:r>
            <w:r w:rsidRPr="00A42E9A">
              <w:rPr>
                <w:color w:val="231F20"/>
                <w:w w:val="115"/>
                <w:sz w:val="18"/>
              </w:rPr>
              <w:t>положение,</w:t>
            </w:r>
            <w:r w:rsidRPr="00A42E9A">
              <w:rPr>
                <w:color w:val="231F20"/>
                <w:spacing w:val="1"/>
                <w:w w:val="115"/>
                <w:sz w:val="18"/>
              </w:rPr>
              <w:t xml:space="preserve"> </w:t>
            </w:r>
            <w:r>
              <w:rPr>
                <w:color w:val="231F20"/>
                <w:w w:val="115"/>
                <w:sz w:val="18"/>
              </w:rPr>
              <w:t>повинно</w:t>
            </w:r>
            <w:r w:rsidRPr="00A42E9A">
              <w:rPr>
                <w:color w:val="231F20"/>
                <w:spacing w:val="-49"/>
                <w:w w:val="115"/>
                <w:sz w:val="18"/>
              </w:rPr>
              <w:t xml:space="preserve"> </w:t>
            </w:r>
            <w:proofErr w:type="spellStart"/>
            <w:r w:rsidRPr="00A42E9A">
              <w:rPr>
                <w:color w:val="231F20"/>
                <w:w w:val="120"/>
                <w:sz w:val="18"/>
              </w:rPr>
              <w:t>сти</w:t>
            </w:r>
            <w:proofErr w:type="spellEnd"/>
            <w:r w:rsidRPr="00A42E9A">
              <w:rPr>
                <w:color w:val="231F20"/>
                <w:w w:val="120"/>
                <w:sz w:val="18"/>
              </w:rPr>
              <w:t xml:space="preserve"> древних египтян.</w:t>
            </w:r>
            <w:r w:rsidRPr="00A42E9A">
              <w:rPr>
                <w:color w:val="231F20"/>
                <w:spacing w:val="-52"/>
                <w:w w:val="120"/>
                <w:sz w:val="18"/>
              </w:rPr>
              <w:t xml:space="preserve"> </w:t>
            </w:r>
            <w:r w:rsidRPr="00A42E9A">
              <w:rPr>
                <w:color w:val="231F20"/>
                <w:w w:val="120"/>
                <w:sz w:val="18"/>
              </w:rPr>
              <w:t>Развитие</w:t>
            </w:r>
            <w:r w:rsidRPr="00A42E9A">
              <w:rPr>
                <w:color w:val="231F20"/>
                <w:spacing w:val="4"/>
                <w:w w:val="120"/>
                <w:sz w:val="18"/>
              </w:rPr>
              <w:t xml:space="preserve"> </w:t>
            </w:r>
            <w:r>
              <w:rPr>
                <w:color w:val="231F20"/>
                <w:w w:val="120"/>
                <w:sz w:val="18"/>
              </w:rPr>
              <w:t>земледе</w:t>
            </w:r>
            <w:r w:rsidRPr="00A42E9A">
              <w:rPr>
                <w:color w:val="231F20"/>
                <w:w w:val="120"/>
                <w:sz w:val="18"/>
              </w:rPr>
              <w:t>лия,</w:t>
            </w:r>
            <w:r w:rsidRPr="00A42E9A">
              <w:rPr>
                <w:color w:val="231F20"/>
                <w:spacing w:val="6"/>
                <w:w w:val="120"/>
                <w:sz w:val="18"/>
              </w:rPr>
              <w:t xml:space="preserve"> </w:t>
            </w:r>
            <w:r w:rsidRPr="00A42E9A">
              <w:rPr>
                <w:color w:val="231F20"/>
                <w:w w:val="120"/>
                <w:sz w:val="18"/>
              </w:rPr>
              <w:t>скотоводства,</w:t>
            </w:r>
            <w:r w:rsidRPr="00A42E9A">
              <w:rPr>
                <w:color w:val="231F20"/>
                <w:spacing w:val="1"/>
                <w:w w:val="120"/>
                <w:sz w:val="18"/>
              </w:rPr>
              <w:t xml:space="preserve"> </w:t>
            </w:r>
            <w:r w:rsidRPr="00A42E9A">
              <w:rPr>
                <w:color w:val="231F20"/>
                <w:w w:val="120"/>
                <w:sz w:val="18"/>
              </w:rPr>
              <w:t>ремесел.</w:t>
            </w:r>
            <w:r w:rsidRPr="00A42E9A">
              <w:rPr>
                <w:color w:val="231F20"/>
                <w:spacing w:val="8"/>
                <w:w w:val="120"/>
                <w:sz w:val="18"/>
              </w:rPr>
              <w:t xml:space="preserve"> </w:t>
            </w:r>
            <w:r>
              <w:rPr>
                <w:color w:val="231F20"/>
                <w:w w:val="120"/>
                <w:sz w:val="18"/>
              </w:rPr>
              <w:t>Рабы.</w:t>
            </w:r>
            <w:r>
              <w:rPr>
                <w:color w:val="231F20"/>
                <w:w w:val="115"/>
                <w:sz w:val="18"/>
              </w:rPr>
              <w:t xml:space="preserve"> Отношения </w:t>
            </w:r>
            <w:r>
              <w:rPr>
                <w:color w:val="231F20"/>
                <w:spacing w:val="11"/>
                <w:w w:val="115"/>
                <w:sz w:val="18"/>
              </w:rPr>
              <w:t xml:space="preserve"> </w:t>
            </w:r>
            <w:r>
              <w:rPr>
                <w:color w:val="231F20"/>
                <w:w w:val="115"/>
                <w:sz w:val="18"/>
              </w:rPr>
              <w:t>Египта</w:t>
            </w:r>
            <w:r>
              <w:rPr>
                <w:color w:val="231F20"/>
                <w:spacing w:val="1"/>
                <w:w w:val="115"/>
                <w:sz w:val="18"/>
              </w:rPr>
              <w:t xml:space="preserve"> </w:t>
            </w:r>
            <w:r>
              <w:rPr>
                <w:color w:val="231F20"/>
                <w:w w:val="115"/>
                <w:sz w:val="18"/>
              </w:rPr>
              <w:t>с</w:t>
            </w:r>
            <w:r>
              <w:rPr>
                <w:color w:val="231F20"/>
                <w:spacing w:val="3"/>
                <w:w w:val="115"/>
                <w:sz w:val="18"/>
              </w:rPr>
              <w:t xml:space="preserve"> </w:t>
            </w:r>
            <w:r>
              <w:rPr>
                <w:color w:val="231F20"/>
                <w:w w:val="115"/>
                <w:sz w:val="18"/>
              </w:rPr>
              <w:t>соседними</w:t>
            </w:r>
            <w:r>
              <w:rPr>
                <w:color w:val="231F20"/>
                <w:spacing w:val="4"/>
                <w:w w:val="115"/>
                <w:sz w:val="18"/>
              </w:rPr>
              <w:t xml:space="preserve"> </w:t>
            </w:r>
            <w:r>
              <w:rPr>
                <w:color w:val="231F20"/>
                <w:w w:val="115"/>
                <w:sz w:val="18"/>
              </w:rPr>
              <w:t>народами.</w:t>
            </w:r>
            <w:r>
              <w:rPr>
                <w:color w:val="231F20"/>
                <w:spacing w:val="16"/>
                <w:w w:val="115"/>
                <w:sz w:val="18"/>
              </w:rPr>
              <w:t xml:space="preserve"> </w:t>
            </w:r>
          </w:p>
          <w:p w:rsidR="0070649F" w:rsidRDefault="0070649F" w:rsidP="0070649F">
            <w:pPr>
              <w:pStyle w:val="TableParagraph"/>
              <w:spacing w:before="99"/>
              <w:ind w:right="242"/>
              <w:rPr>
                <w:color w:val="231F20"/>
                <w:w w:val="115"/>
                <w:sz w:val="18"/>
              </w:rPr>
            </w:pPr>
            <w:r>
              <w:rPr>
                <w:color w:val="231F20"/>
                <w:w w:val="115"/>
                <w:sz w:val="18"/>
              </w:rPr>
              <w:t>Египетское войско. Завоеватель</w:t>
            </w:r>
            <w:r w:rsidRPr="00A42E9A">
              <w:rPr>
                <w:color w:val="231F20"/>
                <w:w w:val="115"/>
                <w:sz w:val="18"/>
              </w:rPr>
              <w:t>ные походы египтян;</w:t>
            </w:r>
            <w:r w:rsidRPr="00A42E9A">
              <w:rPr>
                <w:color w:val="231F20"/>
                <w:spacing w:val="1"/>
                <w:w w:val="115"/>
                <w:sz w:val="18"/>
              </w:rPr>
              <w:t xml:space="preserve"> </w:t>
            </w:r>
            <w:r w:rsidRPr="00A42E9A">
              <w:rPr>
                <w:color w:val="231F20"/>
                <w:w w:val="115"/>
                <w:sz w:val="18"/>
              </w:rPr>
              <w:t>Тутмос</w:t>
            </w:r>
            <w:r w:rsidRPr="00A42E9A">
              <w:rPr>
                <w:color w:val="231F20"/>
                <w:spacing w:val="13"/>
                <w:w w:val="115"/>
                <w:sz w:val="18"/>
              </w:rPr>
              <w:t xml:space="preserve"> </w:t>
            </w:r>
            <w:r>
              <w:rPr>
                <w:color w:val="231F20"/>
                <w:w w:val="115"/>
                <w:sz w:val="18"/>
              </w:rPr>
              <w:t>III</w:t>
            </w:r>
            <w:r w:rsidRPr="00A42E9A">
              <w:rPr>
                <w:color w:val="231F20"/>
                <w:w w:val="115"/>
                <w:sz w:val="18"/>
              </w:rPr>
              <w:t>.</w:t>
            </w:r>
            <w:r w:rsidRPr="00A42E9A">
              <w:rPr>
                <w:color w:val="231F20"/>
                <w:spacing w:val="13"/>
                <w:w w:val="115"/>
                <w:sz w:val="18"/>
              </w:rPr>
              <w:t xml:space="preserve"> </w:t>
            </w:r>
            <w:r>
              <w:rPr>
                <w:color w:val="231F20"/>
                <w:w w:val="115"/>
                <w:sz w:val="18"/>
              </w:rPr>
              <w:t>Могущество</w:t>
            </w:r>
            <w:r>
              <w:rPr>
                <w:color w:val="231F20"/>
                <w:spacing w:val="14"/>
                <w:w w:val="115"/>
                <w:sz w:val="18"/>
              </w:rPr>
              <w:t xml:space="preserve"> </w:t>
            </w:r>
            <w:r>
              <w:rPr>
                <w:color w:val="231F20"/>
                <w:w w:val="115"/>
                <w:sz w:val="18"/>
              </w:rPr>
              <w:t>Египта</w:t>
            </w:r>
            <w:r>
              <w:rPr>
                <w:color w:val="231F20"/>
                <w:spacing w:val="14"/>
                <w:w w:val="115"/>
                <w:sz w:val="18"/>
              </w:rPr>
              <w:t xml:space="preserve"> </w:t>
            </w:r>
            <w:r>
              <w:rPr>
                <w:color w:val="231F20"/>
                <w:w w:val="115"/>
                <w:sz w:val="18"/>
              </w:rPr>
              <w:t>при</w:t>
            </w:r>
            <w:r>
              <w:rPr>
                <w:color w:val="231F20"/>
                <w:spacing w:val="-48"/>
                <w:w w:val="115"/>
                <w:sz w:val="18"/>
              </w:rPr>
              <w:t xml:space="preserve"> </w:t>
            </w:r>
            <w:proofErr w:type="spellStart"/>
            <w:r>
              <w:rPr>
                <w:color w:val="231F20"/>
                <w:w w:val="115"/>
                <w:sz w:val="18"/>
              </w:rPr>
              <w:t>Рамcесе</w:t>
            </w:r>
            <w:proofErr w:type="spellEnd"/>
            <w:r>
              <w:rPr>
                <w:color w:val="231F20"/>
                <w:spacing w:val="15"/>
                <w:w w:val="115"/>
                <w:sz w:val="18"/>
              </w:rPr>
              <w:t xml:space="preserve"> </w:t>
            </w:r>
            <w:r>
              <w:rPr>
                <w:color w:val="231F20"/>
                <w:w w:val="115"/>
                <w:sz w:val="18"/>
              </w:rPr>
              <w:t>II.</w:t>
            </w:r>
          </w:p>
          <w:p w:rsidR="0070649F" w:rsidRPr="0070649F" w:rsidRDefault="0070649F" w:rsidP="0070649F">
            <w:pPr>
              <w:pStyle w:val="TableParagraph"/>
              <w:spacing w:before="62" w:line="225" w:lineRule="auto"/>
              <w:ind w:left="113" w:right="125"/>
              <w:rPr>
                <w:sz w:val="18"/>
              </w:rPr>
            </w:pPr>
            <w:r w:rsidRPr="0070649F">
              <w:rPr>
                <w:color w:val="231F20"/>
                <w:w w:val="115"/>
                <w:sz w:val="18"/>
              </w:rPr>
              <w:t>Религиозные</w:t>
            </w:r>
            <w:r w:rsidRPr="0070649F">
              <w:rPr>
                <w:color w:val="231F20"/>
                <w:spacing w:val="27"/>
                <w:w w:val="115"/>
                <w:sz w:val="18"/>
              </w:rPr>
              <w:t xml:space="preserve"> </w:t>
            </w:r>
            <w:r w:rsidRPr="0070649F">
              <w:rPr>
                <w:color w:val="231F20"/>
                <w:w w:val="115"/>
                <w:sz w:val="18"/>
              </w:rPr>
              <w:t>верова</w:t>
            </w:r>
            <w:r w:rsidRPr="0070649F">
              <w:rPr>
                <w:color w:val="231F20"/>
                <w:w w:val="120"/>
                <w:sz w:val="18"/>
              </w:rPr>
              <w:t>ния</w:t>
            </w:r>
            <w:r w:rsidRPr="0070649F">
              <w:rPr>
                <w:color w:val="231F20"/>
                <w:spacing w:val="11"/>
                <w:w w:val="120"/>
                <w:sz w:val="18"/>
              </w:rPr>
              <w:t xml:space="preserve"> </w:t>
            </w:r>
            <w:r w:rsidRPr="0070649F">
              <w:rPr>
                <w:color w:val="231F20"/>
                <w:w w:val="120"/>
                <w:sz w:val="18"/>
              </w:rPr>
              <w:t>египтян.</w:t>
            </w:r>
            <w:r w:rsidRPr="0070649F">
              <w:rPr>
                <w:color w:val="231F20"/>
                <w:spacing w:val="11"/>
                <w:w w:val="120"/>
                <w:sz w:val="18"/>
              </w:rPr>
              <w:t xml:space="preserve"> </w:t>
            </w:r>
            <w:r w:rsidRPr="0070649F">
              <w:rPr>
                <w:color w:val="231F20"/>
                <w:w w:val="120"/>
                <w:sz w:val="18"/>
              </w:rPr>
              <w:t>Боги</w:t>
            </w:r>
            <w:r w:rsidRPr="0070649F">
              <w:rPr>
                <w:color w:val="231F20"/>
                <w:spacing w:val="1"/>
                <w:w w:val="120"/>
                <w:sz w:val="18"/>
              </w:rPr>
              <w:t xml:space="preserve"> </w:t>
            </w:r>
            <w:r w:rsidRPr="0070649F">
              <w:rPr>
                <w:color w:val="231F20"/>
                <w:w w:val="120"/>
                <w:sz w:val="18"/>
              </w:rPr>
              <w:t>Древнего</w:t>
            </w:r>
            <w:r w:rsidRPr="0070649F">
              <w:rPr>
                <w:color w:val="231F20"/>
                <w:spacing w:val="3"/>
                <w:w w:val="120"/>
                <w:sz w:val="18"/>
              </w:rPr>
              <w:t xml:space="preserve"> </w:t>
            </w:r>
            <w:r w:rsidRPr="0070649F">
              <w:rPr>
                <w:color w:val="231F20"/>
                <w:w w:val="120"/>
                <w:sz w:val="18"/>
              </w:rPr>
              <w:t>Египта.</w:t>
            </w:r>
          </w:p>
          <w:p w:rsidR="0070649F" w:rsidRPr="0070649F" w:rsidRDefault="0070649F" w:rsidP="0070649F">
            <w:pPr>
              <w:pStyle w:val="TableParagraph"/>
              <w:spacing w:line="225" w:lineRule="auto"/>
              <w:ind w:left="113"/>
              <w:rPr>
                <w:sz w:val="18"/>
              </w:rPr>
            </w:pPr>
            <w:r w:rsidRPr="0070649F">
              <w:rPr>
                <w:color w:val="231F20"/>
                <w:w w:val="115"/>
                <w:sz w:val="18"/>
              </w:rPr>
              <w:t>Храмы</w:t>
            </w:r>
            <w:r w:rsidRPr="0070649F">
              <w:rPr>
                <w:color w:val="231F20"/>
                <w:spacing w:val="1"/>
                <w:w w:val="115"/>
                <w:sz w:val="18"/>
              </w:rPr>
              <w:t xml:space="preserve"> </w:t>
            </w:r>
            <w:r w:rsidRPr="0070649F">
              <w:rPr>
                <w:color w:val="231F20"/>
                <w:w w:val="115"/>
                <w:sz w:val="18"/>
              </w:rPr>
              <w:t>и</w:t>
            </w:r>
            <w:r w:rsidRPr="0070649F">
              <w:rPr>
                <w:color w:val="231F20"/>
                <w:spacing w:val="1"/>
                <w:w w:val="115"/>
                <w:sz w:val="18"/>
              </w:rPr>
              <w:t xml:space="preserve"> </w:t>
            </w:r>
            <w:r w:rsidRPr="0070649F">
              <w:rPr>
                <w:color w:val="231F20"/>
                <w:w w:val="115"/>
                <w:sz w:val="18"/>
              </w:rPr>
              <w:t>жрецы.</w:t>
            </w:r>
            <w:r w:rsidRPr="0070649F">
              <w:rPr>
                <w:color w:val="231F20"/>
                <w:spacing w:val="1"/>
                <w:w w:val="115"/>
                <w:sz w:val="18"/>
              </w:rPr>
              <w:t xml:space="preserve"> </w:t>
            </w:r>
            <w:r w:rsidRPr="0070649F">
              <w:rPr>
                <w:color w:val="231F20"/>
                <w:w w:val="115"/>
                <w:sz w:val="18"/>
              </w:rPr>
              <w:t>Пирамиды</w:t>
            </w:r>
            <w:r w:rsidRPr="0070649F">
              <w:rPr>
                <w:color w:val="231F20"/>
                <w:spacing w:val="1"/>
                <w:w w:val="115"/>
                <w:sz w:val="18"/>
              </w:rPr>
              <w:t xml:space="preserve"> </w:t>
            </w:r>
            <w:r w:rsidRPr="0070649F">
              <w:rPr>
                <w:color w:val="231F20"/>
                <w:w w:val="115"/>
                <w:sz w:val="18"/>
              </w:rPr>
              <w:t>и</w:t>
            </w:r>
            <w:r w:rsidRPr="0070649F">
              <w:rPr>
                <w:color w:val="231F20"/>
                <w:spacing w:val="1"/>
                <w:w w:val="115"/>
                <w:sz w:val="18"/>
              </w:rPr>
              <w:t xml:space="preserve"> </w:t>
            </w:r>
            <w:proofErr w:type="spellStart"/>
            <w:r w:rsidRPr="0070649F">
              <w:rPr>
                <w:color w:val="231F20"/>
                <w:w w:val="115"/>
                <w:sz w:val="18"/>
              </w:rPr>
              <w:t>гробн</w:t>
            </w:r>
            <w:proofErr w:type="gramStart"/>
            <w:r w:rsidRPr="0070649F">
              <w:rPr>
                <w:color w:val="231F20"/>
                <w:w w:val="115"/>
                <w:sz w:val="18"/>
              </w:rPr>
              <w:t>и</w:t>
            </w:r>
            <w:proofErr w:type="spellEnd"/>
            <w:r w:rsidRPr="0070649F">
              <w:rPr>
                <w:color w:val="231F20"/>
                <w:w w:val="115"/>
                <w:sz w:val="18"/>
              </w:rPr>
              <w:t>-</w:t>
            </w:r>
            <w:proofErr w:type="gramEnd"/>
            <w:r w:rsidRPr="0070649F">
              <w:rPr>
                <w:color w:val="231F20"/>
                <w:spacing w:val="-49"/>
                <w:w w:val="115"/>
                <w:sz w:val="18"/>
              </w:rPr>
              <w:t xml:space="preserve"> </w:t>
            </w:r>
            <w:proofErr w:type="spellStart"/>
            <w:r w:rsidRPr="0070649F">
              <w:rPr>
                <w:color w:val="231F20"/>
                <w:w w:val="115"/>
                <w:sz w:val="18"/>
              </w:rPr>
              <w:t>цы</w:t>
            </w:r>
            <w:proofErr w:type="spellEnd"/>
            <w:r w:rsidRPr="0070649F">
              <w:rPr>
                <w:color w:val="231F20"/>
                <w:w w:val="115"/>
                <w:sz w:val="18"/>
              </w:rPr>
              <w:t>.</w:t>
            </w:r>
            <w:r w:rsidRPr="0070649F">
              <w:rPr>
                <w:color w:val="231F20"/>
                <w:spacing w:val="24"/>
                <w:w w:val="115"/>
                <w:sz w:val="18"/>
              </w:rPr>
              <w:t xml:space="preserve"> </w:t>
            </w:r>
            <w:r w:rsidRPr="0070649F">
              <w:rPr>
                <w:color w:val="231F20"/>
                <w:w w:val="115"/>
                <w:sz w:val="18"/>
              </w:rPr>
              <w:t>Фараон-реформа-</w:t>
            </w:r>
            <w:r w:rsidRPr="0070649F">
              <w:rPr>
                <w:color w:val="231F20"/>
                <w:spacing w:val="-49"/>
                <w:w w:val="115"/>
                <w:sz w:val="18"/>
              </w:rPr>
              <w:t xml:space="preserve"> </w:t>
            </w:r>
            <w:r w:rsidRPr="0070649F">
              <w:rPr>
                <w:color w:val="231F20"/>
                <w:w w:val="115"/>
                <w:sz w:val="18"/>
              </w:rPr>
              <w:t>тор</w:t>
            </w:r>
            <w:r w:rsidRPr="0070649F">
              <w:rPr>
                <w:color w:val="231F20"/>
                <w:spacing w:val="12"/>
                <w:w w:val="115"/>
                <w:sz w:val="18"/>
              </w:rPr>
              <w:t xml:space="preserve"> </w:t>
            </w:r>
            <w:r w:rsidRPr="0070649F">
              <w:rPr>
                <w:color w:val="231F20"/>
                <w:w w:val="115"/>
                <w:sz w:val="18"/>
              </w:rPr>
              <w:t>Эхнатон.</w:t>
            </w:r>
          </w:p>
          <w:p w:rsidR="00674DC1" w:rsidRPr="0070649F" w:rsidRDefault="0070649F" w:rsidP="0070649F">
            <w:pPr>
              <w:rPr>
                <w:rFonts w:ascii="Times New Roman" w:hAnsi="Times New Roman" w:cs="Times New Roman"/>
                <w:lang w:val="ru-RU"/>
              </w:rPr>
            </w:pPr>
            <w:r w:rsidRPr="0070649F">
              <w:rPr>
                <w:rFonts w:ascii="Times New Roman" w:hAnsi="Times New Roman" w:cs="Times New Roman"/>
                <w:color w:val="231F20"/>
                <w:w w:val="120"/>
                <w:sz w:val="18"/>
                <w:lang w:val="ru-RU"/>
              </w:rPr>
              <w:t>Познания</w:t>
            </w:r>
            <w:r w:rsidRPr="0070649F">
              <w:rPr>
                <w:rFonts w:ascii="Times New Roman" w:hAnsi="Times New Roman" w:cs="Times New Roman"/>
                <w:color w:val="231F20"/>
                <w:spacing w:val="5"/>
                <w:w w:val="120"/>
                <w:sz w:val="18"/>
                <w:lang w:val="ru-RU"/>
              </w:rPr>
              <w:t xml:space="preserve"> </w:t>
            </w:r>
            <w:r w:rsidRPr="0070649F">
              <w:rPr>
                <w:rFonts w:ascii="Times New Roman" w:hAnsi="Times New Roman" w:cs="Times New Roman"/>
                <w:color w:val="231F20"/>
                <w:w w:val="120"/>
                <w:sz w:val="18"/>
                <w:lang w:val="ru-RU"/>
              </w:rPr>
              <w:t>древних</w:t>
            </w:r>
            <w:r w:rsidRPr="0070649F">
              <w:rPr>
                <w:rFonts w:ascii="Times New Roman" w:hAnsi="Times New Roman" w:cs="Times New Roman"/>
                <w:color w:val="231F20"/>
                <w:spacing w:val="1"/>
                <w:w w:val="120"/>
                <w:sz w:val="18"/>
                <w:lang w:val="ru-RU"/>
              </w:rPr>
              <w:t xml:space="preserve"> </w:t>
            </w:r>
            <w:r w:rsidRPr="0070649F">
              <w:rPr>
                <w:rFonts w:ascii="Times New Roman" w:hAnsi="Times New Roman" w:cs="Times New Roman"/>
                <w:color w:val="231F20"/>
                <w:w w:val="120"/>
                <w:sz w:val="18"/>
                <w:lang w:val="ru-RU"/>
              </w:rPr>
              <w:t>египтян.</w:t>
            </w:r>
            <w:r w:rsidRPr="0070649F">
              <w:rPr>
                <w:rFonts w:ascii="Times New Roman" w:hAnsi="Times New Roman" w:cs="Times New Roman"/>
                <w:color w:val="231F20"/>
                <w:spacing w:val="4"/>
                <w:w w:val="120"/>
                <w:sz w:val="18"/>
                <w:lang w:val="ru-RU"/>
              </w:rPr>
              <w:t xml:space="preserve"> </w:t>
            </w:r>
            <w:r w:rsidRPr="0070649F">
              <w:rPr>
                <w:rFonts w:ascii="Times New Roman" w:hAnsi="Times New Roman" w:cs="Times New Roman"/>
                <w:color w:val="231F20"/>
                <w:w w:val="120"/>
                <w:sz w:val="18"/>
                <w:lang w:val="ru-RU"/>
              </w:rPr>
              <w:t>Письменность (иероглифы,</w:t>
            </w:r>
            <w:r w:rsidRPr="0070649F">
              <w:rPr>
                <w:rFonts w:ascii="Times New Roman" w:hAnsi="Times New Roman" w:cs="Times New Roman"/>
                <w:color w:val="231F20"/>
                <w:spacing w:val="1"/>
                <w:w w:val="120"/>
                <w:sz w:val="18"/>
                <w:lang w:val="ru-RU"/>
              </w:rPr>
              <w:t xml:space="preserve"> </w:t>
            </w:r>
            <w:r w:rsidRPr="0070649F">
              <w:rPr>
                <w:rFonts w:ascii="Times New Roman" w:hAnsi="Times New Roman" w:cs="Times New Roman"/>
                <w:color w:val="231F20"/>
                <w:w w:val="120"/>
                <w:sz w:val="18"/>
                <w:lang w:val="ru-RU"/>
              </w:rPr>
              <w:t>папирус); открытие</w:t>
            </w:r>
            <w:r w:rsidRPr="0070649F">
              <w:rPr>
                <w:rFonts w:ascii="Times New Roman" w:hAnsi="Times New Roman" w:cs="Times New Roman"/>
                <w:color w:val="231F20"/>
                <w:spacing w:val="1"/>
                <w:w w:val="120"/>
                <w:sz w:val="18"/>
                <w:lang w:val="ru-RU"/>
              </w:rPr>
              <w:t xml:space="preserve"> </w:t>
            </w:r>
            <w:r w:rsidRPr="0070649F">
              <w:rPr>
                <w:rFonts w:ascii="Times New Roman" w:hAnsi="Times New Roman" w:cs="Times New Roman"/>
                <w:color w:val="231F20"/>
                <w:w w:val="120"/>
                <w:sz w:val="18"/>
                <w:lang w:val="ru-RU"/>
              </w:rPr>
              <w:t>Ж.</w:t>
            </w:r>
            <w:r w:rsidRPr="0070649F">
              <w:rPr>
                <w:rFonts w:ascii="Times New Roman" w:hAnsi="Times New Roman" w:cs="Times New Roman"/>
                <w:color w:val="231F20"/>
                <w:spacing w:val="10"/>
                <w:w w:val="120"/>
                <w:sz w:val="18"/>
                <w:lang w:val="ru-RU"/>
              </w:rPr>
              <w:t xml:space="preserve"> </w:t>
            </w:r>
            <w:r w:rsidRPr="0070649F">
              <w:rPr>
                <w:rFonts w:ascii="Times New Roman" w:hAnsi="Times New Roman" w:cs="Times New Roman"/>
                <w:color w:val="231F20"/>
                <w:w w:val="120"/>
                <w:sz w:val="18"/>
                <w:lang w:val="ru-RU"/>
              </w:rPr>
              <w:t>Ф.</w:t>
            </w:r>
            <w:r w:rsidRPr="0070649F">
              <w:rPr>
                <w:rFonts w:ascii="Times New Roman" w:hAnsi="Times New Roman" w:cs="Times New Roman"/>
                <w:color w:val="231F20"/>
                <w:spacing w:val="11"/>
                <w:w w:val="120"/>
                <w:sz w:val="18"/>
                <w:lang w:val="ru-RU"/>
              </w:rPr>
              <w:t xml:space="preserve"> </w:t>
            </w:r>
            <w:r w:rsidRPr="0070649F">
              <w:rPr>
                <w:rFonts w:ascii="Times New Roman" w:hAnsi="Times New Roman" w:cs="Times New Roman"/>
                <w:color w:val="231F20"/>
                <w:w w:val="120"/>
                <w:sz w:val="18"/>
                <w:lang w:val="ru-RU"/>
              </w:rPr>
              <w:t>Шампольона.</w:t>
            </w:r>
            <w:r w:rsidRPr="0070649F">
              <w:rPr>
                <w:rFonts w:ascii="Times New Roman" w:hAnsi="Times New Roman" w:cs="Times New Roman"/>
                <w:color w:val="231F20"/>
                <w:spacing w:val="1"/>
                <w:w w:val="120"/>
                <w:sz w:val="18"/>
                <w:lang w:val="ru-RU"/>
              </w:rPr>
              <w:t xml:space="preserve"> </w:t>
            </w:r>
            <w:proofErr w:type="spellStart"/>
            <w:r w:rsidRPr="0070649F">
              <w:rPr>
                <w:rFonts w:ascii="Times New Roman" w:hAnsi="Times New Roman" w:cs="Times New Roman"/>
                <w:color w:val="231F20"/>
                <w:spacing w:val="-1"/>
                <w:w w:val="120"/>
                <w:sz w:val="18"/>
              </w:rPr>
              <w:t>Искусство</w:t>
            </w:r>
            <w:proofErr w:type="spellEnd"/>
            <w:r w:rsidRPr="0070649F">
              <w:rPr>
                <w:rFonts w:ascii="Times New Roman" w:hAnsi="Times New Roman" w:cs="Times New Roman"/>
                <w:color w:val="231F20"/>
                <w:spacing w:val="-1"/>
                <w:w w:val="120"/>
                <w:sz w:val="18"/>
              </w:rPr>
              <w:t xml:space="preserve"> </w:t>
            </w:r>
            <w:proofErr w:type="spellStart"/>
            <w:r w:rsidRPr="0070649F">
              <w:rPr>
                <w:rFonts w:ascii="Times New Roman" w:hAnsi="Times New Roman" w:cs="Times New Roman"/>
                <w:color w:val="231F20"/>
                <w:w w:val="120"/>
                <w:sz w:val="18"/>
              </w:rPr>
              <w:t>Древнего</w:t>
            </w:r>
            <w:proofErr w:type="spellEnd"/>
            <w:r w:rsidRPr="0070649F">
              <w:rPr>
                <w:rFonts w:ascii="Times New Roman" w:hAnsi="Times New Roman" w:cs="Times New Roman"/>
                <w:color w:val="231F20"/>
                <w:spacing w:val="1"/>
                <w:w w:val="120"/>
                <w:sz w:val="18"/>
              </w:rPr>
              <w:t xml:space="preserve"> </w:t>
            </w:r>
            <w:proofErr w:type="spellStart"/>
            <w:r w:rsidRPr="0070649F">
              <w:rPr>
                <w:rFonts w:ascii="Times New Roman" w:hAnsi="Times New Roman" w:cs="Times New Roman"/>
                <w:color w:val="231F20"/>
                <w:w w:val="120"/>
                <w:sz w:val="18"/>
              </w:rPr>
              <w:t>Египта</w:t>
            </w:r>
            <w:proofErr w:type="spellEnd"/>
            <w:r w:rsidRPr="0070649F">
              <w:rPr>
                <w:rFonts w:ascii="Times New Roman" w:hAnsi="Times New Roman" w:cs="Times New Roman"/>
                <w:color w:val="231F20"/>
                <w:w w:val="120"/>
                <w:sz w:val="18"/>
              </w:rPr>
              <w:t xml:space="preserve"> (</w:t>
            </w:r>
            <w:proofErr w:type="spellStart"/>
            <w:r w:rsidRPr="0070649F">
              <w:rPr>
                <w:rFonts w:ascii="Times New Roman" w:hAnsi="Times New Roman" w:cs="Times New Roman"/>
                <w:color w:val="231F20"/>
                <w:w w:val="120"/>
                <w:sz w:val="18"/>
              </w:rPr>
              <w:t>архитектура</w:t>
            </w:r>
            <w:proofErr w:type="spellEnd"/>
            <w:r w:rsidRPr="0070649F">
              <w:rPr>
                <w:rFonts w:ascii="Times New Roman" w:hAnsi="Times New Roman" w:cs="Times New Roman"/>
                <w:color w:val="231F20"/>
                <w:w w:val="120"/>
                <w:sz w:val="18"/>
              </w:rPr>
              <w:t>,</w:t>
            </w:r>
            <w:r w:rsidRPr="0070649F">
              <w:rPr>
                <w:rFonts w:ascii="Times New Roman" w:hAnsi="Times New Roman" w:cs="Times New Roman"/>
                <w:color w:val="231F20"/>
                <w:spacing w:val="-51"/>
                <w:w w:val="120"/>
                <w:sz w:val="18"/>
              </w:rPr>
              <w:t xml:space="preserve"> </w:t>
            </w:r>
            <w:proofErr w:type="spellStart"/>
            <w:r w:rsidRPr="0070649F">
              <w:rPr>
                <w:rFonts w:ascii="Times New Roman" w:hAnsi="Times New Roman" w:cs="Times New Roman"/>
                <w:color w:val="231F20"/>
                <w:w w:val="120"/>
                <w:sz w:val="18"/>
              </w:rPr>
              <w:t>рельефы</w:t>
            </w:r>
            <w:proofErr w:type="spellEnd"/>
            <w:r w:rsidRPr="0070649F">
              <w:rPr>
                <w:rFonts w:ascii="Times New Roman" w:hAnsi="Times New Roman" w:cs="Times New Roman"/>
                <w:color w:val="231F20"/>
                <w:w w:val="120"/>
                <w:sz w:val="18"/>
              </w:rPr>
              <w:t>,</w:t>
            </w:r>
            <w:r w:rsidRPr="0070649F">
              <w:rPr>
                <w:rFonts w:ascii="Times New Roman" w:hAnsi="Times New Roman" w:cs="Times New Roman"/>
                <w:color w:val="231F20"/>
                <w:spacing w:val="5"/>
                <w:w w:val="120"/>
                <w:sz w:val="18"/>
              </w:rPr>
              <w:t xml:space="preserve"> </w:t>
            </w:r>
            <w:proofErr w:type="spellStart"/>
            <w:r w:rsidRPr="0070649F">
              <w:rPr>
                <w:rFonts w:ascii="Times New Roman" w:hAnsi="Times New Roman" w:cs="Times New Roman"/>
                <w:color w:val="231F20"/>
                <w:w w:val="120"/>
                <w:sz w:val="18"/>
              </w:rPr>
              <w:t>фрески</w:t>
            </w:r>
            <w:proofErr w:type="spellEnd"/>
            <w:r w:rsidRPr="0070649F">
              <w:rPr>
                <w:rFonts w:ascii="Times New Roman" w:hAnsi="Times New Roman" w:cs="Times New Roman"/>
                <w:color w:val="231F20"/>
                <w:w w:val="120"/>
                <w:sz w:val="18"/>
              </w:rPr>
              <w:t>)</w:t>
            </w:r>
          </w:p>
        </w:tc>
        <w:tc>
          <w:tcPr>
            <w:tcW w:w="3962" w:type="dxa"/>
          </w:tcPr>
          <w:p w:rsidR="00674DC1" w:rsidRPr="0070649F" w:rsidRDefault="0070649F" w:rsidP="0070649F">
            <w:pPr>
              <w:pStyle w:val="TableParagraph"/>
              <w:rPr>
                <w:sz w:val="18"/>
              </w:rPr>
            </w:pPr>
            <w:r w:rsidRPr="0070649F">
              <w:rPr>
                <w:w w:val="97"/>
                <w:sz w:val="18"/>
              </w:rPr>
              <w:t xml:space="preserve">Рассказывать с использованием исторической карты о природных условиях Египта; </w:t>
            </w:r>
            <w:r w:rsidRPr="0070649F">
              <w:rPr>
                <w:sz w:val="18"/>
              </w:rPr>
              <w:br/>
            </w:r>
            <w:r w:rsidRPr="0070649F">
              <w:rPr>
                <w:w w:val="97"/>
                <w:sz w:val="18"/>
              </w:rPr>
              <w:t xml:space="preserve">их влиянии на занятия населения.; </w:t>
            </w:r>
            <w:r w:rsidRPr="0070649F">
              <w:rPr>
                <w:sz w:val="18"/>
              </w:rPr>
              <w:br/>
            </w:r>
            <w:r w:rsidRPr="0070649F">
              <w:rPr>
                <w:w w:val="97"/>
                <w:sz w:val="18"/>
              </w:rPr>
              <w:t xml:space="preserve">Объяснять; </w:t>
            </w:r>
            <w:r w:rsidRPr="0070649F">
              <w:rPr>
                <w:sz w:val="18"/>
              </w:rPr>
              <w:br/>
            </w:r>
            <w:r w:rsidRPr="0070649F">
              <w:rPr>
                <w:w w:val="97"/>
                <w:sz w:val="18"/>
              </w:rPr>
              <w:t xml:space="preserve">что способствовало возникновению в Египте сильной государственной власти.; </w:t>
            </w:r>
            <w:r w:rsidRPr="0070649F">
              <w:rPr>
                <w:sz w:val="18"/>
              </w:rPr>
              <w:br/>
            </w:r>
            <w:r w:rsidRPr="0070649F">
              <w:rPr>
                <w:w w:val="97"/>
                <w:sz w:val="18"/>
              </w:rPr>
              <w:t xml:space="preserve">Рассказывать; </w:t>
            </w:r>
            <w:r w:rsidRPr="0070649F">
              <w:rPr>
                <w:sz w:val="18"/>
              </w:rPr>
              <w:br/>
            </w:r>
            <w:r w:rsidRPr="0070649F">
              <w:rPr>
                <w:w w:val="97"/>
                <w:sz w:val="18"/>
              </w:rPr>
              <w:t xml:space="preserve">как произошло объединение Египта; </w:t>
            </w:r>
            <w:r w:rsidRPr="0070649F">
              <w:rPr>
                <w:sz w:val="18"/>
              </w:rPr>
              <w:br/>
            </w:r>
            <w:r w:rsidRPr="0070649F">
              <w:rPr>
                <w:w w:val="97"/>
                <w:sz w:val="18"/>
              </w:rPr>
              <w:t xml:space="preserve">раскрывать значение этого событие.; </w:t>
            </w:r>
            <w:r w:rsidRPr="0070649F">
              <w:rPr>
                <w:sz w:val="18"/>
              </w:rPr>
              <w:br/>
            </w:r>
            <w:r w:rsidRPr="0070649F">
              <w:rPr>
                <w:w w:val="97"/>
                <w:sz w:val="18"/>
              </w:rPr>
              <w:t xml:space="preserve">Объяснять смысл понятий и терминов: фараон; </w:t>
            </w:r>
            <w:r w:rsidRPr="0070649F">
              <w:rPr>
                <w:sz w:val="18"/>
              </w:rPr>
              <w:br/>
            </w:r>
            <w:r w:rsidRPr="0070649F">
              <w:rPr>
                <w:w w:val="97"/>
                <w:sz w:val="18"/>
              </w:rPr>
              <w:t xml:space="preserve">жрец.; </w:t>
            </w:r>
            <w:r w:rsidRPr="0070649F">
              <w:rPr>
                <w:sz w:val="18"/>
              </w:rPr>
              <w:br/>
            </w:r>
            <w:r w:rsidRPr="0070649F">
              <w:rPr>
                <w:w w:val="97"/>
                <w:sz w:val="18"/>
              </w:rPr>
              <w:t xml:space="preserve">Давать описание условий жизни и занятий древних египтян; </w:t>
            </w:r>
            <w:r w:rsidRPr="0070649F">
              <w:rPr>
                <w:sz w:val="18"/>
              </w:rPr>
              <w:br/>
            </w:r>
            <w:r w:rsidRPr="0070649F">
              <w:rPr>
                <w:w w:val="97"/>
                <w:sz w:val="18"/>
              </w:rPr>
              <w:t xml:space="preserve">используя живописные и скульптурные изображения.; Характеризовать положение основных групп населения Древнего Египта (вельможи; </w:t>
            </w:r>
            <w:r w:rsidRPr="0070649F">
              <w:rPr>
                <w:sz w:val="18"/>
              </w:rPr>
              <w:br/>
            </w:r>
            <w:r w:rsidRPr="0070649F">
              <w:rPr>
                <w:w w:val="97"/>
                <w:sz w:val="18"/>
              </w:rPr>
              <w:t xml:space="preserve">чиновники; </w:t>
            </w:r>
            <w:r w:rsidRPr="0070649F">
              <w:rPr>
                <w:sz w:val="18"/>
              </w:rPr>
              <w:br/>
            </w:r>
            <w:r w:rsidRPr="0070649F">
              <w:rPr>
                <w:w w:val="97"/>
                <w:sz w:val="18"/>
              </w:rPr>
              <w:t xml:space="preserve">жрецы; </w:t>
            </w:r>
            <w:r w:rsidRPr="0070649F">
              <w:rPr>
                <w:sz w:val="18"/>
              </w:rPr>
              <w:br/>
            </w:r>
            <w:r w:rsidRPr="0070649F">
              <w:rPr>
                <w:w w:val="97"/>
                <w:sz w:val="18"/>
              </w:rPr>
              <w:t xml:space="preserve">земледельцы; </w:t>
            </w:r>
            <w:r w:rsidRPr="0070649F">
              <w:rPr>
                <w:sz w:val="18"/>
              </w:rPr>
              <w:br/>
            </w:r>
            <w:r w:rsidRPr="0070649F">
              <w:rPr>
                <w:w w:val="97"/>
                <w:sz w:val="18"/>
              </w:rPr>
              <w:t xml:space="preserve">ремесленники).; </w:t>
            </w:r>
            <w:r w:rsidRPr="0070649F">
              <w:rPr>
                <w:sz w:val="18"/>
              </w:rPr>
              <w:br/>
            </w:r>
            <w:r w:rsidRPr="0070649F">
              <w:rPr>
                <w:w w:val="97"/>
                <w:sz w:val="18"/>
              </w:rPr>
              <w:t xml:space="preserve">Показывать на карте основные направления </w:t>
            </w:r>
            <w:r w:rsidRPr="0070649F">
              <w:rPr>
                <w:sz w:val="18"/>
              </w:rPr>
              <w:br/>
            </w:r>
            <w:r w:rsidRPr="0070649F">
              <w:rPr>
                <w:w w:val="97"/>
                <w:sz w:val="18"/>
              </w:rPr>
              <w:t xml:space="preserve">завоевательных походов фараонов Египта.; </w:t>
            </w:r>
            <w:r w:rsidRPr="0070649F">
              <w:rPr>
                <w:sz w:val="18"/>
              </w:rPr>
              <w:br/>
            </w:r>
            <w:r w:rsidRPr="0070649F">
              <w:rPr>
                <w:w w:val="97"/>
                <w:sz w:val="18"/>
              </w:rPr>
              <w:t xml:space="preserve">Рассказывать об организации и вооружении египетского войска.; </w:t>
            </w:r>
            <w:r w:rsidRPr="0070649F">
              <w:rPr>
                <w:sz w:val="18"/>
              </w:rPr>
              <w:br/>
            </w:r>
            <w:r w:rsidRPr="0070649F">
              <w:rPr>
                <w:w w:val="97"/>
                <w:sz w:val="18"/>
              </w:rPr>
              <w:t xml:space="preserve">Объяснять; </w:t>
            </w:r>
            <w:r w:rsidRPr="0070649F">
              <w:rPr>
                <w:sz w:val="18"/>
              </w:rPr>
              <w:br/>
            </w:r>
            <w:r w:rsidRPr="0070649F">
              <w:rPr>
                <w:w w:val="97"/>
                <w:sz w:val="18"/>
              </w:rPr>
              <w:t xml:space="preserve">чем прославился фараон Рамсес II.; </w:t>
            </w:r>
            <w:r w:rsidRPr="0070649F">
              <w:rPr>
                <w:sz w:val="18"/>
              </w:rPr>
              <w:br/>
            </w:r>
            <w:r w:rsidRPr="0070649F">
              <w:rPr>
                <w:w w:val="97"/>
                <w:sz w:val="18"/>
              </w:rPr>
              <w:t xml:space="preserve">Рассказывать; </w:t>
            </w:r>
            <w:r w:rsidRPr="0070649F">
              <w:rPr>
                <w:sz w:val="18"/>
              </w:rPr>
              <w:br/>
            </w:r>
            <w:r w:rsidRPr="0070649F">
              <w:rPr>
                <w:w w:val="97"/>
                <w:sz w:val="18"/>
              </w:rPr>
              <w:t xml:space="preserve">каким богам поклонялись древние египтяне.; </w:t>
            </w:r>
            <w:r w:rsidRPr="0070649F">
              <w:rPr>
                <w:sz w:val="18"/>
              </w:rPr>
              <w:br/>
            </w:r>
            <w:r w:rsidRPr="0070649F">
              <w:rPr>
                <w:w w:val="97"/>
                <w:sz w:val="18"/>
              </w:rPr>
              <w:t xml:space="preserve">Представлять описание внешнего вида и внутреннего устройства египетских храмов; </w:t>
            </w:r>
            <w:r w:rsidRPr="0070649F">
              <w:rPr>
                <w:sz w:val="18"/>
              </w:rPr>
              <w:br/>
            </w:r>
            <w:r w:rsidRPr="0070649F">
              <w:rPr>
                <w:w w:val="97"/>
                <w:sz w:val="18"/>
              </w:rPr>
              <w:t xml:space="preserve">пирамид (на основе фотографий; </w:t>
            </w:r>
            <w:r w:rsidRPr="0070649F">
              <w:rPr>
                <w:sz w:val="18"/>
              </w:rPr>
              <w:br/>
            </w:r>
            <w:r w:rsidRPr="0070649F">
              <w:rPr>
                <w:w w:val="97"/>
                <w:sz w:val="18"/>
              </w:rPr>
              <w:t xml:space="preserve">иллюстраций).; </w:t>
            </w:r>
            <w:r w:rsidRPr="0070649F">
              <w:rPr>
                <w:sz w:val="18"/>
              </w:rPr>
              <w:br/>
            </w:r>
            <w:r w:rsidRPr="0070649F">
              <w:rPr>
                <w:w w:val="97"/>
                <w:sz w:val="18"/>
              </w:rPr>
              <w:t xml:space="preserve">Излагать сюжет мифа об Осирисе; </w:t>
            </w:r>
            <w:r w:rsidRPr="0070649F">
              <w:rPr>
                <w:sz w:val="18"/>
              </w:rPr>
              <w:br/>
            </w:r>
            <w:r w:rsidRPr="0070649F">
              <w:rPr>
                <w:w w:val="97"/>
                <w:sz w:val="18"/>
              </w:rPr>
              <w:t xml:space="preserve">объяснять; </w:t>
            </w:r>
            <w:r w:rsidRPr="0070649F">
              <w:rPr>
                <w:sz w:val="18"/>
              </w:rPr>
              <w:br/>
            </w:r>
            <w:r w:rsidRPr="0070649F">
              <w:rPr>
                <w:w w:val="97"/>
                <w:sz w:val="18"/>
              </w:rPr>
              <w:t xml:space="preserve">в чем заключалась его главная </w:t>
            </w:r>
            <w:proofErr w:type="spellStart"/>
            <w:r w:rsidRPr="0070649F">
              <w:rPr>
                <w:w w:val="97"/>
                <w:sz w:val="18"/>
              </w:rPr>
              <w:t>идея.Рассказывать</w:t>
            </w:r>
            <w:proofErr w:type="spellEnd"/>
            <w:r w:rsidRPr="0070649F">
              <w:rPr>
                <w:w w:val="97"/>
                <w:sz w:val="18"/>
              </w:rPr>
              <w:t xml:space="preserve">; </w:t>
            </w:r>
            <w:r w:rsidRPr="0070649F">
              <w:rPr>
                <w:sz w:val="18"/>
              </w:rPr>
              <w:br/>
            </w:r>
            <w:r w:rsidRPr="0070649F">
              <w:rPr>
                <w:w w:val="97"/>
                <w:sz w:val="18"/>
              </w:rPr>
              <w:t xml:space="preserve">чем известен в египетской истории фараон </w:t>
            </w:r>
            <w:r w:rsidRPr="0070649F">
              <w:rPr>
                <w:w w:val="97"/>
                <w:sz w:val="18"/>
              </w:rPr>
              <w:lastRenderedPageBreak/>
              <w:t xml:space="preserve">Эхнатон.; Рассказывать; </w:t>
            </w:r>
            <w:r w:rsidRPr="00B26F6A">
              <w:br/>
            </w:r>
            <w:r w:rsidRPr="0070649F">
              <w:rPr>
                <w:w w:val="97"/>
                <w:sz w:val="18"/>
              </w:rPr>
              <w:t xml:space="preserve">в каких областях знаний древние египтяне достигли значительных успехов.; </w:t>
            </w:r>
            <w:r w:rsidRPr="0070649F">
              <w:rPr>
                <w:sz w:val="18"/>
              </w:rPr>
              <w:br/>
            </w:r>
            <w:r w:rsidRPr="0070649F">
              <w:rPr>
                <w:w w:val="97"/>
                <w:sz w:val="18"/>
              </w:rPr>
              <w:t xml:space="preserve">Характеризовать письменность древних египтян </w:t>
            </w:r>
            <w:r w:rsidRPr="0070649F">
              <w:rPr>
                <w:sz w:val="18"/>
              </w:rPr>
              <w:br/>
            </w:r>
            <w:r w:rsidRPr="0070649F">
              <w:rPr>
                <w:w w:val="97"/>
                <w:sz w:val="18"/>
              </w:rPr>
              <w:t xml:space="preserve">(особенности письма; </w:t>
            </w:r>
            <w:r w:rsidRPr="0070649F">
              <w:rPr>
                <w:sz w:val="18"/>
              </w:rPr>
              <w:br/>
            </w:r>
            <w:r w:rsidRPr="0070649F">
              <w:rPr>
                <w:w w:val="97"/>
                <w:sz w:val="18"/>
              </w:rPr>
              <w:t xml:space="preserve">материал для письма). Объяснять; </w:t>
            </w:r>
            <w:r w:rsidRPr="0070649F">
              <w:rPr>
                <w:sz w:val="18"/>
              </w:rPr>
              <w:br/>
            </w:r>
            <w:r w:rsidRPr="0070649F">
              <w:rPr>
                <w:w w:val="97"/>
                <w:sz w:val="18"/>
              </w:rPr>
              <w:t xml:space="preserve">в чем состоял вклад Ж. Ф. Шампольона в изучение истории Древнего Египта.; </w:t>
            </w:r>
            <w:r w:rsidRPr="0070649F">
              <w:rPr>
                <w:sz w:val="18"/>
              </w:rPr>
              <w:br/>
            </w:r>
            <w:r w:rsidRPr="0070649F">
              <w:rPr>
                <w:w w:val="97"/>
                <w:sz w:val="18"/>
              </w:rPr>
              <w:t>Объяснять значение</w:t>
            </w:r>
            <w:r w:rsidRPr="00B26F6A">
              <w:rPr>
                <w:color w:val="000000"/>
                <w:w w:val="97"/>
                <w:sz w:val="16"/>
              </w:rPr>
              <w:t xml:space="preserve"> </w:t>
            </w:r>
            <w:proofErr w:type="spellStart"/>
            <w:proofErr w:type="gramStart"/>
            <w:r w:rsidRPr="0070649F">
              <w:rPr>
                <w:color w:val="000000"/>
                <w:w w:val="97"/>
                <w:sz w:val="18"/>
              </w:rPr>
              <w:t>значение</w:t>
            </w:r>
            <w:proofErr w:type="spellEnd"/>
            <w:proofErr w:type="gramEnd"/>
            <w:r w:rsidRPr="0070649F">
              <w:rPr>
                <w:color w:val="000000"/>
                <w:w w:val="97"/>
                <w:sz w:val="18"/>
              </w:rPr>
              <w:t xml:space="preserve"> понятий и терминов: пирамида; сфинкс; фреска;</w:t>
            </w:r>
            <w:r w:rsidRPr="00B26F6A">
              <w:br/>
            </w:r>
          </w:p>
        </w:tc>
        <w:tc>
          <w:tcPr>
            <w:tcW w:w="4376" w:type="dxa"/>
          </w:tcPr>
          <w:p w:rsidR="00674DC1" w:rsidRPr="0070649F" w:rsidRDefault="0070649F" w:rsidP="0070649F">
            <w:pPr>
              <w:pStyle w:val="TableParagraph"/>
              <w:rPr>
                <w:sz w:val="18"/>
              </w:rPr>
            </w:pPr>
            <w:r w:rsidRPr="0070649F">
              <w:rPr>
                <w:w w:val="97"/>
                <w:sz w:val="18"/>
              </w:rPr>
              <w:lastRenderedPageBreak/>
              <w:t xml:space="preserve">Урок «Государство на берегах Нила и его жители» (РЭШ) https://resh.edu.ru/subject/lesson/7524/start/310360/ </w:t>
            </w:r>
            <w:r w:rsidRPr="0070649F">
              <w:rPr>
                <w:sz w:val="18"/>
              </w:rPr>
              <w:br/>
            </w:r>
            <w:r w:rsidRPr="0070649F">
              <w:rPr>
                <w:w w:val="97"/>
                <w:sz w:val="18"/>
              </w:rPr>
              <w:t xml:space="preserve">Урок «Военные походы фараонов» (РЭШ) </w:t>
            </w:r>
            <w:r w:rsidRPr="0070649F">
              <w:rPr>
                <w:sz w:val="18"/>
              </w:rPr>
              <w:br/>
            </w:r>
            <w:r w:rsidRPr="0070649F">
              <w:rPr>
                <w:w w:val="97"/>
                <w:sz w:val="18"/>
              </w:rPr>
              <w:t xml:space="preserve">https://resh.edu.ru/subject/lesson/7525/start/310391/ </w:t>
            </w:r>
            <w:r w:rsidRPr="0070649F">
              <w:rPr>
                <w:sz w:val="18"/>
              </w:rPr>
              <w:br/>
            </w:r>
            <w:r w:rsidRPr="0070649F">
              <w:rPr>
                <w:w w:val="97"/>
                <w:sz w:val="18"/>
              </w:rPr>
              <w:t>Урок «Религия и культура Древнего Египта» (РЭШ) https://resh.edu.ru/subject/lesson/7523/start/310422/</w:t>
            </w:r>
          </w:p>
        </w:tc>
      </w:tr>
      <w:tr w:rsidR="0070649F" w:rsidRPr="003A38FB" w:rsidTr="00C42A57">
        <w:tc>
          <w:tcPr>
            <w:tcW w:w="515" w:type="dxa"/>
          </w:tcPr>
          <w:p w:rsidR="0070649F" w:rsidRDefault="0070649F" w:rsidP="00674DC1">
            <w:pPr>
              <w:jc w:val="center"/>
              <w:rPr>
                <w:rFonts w:ascii="Times New Roman" w:hAnsi="Times New Roman" w:cs="Times New Roman"/>
                <w:sz w:val="20"/>
                <w:lang w:val="ru-RU"/>
              </w:rPr>
            </w:pPr>
            <w:r>
              <w:rPr>
                <w:rFonts w:ascii="Times New Roman" w:hAnsi="Times New Roman" w:cs="Times New Roman"/>
                <w:sz w:val="20"/>
                <w:lang w:val="ru-RU"/>
              </w:rPr>
              <w:lastRenderedPageBreak/>
              <w:t>4.</w:t>
            </w:r>
          </w:p>
        </w:tc>
        <w:tc>
          <w:tcPr>
            <w:tcW w:w="3108" w:type="dxa"/>
          </w:tcPr>
          <w:p w:rsidR="0070649F" w:rsidRPr="0070649F" w:rsidRDefault="0070649F" w:rsidP="003D158A">
            <w:pPr>
              <w:rPr>
                <w:rFonts w:ascii="Times New Roman" w:eastAsia="Times New Roman" w:hAnsi="Times New Roman"/>
                <w:b/>
                <w:color w:val="000000"/>
                <w:w w:val="97"/>
                <w:sz w:val="18"/>
                <w:lang w:val="ru-RU"/>
              </w:rPr>
            </w:pPr>
            <w:r w:rsidRPr="0070649F">
              <w:rPr>
                <w:rFonts w:ascii="Times New Roman" w:eastAsia="Times New Roman" w:hAnsi="Times New Roman"/>
                <w:b/>
                <w:color w:val="000000"/>
                <w:w w:val="97"/>
                <w:sz w:val="18"/>
                <w:lang w:val="ru-RU"/>
              </w:rPr>
              <w:t xml:space="preserve">Западная Азия в древности </w:t>
            </w:r>
            <w:proofErr w:type="gramStart"/>
            <w:r w:rsidRPr="0070649F">
              <w:rPr>
                <w:rFonts w:ascii="Times New Roman" w:eastAsia="Times New Roman" w:hAnsi="Times New Roman"/>
                <w:b/>
                <w:color w:val="000000"/>
                <w:w w:val="97"/>
                <w:sz w:val="18"/>
                <w:lang w:val="ru-RU"/>
              </w:rPr>
              <w:t xml:space="preserve">( </w:t>
            </w:r>
            <w:proofErr w:type="gramEnd"/>
            <w:r w:rsidRPr="0070649F">
              <w:rPr>
                <w:rFonts w:ascii="Times New Roman" w:eastAsia="Times New Roman" w:hAnsi="Times New Roman"/>
                <w:b/>
                <w:color w:val="000000"/>
                <w:w w:val="97"/>
                <w:sz w:val="18"/>
                <w:lang w:val="ru-RU"/>
              </w:rPr>
              <w:t>7 час )</w:t>
            </w:r>
          </w:p>
        </w:tc>
        <w:tc>
          <w:tcPr>
            <w:tcW w:w="3789" w:type="dxa"/>
          </w:tcPr>
          <w:p w:rsidR="00E141F9" w:rsidRPr="00E141F9" w:rsidRDefault="00E141F9" w:rsidP="00E141F9">
            <w:pPr>
              <w:rPr>
                <w:rFonts w:ascii="Times New Roman" w:hAnsi="Times New Roman" w:cs="Times New Roman"/>
                <w:w w:val="115"/>
                <w:sz w:val="18"/>
                <w:lang w:val="ru-RU"/>
              </w:rPr>
            </w:pPr>
            <w:r w:rsidRPr="00E141F9">
              <w:rPr>
                <w:rFonts w:ascii="Times New Roman" w:hAnsi="Times New Roman" w:cs="Times New Roman"/>
                <w:w w:val="115"/>
                <w:sz w:val="18"/>
                <w:lang w:val="ru-RU"/>
              </w:rPr>
              <w:t>Природные</w:t>
            </w:r>
            <w:r w:rsidRPr="00E141F9">
              <w:rPr>
                <w:rFonts w:ascii="Times New Roman" w:hAnsi="Times New Roman" w:cs="Times New Roman"/>
                <w:spacing w:val="1"/>
                <w:w w:val="115"/>
                <w:sz w:val="18"/>
                <w:lang w:val="ru-RU"/>
              </w:rPr>
              <w:t xml:space="preserve"> </w:t>
            </w:r>
            <w:r w:rsidRPr="00E141F9">
              <w:rPr>
                <w:rFonts w:ascii="Times New Roman" w:hAnsi="Times New Roman" w:cs="Times New Roman"/>
                <w:w w:val="115"/>
                <w:sz w:val="18"/>
                <w:lang w:val="ru-RU"/>
              </w:rPr>
              <w:t>условия</w:t>
            </w:r>
            <w:r w:rsidRPr="00E141F9">
              <w:rPr>
                <w:rFonts w:ascii="Times New Roman" w:hAnsi="Times New Roman" w:cs="Times New Roman"/>
                <w:spacing w:val="1"/>
                <w:w w:val="115"/>
                <w:sz w:val="18"/>
                <w:lang w:val="ru-RU"/>
              </w:rPr>
              <w:t xml:space="preserve"> </w:t>
            </w:r>
            <w:r w:rsidRPr="00E141F9">
              <w:rPr>
                <w:rFonts w:ascii="Times New Roman" w:hAnsi="Times New Roman" w:cs="Times New Roman"/>
                <w:w w:val="115"/>
                <w:sz w:val="18"/>
                <w:lang w:val="ru-RU"/>
              </w:rPr>
              <w:t>Месопотамии</w:t>
            </w:r>
            <w:r w:rsidRPr="00E141F9">
              <w:rPr>
                <w:rFonts w:ascii="Times New Roman" w:hAnsi="Times New Roman" w:cs="Times New Roman"/>
                <w:spacing w:val="7"/>
                <w:w w:val="115"/>
                <w:sz w:val="18"/>
                <w:lang w:val="ru-RU"/>
              </w:rPr>
              <w:t xml:space="preserve"> </w:t>
            </w:r>
            <w:r w:rsidRPr="00E141F9">
              <w:rPr>
                <w:rFonts w:ascii="Times New Roman" w:hAnsi="Times New Roman" w:cs="Times New Roman"/>
                <w:w w:val="115"/>
                <w:sz w:val="18"/>
                <w:lang w:val="ru-RU"/>
              </w:rPr>
              <w:t>(Междуречья).</w:t>
            </w:r>
            <w:r w:rsidRPr="00E141F9">
              <w:rPr>
                <w:rFonts w:ascii="Times New Roman" w:hAnsi="Times New Roman" w:cs="Times New Roman"/>
                <w:spacing w:val="1"/>
                <w:w w:val="115"/>
                <w:sz w:val="18"/>
                <w:lang w:val="ru-RU"/>
              </w:rPr>
              <w:t xml:space="preserve"> </w:t>
            </w:r>
            <w:r w:rsidRPr="00E141F9">
              <w:rPr>
                <w:rFonts w:ascii="Times New Roman" w:hAnsi="Times New Roman" w:cs="Times New Roman"/>
                <w:w w:val="115"/>
                <w:sz w:val="18"/>
                <w:lang w:val="ru-RU"/>
              </w:rPr>
              <w:t>Занятия</w:t>
            </w:r>
            <w:r w:rsidRPr="00E141F9">
              <w:rPr>
                <w:rFonts w:ascii="Times New Roman" w:hAnsi="Times New Roman" w:cs="Times New Roman"/>
                <w:spacing w:val="1"/>
                <w:w w:val="115"/>
                <w:sz w:val="18"/>
                <w:lang w:val="ru-RU"/>
              </w:rPr>
              <w:t xml:space="preserve"> </w:t>
            </w:r>
            <w:r w:rsidRPr="00E141F9">
              <w:rPr>
                <w:rFonts w:ascii="Times New Roman" w:hAnsi="Times New Roman" w:cs="Times New Roman"/>
                <w:w w:val="115"/>
                <w:sz w:val="18"/>
                <w:lang w:val="ru-RU"/>
              </w:rPr>
              <w:t>населения.</w:t>
            </w:r>
            <w:r w:rsidRPr="00E141F9">
              <w:rPr>
                <w:rFonts w:ascii="Times New Roman" w:hAnsi="Times New Roman" w:cs="Times New Roman"/>
                <w:spacing w:val="1"/>
                <w:w w:val="115"/>
                <w:sz w:val="18"/>
                <w:lang w:val="ru-RU"/>
              </w:rPr>
              <w:t xml:space="preserve"> </w:t>
            </w:r>
            <w:r w:rsidRPr="00E141F9">
              <w:rPr>
                <w:rFonts w:ascii="Times New Roman" w:hAnsi="Times New Roman" w:cs="Times New Roman"/>
                <w:w w:val="115"/>
                <w:sz w:val="18"/>
                <w:lang w:val="ru-RU"/>
              </w:rPr>
              <w:t>Древнейшие</w:t>
            </w:r>
            <w:r w:rsidRPr="00E141F9">
              <w:rPr>
                <w:rFonts w:ascii="Times New Roman" w:hAnsi="Times New Roman" w:cs="Times New Roman"/>
                <w:spacing w:val="10"/>
                <w:w w:val="115"/>
                <w:sz w:val="18"/>
                <w:lang w:val="ru-RU"/>
              </w:rPr>
              <w:t xml:space="preserve"> </w:t>
            </w:r>
            <w:r w:rsidRPr="00E141F9">
              <w:rPr>
                <w:rFonts w:ascii="Times New Roman" w:hAnsi="Times New Roman" w:cs="Times New Roman"/>
                <w:w w:val="115"/>
                <w:sz w:val="18"/>
                <w:lang w:val="ru-RU"/>
              </w:rPr>
              <w:t>города-госуда</w:t>
            </w:r>
            <w:r w:rsidRPr="00E141F9">
              <w:rPr>
                <w:rFonts w:ascii="Times New Roman" w:hAnsi="Times New Roman" w:cs="Times New Roman"/>
                <w:spacing w:val="1"/>
                <w:w w:val="115"/>
                <w:sz w:val="18"/>
                <w:lang w:val="ru-RU"/>
              </w:rPr>
              <w:t>р</w:t>
            </w:r>
            <w:r w:rsidRPr="00E141F9">
              <w:rPr>
                <w:rFonts w:ascii="Times New Roman" w:hAnsi="Times New Roman" w:cs="Times New Roman"/>
                <w:w w:val="115"/>
                <w:sz w:val="18"/>
                <w:lang w:val="ru-RU"/>
              </w:rPr>
              <w:t>ства.</w:t>
            </w:r>
            <w:r w:rsidRPr="00E141F9">
              <w:rPr>
                <w:rFonts w:ascii="Times New Roman" w:hAnsi="Times New Roman" w:cs="Times New Roman"/>
                <w:spacing w:val="12"/>
                <w:w w:val="115"/>
                <w:sz w:val="18"/>
                <w:lang w:val="ru-RU"/>
              </w:rPr>
              <w:t xml:space="preserve"> </w:t>
            </w:r>
            <w:r w:rsidRPr="00E141F9">
              <w:rPr>
                <w:rFonts w:ascii="Times New Roman" w:hAnsi="Times New Roman" w:cs="Times New Roman"/>
                <w:w w:val="115"/>
                <w:sz w:val="18"/>
                <w:lang w:val="ru-RU"/>
              </w:rPr>
              <w:t>Создание</w:t>
            </w:r>
            <w:r w:rsidRPr="00E141F9">
              <w:rPr>
                <w:rFonts w:ascii="Times New Roman" w:hAnsi="Times New Roman" w:cs="Times New Roman"/>
                <w:spacing w:val="1"/>
                <w:w w:val="115"/>
                <w:sz w:val="18"/>
                <w:lang w:val="ru-RU"/>
              </w:rPr>
              <w:t xml:space="preserve"> </w:t>
            </w:r>
            <w:r w:rsidRPr="00E141F9">
              <w:rPr>
                <w:rFonts w:ascii="Times New Roman" w:hAnsi="Times New Roman" w:cs="Times New Roman"/>
                <w:w w:val="115"/>
                <w:sz w:val="18"/>
                <w:lang w:val="ru-RU"/>
              </w:rPr>
              <w:t>единого</w:t>
            </w:r>
            <w:r w:rsidRPr="00E141F9">
              <w:rPr>
                <w:rFonts w:ascii="Times New Roman" w:hAnsi="Times New Roman" w:cs="Times New Roman"/>
                <w:spacing w:val="1"/>
                <w:w w:val="115"/>
                <w:sz w:val="18"/>
                <w:lang w:val="ru-RU"/>
              </w:rPr>
              <w:t xml:space="preserve"> </w:t>
            </w:r>
            <w:r w:rsidRPr="00E141F9">
              <w:rPr>
                <w:rFonts w:ascii="Times New Roman" w:hAnsi="Times New Roman" w:cs="Times New Roman"/>
                <w:w w:val="115"/>
                <w:sz w:val="18"/>
                <w:lang w:val="ru-RU"/>
              </w:rPr>
              <w:t>государства.</w:t>
            </w:r>
            <w:r w:rsidRPr="00E141F9">
              <w:rPr>
                <w:rFonts w:ascii="Times New Roman" w:hAnsi="Times New Roman" w:cs="Times New Roman"/>
                <w:spacing w:val="1"/>
                <w:w w:val="115"/>
                <w:sz w:val="18"/>
                <w:lang w:val="ru-RU"/>
              </w:rPr>
              <w:t xml:space="preserve"> </w:t>
            </w:r>
            <w:r w:rsidRPr="00E141F9">
              <w:rPr>
                <w:rFonts w:ascii="Times New Roman" w:hAnsi="Times New Roman" w:cs="Times New Roman"/>
                <w:w w:val="115"/>
                <w:sz w:val="18"/>
                <w:lang w:val="ru-RU"/>
              </w:rPr>
              <w:t>Письменность.</w:t>
            </w:r>
            <w:r w:rsidRPr="00E141F9">
              <w:rPr>
                <w:rFonts w:ascii="Times New Roman" w:hAnsi="Times New Roman" w:cs="Times New Roman"/>
                <w:spacing w:val="13"/>
                <w:w w:val="115"/>
                <w:sz w:val="18"/>
                <w:lang w:val="ru-RU"/>
              </w:rPr>
              <w:t xml:space="preserve"> </w:t>
            </w:r>
            <w:r w:rsidRPr="00E141F9">
              <w:rPr>
                <w:rFonts w:ascii="Times New Roman" w:hAnsi="Times New Roman" w:cs="Times New Roman"/>
                <w:w w:val="115"/>
                <w:sz w:val="18"/>
                <w:lang w:val="ru-RU"/>
              </w:rPr>
              <w:t xml:space="preserve">Мифы </w:t>
            </w:r>
            <w:r w:rsidRPr="00E141F9">
              <w:rPr>
                <w:rFonts w:ascii="Times New Roman" w:hAnsi="Times New Roman" w:cs="Times New Roman"/>
                <w:spacing w:val="-48"/>
                <w:w w:val="115"/>
                <w:sz w:val="18"/>
                <w:lang w:val="ru-RU"/>
              </w:rPr>
              <w:t xml:space="preserve"> </w:t>
            </w:r>
            <w:r w:rsidRPr="00E141F9">
              <w:rPr>
                <w:rFonts w:ascii="Times New Roman" w:hAnsi="Times New Roman" w:cs="Times New Roman"/>
                <w:w w:val="115"/>
                <w:sz w:val="18"/>
                <w:lang w:val="ru-RU"/>
              </w:rPr>
              <w:t>и</w:t>
            </w:r>
            <w:r w:rsidRPr="00E141F9">
              <w:rPr>
                <w:rFonts w:ascii="Times New Roman" w:hAnsi="Times New Roman" w:cs="Times New Roman"/>
                <w:spacing w:val="16"/>
                <w:w w:val="115"/>
                <w:sz w:val="18"/>
                <w:lang w:val="ru-RU"/>
              </w:rPr>
              <w:t xml:space="preserve"> </w:t>
            </w:r>
            <w:r w:rsidRPr="00E141F9">
              <w:rPr>
                <w:rFonts w:ascii="Times New Roman" w:hAnsi="Times New Roman" w:cs="Times New Roman"/>
                <w:w w:val="115"/>
                <w:sz w:val="18"/>
                <w:lang w:val="ru-RU"/>
              </w:rPr>
              <w:t>сказания.</w:t>
            </w:r>
          </w:p>
          <w:p w:rsidR="00E141F9" w:rsidRPr="00797286" w:rsidRDefault="00E141F9" w:rsidP="00E141F9">
            <w:pPr>
              <w:rPr>
                <w:rFonts w:ascii="Times New Roman" w:hAnsi="Times New Roman" w:cs="Times New Roman"/>
                <w:sz w:val="18"/>
                <w:lang w:val="ru-RU"/>
              </w:rPr>
            </w:pPr>
            <w:r w:rsidRPr="00797286">
              <w:rPr>
                <w:rFonts w:ascii="Times New Roman" w:hAnsi="Times New Roman" w:cs="Times New Roman"/>
                <w:spacing w:val="-2"/>
                <w:w w:val="120"/>
                <w:sz w:val="18"/>
                <w:lang w:val="ru-RU"/>
              </w:rPr>
              <w:t>Древний Вавилон.</w:t>
            </w:r>
            <w:r w:rsidRPr="00797286">
              <w:rPr>
                <w:rFonts w:ascii="Times New Roman" w:hAnsi="Times New Roman" w:cs="Times New Roman"/>
                <w:spacing w:val="-51"/>
                <w:w w:val="120"/>
                <w:sz w:val="18"/>
                <w:lang w:val="ru-RU"/>
              </w:rPr>
              <w:t xml:space="preserve"> </w:t>
            </w:r>
            <w:r w:rsidRPr="00797286">
              <w:rPr>
                <w:rFonts w:ascii="Times New Roman" w:hAnsi="Times New Roman" w:cs="Times New Roman"/>
                <w:w w:val="120"/>
                <w:sz w:val="18"/>
                <w:lang w:val="ru-RU"/>
              </w:rPr>
              <w:t>Царь</w:t>
            </w:r>
            <w:r w:rsidRPr="00797286">
              <w:rPr>
                <w:rFonts w:ascii="Times New Roman" w:hAnsi="Times New Roman" w:cs="Times New Roman"/>
                <w:spacing w:val="2"/>
                <w:w w:val="120"/>
                <w:sz w:val="18"/>
                <w:lang w:val="ru-RU"/>
              </w:rPr>
              <w:t xml:space="preserve"> </w:t>
            </w:r>
            <w:r w:rsidRPr="00797286">
              <w:rPr>
                <w:rFonts w:ascii="Times New Roman" w:hAnsi="Times New Roman" w:cs="Times New Roman"/>
                <w:w w:val="120"/>
                <w:sz w:val="18"/>
                <w:lang w:val="ru-RU"/>
              </w:rPr>
              <w:t>Хаммурапи</w:t>
            </w:r>
            <w:r w:rsidRPr="00797286">
              <w:rPr>
                <w:rFonts w:ascii="Times New Roman" w:hAnsi="Times New Roman" w:cs="Times New Roman"/>
                <w:spacing w:val="1"/>
                <w:w w:val="120"/>
                <w:sz w:val="18"/>
                <w:lang w:val="ru-RU"/>
              </w:rPr>
              <w:t xml:space="preserve"> </w:t>
            </w:r>
            <w:r w:rsidRPr="00797286">
              <w:rPr>
                <w:rFonts w:ascii="Times New Roman" w:hAnsi="Times New Roman" w:cs="Times New Roman"/>
                <w:w w:val="120"/>
                <w:sz w:val="18"/>
                <w:lang w:val="ru-RU"/>
              </w:rPr>
              <w:t>и</w:t>
            </w:r>
            <w:r w:rsidRPr="00797286">
              <w:rPr>
                <w:rFonts w:ascii="Times New Roman" w:hAnsi="Times New Roman" w:cs="Times New Roman"/>
                <w:spacing w:val="9"/>
                <w:w w:val="120"/>
                <w:sz w:val="18"/>
                <w:lang w:val="ru-RU"/>
              </w:rPr>
              <w:t xml:space="preserve"> </w:t>
            </w:r>
            <w:r w:rsidRPr="00797286">
              <w:rPr>
                <w:rFonts w:ascii="Times New Roman" w:hAnsi="Times New Roman" w:cs="Times New Roman"/>
                <w:w w:val="120"/>
                <w:sz w:val="18"/>
                <w:lang w:val="ru-RU"/>
              </w:rPr>
              <w:t>его</w:t>
            </w:r>
            <w:r w:rsidRPr="00797286">
              <w:rPr>
                <w:rFonts w:ascii="Times New Roman" w:hAnsi="Times New Roman" w:cs="Times New Roman"/>
                <w:spacing w:val="9"/>
                <w:w w:val="120"/>
                <w:sz w:val="18"/>
                <w:lang w:val="ru-RU"/>
              </w:rPr>
              <w:t xml:space="preserve"> </w:t>
            </w:r>
            <w:r w:rsidRPr="00797286">
              <w:rPr>
                <w:rFonts w:ascii="Times New Roman" w:hAnsi="Times New Roman" w:cs="Times New Roman"/>
                <w:w w:val="120"/>
                <w:sz w:val="18"/>
                <w:lang w:val="ru-RU"/>
              </w:rPr>
              <w:t>законы.</w:t>
            </w:r>
          </w:p>
          <w:p w:rsidR="00E141F9" w:rsidRPr="00E141F9" w:rsidRDefault="00E141F9" w:rsidP="00E141F9">
            <w:pPr>
              <w:rPr>
                <w:rFonts w:ascii="Times New Roman" w:hAnsi="Times New Roman" w:cs="Times New Roman"/>
                <w:spacing w:val="5"/>
                <w:w w:val="120"/>
                <w:sz w:val="18"/>
                <w:lang w:val="ru-RU"/>
              </w:rPr>
            </w:pPr>
            <w:r w:rsidRPr="00E141F9">
              <w:rPr>
                <w:rFonts w:ascii="Times New Roman" w:eastAsia="Times New Roman" w:hAnsi="Times New Roman" w:cs="Times New Roman"/>
                <w:i/>
                <w:sz w:val="18"/>
                <w:lang w:val="ru-RU"/>
              </w:rPr>
              <w:t xml:space="preserve"> </w:t>
            </w:r>
            <w:r w:rsidRPr="00E141F9">
              <w:rPr>
                <w:rFonts w:ascii="Times New Roman" w:hAnsi="Times New Roman" w:cs="Times New Roman"/>
                <w:w w:val="120"/>
                <w:sz w:val="18"/>
                <w:lang w:val="ru-RU"/>
              </w:rPr>
              <w:t>Ассирия. Создание</w:t>
            </w:r>
            <w:r w:rsidRPr="00E141F9">
              <w:rPr>
                <w:rFonts w:ascii="Times New Roman" w:hAnsi="Times New Roman" w:cs="Times New Roman"/>
                <w:spacing w:val="1"/>
                <w:w w:val="120"/>
                <w:sz w:val="18"/>
                <w:lang w:val="ru-RU"/>
              </w:rPr>
              <w:t xml:space="preserve"> </w:t>
            </w:r>
            <w:r w:rsidRPr="00E141F9">
              <w:rPr>
                <w:rFonts w:ascii="Times New Roman" w:hAnsi="Times New Roman" w:cs="Times New Roman"/>
                <w:w w:val="120"/>
                <w:sz w:val="18"/>
                <w:lang w:val="ru-RU"/>
              </w:rPr>
              <w:t>сильной</w:t>
            </w:r>
            <w:r w:rsidRPr="00E141F9">
              <w:rPr>
                <w:rFonts w:ascii="Times New Roman" w:hAnsi="Times New Roman" w:cs="Times New Roman"/>
                <w:spacing w:val="6"/>
                <w:w w:val="120"/>
                <w:sz w:val="18"/>
                <w:lang w:val="ru-RU"/>
              </w:rPr>
              <w:t xml:space="preserve"> </w:t>
            </w:r>
            <w:r w:rsidRPr="00E141F9">
              <w:rPr>
                <w:rFonts w:ascii="Times New Roman" w:hAnsi="Times New Roman" w:cs="Times New Roman"/>
                <w:w w:val="120"/>
                <w:sz w:val="18"/>
                <w:lang w:val="ru-RU"/>
              </w:rPr>
              <w:t>державы.</w:t>
            </w:r>
            <w:r w:rsidRPr="00E141F9">
              <w:rPr>
                <w:rFonts w:ascii="Times New Roman" w:hAnsi="Times New Roman" w:cs="Times New Roman"/>
                <w:spacing w:val="1"/>
                <w:w w:val="120"/>
                <w:sz w:val="18"/>
                <w:lang w:val="ru-RU"/>
              </w:rPr>
              <w:t xml:space="preserve"> </w:t>
            </w:r>
            <w:r w:rsidRPr="00E141F9">
              <w:rPr>
                <w:rFonts w:ascii="Times New Roman" w:hAnsi="Times New Roman" w:cs="Times New Roman"/>
                <w:w w:val="120"/>
                <w:sz w:val="18"/>
                <w:lang w:val="ru-RU"/>
              </w:rPr>
              <w:t>Завоевания ассирийцев.</w:t>
            </w:r>
            <w:r w:rsidRPr="00E141F9">
              <w:rPr>
                <w:rFonts w:ascii="Times New Roman" w:hAnsi="Times New Roman" w:cs="Times New Roman"/>
                <w:spacing w:val="5"/>
                <w:w w:val="120"/>
                <w:sz w:val="18"/>
                <w:lang w:val="ru-RU"/>
              </w:rPr>
              <w:t xml:space="preserve"> </w:t>
            </w:r>
          </w:p>
          <w:p w:rsidR="00E141F9" w:rsidRPr="00E141F9" w:rsidRDefault="00E141F9" w:rsidP="00E141F9">
            <w:pPr>
              <w:rPr>
                <w:rFonts w:ascii="Times New Roman" w:hAnsi="Times New Roman" w:cs="Times New Roman"/>
                <w:w w:val="115"/>
                <w:sz w:val="18"/>
                <w:lang w:val="ru-RU"/>
              </w:rPr>
            </w:pPr>
            <w:r w:rsidRPr="00E141F9">
              <w:rPr>
                <w:rFonts w:ascii="Times New Roman" w:hAnsi="Times New Roman" w:cs="Times New Roman"/>
                <w:w w:val="120"/>
                <w:sz w:val="18"/>
                <w:lang w:val="ru-RU"/>
              </w:rPr>
              <w:t xml:space="preserve"> Культурные</w:t>
            </w:r>
            <w:r w:rsidRPr="00E141F9">
              <w:rPr>
                <w:rFonts w:ascii="Times New Roman" w:hAnsi="Times New Roman" w:cs="Times New Roman"/>
                <w:spacing w:val="1"/>
                <w:w w:val="120"/>
                <w:sz w:val="18"/>
                <w:lang w:val="ru-RU"/>
              </w:rPr>
              <w:t xml:space="preserve"> </w:t>
            </w:r>
            <w:r w:rsidRPr="00E141F9">
              <w:rPr>
                <w:rFonts w:ascii="Times New Roman" w:hAnsi="Times New Roman" w:cs="Times New Roman"/>
                <w:spacing w:val="-1"/>
                <w:w w:val="120"/>
                <w:sz w:val="18"/>
                <w:lang w:val="ru-RU"/>
              </w:rPr>
              <w:t>сокровища</w:t>
            </w:r>
            <w:r w:rsidRPr="00E141F9">
              <w:rPr>
                <w:rFonts w:ascii="Times New Roman" w:hAnsi="Times New Roman" w:cs="Times New Roman"/>
                <w:spacing w:val="-9"/>
                <w:w w:val="120"/>
                <w:sz w:val="18"/>
                <w:lang w:val="ru-RU"/>
              </w:rPr>
              <w:t xml:space="preserve"> </w:t>
            </w:r>
            <w:r w:rsidRPr="00E141F9">
              <w:rPr>
                <w:rFonts w:ascii="Times New Roman" w:hAnsi="Times New Roman" w:cs="Times New Roman"/>
                <w:spacing w:val="-1"/>
                <w:w w:val="120"/>
                <w:sz w:val="18"/>
                <w:lang w:val="ru-RU"/>
              </w:rPr>
              <w:t>Ниневии.</w:t>
            </w:r>
            <w:r w:rsidRPr="00E141F9">
              <w:rPr>
                <w:rFonts w:ascii="Times New Roman" w:hAnsi="Times New Roman" w:cs="Times New Roman"/>
                <w:sz w:val="18"/>
                <w:lang w:val="ru-RU"/>
              </w:rPr>
              <w:br/>
              <w:t xml:space="preserve"> </w:t>
            </w:r>
            <w:proofErr w:type="spellStart"/>
            <w:r w:rsidRPr="00E141F9">
              <w:rPr>
                <w:rFonts w:ascii="Times New Roman" w:hAnsi="Times New Roman" w:cs="Times New Roman"/>
                <w:w w:val="115"/>
                <w:sz w:val="18"/>
                <w:lang w:val="ru-RU"/>
              </w:rPr>
              <w:t>Нововавилонское</w:t>
            </w:r>
            <w:proofErr w:type="spellEnd"/>
            <w:r w:rsidRPr="00E141F9">
              <w:rPr>
                <w:rFonts w:ascii="Times New Roman" w:hAnsi="Times New Roman" w:cs="Times New Roman"/>
                <w:spacing w:val="1"/>
                <w:w w:val="115"/>
                <w:sz w:val="18"/>
                <w:lang w:val="ru-RU"/>
              </w:rPr>
              <w:t xml:space="preserve"> </w:t>
            </w:r>
            <w:r w:rsidRPr="00E141F9">
              <w:rPr>
                <w:rFonts w:ascii="Times New Roman" w:hAnsi="Times New Roman" w:cs="Times New Roman"/>
                <w:w w:val="115"/>
                <w:sz w:val="18"/>
                <w:lang w:val="ru-RU"/>
              </w:rPr>
              <w:t>царство.</w:t>
            </w:r>
            <w:r w:rsidRPr="00E141F9">
              <w:rPr>
                <w:rFonts w:ascii="Times New Roman" w:hAnsi="Times New Roman" w:cs="Times New Roman"/>
                <w:spacing w:val="14"/>
                <w:w w:val="115"/>
                <w:sz w:val="18"/>
                <w:lang w:val="ru-RU"/>
              </w:rPr>
              <w:t xml:space="preserve"> </w:t>
            </w:r>
            <w:r w:rsidRPr="00E141F9">
              <w:rPr>
                <w:rFonts w:ascii="Times New Roman" w:hAnsi="Times New Roman" w:cs="Times New Roman"/>
                <w:w w:val="115"/>
                <w:sz w:val="18"/>
                <w:lang w:val="ru-RU"/>
              </w:rPr>
              <w:t>Создание</w:t>
            </w:r>
            <w:r w:rsidRPr="00E141F9">
              <w:rPr>
                <w:rFonts w:ascii="Times New Roman" w:hAnsi="Times New Roman" w:cs="Times New Roman"/>
                <w:spacing w:val="1"/>
                <w:w w:val="115"/>
                <w:sz w:val="18"/>
                <w:lang w:val="ru-RU"/>
              </w:rPr>
              <w:t xml:space="preserve"> </w:t>
            </w:r>
            <w:r w:rsidRPr="00E141F9">
              <w:rPr>
                <w:rFonts w:ascii="Times New Roman" w:hAnsi="Times New Roman" w:cs="Times New Roman"/>
                <w:w w:val="115"/>
                <w:sz w:val="18"/>
                <w:lang w:val="ru-RU"/>
              </w:rPr>
              <w:t>сильной</w:t>
            </w:r>
            <w:r w:rsidRPr="00E141F9">
              <w:rPr>
                <w:rFonts w:ascii="Times New Roman" w:hAnsi="Times New Roman" w:cs="Times New Roman"/>
                <w:spacing w:val="1"/>
                <w:w w:val="115"/>
                <w:sz w:val="18"/>
                <w:lang w:val="ru-RU"/>
              </w:rPr>
              <w:t xml:space="preserve"> </w:t>
            </w:r>
            <w:r w:rsidRPr="00E141F9">
              <w:rPr>
                <w:rFonts w:ascii="Times New Roman" w:hAnsi="Times New Roman" w:cs="Times New Roman"/>
                <w:w w:val="115"/>
                <w:sz w:val="18"/>
                <w:lang w:val="ru-RU"/>
              </w:rPr>
              <w:t>державы.</w:t>
            </w:r>
            <w:r w:rsidRPr="00E141F9">
              <w:rPr>
                <w:rFonts w:ascii="Times New Roman" w:hAnsi="Times New Roman" w:cs="Times New Roman"/>
                <w:spacing w:val="1"/>
                <w:w w:val="115"/>
                <w:sz w:val="18"/>
                <w:lang w:val="ru-RU"/>
              </w:rPr>
              <w:t xml:space="preserve"> </w:t>
            </w:r>
            <w:r w:rsidRPr="00E141F9">
              <w:rPr>
                <w:rFonts w:ascii="Times New Roman" w:hAnsi="Times New Roman" w:cs="Times New Roman"/>
                <w:w w:val="115"/>
                <w:sz w:val="18"/>
                <w:lang w:val="ru-RU"/>
              </w:rPr>
              <w:t>Легендарные</w:t>
            </w:r>
            <w:r w:rsidRPr="00E141F9">
              <w:rPr>
                <w:rFonts w:ascii="Times New Roman" w:hAnsi="Times New Roman" w:cs="Times New Roman"/>
                <w:spacing w:val="1"/>
                <w:w w:val="115"/>
                <w:sz w:val="18"/>
                <w:lang w:val="ru-RU"/>
              </w:rPr>
              <w:t xml:space="preserve"> </w:t>
            </w:r>
            <w:r w:rsidRPr="00E141F9">
              <w:rPr>
                <w:rFonts w:ascii="Times New Roman" w:hAnsi="Times New Roman" w:cs="Times New Roman"/>
                <w:w w:val="115"/>
                <w:sz w:val="18"/>
                <w:lang w:val="ru-RU"/>
              </w:rPr>
              <w:t>памятники</w:t>
            </w:r>
            <w:r w:rsidRPr="00E141F9">
              <w:rPr>
                <w:rFonts w:ascii="Times New Roman" w:hAnsi="Times New Roman" w:cs="Times New Roman"/>
                <w:spacing w:val="1"/>
                <w:w w:val="115"/>
                <w:sz w:val="18"/>
                <w:lang w:val="ru-RU"/>
              </w:rPr>
              <w:t xml:space="preserve"> </w:t>
            </w:r>
            <w:r w:rsidRPr="00E141F9">
              <w:rPr>
                <w:rFonts w:ascii="Times New Roman" w:hAnsi="Times New Roman" w:cs="Times New Roman"/>
                <w:w w:val="115"/>
                <w:sz w:val="18"/>
                <w:lang w:val="ru-RU"/>
              </w:rPr>
              <w:t>города</w:t>
            </w:r>
            <w:r w:rsidRPr="00E141F9">
              <w:rPr>
                <w:rFonts w:ascii="Times New Roman" w:hAnsi="Times New Roman" w:cs="Times New Roman"/>
                <w:spacing w:val="1"/>
                <w:w w:val="115"/>
                <w:sz w:val="18"/>
                <w:lang w:val="ru-RU"/>
              </w:rPr>
              <w:t xml:space="preserve"> </w:t>
            </w:r>
            <w:r w:rsidRPr="00E141F9">
              <w:rPr>
                <w:rFonts w:ascii="Times New Roman" w:hAnsi="Times New Roman" w:cs="Times New Roman"/>
                <w:w w:val="115"/>
                <w:sz w:val="18"/>
                <w:lang w:val="ru-RU"/>
              </w:rPr>
              <w:t>Вавилона.</w:t>
            </w:r>
          </w:p>
          <w:p w:rsidR="00E141F9" w:rsidRPr="00797286" w:rsidRDefault="00E141F9" w:rsidP="00E141F9">
            <w:pPr>
              <w:rPr>
                <w:rFonts w:ascii="Times New Roman" w:hAnsi="Times New Roman" w:cs="Times New Roman"/>
                <w:sz w:val="18"/>
                <w:lang w:val="ru-RU"/>
              </w:rPr>
            </w:pPr>
            <w:r w:rsidRPr="00797286">
              <w:rPr>
                <w:rFonts w:ascii="Times New Roman" w:hAnsi="Times New Roman" w:cs="Times New Roman"/>
                <w:spacing w:val="-2"/>
                <w:w w:val="120"/>
                <w:sz w:val="18"/>
                <w:lang w:val="ru-RU"/>
              </w:rPr>
              <w:t xml:space="preserve">Природные </w:t>
            </w:r>
            <w:r w:rsidRPr="00797286">
              <w:rPr>
                <w:rFonts w:ascii="Times New Roman" w:hAnsi="Times New Roman" w:cs="Times New Roman"/>
                <w:spacing w:val="-1"/>
                <w:w w:val="120"/>
                <w:sz w:val="18"/>
                <w:lang w:val="ru-RU"/>
              </w:rPr>
              <w:t>условия,</w:t>
            </w:r>
            <w:r w:rsidRPr="00797286">
              <w:rPr>
                <w:rFonts w:ascii="Times New Roman" w:hAnsi="Times New Roman" w:cs="Times New Roman"/>
                <w:spacing w:val="-51"/>
                <w:w w:val="120"/>
                <w:sz w:val="18"/>
                <w:lang w:val="ru-RU"/>
              </w:rPr>
              <w:t xml:space="preserve"> </w:t>
            </w:r>
            <w:r w:rsidRPr="00797286">
              <w:rPr>
                <w:rFonts w:ascii="Times New Roman" w:hAnsi="Times New Roman" w:cs="Times New Roman"/>
                <w:w w:val="120"/>
                <w:sz w:val="18"/>
                <w:lang w:val="ru-RU"/>
              </w:rPr>
              <w:t>их</w:t>
            </w:r>
            <w:r w:rsidRPr="00797286">
              <w:rPr>
                <w:rFonts w:ascii="Times New Roman" w:hAnsi="Times New Roman" w:cs="Times New Roman"/>
                <w:spacing w:val="10"/>
                <w:w w:val="120"/>
                <w:sz w:val="18"/>
                <w:lang w:val="ru-RU"/>
              </w:rPr>
              <w:t xml:space="preserve"> </w:t>
            </w:r>
            <w:r w:rsidRPr="00797286">
              <w:rPr>
                <w:rFonts w:ascii="Times New Roman" w:hAnsi="Times New Roman" w:cs="Times New Roman"/>
                <w:w w:val="120"/>
                <w:sz w:val="18"/>
                <w:lang w:val="ru-RU"/>
              </w:rPr>
              <w:t>влияние</w:t>
            </w:r>
            <w:r w:rsidRPr="00797286">
              <w:rPr>
                <w:rFonts w:ascii="Times New Roman" w:hAnsi="Times New Roman" w:cs="Times New Roman"/>
                <w:spacing w:val="10"/>
                <w:w w:val="120"/>
                <w:sz w:val="18"/>
                <w:lang w:val="ru-RU"/>
              </w:rPr>
              <w:t xml:space="preserve"> </w:t>
            </w:r>
            <w:r w:rsidRPr="00797286">
              <w:rPr>
                <w:rFonts w:ascii="Times New Roman" w:hAnsi="Times New Roman" w:cs="Times New Roman"/>
                <w:w w:val="120"/>
                <w:sz w:val="18"/>
                <w:lang w:val="ru-RU"/>
              </w:rPr>
              <w:t>на</w:t>
            </w:r>
            <w:r w:rsidRPr="00797286">
              <w:rPr>
                <w:rFonts w:ascii="Times New Roman" w:hAnsi="Times New Roman" w:cs="Times New Roman"/>
                <w:spacing w:val="1"/>
                <w:w w:val="120"/>
                <w:sz w:val="18"/>
                <w:lang w:val="ru-RU"/>
              </w:rPr>
              <w:t xml:space="preserve"> </w:t>
            </w:r>
            <w:r w:rsidRPr="00797286">
              <w:rPr>
                <w:rFonts w:ascii="Times New Roman" w:hAnsi="Times New Roman" w:cs="Times New Roman"/>
                <w:w w:val="120"/>
                <w:sz w:val="18"/>
                <w:lang w:val="ru-RU"/>
              </w:rPr>
              <w:t>занятия</w:t>
            </w:r>
            <w:r w:rsidRPr="00797286">
              <w:rPr>
                <w:rFonts w:ascii="Times New Roman" w:hAnsi="Times New Roman" w:cs="Times New Roman"/>
                <w:spacing w:val="16"/>
                <w:w w:val="120"/>
                <w:sz w:val="18"/>
                <w:lang w:val="ru-RU"/>
              </w:rPr>
              <w:t xml:space="preserve"> </w:t>
            </w:r>
            <w:r w:rsidRPr="00797286">
              <w:rPr>
                <w:rFonts w:ascii="Times New Roman" w:hAnsi="Times New Roman" w:cs="Times New Roman"/>
                <w:w w:val="120"/>
                <w:sz w:val="18"/>
                <w:lang w:val="ru-RU"/>
              </w:rPr>
              <w:t>жителей.</w:t>
            </w:r>
          </w:p>
          <w:p w:rsidR="00E141F9" w:rsidRPr="00797286" w:rsidRDefault="00E141F9" w:rsidP="00E141F9">
            <w:pPr>
              <w:rPr>
                <w:rFonts w:ascii="Times New Roman" w:hAnsi="Times New Roman" w:cs="Times New Roman"/>
                <w:sz w:val="18"/>
                <w:lang w:val="ru-RU"/>
              </w:rPr>
            </w:pPr>
            <w:r w:rsidRPr="00797286">
              <w:rPr>
                <w:rFonts w:ascii="Times New Roman" w:hAnsi="Times New Roman" w:cs="Times New Roman"/>
                <w:w w:val="120"/>
                <w:sz w:val="18"/>
                <w:lang w:val="ru-RU"/>
              </w:rPr>
              <w:t>Финикия:</w:t>
            </w:r>
            <w:r w:rsidRPr="00797286">
              <w:rPr>
                <w:rFonts w:ascii="Times New Roman" w:hAnsi="Times New Roman" w:cs="Times New Roman"/>
                <w:spacing w:val="13"/>
                <w:w w:val="120"/>
                <w:sz w:val="18"/>
                <w:lang w:val="ru-RU"/>
              </w:rPr>
              <w:t xml:space="preserve"> </w:t>
            </w:r>
            <w:r w:rsidRPr="00797286">
              <w:rPr>
                <w:rFonts w:ascii="Times New Roman" w:hAnsi="Times New Roman" w:cs="Times New Roman"/>
                <w:w w:val="120"/>
                <w:sz w:val="18"/>
                <w:lang w:val="ru-RU"/>
              </w:rPr>
              <w:t>развитие</w:t>
            </w:r>
            <w:r w:rsidRPr="00797286">
              <w:rPr>
                <w:rFonts w:ascii="Times New Roman" w:hAnsi="Times New Roman" w:cs="Times New Roman"/>
                <w:spacing w:val="1"/>
                <w:w w:val="120"/>
                <w:sz w:val="18"/>
                <w:lang w:val="ru-RU"/>
              </w:rPr>
              <w:t xml:space="preserve"> </w:t>
            </w:r>
            <w:r w:rsidRPr="00797286">
              <w:rPr>
                <w:rFonts w:ascii="Times New Roman" w:hAnsi="Times New Roman" w:cs="Times New Roman"/>
                <w:w w:val="120"/>
                <w:sz w:val="18"/>
                <w:lang w:val="ru-RU"/>
              </w:rPr>
              <w:t>ремесел и торговли.</w:t>
            </w:r>
            <w:r w:rsidRPr="00797286">
              <w:rPr>
                <w:rFonts w:ascii="Times New Roman" w:hAnsi="Times New Roman" w:cs="Times New Roman"/>
                <w:spacing w:val="-51"/>
                <w:w w:val="120"/>
                <w:sz w:val="18"/>
                <w:lang w:val="ru-RU"/>
              </w:rPr>
              <w:t xml:space="preserve"> </w:t>
            </w:r>
            <w:r w:rsidRPr="00797286">
              <w:rPr>
                <w:rFonts w:ascii="Times New Roman" w:hAnsi="Times New Roman" w:cs="Times New Roman"/>
                <w:w w:val="115"/>
                <w:sz w:val="18"/>
                <w:lang w:val="ru-RU"/>
              </w:rPr>
              <w:t>Города-государства.</w:t>
            </w:r>
            <w:r w:rsidRPr="00797286">
              <w:rPr>
                <w:rFonts w:ascii="Times New Roman" w:hAnsi="Times New Roman" w:cs="Times New Roman"/>
                <w:spacing w:val="1"/>
                <w:w w:val="115"/>
                <w:sz w:val="18"/>
                <w:lang w:val="ru-RU"/>
              </w:rPr>
              <w:t xml:space="preserve"> </w:t>
            </w:r>
            <w:r w:rsidRPr="00797286">
              <w:rPr>
                <w:rFonts w:ascii="Times New Roman" w:hAnsi="Times New Roman" w:cs="Times New Roman"/>
                <w:w w:val="120"/>
                <w:sz w:val="18"/>
                <w:lang w:val="ru-RU"/>
              </w:rPr>
              <w:t>Финикийская</w:t>
            </w:r>
            <w:r w:rsidRPr="00797286">
              <w:rPr>
                <w:rFonts w:ascii="Times New Roman" w:hAnsi="Times New Roman" w:cs="Times New Roman"/>
                <w:spacing w:val="1"/>
                <w:w w:val="120"/>
                <w:sz w:val="18"/>
                <w:lang w:val="ru-RU"/>
              </w:rPr>
              <w:t xml:space="preserve"> </w:t>
            </w:r>
            <w:r w:rsidRPr="00797286">
              <w:rPr>
                <w:rFonts w:ascii="Times New Roman" w:hAnsi="Times New Roman" w:cs="Times New Roman"/>
                <w:w w:val="120"/>
                <w:sz w:val="18"/>
                <w:lang w:val="ru-RU"/>
              </w:rPr>
              <w:t>колонизация. Финикийский</w:t>
            </w:r>
            <w:r w:rsidRPr="00797286">
              <w:rPr>
                <w:rFonts w:ascii="Times New Roman" w:hAnsi="Times New Roman" w:cs="Times New Roman"/>
                <w:spacing w:val="13"/>
                <w:w w:val="120"/>
                <w:sz w:val="18"/>
                <w:lang w:val="ru-RU"/>
              </w:rPr>
              <w:t xml:space="preserve"> </w:t>
            </w:r>
            <w:r w:rsidRPr="00797286">
              <w:rPr>
                <w:rFonts w:ascii="Times New Roman" w:hAnsi="Times New Roman" w:cs="Times New Roman"/>
                <w:w w:val="120"/>
                <w:sz w:val="18"/>
                <w:lang w:val="ru-RU"/>
              </w:rPr>
              <w:t>алфавит.</w:t>
            </w:r>
          </w:p>
          <w:p w:rsidR="00E141F9" w:rsidRPr="00E141F9" w:rsidRDefault="00E141F9" w:rsidP="00E141F9">
            <w:pPr>
              <w:rPr>
                <w:rFonts w:ascii="Times New Roman" w:hAnsi="Times New Roman" w:cs="Times New Roman"/>
                <w:spacing w:val="21"/>
                <w:w w:val="115"/>
                <w:sz w:val="18"/>
                <w:lang w:val="ru-RU"/>
              </w:rPr>
            </w:pPr>
            <w:r w:rsidRPr="00E141F9">
              <w:rPr>
                <w:rFonts w:ascii="Times New Roman" w:hAnsi="Times New Roman" w:cs="Times New Roman"/>
                <w:w w:val="120"/>
                <w:sz w:val="18"/>
                <w:lang w:val="ru-RU"/>
              </w:rPr>
              <w:t xml:space="preserve"> Палестина</w:t>
            </w:r>
            <w:r w:rsidRPr="00E141F9">
              <w:rPr>
                <w:rFonts w:ascii="Times New Roman" w:hAnsi="Times New Roman" w:cs="Times New Roman"/>
                <w:spacing w:val="7"/>
                <w:w w:val="120"/>
                <w:sz w:val="18"/>
                <w:lang w:val="ru-RU"/>
              </w:rPr>
              <w:t xml:space="preserve"> </w:t>
            </w:r>
            <w:r w:rsidRPr="00E141F9">
              <w:rPr>
                <w:rFonts w:ascii="Times New Roman" w:hAnsi="Times New Roman" w:cs="Times New Roman"/>
                <w:w w:val="120"/>
                <w:sz w:val="18"/>
                <w:lang w:val="ru-RU"/>
              </w:rPr>
              <w:t>и</w:t>
            </w:r>
            <w:r w:rsidRPr="00E141F9">
              <w:rPr>
                <w:rFonts w:ascii="Times New Roman" w:hAnsi="Times New Roman" w:cs="Times New Roman"/>
                <w:spacing w:val="7"/>
                <w:w w:val="120"/>
                <w:sz w:val="18"/>
                <w:lang w:val="ru-RU"/>
              </w:rPr>
              <w:t xml:space="preserve"> </w:t>
            </w:r>
            <w:r w:rsidRPr="00E141F9">
              <w:rPr>
                <w:rFonts w:ascii="Times New Roman" w:hAnsi="Times New Roman" w:cs="Times New Roman"/>
                <w:w w:val="120"/>
                <w:sz w:val="18"/>
                <w:lang w:val="ru-RU"/>
              </w:rPr>
              <w:t>ее</w:t>
            </w:r>
            <w:r w:rsidRPr="00E141F9">
              <w:rPr>
                <w:rFonts w:ascii="Times New Roman" w:hAnsi="Times New Roman" w:cs="Times New Roman"/>
                <w:spacing w:val="1"/>
                <w:w w:val="120"/>
                <w:sz w:val="18"/>
                <w:lang w:val="ru-RU"/>
              </w:rPr>
              <w:t xml:space="preserve"> </w:t>
            </w:r>
            <w:r w:rsidRPr="00E141F9">
              <w:rPr>
                <w:rFonts w:ascii="Times New Roman" w:hAnsi="Times New Roman" w:cs="Times New Roman"/>
                <w:w w:val="115"/>
                <w:sz w:val="18"/>
                <w:lang w:val="ru-RU"/>
              </w:rPr>
              <w:t>население.</w:t>
            </w:r>
          </w:p>
          <w:p w:rsidR="00E141F9" w:rsidRPr="00E141F9" w:rsidRDefault="00E141F9" w:rsidP="00E141F9">
            <w:pPr>
              <w:rPr>
                <w:rFonts w:ascii="Times New Roman" w:hAnsi="Times New Roman" w:cs="Times New Roman"/>
                <w:w w:val="120"/>
                <w:sz w:val="18"/>
                <w:lang w:val="ru-RU"/>
              </w:rPr>
            </w:pPr>
            <w:r w:rsidRPr="00E141F9">
              <w:rPr>
                <w:rFonts w:ascii="Times New Roman" w:hAnsi="Times New Roman" w:cs="Times New Roman"/>
                <w:spacing w:val="21"/>
                <w:w w:val="115"/>
                <w:sz w:val="18"/>
                <w:lang w:val="ru-RU"/>
              </w:rPr>
              <w:t xml:space="preserve"> </w:t>
            </w:r>
            <w:r w:rsidRPr="00E141F9">
              <w:rPr>
                <w:rFonts w:ascii="Times New Roman" w:hAnsi="Times New Roman" w:cs="Times New Roman"/>
                <w:w w:val="115"/>
                <w:sz w:val="18"/>
                <w:lang w:val="ru-RU"/>
              </w:rPr>
              <w:t>Возникно</w:t>
            </w:r>
            <w:r w:rsidRPr="00E141F9">
              <w:rPr>
                <w:rFonts w:ascii="Times New Roman" w:hAnsi="Times New Roman" w:cs="Times New Roman"/>
                <w:w w:val="120"/>
                <w:sz w:val="18"/>
                <w:lang w:val="ru-RU"/>
              </w:rPr>
              <w:t>вение Израильского</w:t>
            </w:r>
            <w:r w:rsidRPr="00E141F9">
              <w:rPr>
                <w:rFonts w:ascii="Times New Roman" w:hAnsi="Times New Roman" w:cs="Times New Roman"/>
                <w:spacing w:val="1"/>
                <w:w w:val="120"/>
                <w:sz w:val="18"/>
                <w:lang w:val="ru-RU"/>
              </w:rPr>
              <w:t xml:space="preserve"> </w:t>
            </w:r>
            <w:r w:rsidRPr="00E141F9">
              <w:rPr>
                <w:rFonts w:ascii="Times New Roman" w:hAnsi="Times New Roman" w:cs="Times New Roman"/>
                <w:w w:val="120"/>
                <w:sz w:val="18"/>
                <w:lang w:val="ru-RU"/>
              </w:rPr>
              <w:t>государства.</w:t>
            </w:r>
            <w:r w:rsidRPr="00E141F9">
              <w:rPr>
                <w:rFonts w:ascii="Times New Roman" w:hAnsi="Times New Roman" w:cs="Times New Roman"/>
                <w:spacing w:val="4"/>
                <w:w w:val="120"/>
                <w:sz w:val="18"/>
                <w:lang w:val="ru-RU"/>
              </w:rPr>
              <w:t xml:space="preserve"> </w:t>
            </w:r>
            <w:r w:rsidRPr="00E141F9">
              <w:rPr>
                <w:rFonts w:ascii="Times New Roman" w:hAnsi="Times New Roman" w:cs="Times New Roman"/>
                <w:w w:val="120"/>
                <w:sz w:val="18"/>
                <w:lang w:val="ru-RU"/>
              </w:rPr>
              <w:t>Царь</w:t>
            </w:r>
            <w:r w:rsidRPr="00E141F9">
              <w:rPr>
                <w:rFonts w:ascii="Times New Roman" w:hAnsi="Times New Roman" w:cs="Times New Roman"/>
                <w:spacing w:val="1"/>
                <w:w w:val="120"/>
                <w:sz w:val="18"/>
                <w:lang w:val="ru-RU"/>
              </w:rPr>
              <w:t xml:space="preserve"> </w:t>
            </w:r>
            <w:r w:rsidRPr="00E141F9">
              <w:rPr>
                <w:rFonts w:ascii="Times New Roman" w:hAnsi="Times New Roman" w:cs="Times New Roman"/>
                <w:w w:val="120"/>
                <w:sz w:val="18"/>
                <w:lang w:val="ru-RU"/>
              </w:rPr>
              <w:t>Соломон.</w:t>
            </w:r>
            <w:r w:rsidRPr="00E141F9">
              <w:rPr>
                <w:rFonts w:ascii="Times New Roman" w:hAnsi="Times New Roman" w:cs="Times New Roman"/>
                <w:spacing w:val="-7"/>
                <w:w w:val="120"/>
                <w:sz w:val="18"/>
                <w:lang w:val="ru-RU"/>
              </w:rPr>
              <w:t xml:space="preserve"> </w:t>
            </w:r>
            <w:r w:rsidRPr="00E141F9">
              <w:rPr>
                <w:rFonts w:ascii="Times New Roman" w:hAnsi="Times New Roman" w:cs="Times New Roman"/>
                <w:w w:val="120"/>
                <w:sz w:val="18"/>
                <w:lang w:val="ru-RU"/>
              </w:rPr>
              <w:t>Религиозные верования.</w:t>
            </w:r>
            <w:r w:rsidRPr="00E141F9">
              <w:rPr>
                <w:rFonts w:ascii="Times New Roman" w:hAnsi="Times New Roman" w:cs="Times New Roman"/>
                <w:spacing w:val="-51"/>
                <w:w w:val="120"/>
                <w:sz w:val="18"/>
                <w:lang w:val="ru-RU"/>
              </w:rPr>
              <w:t xml:space="preserve">    </w:t>
            </w:r>
            <w:r w:rsidRPr="00E141F9">
              <w:rPr>
                <w:rFonts w:ascii="Times New Roman" w:hAnsi="Times New Roman" w:cs="Times New Roman"/>
                <w:w w:val="120"/>
                <w:sz w:val="18"/>
                <w:lang w:val="ru-RU"/>
              </w:rPr>
              <w:t xml:space="preserve">  Ветхозаветные</w:t>
            </w:r>
            <w:r w:rsidRPr="00E141F9">
              <w:rPr>
                <w:rFonts w:ascii="Times New Roman" w:hAnsi="Times New Roman" w:cs="Times New Roman"/>
                <w:spacing w:val="-51"/>
                <w:w w:val="120"/>
                <w:sz w:val="18"/>
                <w:lang w:val="ru-RU"/>
              </w:rPr>
              <w:t xml:space="preserve"> </w:t>
            </w:r>
            <w:r w:rsidRPr="00E141F9">
              <w:rPr>
                <w:rFonts w:ascii="Times New Roman" w:hAnsi="Times New Roman" w:cs="Times New Roman"/>
                <w:w w:val="120"/>
                <w:sz w:val="18"/>
                <w:lang w:val="ru-RU"/>
              </w:rPr>
              <w:t>предания.</w:t>
            </w:r>
          </w:p>
          <w:p w:rsidR="0070649F" w:rsidRDefault="00E141F9" w:rsidP="00E141F9">
            <w:pPr>
              <w:rPr>
                <w:w w:val="115"/>
              </w:rPr>
            </w:pPr>
            <w:r w:rsidRPr="00E141F9">
              <w:rPr>
                <w:rFonts w:ascii="Times New Roman" w:hAnsi="Times New Roman" w:cs="Times New Roman"/>
                <w:w w:val="115"/>
                <w:sz w:val="18"/>
                <w:lang w:val="ru-RU"/>
              </w:rPr>
              <w:t>Завоевания</w:t>
            </w:r>
            <w:r w:rsidRPr="00E141F9">
              <w:rPr>
                <w:rFonts w:ascii="Times New Roman" w:hAnsi="Times New Roman" w:cs="Times New Roman"/>
                <w:spacing w:val="1"/>
                <w:w w:val="115"/>
                <w:sz w:val="18"/>
                <w:lang w:val="ru-RU"/>
              </w:rPr>
              <w:t xml:space="preserve"> </w:t>
            </w:r>
            <w:r w:rsidRPr="00E141F9">
              <w:rPr>
                <w:rFonts w:ascii="Times New Roman" w:hAnsi="Times New Roman" w:cs="Times New Roman"/>
                <w:w w:val="115"/>
                <w:sz w:val="18"/>
                <w:lang w:val="ru-RU"/>
              </w:rPr>
              <w:t>персов.</w:t>
            </w:r>
            <w:r w:rsidRPr="00E141F9">
              <w:rPr>
                <w:rFonts w:ascii="Times New Roman" w:hAnsi="Times New Roman" w:cs="Times New Roman"/>
                <w:spacing w:val="28"/>
                <w:w w:val="115"/>
                <w:sz w:val="18"/>
                <w:lang w:val="ru-RU"/>
              </w:rPr>
              <w:t xml:space="preserve"> </w:t>
            </w:r>
            <w:r w:rsidRPr="00E141F9">
              <w:rPr>
                <w:rFonts w:ascii="Times New Roman" w:hAnsi="Times New Roman" w:cs="Times New Roman"/>
                <w:w w:val="115"/>
                <w:sz w:val="18"/>
                <w:lang w:val="ru-RU"/>
              </w:rPr>
              <w:t>Великие</w:t>
            </w:r>
            <w:r w:rsidRPr="00E141F9">
              <w:rPr>
                <w:rFonts w:ascii="Times New Roman" w:hAnsi="Times New Roman" w:cs="Times New Roman"/>
                <w:spacing w:val="28"/>
                <w:w w:val="115"/>
                <w:sz w:val="18"/>
                <w:lang w:val="ru-RU"/>
              </w:rPr>
              <w:t xml:space="preserve"> </w:t>
            </w:r>
            <w:r w:rsidRPr="00E141F9">
              <w:rPr>
                <w:rFonts w:ascii="Times New Roman" w:hAnsi="Times New Roman" w:cs="Times New Roman"/>
                <w:w w:val="115"/>
                <w:sz w:val="18"/>
                <w:lang w:val="ru-RU"/>
              </w:rPr>
              <w:t>цари:</w:t>
            </w:r>
            <w:r w:rsidRPr="00E141F9">
              <w:rPr>
                <w:rFonts w:ascii="Times New Roman" w:hAnsi="Times New Roman" w:cs="Times New Roman"/>
                <w:spacing w:val="-49"/>
                <w:w w:val="115"/>
                <w:sz w:val="18"/>
                <w:lang w:val="ru-RU"/>
              </w:rPr>
              <w:t xml:space="preserve"> </w:t>
            </w:r>
            <w:r w:rsidRPr="00E141F9">
              <w:rPr>
                <w:rFonts w:ascii="Times New Roman" w:hAnsi="Times New Roman" w:cs="Times New Roman"/>
                <w:w w:val="115"/>
                <w:sz w:val="18"/>
                <w:lang w:val="ru-RU"/>
              </w:rPr>
              <w:t>Кир</w:t>
            </w:r>
            <w:r w:rsidRPr="00E141F9">
              <w:rPr>
                <w:rFonts w:ascii="Times New Roman" w:hAnsi="Times New Roman" w:cs="Times New Roman"/>
                <w:spacing w:val="1"/>
                <w:w w:val="115"/>
                <w:sz w:val="18"/>
                <w:lang w:val="ru-RU"/>
              </w:rPr>
              <w:t xml:space="preserve"> </w:t>
            </w:r>
            <w:r w:rsidRPr="00E141F9">
              <w:rPr>
                <w:rFonts w:ascii="Times New Roman" w:hAnsi="Times New Roman" w:cs="Times New Roman"/>
                <w:w w:val="115"/>
                <w:sz w:val="18"/>
              </w:rPr>
              <w:t>II</w:t>
            </w:r>
            <w:r w:rsidRPr="00E141F9">
              <w:rPr>
                <w:rFonts w:ascii="Times New Roman" w:hAnsi="Times New Roman" w:cs="Times New Roman"/>
                <w:w w:val="115"/>
                <w:sz w:val="18"/>
                <w:lang w:val="ru-RU"/>
              </w:rPr>
              <w:t xml:space="preserve">  Великий,</w:t>
            </w:r>
            <w:r w:rsidRPr="00E141F9">
              <w:rPr>
                <w:rFonts w:ascii="Times New Roman" w:hAnsi="Times New Roman" w:cs="Times New Roman"/>
                <w:spacing w:val="1"/>
                <w:w w:val="115"/>
                <w:sz w:val="18"/>
                <w:lang w:val="ru-RU"/>
              </w:rPr>
              <w:t xml:space="preserve"> </w:t>
            </w:r>
            <w:r w:rsidRPr="00E141F9">
              <w:rPr>
                <w:rFonts w:ascii="Times New Roman" w:hAnsi="Times New Roman" w:cs="Times New Roman"/>
                <w:w w:val="115"/>
                <w:sz w:val="18"/>
                <w:lang w:val="ru-RU"/>
              </w:rPr>
              <w:t>Дарий</w:t>
            </w:r>
            <w:r w:rsidRPr="00E141F9">
              <w:rPr>
                <w:rFonts w:ascii="Times New Roman" w:hAnsi="Times New Roman" w:cs="Times New Roman"/>
                <w:spacing w:val="1"/>
                <w:w w:val="115"/>
                <w:sz w:val="18"/>
                <w:lang w:val="ru-RU"/>
              </w:rPr>
              <w:t xml:space="preserve"> </w:t>
            </w:r>
            <w:r w:rsidRPr="00E141F9">
              <w:rPr>
                <w:rFonts w:ascii="Times New Roman" w:hAnsi="Times New Roman" w:cs="Times New Roman"/>
                <w:w w:val="115"/>
                <w:sz w:val="18"/>
              </w:rPr>
              <w:t>I</w:t>
            </w:r>
            <w:r w:rsidRPr="00E141F9">
              <w:rPr>
                <w:rFonts w:ascii="Times New Roman" w:hAnsi="Times New Roman" w:cs="Times New Roman"/>
                <w:w w:val="115"/>
                <w:sz w:val="18"/>
                <w:lang w:val="ru-RU"/>
              </w:rPr>
              <w:t>.</w:t>
            </w:r>
            <w:r w:rsidRPr="00E141F9">
              <w:rPr>
                <w:rFonts w:ascii="Times New Roman" w:hAnsi="Times New Roman" w:cs="Times New Roman"/>
                <w:spacing w:val="1"/>
                <w:w w:val="115"/>
                <w:sz w:val="18"/>
                <w:lang w:val="ru-RU"/>
              </w:rPr>
              <w:t xml:space="preserve"> </w:t>
            </w:r>
            <w:r w:rsidRPr="00E141F9">
              <w:rPr>
                <w:rFonts w:ascii="Times New Roman" w:hAnsi="Times New Roman" w:cs="Times New Roman"/>
                <w:w w:val="115"/>
                <w:sz w:val="18"/>
                <w:lang w:val="ru-RU"/>
              </w:rPr>
              <w:t>Расширение</w:t>
            </w:r>
            <w:r w:rsidRPr="00E141F9">
              <w:rPr>
                <w:rFonts w:ascii="Times New Roman" w:hAnsi="Times New Roman" w:cs="Times New Roman"/>
                <w:spacing w:val="-49"/>
                <w:w w:val="115"/>
                <w:sz w:val="18"/>
                <w:lang w:val="ru-RU"/>
              </w:rPr>
              <w:t xml:space="preserve"> </w:t>
            </w:r>
            <w:r w:rsidRPr="00E141F9">
              <w:rPr>
                <w:rFonts w:ascii="Times New Roman" w:hAnsi="Times New Roman" w:cs="Times New Roman"/>
                <w:w w:val="115"/>
                <w:sz w:val="18"/>
                <w:lang w:val="ru-RU"/>
              </w:rPr>
              <w:t>территории</w:t>
            </w:r>
            <w:r w:rsidRPr="00E141F9">
              <w:rPr>
                <w:rFonts w:ascii="Times New Roman" w:hAnsi="Times New Roman" w:cs="Times New Roman"/>
                <w:spacing w:val="2"/>
                <w:w w:val="115"/>
                <w:sz w:val="18"/>
                <w:lang w:val="ru-RU"/>
              </w:rPr>
              <w:t xml:space="preserve"> </w:t>
            </w:r>
            <w:r w:rsidRPr="00E141F9">
              <w:rPr>
                <w:rFonts w:ascii="Times New Roman" w:hAnsi="Times New Roman" w:cs="Times New Roman"/>
                <w:w w:val="115"/>
                <w:sz w:val="18"/>
                <w:lang w:val="ru-RU"/>
              </w:rPr>
              <w:t>державы.</w:t>
            </w:r>
            <w:r w:rsidRPr="00E141F9">
              <w:rPr>
                <w:rFonts w:ascii="Times New Roman" w:hAnsi="Times New Roman" w:cs="Times New Roman"/>
                <w:spacing w:val="-49"/>
                <w:w w:val="115"/>
                <w:sz w:val="18"/>
                <w:lang w:val="ru-RU"/>
              </w:rPr>
              <w:t xml:space="preserve"> </w:t>
            </w:r>
            <w:proofErr w:type="spellStart"/>
            <w:r w:rsidRPr="00E141F9">
              <w:rPr>
                <w:rFonts w:ascii="Times New Roman" w:hAnsi="Times New Roman" w:cs="Times New Roman"/>
                <w:w w:val="115"/>
                <w:sz w:val="18"/>
              </w:rPr>
              <w:t>Государственное</w:t>
            </w:r>
            <w:proofErr w:type="spellEnd"/>
            <w:r w:rsidRPr="00E141F9">
              <w:rPr>
                <w:rFonts w:ascii="Times New Roman" w:hAnsi="Times New Roman" w:cs="Times New Roman"/>
                <w:spacing w:val="1"/>
                <w:w w:val="115"/>
                <w:sz w:val="18"/>
              </w:rPr>
              <w:t xml:space="preserve"> </w:t>
            </w:r>
            <w:proofErr w:type="spellStart"/>
            <w:r w:rsidRPr="00E141F9">
              <w:rPr>
                <w:rFonts w:ascii="Times New Roman" w:hAnsi="Times New Roman" w:cs="Times New Roman"/>
                <w:w w:val="115"/>
                <w:sz w:val="18"/>
              </w:rPr>
              <w:t>устройство</w:t>
            </w:r>
            <w:proofErr w:type="spellEnd"/>
            <w:r w:rsidRPr="00E141F9">
              <w:rPr>
                <w:rFonts w:ascii="Times New Roman" w:hAnsi="Times New Roman" w:cs="Times New Roman"/>
                <w:w w:val="115"/>
                <w:sz w:val="18"/>
              </w:rPr>
              <w:t>.</w:t>
            </w:r>
            <w:r w:rsidRPr="00E141F9">
              <w:rPr>
                <w:rFonts w:ascii="Times New Roman" w:hAnsi="Times New Roman" w:cs="Times New Roman"/>
                <w:spacing w:val="1"/>
                <w:w w:val="115"/>
                <w:sz w:val="18"/>
              </w:rPr>
              <w:t xml:space="preserve"> </w:t>
            </w:r>
            <w:proofErr w:type="spellStart"/>
            <w:r w:rsidRPr="00E141F9">
              <w:rPr>
                <w:rFonts w:ascii="Times New Roman" w:hAnsi="Times New Roman" w:cs="Times New Roman"/>
                <w:w w:val="115"/>
                <w:sz w:val="18"/>
              </w:rPr>
              <w:t>Центр</w:t>
            </w:r>
            <w:proofErr w:type="spellEnd"/>
            <w:r w:rsidRPr="00E141F9">
              <w:rPr>
                <w:rFonts w:ascii="Times New Roman" w:hAnsi="Times New Roman" w:cs="Times New Roman"/>
                <w:spacing w:val="1"/>
                <w:w w:val="115"/>
                <w:sz w:val="18"/>
              </w:rPr>
              <w:t xml:space="preserve"> </w:t>
            </w:r>
            <w:r w:rsidRPr="00E141F9">
              <w:rPr>
                <w:rFonts w:ascii="Times New Roman" w:hAnsi="Times New Roman" w:cs="Times New Roman"/>
                <w:w w:val="115"/>
                <w:sz w:val="18"/>
              </w:rPr>
              <w:t>и</w:t>
            </w:r>
            <w:r w:rsidRPr="00E141F9">
              <w:rPr>
                <w:rFonts w:ascii="Times New Roman" w:hAnsi="Times New Roman" w:cs="Times New Roman"/>
                <w:spacing w:val="1"/>
                <w:w w:val="115"/>
                <w:sz w:val="18"/>
              </w:rPr>
              <w:t xml:space="preserve"> </w:t>
            </w:r>
            <w:proofErr w:type="spellStart"/>
            <w:r w:rsidRPr="00E141F9">
              <w:rPr>
                <w:rFonts w:ascii="Times New Roman" w:hAnsi="Times New Roman" w:cs="Times New Roman"/>
                <w:w w:val="115"/>
                <w:sz w:val="18"/>
              </w:rPr>
              <w:t>сатрапии</w:t>
            </w:r>
            <w:proofErr w:type="spellEnd"/>
            <w:r w:rsidRPr="00E141F9">
              <w:rPr>
                <w:rFonts w:ascii="Times New Roman" w:hAnsi="Times New Roman" w:cs="Times New Roman"/>
                <w:w w:val="115"/>
                <w:sz w:val="18"/>
              </w:rPr>
              <w:t>.</w:t>
            </w:r>
            <w:r w:rsidRPr="00E141F9">
              <w:rPr>
                <w:rFonts w:ascii="Times New Roman" w:hAnsi="Times New Roman" w:cs="Times New Roman"/>
                <w:spacing w:val="1"/>
                <w:w w:val="115"/>
                <w:sz w:val="18"/>
              </w:rPr>
              <w:t xml:space="preserve"> </w:t>
            </w:r>
            <w:proofErr w:type="spellStart"/>
            <w:r w:rsidRPr="00E141F9">
              <w:rPr>
                <w:rFonts w:ascii="Times New Roman" w:hAnsi="Times New Roman" w:cs="Times New Roman"/>
                <w:w w:val="115"/>
                <w:sz w:val="18"/>
              </w:rPr>
              <w:t>Управление</w:t>
            </w:r>
            <w:proofErr w:type="spellEnd"/>
            <w:r w:rsidRPr="00E141F9">
              <w:rPr>
                <w:rFonts w:ascii="Times New Roman" w:hAnsi="Times New Roman" w:cs="Times New Roman"/>
                <w:spacing w:val="15"/>
                <w:w w:val="115"/>
                <w:sz w:val="18"/>
              </w:rPr>
              <w:t xml:space="preserve"> </w:t>
            </w:r>
            <w:proofErr w:type="spellStart"/>
            <w:r w:rsidRPr="00E141F9">
              <w:rPr>
                <w:rFonts w:ascii="Times New Roman" w:hAnsi="Times New Roman" w:cs="Times New Roman"/>
                <w:w w:val="115"/>
                <w:sz w:val="18"/>
              </w:rPr>
              <w:t>империей</w:t>
            </w:r>
            <w:proofErr w:type="spellEnd"/>
            <w:r w:rsidRPr="00E141F9">
              <w:rPr>
                <w:rFonts w:ascii="Times New Roman" w:hAnsi="Times New Roman" w:cs="Times New Roman"/>
                <w:w w:val="115"/>
                <w:sz w:val="18"/>
              </w:rPr>
              <w:t xml:space="preserve">. </w:t>
            </w:r>
            <w:proofErr w:type="spellStart"/>
            <w:r w:rsidRPr="00E141F9">
              <w:rPr>
                <w:rFonts w:ascii="Times New Roman" w:hAnsi="Times New Roman" w:cs="Times New Roman"/>
                <w:w w:val="120"/>
                <w:sz w:val="18"/>
              </w:rPr>
              <w:t>Религия</w:t>
            </w:r>
            <w:proofErr w:type="spellEnd"/>
            <w:r w:rsidRPr="00E141F9">
              <w:rPr>
                <w:rFonts w:ascii="Times New Roman" w:hAnsi="Times New Roman" w:cs="Times New Roman"/>
                <w:w w:val="120"/>
                <w:sz w:val="18"/>
              </w:rPr>
              <w:t xml:space="preserve"> </w:t>
            </w:r>
            <w:proofErr w:type="spellStart"/>
            <w:r w:rsidRPr="00E141F9">
              <w:rPr>
                <w:rFonts w:ascii="Times New Roman" w:hAnsi="Times New Roman" w:cs="Times New Roman"/>
                <w:w w:val="120"/>
                <w:sz w:val="18"/>
              </w:rPr>
              <w:t>персов</w:t>
            </w:r>
            <w:proofErr w:type="spellEnd"/>
          </w:p>
        </w:tc>
        <w:tc>
          <w:tcPr>
            <w:tcW w:w="3962" w:type="dxa"/>
          </w:tcPr>
          <w:p w:rsidR="00207ACC" w:rsidRPr="00207ACC" w:rsidRDefault="00207ACC" w:rsidP="00207ACC">
            <w:pPr>
              <w:autoSpaceDE w:val="0"/>
              <w:autoSpaceDN w:val="0"/>
              <w:spacing w:before="78" w:line="254" w:lineRule="auto"/>
              <w:ind w:left="72" w:right="144"/>
              <w:rPr>
                <w:sz w:val="24"/>
                <w:lang w:val="ru-RU"/>
              </w:rPr>
            </w:pPr>
            <w:r w:rsidRPr="00207ACC">
              <w:rPr>
                <w:rFonts w:ascii="Times New Roman" w:eastAsia="Times New Roman" w:hAnsi="Times New Roman"/>
                <w:color w:val="000000"/>
                <w:w w:val="97"/>
                <w:sz w:val="18"/>
                <w:lang w:val="ru-RU"/>
              </w:rPr>
              <w:t xml:space="preserve">Рассказывать; </w:t>
            </w:r>
            <w:r w:rsidRPr="00207ACC">
              <w:rPr>
                <w:sz w:val="24"/>
                <w:lang w:val="ru-RU"/>
              </w:rPr>
              <w:br/>
            </w:r>
            <w:r w:rsidRPr="00207ACC">
              <w:rPr>
                <w:rFonts w:ascii="Times New Roman" w:eastAsia="Times New Roman" w:hAnsi="Times New Roman"/>
                <w:color w:val="000000"/>
                <w:w w:val="97"/>
                <w:sz w:val="18"/>
                <w:lang w:val="ru-RU"/>
              </w:rPr>
              <w:t xml:space="preserve">используя карту; </w:t>
            </w:r>
            <w:r w:rsidRPr="00207ACC">
              <w:rPr>
                <w:sz w:val="24"/>
                <w:lang w:val="ru-RU"/>
              </w:rPr>
              <w:br/>
            </w:r>
            <w:r w:rsidRPr="00207ACC">
              <w:rPr>
                <w:rFonts w:ascii="Times New Roman" w:eastAsia="Times New Roman" w:hAnsi="Times New Roman"/>
                <w:color w:val="000000"/>
                <w:w w:val="97"/>
                <w:sz w:val="18"/>
                <w:lang w:val="ru-RU"/>
              </w:rPr>
              <w:t xml:space="preserve">о природных условиях Месопотамии и занятиях живших там в древности людей.; </w:t>
            </w:r>
            <w:r w:rsidRPr="00207ACC">
              <w:rPr>
                <w:sz w:val="24"/>
                <w:lang w:val="ru-RU"/>
              </w:rPr>
              <w:br/>
            </w:r>
            <w:r w:rsidRPr="00207ACC">
              <w:rPr>
                <w:rFonts w:ascii="Times New Roman" w:eastAsia="Times New Roman" w:hAnsi="Times New Roman"/>
                <w:color w:val="000000"/>
                <w:w w:val="97"/>
                <w:sz w:val="18"/>
                <w:lang w:val="ru-RU"/>
              </w:rPr>
              <w:t xml:space="preserve">Называть и показывать на карте древнейшие города-государства Месопотамии.; </w:t>
            </w:r>
            <w:r w:rsidRPr="00207ACC">
              <w:rPr>
                <w:sz w:val="24"/>
                <w:lang w:val="ru-RU"/>
              </w:rPr>
              <w:br/>
            </w:r>
            <w:r w:rsidRPr="00207ACC">
              <w:rPr>
                <w:rFonts w:ascii="Times New Roman" w:eastAsia="Times New Roman" w:hAnsi="Times New Roman"/>
                <w:color w:val="000000"/>
                <w:w w:val="97"/>
                <w:sz w:val="18"/>
                <w:lang w:val="ru-RU"/>
              </w:rPr>
              <w:t xml:space="preserve">Объяснять значение понятий и терминов: клинопись; эпос; </w:t>
            </w:r>
            <w:r w:rsidRPr="00207ACC">
              <w:rPr>
                <w:sz w:val="24"/>
                <w:lang w:val="ru-RU"/>
              </w:rPr>
              <w:br/>
            </w:r>
            <w:proofErr w:type="spellStart"/>
            <w:r w:rsidRPr="00207ACC">
              <w:rPr>
                <w:rFonts w:ascii="Times New Roman" w:eastAsia="Times New Roman" w:hAnsi="Times New Roman"/>
                <w:color w:val="000000"/>
                <w:w w:val="97"/>
                <w:sz w:val="18"/>
                <w:lang w:val="ru-RU"/>
              </w:rPr>
              <w:t>зиккурат</w:t>
            </w:r>
            <w:proofErr w:type="spellEnd"/>
            <w:r w:rsidRPr="00207ACC">
              <w:rPr>
                <w:rFonts w:ascii="Times New Roman" w:eastAsia="Times New Roman" w:hAnsi="Times New Roman"/>
                <w:color w:val="000000"/>
                <w:w w:val="97"/>
                <w:sz w:val="18"/>
                <w:lang w:val="ru-RU"/>
              </w:rPr>
              <w:t xml:space="preserve">.; </w:t>
            </w:r>
            <w:r w:rsidRPr="00207ACC">
              <w:rPr>
                <w:sz w:val="24"/>
                <w:lang w:val="ru-RU"/>
              </w:rPr>
              <w:br/>
            </w:r>
            <w:r w:rsidRPr="00207ACC">
              <w:rPr>
                <w:rFonts w:ascii="Times New Roman" w:eastAsia="Times New Roman" w:hAnsi="Times New Roman"/>
                <w:color w:val="000000"/>
                <w:w w:val="97"/>
                <w:sz w:val="18"/>
                <w:lang w:val="ru-RU"/>
              </w:rPr>
              <w:t xml:space="preserve">Показывать на карте расположение древнего </w:t>
            </w:r>
            <w:r w:rsidRPr="00207ACC">
              <w:rPr>
                <w:sz w:val="24"/>
                <w:lang w:val="ru-RU"/>
              </w:rPr>
              <w:br/>
            </w:r>
            <w:r w:rsidRPr="00207ACC">
              <w:rPr>
                <w:rFonts w:ascii="Times New Roman" w:eastAsia="Times New Roman" w:hAnsi="Times New Roman"/>
                <w:color w:val="000000"/>
                <w:w w:val="97"/>
                <w:sz w:val="18"/>
                <w:lang w:val="ru-RU"/>
              </w:rPr>
              <w:t xml:space="preserve">Вавилонского царства.; </w:t>
            </w:r>
            <w:r w:rsidRPr="00207ACC">
              <w:rPr>
                <w:sz w:val="24"/>
                <w:lang w:val="ru-RU"/>
              </w:rPr>
              <w:br/>
            </w:r>
            <w:r w:rsidRPr="00207ACC">
              <w:rPr>
                <w:rFonts w:ascii="Times New Roman" w:eastAsia="Times New Roman" w:hAnsi="Times New Roman"/>
                <w:color w:val="000000"/>
                <w:w w:val="97"/>
                <w:sz w:val="18"/>
                <w:lang w:val="ru-RU"/>
              </w:rPr>
              <w:t>Рассказывать чем известен в истории вавилонский царь Хаммурапи.; Объяснять</w:t>
            </w:r>
            <w:r w:rsidRPr="00207ACC">
              <w:rPr>
                <w:sz w:val="24"/>
                <w:lang w:val="ru-RU"/>
              </w:rPr>
              <w:t xml:space="preserve"> </w:t>
            </w:r>
            <w:r w:rsidRPr="00207ACC">
              <w:rPr>
                <w:rFonts w:ascii="Times New Roman" w:eastAsia="Times New Roman" w:hAnsi="Times New Roman"/>
                <w:color w:val="000000"/>
                <w:w w:val="97"/>
                <w:sz w:val="18"/>
                <w:lang w:val="ru-RU"/>
              </w:rPr>
              <w:t xml:space="preserve">в чем заключается ценность законов как исторического источника.; </w:t>
            </w:r>
            <w:r w:rsidRPr="00207ACC">
              <w:rPr>
                <w:sz w:val="24"/>
                <w:lang w:val="ru-RU"/>
              </w:rPr>
              <w:br/>
            </w:r>
            <w:r w:rsidRPr="00207ACC">
              <w:rPr>
                <w:rFonts w:ascii="Times New Roman" w:eastAsia="Times New Roman" w:hAnsi="Times New Roman"/>
                <w:color w:val="000000"/>
                <w:w w:val="97"/>
                <w:sz w:val="18"/>
                <w:lang w:val="ru-RU"/>
              </w:rPr>
              <w:t>Показывать на карте территорию Ассирийской державы.</w:t>
            </w:r>
          </w:p>
          <w:p w:rsidR="00207ACC" w:rsidRPr="00207ACC" w:rsidRDefault="00207ACC" w:rsidP="00207ACC">
            <w:pPr>
              <w:autoSpaceDE w:val="0"/>
              <w:autoSpaceDN w:val="0"/>
              <w:spacing w:before="18" w:line="254" w:lineRule="auto"/>
              <w:ind w:left="72"/>
              <w:rPr>
                <w:rFonts w:ascii="Times New Roman" w:eastAsia="Times New Roman" w:hAnsi="Times New Roman"/>
                <w:color w:val="000000"/>
                <w:w w:val="97"/>
                <w:sz w:val="18"/>
                <w:lang w:val="ru-RU"/>
              </w:rPr>
            </w:pPr>
            <w:r w:rsidRPr="00207ACC">
              <w:rPr>
                <w:rFonts w:ascii="Times New Roman" w:eastAsia="Times New Roman" w:hAnsi="Times New Roman"/>
                <w:color w:val="000000"/>
                <w:w w:val="97"/>
                <w:sz w:val="18"/>
                <w:lang w:val="ru-RU"/>
              </w:rPr>
              <w:t xml:space="preserve">Рассказывать об организации ассирийского войска.; </w:t>
            </w:r>
            <w:r w:rsidRPr="00207ACC">
              <w:rPr>
                <w:sz w:val="24"/>
                <w:lang w:val="ru-RU"/>
              </w:rPr>
              <w:br/>
            </w:r>
            <w:r w:rsidRPr="00207ACC">
              <w:rPr>
                <w:rFonts w:ascii="Times New Roman" w:eastAsia="Times New Roman" w:hAnsi="Times New Roman"/>
                <w:color w:val="000000"/>
                <w:w w:val="97"/>
                <w:sz w:val="18"/>
                <w:lang w:val="ru-RU"/>
              </w:rPr>
              <w:t xml:space="preserve">Объяснять как ассирийские цари управляли своей державой.; </w:t>
            </w:r>
            <w:r w:rsidRPr="00207ACC">
              <w:rPr>
                <w:sz w:val="24"/>
                <w:lang w:val="ru-RU"/>
              </w:rPr>
              <w:br/>
            </w:r>
            <w:proofErr w:type="gramStart"/>
            <w:r w:rsidRPr="00207ACC">
              <w:rPr>
                <w:rFonts w:ascii="Times New Roman" w:eastAsia="Times New Roman" w:hAnsi="Times New Roman"/>
                <w:color w:val="000000"/>
                <w:w w:val="97"/>
                <w:sz w:val="18"/>
                <w:lang w:val="ru-RU"/>
              </w:rPr>
              <w:t>Представлять</w:t>
            </w:r>
            <w:proofErr w:type="gramEnd"/>
            <w:r w:rsidRPr="00207ACC">
              <w:rPr>
                <w:rFonts w:ascii="Times New Roman" w:eastAsia="Times New Roman" w:hAnsi="Times New Roman"/>
                <w:color w:val="000000"/>
                <w:w w:val="97"/>
                <w:sz w:val="18"/>
                <w:lang w:val="ru-RU"/>
              </w:rPr>
              <w:t xml:space="preserve"> используя иллюстрации; </w:t>
            </w:r>
            <w:r w:rsidRPr="00207ACC">
              <w:rPr>
                <w:sz w:val="24"/>
                <w:lang w:val="ru-RU"/>
              </w:rPr>
              <w:br/>
            </w:r>
            <w:r w:rsidRPr="00207ACC">
              <w:rPr>
                <w:rFonts w:ascii="Times New Roman" w:eastAsia="Times New Roman" w:hAnsi="Times New Roman"/>
                <w:color w:val="000000"/>
                <w:w w:val="97"/>
                <w:sz w:val="18"/>
                <w:lang w:val="ru-RU"/>
              </w:rPr>
              <w:t xml:space="preserve">описание ассирийской столицы Ниневии; </w:t>
            </w:r>
            <w:r w:rsidRPr="00207ACC">
              <w:rPr>
                <w:sz w:val="24"/>
                <w:lang w:val="ru-RU"/>
              </w:rPr>
              <w:br/>
            </w:r>
            <w:r w:rsidRPr="00207ACC">
              <w:rPr>
                <w:rFonts w:ascii="Times New Roman" w:eastAsia="Times New Roman" w:hAnsi="Times New Roman"/>
                <w:color w:val="000000"/>
                <w:w w:val="97"/>
                <w:sz w:val="18"/>
                <w:lang w:val="ru-RU"/>
              </w:rPr>
              <w:t xml:space="preserve">рассказывать о ее достопримечательностях.; </w:t>
            </w:r>
            <w:r w:rsidRPr="00207ACC">
              <w:rPr>
                <w:sz w:val="24"/>
                <w:lang w:val="ru-RU"/>
              </w:rPr>
              <w:br/>
            </w:r>
            <w:r w:rsidRPr="00207ACC">
              <w:rPr>
                <w:rFonts w:ascii="Times New Roman" w:eastAsia="Times New Roman" w:hAnsi="Times New Roman"/>
                <w:color w:val="000000"/>
                <w:w w:val="97"/>
                <w:sz w:val="18"/>
                <w:lang w:val="ru-RU"/>
              </w:rPr>
              <w:t>Объяснять благодаря чему произошло новое возвышение Вавилона.;</w:t>
            </w:r>
          </w:p>
          <w:p w:rsidR="00207ACC" w:rsidRPr="00207ACC" w:rsidRDefault="00207ACC" w:rsidP="00207ACC">
            <w:pPr>
              <w:autoSpaceDE w:val="0"/>
              <w:autoSpaceDN w:val="0"/>
              <w:spacing w:before="18" w:line="254" w:lineRule="auto"/>
              <w:ind w:left="72"/>
              <w:rPr>
                <w:sz w:val="24"/>
                <w:lang w:val="ru-RU"/>
              </w:rPr>
            </w:pPr>
            <w:r w:rsidRPr="00207ACC">
              <w:rPr>
                <w:rFonts w:ascii="Times New Roman" w:eastAsia="Times New Roman" w:hAnsi="Times New Roman"/>
                <w:color w:val="000000"/>
                <w:w w:val="97"/>
                <w:sz w:val="18"/>
                <w:lang w:val="ru-RU"/>
              </w:rPr>
              <w:t xml:space="preserve"> Представлять используя иллюстрации; </w:t>
            </w:r>
            <w:r w:rsidRPr="00207ACC">
              <w:rPr>
                <w:sz w:val="24"/>
                <w:lang w:val="ru-RU"/>
              </w:rPr>
              <w:br/>
            </w:r>
            <w:r w:rsidRPr="00207ACC">
              <w:rPr>
                <w:rFonts w:ascii="Times New Roman" w:eastAsia="Times New Roman" w:hAnsi="Times New Roman"/>
                <w:color w:val="000000"/>
                <w:w w:val="97"/>
                <w:sz w:val="18"/>
                <w:lang w:val="ru-RU"/>
              </w:rPr>
              <w:t>описание города Вавилона в период его расцвета при царе Навуходоносоре. Раскрывать смысл выражения</w:t>
            </w:r>
            <w:r w:rsidRPr="00207ACC">
              <w:rPr>
                <w:sz w:val="24"/>
                <w:lang w:val="ru-RU"/>
              </w:rPr>
              <w:br/>
            </w:r>
            <w:r w:rsidRPr="00207ACC">
              <w:rPr>
                <w:rFonts w:ascii="Times New Roman" w:eastAsia="Times New Roman" w:hAnsi="Times New Roman"/>
                <w:color w:val="000000"/>
                <w:w w:val="97"/>
                <w:sz w:val="18"/>
                <w:lang w:val="ru-RU"/>
              </w:rPr>
              <w:t xml:space="preserve">«Вавилонская башня»; </w:t>
            </w:r>
          </w:p>
          <w:p w:rsidR="00207ACC" w:rsidRPr="00207ACC" w:rsidRDefault="00207ACC" w:rsidP="00207ACC">
            <w:pPr>
              <w:autoSpaceDE w:val="0"/>
              <w:autoSpaceDN w:val="0"/>
              <w:spacing w:before="76" w:line="252" w:lineRule="auto"/>
              <w:ind w:left="72" w:right="288"/>
              <w:rPr>
                <w:rFonts w:ascii="Times New Roman" w:eastAsia="Times New Roman" w:hAnsi="Times New Roman"/>
                <w:color w:val="000000"/>
                <w:w w:val="97"/>
                <w:sz w:val="18"/>
                <w:lang w:val="ru-RU"/>
              </w:rPr>
            </w:pPr>
            <w:proofErr w:type="gramStart"/>
            <w:r w:rsidRPr="00207ACC">
              <w:rPr>
                <w:rFonts w:ascii="Times New Roman" w:eastAsia="Times New Roman" w:hAnsi="Times New Roman"/>
                <w:color w:val="000000"/>
                <w:w w:val="97"/>
                <w:sz w:val="18"/>
                <w:lang w:val="ru-RU"/>
              </w:rPr>
              <w:t>Объяснять</w:t>
            </w:r>
            <w:proofErr w:type="gramEnd"/>
            <w:r w:rsidRPr="00207ACC">
              <w:rPr>
                <w:rFonts w:ascii="Times New Roman" w:eastAsia="Times New Roman" w:hAnsi="Times New Roman"/>
                <w:color w:val="000000"/>
                <w:w w:val="97"/>
                <w:sz w:val="18"/>
                <w:lang w:val="ru-RU"/>
              </w:rPr>
              <w:t xml:space="preserve"> как природные условия влияли на занятия населения Восточного Средиземноморья.; </w:t>
            </w:r>
            <w:r w:rsidRPr="00207ACC">
              <w:rPr>
                <w:sz w:val="24"/>
                <w:lang w:val="ru-RU"/>
              </w:rPr>
              <w:br/>
            </w:r>
            <w:r w:rsidRPr="00207ACC">
              <w:rPr>
                <w:rFonts w:ascii="Times New Roman" w:eastAsia="Times New Roman" w:hAnsi="Times New Roman"/>
                <w:color w:val="000000"/>
                <w:w w:val="97"/>
                <w:sz w:val="18"/>
                <w:lang w:val="ru-RU"/>
              </w:rPr>
              <w:t xml:space="preserve">Рассказывать о развитии ремесел и торговли </w:t>
            </w:r>
            <w:r w:rsidRPr="00207ACC">
              <w:rPr>
                <w:rFonts w:ascii="Times New Roman" w:eastAsia="Times New Roman" w:hAnsi="Times New Roman"/>
                <w:color w:val="000000"/>
                <w:w w:val="97"/>
                <w:sz w:val="18"/>
                <w:lang w:val="ru-RU"/>
              </w:rPr>
              <w:lastRenderedPageBreak/>
              <w:t>в Финикии.;</w:t>
            </w:r>
          </w:p>
          <w:p w:rsidR="00207ACC" w:rsidRPr="00207ACC" w:rsidRDefault="00207ACC" w:rsidP="00207ACC">
            <w:pPr>
              <w:autoSpaceDE w:val="0"/>
              <w:autoSpaceDN w:val="0"/>
              <w:spacing w:before="76" w:line="252" w:lineRule="auto"/>
              <w:ind w:left="72" w:right="288"/>
              <w:rPr>
                <w:rFonts w:ascii="Times New Roman" w:eastAsia="Times New Roman" w:hAnsi="Times New Roman"/>
                <w:color w:val="000000"/>
                <w:w w:val="97"/>
                <w:sz w:val="18"/>
                <w:lang w:val="ru-RU"/>
              </w:rPr>
            </w:pPr>
            <w:r w:rsidRPr="00207ACC">
              <w:rPr>
                <w:rFonts w:ascii="Times New Roman" w:eastAsia="Times New Roman" w:hAnsi="Times New Roman"/>
                <w:color w:val="000000"/>
                <w:w w:val="97"/>
                <w:sz w:val="18"/>
                <w:lang w:val="ru-RU"/>
              </w:rPr>
              <w:t xml:space="preserve"> Объяснять значение понятий: колония; </w:t>
            </w:r>
            <w:r w:rsidRPr="00207ACC">
              <w:rPr>
                <w:sz w:val="24"/>
                <w:lang w:val="ru-RU"/>
              </w:rPr>
              <w:br/>
            </w:r>
            <w:r w:rsidRPr="00207ACC">
              <w:rPr>
                <w:rFonts w:ascii="Times New Roman" w:eastAsia="Times New Roman" w:hAnsi="Times New Roman"/>
                <w:color w:val="000000"/>
                <w:w w:val="97"/>
                <w:sz w:val="18"/>
                <w:lang w:val="ru-RU"/>
              </w:rPr>
              <w:t xml:space="preserve">колонизация; </w:t>
            </w:r>
            <w:r w:rsidRPr="00207ACC">
              <w:rPr>
                <w:sz w:val="24"/>
                <w:lang w:val="ru-RU"/>
              </w:rPr>
              <w:br/>
            </w:r>
            <w:r w:rsidRPr="00207ACC">
              <w:rPr>
                <w:rFonts w:ascii="Times New Roman" w:eastAsia="Times New Roman" w:hAnsi="Times New Roman"/>
                <w:color w:val="000000"/>
                <w:w w:val="97"/>
                <w:sz w:val="18"/>
                <w:lang w:val="ru-RU"/>
              </w:rPr>
              <w:t xml:space="preserve">алфавит.; </w:t>
            </w:r>
            <w:r w:rsidRPr="00207ACC">
              <w:rPr>
                <w:sz w:val="24"/>
                <w:lang w:val="ru-RU"/>
              </w:rPr>
              <w:br/>
            </w:r>
            <w:r w:rsidRPr="00207ACC">
              <w:rPr>
                <w:rFonts w:ascii="Times New Roman" w:eastAsia="Times New Roman" w:hAnsi="Times New Roman"/>
                <w:color w:val="000000"/>
                <w:w w:val="97"/>
                <w:sz w:val="18"/>
                <w:lang w:val="ru-RU"/>
              </w:rPr>
              <w:t xml:space="preserve">Называть и показывать на карте древние государства Палестины.; </w:t>
            </w:r>
            <w:r w:rsidRPr="00207ACC">
              <w:rPr>
                <w:sz w:val="24"/>
                <w:lang w:val="ru-RU"/>
              </w:rPr>
              <w:br/>
            </w:r>
            <w:proofErr w:type="gramStart"/>
            <w:r w:rsidRPr="00207ACC">
              <w:rPr>
                <w:rFonts w:ascii="Times New Roman" w:eastAsia="Times New Roman" w:hAnsi="Times New Roman"/>
                <w:color w:val="000000"/>
                <w:w w:val="97"/>
                <w:sz w:val="18"/>
                <w:lang w:val="ru-RU"/>
              </w:rPr>
              <w:t>Объяснять</w:t>
            </w:r>
            <w:proofErr w:type="gramEnd"/>
            <w:r w:rsidRPr="00207ACC">
              <w:rPr>
                <w:rFonts w:ascii="Times New Roman" w:eastAsia="Times New Roman" w:hAnsi="Times New Roman"/>
                <w:color w:val="000000"/>
                <w:w w:val="97"/>
                <w:sz w:val="18"/>
                <w:lang w:val="ru-RU"/>
              </w:rPr>
              <w:t xml:space="preserve"> чем известен в истории царь Соломон.; </w:t>
            </w:r>
            <w:r w:rsidRPr="00207ACC">
              <w:rPr>
                <w:sz w:val="24"/>
                <w:lang w:val="ru-RU"/>
              </w:rPr>
              <w:br/>
            </w:r>
            <w:r w:rsidRPr="00207ACC">
              <w:rPr>
                <w:rFonts w:ascii="Times New Roman" w:eastAsia="Times New Roman" w:hAnsi="Times New Roman"/>
                <w:color w:val="000000"/>
                <w:w w:val="97"/>
                <w:sz w:val="18"/>
                <w:lang w:val="ru-RU"/>
              </w:rPr>
              <w:t xml:space="preserve">Объяснять значение понятий и терминов: монотеизм; иудаизм; </w:t>
            </w:r>
            <w:r w:rsidRPr="00207ACC">
              <w:rPr>
                <w:sz w:val="24"/>
                <w:lang w:val="ru-RU"/>
              </w:rPr>
              <w:br/>
            </w:r>
            <w:r w:rsidRPr="00207ACC">
              <w:rPr>
                <w:rFonts w:ascii="Times New Roman" w:eastAsia="Times New Roman" w:hAnsi="Times New Roman"/>
                <w:color w:val="000000"/>
                <w:w w:val="97"/>
                <w:sz w:val="18"/>
                <w:lang w:val="ru-RU"/>
              </w:rPr>
              <w:t>пророк; Ветхий завет;</w:t>
            </w:r>
          </w:p>
          <w:p w:rsidR="00207ACC" w:rsidRPr="00207ACC" w:rsidRDefault="00207ACC" w:rsidP="00207ACC">
            <w:pPr>
              <w:pStyle w:val="TableParagraph"/>
              <w:spacing w:before="73" w:line="225" w:lineRule="auto"/>
              <w:ind w:left="113" w:right="103"/>
              <w:rPr>
                <w:sz w:val="18"/>
              </w:rPr>
            </w:pPr>
            <w:r w:rsidRPr="00207ACC">
              <w:rPr>
                <w:color w:val="231F20"/>
                <w:w w:val="120"/>
                <w:sz w:val="18"/>
              </w:rPr>
              <w:t>Показывать</w:t>
            </w:r>
            <w:r w:rsidRPr="00207ACC">
              <w:rPr>
                <w:color w:val="231F20"/>
                <w:spacing w:val="-6"/>
                <w:w w:val="120"/>
                <w:sz w:val="18"/>
              </w:rPr>
              <w:t xml:space="preserve"> </w:t>
            </w:r>
            <w:r w:rsidRPr="00207ACC">
              <w:rPr>
                <w:color w:val="231F20"/>
                <w:w w:val="120"/>
                <w:sz w:val="18"/>
              </w:rPr>
              <w:t>на</w:t>
            </w:r>
            <w:r w:rsidRPr="00207ACC">
              <w:rPr>
                <w:color w:val="231F20"/>
                <w:spacing w:val="-6"/>
                <w:w w:val="120"/>
                <w:sz w:val="18"/>
              </w:rPr>
              <w:t xml:space="preserve"> </w:t>
            </w:r>
            <w:r w:rsidRPr="00207ACC">
              <w:rPr>
                <w:color w:val="231F20"/>
                <w:w w:val="120"/>
                <w:sz w:val="18"/>
              </w:rPr>
              <w:t>карте</w:t>
            </w:r>
            <w:r w:rsidRPr="00207ACC">
              <w:rPr>
                <w:color w:val="231F20"/>
                <w:spacing w:val="-6"/>
                <w:w w:val="120"/>
                <w:sz w:val="18"/>
              </w:rPr>
              <w:t xml:space="preserve"> </w:t>
            </w:r>
            <w:r w:rsidRPr="00207ACC">
              <w:rPr>
                <w:color w:val="231F20"/>
                <w:w w:val="120"/>
                <w:sz w:val="18"/>
              </w:rPr>
              <w:t>территорию</w:t>
            </w:r>
            <w:r w:rsidRPr="00207ACC">
              <w:rPr>
                <w:color w:val="231F20"/>
                <w:spacing w:val="-6"/>
                <w:w w:val="120"/>
                <w:sz w:val="18"/>
              </w:rPr>
              <w:t xml:space="preserve"> </w:t>
            </w:r>
            <w:r w:rsidRPr="00207ACC">
              <w:rPr>
                <w:color w:val="231F20"/>
                <w:w w:val="120"/>
                <w:sz w:val="18"/>
              </w:rPr>
              <w:t>Персидской</w:t>
            </w:r>
            <w:r w:rsidRPr="00207ACC">
              <w:rPr>
                <w:color w:val="231F20"/>
                <w:spacing w:val="-6"/>
                <w:w w:val="120"/>
                <w:sz w:val="18"/>
              </w:rPr>
              <w:t xml:space="preserve"> </w:t>
            </w:r>
            <w:r w:rsidRPr="00207ACC">
              <w:rPr>
                <w:color w:val="231F20"/>
                <w:w w:val="120"/>
                <w:sz w:val="18"/>
              </w:rPr>
              <w:t>державы</w:t>
            </w:r>
            <w:r w:rsidRPr="00207ACC">
              <w:rPr>
                <w:color w:val="231F20"/>
                <w:spacing w:val="-5"/>
                <w:w w:val="120"/>
                <w:sz w:val="18"/>
              </w:rPr>
              <w:t xml:space="preserve"> </w:t>
            </w:r>
            <w:r w:rsidRPr="00207ACC">
              <w:rPr>
                <w:color w:val="231F20"/>
                <w:w w:val="120"/>
                <w:sz w:val="18"/>
              </w:rPr>
              <w:t>в</w:t>
            </w:r>
            <w:r w:rsidRPr="00207ACC">
              <w:rPr>
                <w:color w:val="231F20"/>
                <w:spacing w:val="-6"/>
                <w:w w:val="120"/>
                <w:sz w:val="18"/>
              </w:rPr>
              <w:t xml:space="preserve"> </w:t>
            </w:r>
            <w:r w:rsidRPr="00207ACC">
              <w:rPr>
                <w:color w:val="231F20"/>
                <w:w w:val="120"/>
                <w:sz w:val="18"/>
              </w:rPr>
              <w:t>период</w:t>
            </w:r>
            <w:r w:rsidRPr="00207ACC">
              <w:rPr>
                <w:color w:val="231F20"/>
                <w:spacing w:val="-6"/>
                <w:w w:val="120"/>
                <w:sz w:val="18"/>
              </w:rPr>
              <w:t xml:space="preserve"> </w:t>
            </w:r>
            <w:r w:rsidRPr="00207ACC">
              <w:rPr>
                <w:color w:val="231F20"/>
                <w:w w:val="120"/>
                <w:sz w:val="18"/>
              </w:rPr>
              <w:t>ее</w:t>
            </w:r>
            <w:r w:rsidRPr="00207ACC">
              <w:rPr>
                <w:color w:val="231F20"/>
                <w:spacing w:val="-51"/>
                <w:w w:val="120"/>
                <w:sz w:val="18"/>
              </w:rPr>
              <w:t xml:space="preserve"> </w:t>
            </w:r>
            <w:r w:rsidRPr="00207ACC">
              <w:rPr>
                <w:color w:val="231F20"/>
                <w:w w:val="120"/>
                <w:sz w:val="18"/>
              </w:rPr>
              <w:t>могущества.</w:t>
            </w:r>
          </w:p>
          <w:p w:rsidR="00207ACC" w:rsidRPr="00042CBD" w:rsidRDefault="00207ACC" w:rsidP="00207ACC">
            <w:pPr>
              <w:pStyle w:val="TableParagraph"/>
              <w:spacing w:line="225" w:lineRule="auto"/>
              <w:ind w:left="113" w:right="717"/>
              <w:rPr>
                <w:sz w:val="16"/>
              </w:rPr>
            </w:pPr>
            <w:r w:rsidRPr="00207ACC">
              <w:rPr>
                <w:color w:val="231F20"/>
                <w:w w:val="120"/>
                <w:sz w:val="18"/>
              </w:rPr>
              <w:t>Объяснять причины военных успехов персидской армии.</w:t>
            </w:r>
            <w:r w:rsidRPr="00207ACC">
              <w:rPr>
                <w:color w:val="231F20"/>
                <w:spacing w:val="1"/>
                <w:w w:val="120"/>
                <w:sz w:val="18"/>
              </w:rPr>
              <w:t xml:space="preserve"> </w:t>
            </w:r>
            <w:r w:rsidRPr="00207ACC">
              <w:rPr>
                <w:color w:val="231F20"/>
                <w:w w:val="120"/>
                <w:sz w:val="18"/>
              </w:rPr>
              <w:t>Характеризовать</w:t>
            </w:r>
            <w:r w:rsidRPr="00207ACC">
              <w:rPr>
                <w:color w:val="231F20"/>
                <w:spacing w:val="-13"/>
                <w:w w:val="120"/>
                <w:sz w:val="18"/>
              </w:rPr>
              <w:t xml:space="preserve"> </w:t>
            </w:r>
            <w:r w:rsidRPr="00207ACC">
              <w:rPr>
                <w:color w:val="231F20"/>
                <w:w w:val="120"/>
                <w:sz w:val="18"/>
              </w:rPr>
              <w:t>систему</w:t>
            </w:r>
            <w:r w:rsidRPr="00207ACC">
              <w:rPr>
                <w:color w:val="231F20"/>
                <w:spacing w:val="-12"/>
                <w:w w:val="120"/>
                <w:sz w:val="18"/>
              </w:rPr>
              <w:t xml:space="preserve"> </w:t>
            </w:r>
            <w:r w:rsidRPr="00207ACC">
              <w:rPr>
                <w:color w:val="231F20"/>
                <w:w w:val="120"/>
                <w:sz w:val="18"/>
              </w:rPr>
              <w:t>управления</w:t>
            </w:r>
            <w:r w:rsidRPr="00207ACC">
              <w:rPr>
                <w:color w:val="231F20"/>
                <w:spacing w:val="-12"/>
                <w:w w:val="120"/>
                <w:sz w:val="18"/>
              </w:rPr>
              <w:t xml:space="preserve"> </w:t>
            </w:r>
            <w:r w:rsidRPr="00207ACC">
              <w:rPr>
                <w:color w:val="231F20"/>
                <w:w w:val="120"/>
                <w:sz w:val="18"/>
              </w:rPr>
              <w:t>персидской</w:t>
            </w:r>
            <w:r w:rsidRPr="00207ACC">
              <w:rPr>
                <w:color w:val="231F20"/>
                <w:spacing w:val="-12"/>
                <w:w w:val="120"/>
                <w:sz w:val="18"/>
              </w:rPr>
              <w:t xml:space="preserve"> </w:t>
            </w:r>
            <w:r w:rsidRPr="00207ACC">
              <w:rPr>
                <w:color w:val="231F20"/>
                <w:w w:val="120"/>
                <w:sz w:val="18"/>
              </w:rPr>
              <w:t>державой.</w:t>
            </w:r>
            <w:r w:rsidRPr="00207ACC">
              <w:rPr>
                <w:color w:val="231F20"/>
                <w:spacing w:val="-51"/>
                <w:w w:val="120"/>
                <w:sz w:val="18"/>
              </w:rPr>
              <w:t xml:space="preserve"> </w:t>
            </w:r>
            <w:r w:rsidRPr="00207ACC">
              <w:rPr>
                <w:color w:val="231F20"/>
                <w:w w:val="120"/>
                <w:sz w:val="18"/>
              </w:rPr>
              <w:t>Рассказывать</w:t>
            </w:r>
            <w:r w:rsidRPr="00207ACC">
              <w:rPr>
                <w:color w:val="231F20"/>
                <w:spacing w:val="8"/>
                <w:w w:val="120"/>
                <w:sz w:val="18"/>
              </w:rPr>
              <w:t xml:space="preserve"> </w:t>
            </w:r>
            <w:r w:rsidRPr="00207ACC">
              <w:rPr>
                <w:color w:val="231F20"/>
                <w:w w:val="120"/>
                <w:sz w:val="18"/>
              </w:rPr>
              <w:t>о</w:t>
            </w:r>
            <w:r w:rsidRPr="00207ACC">
              <w:rPr>
                <w:color w:val="231F20"/>
                <w:spacing w:val="8"/>
                <w:w w:val="120"/>
                <w:sz w:val="18"/>
              </w:rPr>
              <w:t xml:space="preserve"> </w:t>
            </w:r>
            <w:r w:rsidRPr="00207ACC">
              <w:rPr>
                <w:color w:val="231F20"/>
                <w:w w:val="120"/>
                <w:sz w:val="18"/>
              </w:rPr>
              <w:t>религии</w:t>
            </w:r>
            <w:r w:rsidRPr="00207ACC">
              <w:rPr>
                <w:color w:val="231F20"/>
                <w:spacing w:val="9"/>
                <w:w w:val="120"/>
                <w:sz w:val="18"/>
              </w:rPr>
              <w:t xml:space="preserve"> </w:t>
            </w:r>
            <w:r w:rsidRPr="00207ACC">
              <w:rPr>
                <w:color w:val="231F20"/>
                <w:w w:val="120"/>
                <w:sz w:val="18"/>
              </w:rPr>
              <w:t>древних</w:t>
            </w:r>
            <w:r w:rsidRPr="00207ACC">
              <w:rPr>
                <w:color w:val="231F20"/>
                <w:spacing w:val="8"/>
                <w:w w:val="120"/>
                <w:sz w:val="18"/>
              </w:rPr>
              <w:t xml:space="preserve"> </w:t>
            </w:r>
            <w:r w:rsidRPr="00207ACC">
              <w:rPr>
                <w:color w:val="231F20"/>
                <w:w w:val="120"/>
                <w:sz w:val="18"/>
              </w:rPr>
              <w:t>персов.</w:t>
            </w:r>
          </w:p>
          <w:p w:rsidR="0070649F" w:rsidRPr="00207ACC" w:rsidRDefault="0070649F" w:rsidP="00207ACC">
            <w:pPr>
              <w:rPr>
                <w:rFonts w:ascii="Times New Roman" w:hAnsi="Times New Roman" w:cs="Times New Roman"/>
                <w:w w:val="97"/>
                <w:sz w:val="18"/>
              </w:rPr>
            </w:pPr>
          </w:p>
        </w:tc>
        <w:tc>
          <w:tcPr>
            <w:tcW w:w="4376" w:type="dxa"/>
          </w:tcPr>
          <w:p w:rsidR="00C17598" w:rsidRPr="00C17598" w:rsidRDefault="00C17598" w:rsidP="00C17598">
            <w:pPr>
              <w:autoSpaceDE w:val="0"/>
              <w:autoSpaceDN w:val="0"/>
              <w:spacing w:before="78" w:line="252" w:lineRule="auto"/>
              <w:ind w:left="72" w:right="144"/>
              <w:rPr>
                <w:sz w:val="24"/>
                <w:lang w:val="ru-RU"/>
              </w:rPr>
            </w:pPr>
            <w:r w:rsidRPr="00C17598">
              <w:rPr>
                <w:rFonts w:ascii="Times New Roman" w:eastAsia="Times New Roman" w:hAnsi="Times New Roman"/>
                <w:color w:val="000000"/>
                <w:w w:val="97"/>
                <w:sz w:val="18"/>
                <w:lang w:val="ru-RU"/>
              </w:rPr>
              <w:lastRenderedPageBreak/>
              <w:t xml:space="preserve">Урок «Древнее </w:t>
            </w:r>
            <w:proofErr w:type="spellStart"/>
            <w:r w:rsidRPr="00C17598">
              <w:rPr>
                <w:rFonts w:ascii="Times New Roman" w:eastAsia="Times New Roman" w:hAnsi="Times New Roman"/>
                <w:color w:val="000000"/>
                <w:w w:val="97"/>
                <w:sz w:val="18"/>
                <w:lang w:val="ru-RU"/>
              </w:rPr>
              <w:t>Двуречье</w:t>
            </w:r>
            <w:proofErr w:type="spellEnd"/>
            <w:r w:rsidRPr="00C17598">
              <w:rPr>
                <w:rFonts w:ascii="Times New Roman" w:eastAsia="Times New Roman" w:hAnsi="Times New Roman"/>
                <w:color w:val="000000"/>
                <w:w w:val="97"/>
                <w:sz w:val="18"/>
                <w:lang w:val="ru-RU"/>
              </w:rPr>
              <w:t xml:space="preserve">. Вавилонский царь Хаммурапи и его законы» (РЭШ) </w:t>
            </w:r>
            <w:r w:rsidRPr="00C17598">
              <w:rPr>
                <w:sz w:val="24"/>
                <w:lang w:val="ru-RU"/>
              </w:rPr>
              <w:br/>
            </w:r>
            <w:r w:rsidRPr="00C17598">
              <w:rPr>
                <w:rFonts w:ascii="Times New Roman" w:eastAsia="Times New Roman" w:hAnsi="Times New Roman"/>
                <w:color w:val="000000"/>
                <w:w w:val="97"/>
                <w:sz w:val="18"/>
              </w:rPr>
              <w:t>https</w:t>
            </w:r>
            <w:r w:rsidRPr="00C17598">
              <w:rPr>
                <w:rFonts w:ascii="Times New Roman" w:eastAsia="Times New Roman" w:hAnsi="Times New Roman"/>
                <w:color w:val="000000"/>
                <w:w w:val="97"/>
                <w:sz w:val="18"/>
                <w:lang w:val="ru-RU"/>
              </w:rPr>
              <w:t>://</w:t>
            </w:r>
            <w:proofErr w:type="spellStart"/>
            <w:r w:rsidRPr="00C17598">
              <w:rPr>
                <w:rFonts w:ascii="Times New Roman" w:eastAsia="Times New Roman" w:hAnsi="Times New Roman"/>
                <w:color w:val="000000"/>
                <w:w w:val="97"/>
                <w:sz w:val="18"/>
              </w:rPr>
              <w:t>resh</w:t>
            </w:r>
            <w:proofErr w:type="spellEnd"/>
            <w:r w:rsidRPr="00C17598">
              <w:rPr>
                <w:rFonts w:ascii="Times New Roman" w:eastAsia="Times New Roman" w:hAnsi="Times New Roman"/>
                <w:color w:val="000000"/>
                <w:w w:val="97"/>
                <w:sz w:val="18"/>
                <w:lang w:val="ru-RU"/>
              </w:rPr>
              <w:t>.</w:t>
            </w:r>
            <w:proofErr w:type="spellStart"/>
            <w:r w:rsidRPr="00C17598">
              <w:rPr>
                <w:rFonts w:ascii="Times New Roman" w:eastAsia="Times New Roman" w:hAnsi="Times New Roman"/>
                <w:color w:val="000000"/>
                <w:w w:val="97"/>
                <w:sz w:val="18"/>
              </w:rPr>
              <w:t>edu</w:t>
            </w:r>
            <w:proofErr w:type="spellEnd"/>
            <w:r w:rsidRPr="00C17598">
              <w:rPr>
                <w:rFonts w:ascii="Times New Roman" w:eastAsia="Times New Roman" w:hAnsi="Times New Roman"/>
                <w:color w:val="000000"/>
                <w:w w:val="97"/>
                <w:sz w:val="18"/>
                <w:lang w:val="ru-RU"/>
              </w:rPr>
              <w:t>.</w:t>
            </w:r>
            <w:proofErr w:type="spellStart"/>
            <w:r w:rsidRPr="00C17598">
              <w:rPr>
                <w:rFonts w:ascii="Times New Roman" w:eastAsia="Times New Roman" w:hAnsi="Times New Roman"/>
                <w:color w:val="000000"/>
                <w:w w:val="97"/>
                <w:sz w:val="18"/>
              </w:rPr>
              <w:t>ru</w:t>
            </w:r>
            <w:proofErr w:type="spellEnd"/>
            <w:r w:rsidRPr="00C17598">
              <w:rPr>
                <w:rFonts w:ascii="Times New Roman" w:eastAsia="Times New Roman" w:hAnsi="Times New Roman"/>
                <w:color w:val="000000"/>
                <w:w w:val="97"/>
                <w:sz w:val="18"/>
                <w:lang w:val="ru-RU"/>
              </w:rPr>
              <w:t>/</w:t>
            </w:r>
            <w:r w:rsidRPr="00C17598">
              <w:rPr>
                <w:rFonts w:ascii="Times New Roman" w:eastAsia="Times New Roman" w:hAnsi="Times New Roman"/>
                <w:color w:val="000000"/>
                <w:w w:val="97"/>
                <w:sz w:val="18"/>
              </w:rPr>
              <w:t>subject</w:t>
            </w:r>
            <w:r w:rsidRPr="00C17598">
              <w:rPr>
                <w:rFonts w:ascii="Times New Roman" w:eastAsia="Times New Roman" w:hAnsi="Times New Roman"/>
                <w:color w:val="000000"/>
                <w:w w:val="97"/>
                <w:sz w:val="18"/>
                <w:lang w:val="ru-RU"/>
              </w:rPr>
              <w:t>/</w:t>
            </w:r>
            <w:r w:rsidRPr="00C17598">
              <w:rPr>
                <w:rFonts w:ascii="Times New Roman" w:eastAsia="Times New Roman" w:hAnsi="Times New Roman"/>
                <w:color w:val="000000"/>
                <w:w w:val="97"/>
                <w:sz w:val="18"/>
              </w:rPr>
              <w:t>lesson</w:t>
            </w:r>
            <w:r w:rsidRPr="00C17598">
              <w:rPr>
                <w:rFonts w:ascii="Times New Roman" w:eastAsia="Times New Roman" w:hAnsi="Times New Roman"/>
                <w:color w:val="000000"/>
                <w:w w:val="97"/>
                <w:sz w:val="18"/>
                <w:lang w:val="ru-RU"/>
              </w:rPr>
              <w:t>/7526/</w:t>
            </w:r>
            <w:r w:rsidRPr="00C17598">
              <w:rPr>
                <w:rFonts w:ascii="Times New Roman" w:eastAsia="Times New Roman" w:hAnsi="Times New Roman"/>
                <w:color w:val="000000"/>
                <w:w w:val="97"/>
                <w:sz w:val="18"/>
              </w:rPr>
              <w:t>start</w:t>
            </w:r>
            <w:r w:rsidRPr="00C17598">
              <w:rPr>
                <w:rFonts w:ascii="Times New Roman" w:eastAsia="Times New Roman" w:hAnsi="Times New Roman"/>
                <w:color w:val="000000"/>
                <w:w w:val="97"/>
                <w:sz w:val="18"/>
                <w:lang w:val="ru-RU"/>
              </w:rPr>
              <w:t xml:space="preserve">/252227/ </w:t>
            </w:r>
            <w:r w:rsidRPr="00C17598">
              <w:rPr>
                <w:sz w:val="24"/>
                <w:lang w:val="ru-RU"/>
              </w:rPr>
              <w:br/>
            </w:r>
            <w:r w:rsidRPr="00C17598">
              <w:rPr>
                <w:rFonts w:ascii="Times New Roman" w:eastAsia="Times New Roman" w:hAnsi="Times New Roman"/>
                <w:color w:val="000000"/>
                <w:w w:val="97"/>
                <w:sz w:val="18"/>
                <w:lang w:val="ru-RU"/>
              </w:rPr>
              <w:t xml:space="preserve">Урок «Ассирийская держава» (РЭШ) </w:t>
            </w:r>
            <w:r w:rsidRPr="00C17598">
              <w:rPr>
                <w:sz w:val="24"/>
                <w:lang w:val="ru-RU"/>
              </w:rPr>
              <w:br/>
            </w:r>
            <w:r w:rsidRPr="00C17598">
              <w:rPr>
                <w:rFonts w:ascii="Times New Roman" w:eastAsia="Times New Roman" w:hAnsi="Times New Roman"/>
                <w:color w:val="000000"/>
                <w:w w:val="97"/>
                <w:sz w:val="18"/>
              </w:rPr>
              <w:t>https</w:t>
            </w:r>
            <w:r w:rsidRPr="00C17598">
              <w:rPr>
                <w:rFonts w:ascii="Times New Roman" w:eastAsia="Times New Roman" w:hAnsi="Times New Roman"/>
                <w:color w:val="000000"/>
                <w:w w:val="97"/>
                <w:sz w:val="18"/>
                <w:lang w:val="ru-RU"/>
              </w:rPr>
              <w:t>://</w:t>
            </w:r>
            <w:proofErr w:type="spellStart"/>
            <w:r w:rsidRPr="00C17598">
              <w:rPr>
                <w:rFonts w:ascii="Times New Roman" w:eastAsia="Times New Roman" w:hAnsi="Times New Roman"/>
                <w:color w:val="000000"/>
                <w:w w:val="97"/>
                <w:sz w:val="18"/>
              </w:rPr>
              <w:t>resh</w:t>
            </w:r>
            <w:proofErr w:type="spellEnd"/>
            <w:r w:rsidRPr="00C17598">
              <w:rPr>
                <w:rFonts w:ascii="Times New Roman" w:eastAsia="Times New Roman" w:hAnsi="Times New Roman"/>
                <w:color w:val="000000"/>
                <w:w w:val="97"/>
                <w:sz w:val="18"/>
                <w:lang w:val="ru-RU"/>
              </w:rPr>
              <w:t>.</w:t>
            </w:r>
            <w:proofErr w:type="spellStart"/>
            <w:r w:rsidRPr="00C17598">
              <w:rPr>
                <w:rFonts w:ascii="Times New Roman" w:eastAsia="Times New Roman" w:hAnsi="Times New Roman"/>
                <w:color w:val="000000"/>
                <w:w w:val="97"/>
                <w:sz w:val="18"/>
              </w:rPr>
              <w:t>edu</w:t>
            </w:r>
            <w:proofErr w:type="spellEnd"/>
            <w:r w:rsidRPr="00C17598">
              <w:rPr>
                <w:rFonts w:ascii="Times New Roman" w:eastAsia="Times New Roman" w:hAnsi="Times New Roman"/>
                <w:color w:val="000000"/>
                <w:w w:val="97"/>
                <w:sz w:val="18"/>
                <w:lang w:val="ru-RU"/>
              </w:rPr>
              <w:t>.</w:t>
            </w:r>
            <w:proofErr w:type="spellStart"/>
            <w:r w:rsidRPr="00C17598">
              <w:rPr>
                <w:rFonts w:ascii="Times New Roman" w:eastAsia="Times New Roman" w:hAnsi="Times New Roman"/>
                <w:color w:val="000000"/>
                <w:w w:val="97"/>
                <w:sz w:val="18"/>
              </w:rPr>
              <w:t>ru</w:t>
            </w:r>
            <w:proofErr w:type="spellEnd"/>
            <w:r w:rsidRPr="00C17598">
              <w:rPr>
                <w:rFonts w:ascii="Times New Roman" w:eastAsia="Times New Roman" w:hAnsi="Times New Roman"/>
                <w:color w:val="000000"/>
                <w:w w:val="97"/>
                <w:sz w:val="18"/>
                <w:lang w:val="ru-RU"/>
              </w:rPr>
              <w:t>/</w:t>
            </w:r>
            <w:r w:rsidRPr="00C17598">
              <w:rPr>
                <w:rFonts w:ascii="Times New Roman" w:eastAsia="Times New Roman" w:hAnsi="Times New Roman"/>
                <w:color w:val="000000"/>
                <w:w w:val="97"/>
                <w:sz w:val="18"/>
              </w:rPr>
              <w:t>subject</w:t>
            </w:r>
            <w:r w:rsidRPr="00C17598">
              <w:rPr>
                <w:rFonts w:ascii="Times New Roman" w:eastAsia="Times New Roman" w:hAnsi="Times New Roman"/>
                <w:color w:val="000000"/>
                <w:w w:val="97"/>
                <w:sz w:val="18"/>
                <w:lang w:val="ru-RU"/>
              </w:rPr>
              <w:t>/</w:t>
            </w:r>
            <w:r w:rsidRPr="00C17598">
              <w:rPr>
                <w:rFonts w:ascii="Times New Roman" w:eastAsia="Times New Roman" w:hAnsi="Times New Roman"/>
                <w:color w:val="000000"/>
                <w:w w:val="97"/>
                <w:sz w:val="18"/>
              </w:rPr>
              <w:t>lesson</w:t>
            </w:r>
            <w:r w:rsidRPr="00C17598">
              <w:rPr>
                <w:rFonts w:ascii="Times New Roman" w:eastAsia="Times New Roman" w:hAnsi="Times New Roman"/>
                <w:color w:val="000000"/>
                <w:w w:val="97"/>
                <w:sz w:val="18"/>
                <w:lang w:val="ru-RU"/>
              </w:rPr>
              <w:t>/7529/</w:t>
            </w:r>
            <w:r w:rsidRPr="00C17598">
              <w:rPr>
                <w:rFonts w:ascii="Times New Roman" w:eastAsia="Times New Roman" w:hAnsi="Times New Roman"/>
                <w:color w:val="000000"/>
                <w:w w:val="97"/>
                <w:sz w:val="18"/>
              </w:rPr>
              <w:t>start</w:t>
            </w:r>
            <w:r w:rsidRPr="00C17598">
              <w:rPr>
                <w:rFonts w:ascii="Times New Roman" w:eastAsia="Times New Roman" w:hAnsi="Times New Roman"/>
                <w:color w:val="000000"/>
                <w:w w:val="97"/>
                <w:sz w:val="18"/>
                <w:lang w:val="ru-RU"/>
              </w:rPr>
              <w:t xml:space="preserve">/252754/ </w:t>
            </w:r>
            <w:r w:rsidRPr="00C17598">
              <w:rPr>
                <w:sz w:val="24"/>
                <w:lang w:val="ru-RU"/>
              </w:rPr>
              <w:br/>
            </w:r>
            <w:r w:rsidRPr="00C17598">
              <w:rPr>
                <w:rFonts w:ascii="Times New Roman" w:eastAsia="Times New Roman" w:hAnsi="Times New Roman"/>
                <w:color w:val="000000"/>
                <w:w w:val="97"/>
                <w:sz w:val="18"/>
                <w:lang w:val="ru-RU"/>
              </w:rPr>
              <w:t>Урок «</w:t>
            </w:r>
            <w:proofErr w:type="spellStart"/>
            <w:r w:rsidRPr="00C17598">
              <w:rPr>
                <w:rFonts w:ascii="Times New Roman" w:eastAsia="Times New Roman" w:hAnsi="Times New Roman"/>
                <w:color w:val="000000"/>
                <w:w w:val="97"/>
                <w:sz w:val="18"/>
                <w:lang w:val="ru-RU"/>
              </w:rPr>
              <w:t>Нововавилонское</w:t>
            </w:r>
            <w:proofErr w:type="spellEnd"/>
            <w:r w:rsidRPr="00C17598">
              <w:rPr>
                <w:rFonts w:ascii="Times New Roman" w:eastAsia="Times New Roman" w:hAnsi="Times New Roman"/>
                <w:color w:val="000000"/>
                <w:w w:val="97"/>
                <w:sz w:val="18"/>
                <w:lang w:val="ru-RU"/>
              </w:rPr>
              <w:t xml:space="preserve"> царство» (РЭШ) </w:t>
            </w:r>
            <w:r w:rsidRPr="00C17598">
              <w:rPr>
                <w:sz w:val="24"/>
                <w:lang w:val="ru-RU"/>
              </w:rPr>
              <w:br/>
            </w:r>
            <w:r w:rsidRPr="00C17598">
              <w:rPr>
                <w:rFonts w:ascii="Times New Roman" w:eastAsia="Times New Roman" w:hAnsi="Times New Roman"/>
                <w:color w:val="000000"/>
                <w:w w:val="97"/>
                <w:sz w:val="18"/>
              </w:rPr>
              <w:t>https</w:t>
            </w:r>
            <w:r w:rsidRPr="00C17598">
              <w:rPr>
                <w:rFonts w:ascii="Times New Roman" w:eastAsia="Times New Roman" w:hAnsi="Times New Roman"/>
                <w:color w:val="000000"/>
                <w:w w:val="97"/>
                <w:sz w:val="18"/>
                <w:lang w:val="ru-RU"/>
              </w:rPr>
              <w:t>://</w:t>
            </w:r>
            <w:proofErr w:type="spellStart"/>
            <w:r w:rsidRPr="00C17598">
              <w:rPr>
                <w:rFonts w:ascii="Times New Roman" w:eastAsia="Times New Roman" w:hAnsi="Times New Roman"/>
                <w:color w:val="000000"/>
                <w:w w:val="97"/>
                <w:sz w:val="18"/>
              </w:rPr>
              <w:t>resh</w:t>
            </w:r>
            <w:proofErr w:type="spellEnd"/>
            <w:r w:rsidRPr="00C17598">
              <w:rPr>
                <w:rFonts w:ascii="Times New Roman" w:eastAsia="Times New Roman" w:hAnsi="Times New Roman"/>
                <w:color w:val="000000"/>
                <w:w w:val="97"/>
                <w:sz w:val="18"/>
                <w:lang w:val="ru-RU"/>
              </w:rPr>
              <w:t>.</w:t>
            </w:r>
            <w:proofErr w:type="spellStart"/>
            <w:r w:rsidRPr="00C17598">
              <w:rPr>
                <w:rFonts w:ascii="Times New Roman" w:eastAsia="Times New Roman" w:hAnsi="Times New Roman"/>
                <w:color w:val="000000"/>
                <w:w w:val="97"/>
                <w:sz w:val="18"/>
              </w:rPr>
              <w:t>edu</w:t>
            </w:r>
            <w:proofErr w:type="spellEnd"/>
            <w:r w:rsidRPr="00C17598">
              <w:rPr>
                <w:rFonts w:ascii="Times New Roman" w:eastAsia="Times New Roman" w:hAnsi="Times New Roman"/>
                <w:color w:val="000000"/>
                <w:w w:val="97"/>
                <w:sz w:val="18"/>
                <w:lang w:val="ru-RU"/>
              </w:rPr>
              <w:t>.</w:t>
            </w:r>
            <w:proofErr w:type="spellStart"/>
            <w:r w:rsidRPr="00C17598">
              <w:rPr>
                <w:rFonts w:ascii="Times New Roman" w:eastAsia="Times New Roman" w:hAnsi="Times New Roman"/>
                <w:color w:val="000000"/>
                <w:w w:val="97"/>
                <w:sz w:val="18"/>
              </w:rPr>
              <w:t>ru</w:t>
            </w:r>
            <w:proofErr w:type="spellEnd"/>
            <w:r w:rsidRPr="00C17598">
              <w:rPr>
                <w:rFonts w:ascii="Times New Roman" w:eastAsia="Times New Roman" w:hAnsi="Times New Roman"/>
                <w:color w:val="000000"/>
                <w:w w:val="97"/>
                <w:sz w:val="18"/>
                <w:lang w:val="ru-RU"/>
              </w:rPr>
              <w:t>/</w:t>
            </w:r>
            <w:r w:rsidRPr="00C17598">
              <w:rPr>
                <w:rFonts w:ascii="Times New Roman" w:eastAsia="Times New Roman" w:hAnsi="Times New Roman"/>
                <w:color w:val="000000"/>
                <w:w w:val="97"/>
                <w:sz w:val="18"/>
              </w:rPr>
              <w:t>subject</w:t>
            </w:r>
            <w:r w:rsidRPr="00C17598">
              <w:rPr>
                <w:rFonts w:ascii="Times New Roman" w:eastAsia="Times New Roman" w:hAnsi="Times New Roman"/>
                <w:color w:val="000000"/>
                <w:w w:val="97"/>
                <w:sz w:val="18"/>
                <w:lang w:val="ru-RU"/>
              </w:rPr>
              <w:t>/</w:t>
            </w:r>
            <w:r w:rsidRPr="00C17598">
              <w:rPr>
                <w:rFonts w:ascii="Times New Roman" w:eastAsia="Times New Roman" w:hAnsi="Times New Roman"/>
                <w:color w:val="000000"/>
                <w:w w:val="97"/>
                <w:sz w:val="18"/>
              </w:rPr>
              <w:t>lesson</w:t>
            </w:r>
            <w:r w:rsidRPr="00C17598">
              <w:rPr>
                <w:rFonts w:ascii="Times New Roman" w:eastAsia="Times New Roman" w:hAnsi="Times New Roman"/>
                <w:color w:val="000000"/>
                <w:w w:val="97"/>
                <w:sz w:val="18"/>
                <w:lang w:val="ru-RU"/>
              </w:rPr>
              <w:t>/429/</w:t>
            </w:r>
          </w:p>
          <w:p w:rsidR="00C17598" w:rsidRPr="00C17598" w:rsidRDefault="00C17598" w:rsidP="00C17598">
            <w:pPr>
              <w:autoSpaceDE w:val="0"/>
              <w:autoSpaceDN w:val="0"/>
              <w:spacing w:before="76" w:line="252" w:lineRule="auto"/>
              <w:ind w:left="72" w:right="288"/>
              <w:rPr>
                <w:rFonts w:ascii="Times New Roman" w:eastAsia="Times New Roman" w:hAnsi="Times New Roman"/>
                <w:color w:val="000000"/>
                <w:w w:val="97"/>
                <w:sz w:val="18"/>
                <w:lang w:val="ru-RU"/>
              </w:rPr>
            </w:pPr>
            <w:r w:rsidRPr="00C17598">
              <w:rPr>
                <w:rFonts w:ascii="Times New Roman" w:eastAsia="Times New Roman" w:hAnsi="Times New Roman"/>
                <w:color w:val="000000"/>
                <w:w w:val="97"/>
                <w:sz w:val="18"/>
                <w:lang w:val="ru-RU"/>
              </w:rPr>
              <w:t xml:space="preserve">Урок «Финикийские мореплаватели» (РЭШ) </w:t>
            </w:r>
            <w:r w:rsidRPr="00C17598">
              <w:rPr>
                <w:sz w:val="24"/>
                <w:lang w:val="ru-RU"/>
              </w:rPr>
              <w:br/>
            </w:r>
            <w:r w:rsidRPr="00C17598">
              <w:rPr>
                <w:rFonts w:ascii="Times New Roman" w:eastAsia="Times New Roman" w:hAnsi="Times New Roman"/>
                <w:color w:val="000000"/>
                <w:w w:val="97"/>
                <w:sz w:val="18"/>
              </w:rPr>
              <w:t>https</w:t>
            </w:r>
            <w:r w:rsidRPr="00C17598">
              <w:rPr>
                <w:rFonts w:ascii="Times New Roman" w:eastAsia="Times New Roman" w:hAnsi="Times New Roman"/>
                <w:color w:val="000000"/>
                <w:w w:val="97"/>
                <w:sz w:val="18"/>
                <w:lang w:val="ru-RU"/>
              </w:rPr>
              <w:t>://</w:t>
            </w:r>
            <w:proofErr w:type="spellStart"/>
            <w:r w:rsidRPr="00C17598">
              <w:rPr>
                <w:rFonts w:ascii="Times New Roman" w:eastAsia="Times New Roman" w:hAnsi="Times New Roman"/>
                <w:color w:val="000000"/>
                <w:w w:val="97"/>
                <w:sz w:val="18"/>
              </w:rPr>
              <w:t>resh</w:t>
            </w:r>
            <w:proofErr w:type="spellEnd"/>
            <w:r w:rsidRPr="00C17598">
              <w:rPr>
                <w:rFonts w:ascii="Times New Roman" w:eastAsia="Times New Roman" w:hAnsi="Times New Roman"/>
                <w:color w:val="000000"/>
                <w:w w:val="97"/>
                <w:sz w:val="18"/>
                <w:lang w:val="ru-RU"/>
              </w:rPr>
              <w:t>.</w:t>
            </w:r>
            <w:proofErr w:type="spellStart"/>
            <w:r w:rsidRPr="00C17598">
              <w:rPr>
                <w:rFonts w:ascii="Times New Roman" w:eastAsia="Times New Roman" w:hAnsi="Times New Roman"/>
                <w:color w:val="000000"/>
                <w:w w:val="97"/>
                <w:sz w:val="18"/>
              </w:rPr>
              <w:t>edu</w:t>
            </w:r>
            <w:proofErr w:type="spellEnd"/>
            <w:r w:rsidRPr="00C17598">
              <w:rPr>
                <w:rFonts w:ascii="Times New Roman" w:eastAsia="Times New Roman" w:hAnsi="Times New Roman"/>
                <w:color w:val="000000"/>
                <w:w w:val="97"/>
                <w:sz w:val="18"/>
                <w:lang w:val="ru-RU"/>
              </w:rPr>
              <w:t>.</w:t>
            </w:r>
            <w:proofErr w:type="spellStart"/>
            <w:r w:rsidRPr="00C17598">
              <w:rPr>
                <w:rFonts w:ascii="Times New Roman" w:eastAsia="Times New Roman" w:hAnsi="Times New Roman"/>
                <w:color w:val="000000"/>
                <w:w w:val="97"/>
                <w:sz w:val="18"/>
              </w:rPr>
              <w:t>ru</w:t>
            </w:r>
            <w:proofErr w:type="spellEnd"/>
            <w:r w:rsidRPr="00C17598">
              <w:rPr>
                <w:rFonts w:ascii="Times New Roman" w:eastAsia="Times New Roman" w:hAnsi="Times New Roman"/>
                <w:color w:val="000000"/>
                <w:w w:val="97"/>
                <w:sz w:val="18"/>
                <w:lang w:val="ru-RU"/>
              </w:rPr>
              <w:t>/</w:t>
            </w:r>
            <w:r w:rsidRPr="00C17598">
              <w:rPr>
                <w:rFonts w:ascii="Times New Roman" w:eastAsia="Times New Roman" w:hAnsi="Times New Roman"/>
                <w:color w:val="000000"/>
                <w:w w:val="97"/>
                <w:sz w:val="18"/>
              </w:rPr>
              <w:t>subject</w:t>
            </w:r>
            <w:r w:rsidRPr="00C17598">
              <w:rPr>
                <w:rFonts w:ascii="Times New Roman" w:eastAsia="Times New Roman" w:hAnsi="Times New Roman"/>
                <w:color w:val="000000"/>
                <w:w w:val="97"/>
                <w:sz w:val="18"/>
                <w:lang w:val="ru-RU"/>
              </w:rPr>
              <w:t>/</w:t>
            </w:r>
            <w:r w:rsidRPr="00C17598">
              <w:rPr>
                <w:rFonts w:ascii="Times New Roman" w:eastAsia="Times New Roman" w:hAnsi="Times New Roman"/>
                <w:color w:val="000000"/>
                <w:w w:val="97"/>
                <w:sz w:val="18"/>
              </w:rPr>
              <w:t>lesson</w:t>
            </w:r>
            <w:r w:rsidRPr="00C17598">
              <w:rPr>
                <w:rFonts w:ascii="Times New Roman" w:eastAsia="Times New Roman" w:hAnsi="Times New Roman"/>
                <w:color w:val="000000"/>
                <w:w w:val="97"/>
                <w:sz w:val="18"/>
                <w:lang w:val="ru-RU"/>
              </w:rPr>
              <w:t>/7527/</w:t>
            </w:r>
            <w:r w:rsidRPr="00C17598">
              <w:rPr>
                <w:rFonts w:ascii="Times New Roman" w:eastAsia="Times New Roman" w:hAnsi="Times New Roman"/>
                <w:color w:val="000000"/>
                <w:w w:val="97"/>
                <w:sz w:val="18"/>
              </w:rPr>
              <w:t>start</w:t>
            </w:r>
            <w:r w:rsidRPr="00C17598">
              <w:rPr>
                <w:rFonts w:ascii="Times New Roman" w:eastAsia="Times New Roman" w:hAnsi="Times New Roman"/>
                <w:color w:val="000000"/>
                <w:w w:val="97"/>
                <w:sz w:val="18"/>
                <w:lang w:val="ru-RU"/>
              </w:rPr>
              <w:t xml:space="preserve">/310453/ </w:t>
            </w:r>
            <w:r w:rsidRPr="00C17598">
              <w:rPr>
                <w:sz w:val="24"/>
                <w:lang w:val="ru-RU"/>
              </w:rPr>
              <w:br/>
            </w:r>
            <w:r w:rsidRPr="00C17598">
              <w:rPr>
                <w:rFonts w:ascii="Times New Roman" w:eastAsia="Times New Roman" w:hAnsi="Times New Roman"/>
                <w:color w:val="000000"/>
                <w:w w:val="97"/>
                <w:sz w:val="18"/>
                <w:lang w:val="ru-RU"/>
              </w:rPr>
              <w:t>Урок «Библейские сказания. Древнееврейское царство</w:t>
            </w:r>
            <w:proofErr w:type="gramStart"/>
            <w:r w:rsidRPr="00C17598">
              <w:rPr>
                <w:rFonts w:ascii="Times New Roman" w:eastAsia="Times New Roman" w:hAnsi="Times New Roman"/>
                <w:color w:val="000000"/>
                <w:w w:val="97"/>
                <w:sz w:val="18"/>
                <w:lang w:val="ru-RU"/>
              </w:rPr>
              <w:t>»(</w:t>
            </w:r>
            <w:proofErr w:type="gramEnd"/>
            <w:r w:rsidRPr="00C17598">
              <w:rPr>
                <w:rFonts w:ascii="Times New Roman" w:eastAsia="Times New Roman" w:hAnsi="Times New Roman"/>
                <w:color w:val="000000"/>
                <w:w w:val="97"/>
                <w:sz w:val="18"/>
                <w:lang w:val="ru-RU"/>
              </w:rPr>
              <w:t xml:space="preserve">РЭШ) </w:t>
            </w:r>
            <w:r w:rsidRPr="00C17598">
              <w:rPr>
                <w:sz w:val="24"/>
                <w:lang w:val="ru-RU"/>
              </w:rPr>
              <w:br/>
            </w:r>
            <w:r w:rsidRPr="00C17598">
              <w:rPr>
                <w:rFonts w:ascii="Times New Roman" w:eastAsia="Times New Roman" w:hAnsi="Times New Roman"/>
                <w:color w:val="000000"/>
                <w:w w:val="97"/>
                <w:sz w:val="18"/>
              </w:rPr>
              <w:t>https</w:t>
            </w:r>
            <w:r w:rsidRPr="00C17598">
              <w:rPr>
                <w:rFonts w:ascii="Times New Roman" w:eastAsia="Times New Roman" w:hAnsi="Times New Roman"/>
                <w:color w:val="000000"/>
                <w:w w:val="97"/>
                <w:sz w:val="18"/>
                <w:lang w:val="ru-RU"/>
              </w:rPr>
              <w:t>://</w:t>
            </w:r>
            <w:proofErr w:type="spellStart"/>
            <w:r w:rsidRPr="00C17598">
              <w:rPr>
                <w:rFonts w:ascii="Times New Roman" w:eastAsia="Times New Roman" w:hAnsi="Times New Roman"/>
                <w:color w:val="000000"/>
                <w:w w:val="97"/>
                <w:sz w:val="18"/>
              </w:rPr>
              <w:t>resh</w:t>
            </w:r>
            <w:proofErr w:type="spellEnd"/>
            <w:r w:rsidRPr="00C17598">
              <w:rPr>
                <w:rFonts w:ascii="Times New Roman" w:eastAsia="Times New Roman" w:hAnsi="Times New Roman"/>
                <w:color w:val="000000"/>
                <w:w w:val="97"/>
                <w:sz w:val="18"/>
                <w:lang w:val="ru-RU"/>
              </w:rPr>
              <w:t>.</w:t>
            </w:r>
            <w:proofErr w:type="spellStart"/>
            <w:r w:rsidRPr="00C17598">
              <w:rPr>
                <w:rFonts w:ascii="Times New Roman" w:eastAsia="Times New Roman" w:hAnsi="Times New Roman"/>
                <w:color w:val="000000"/>
                <w:w w:val="97"/>
                <w:sz w:val="18"/>
              </w:rPr>
              <w:t>edu</w:t>
            </w:r>
            <w:proofErr w:type="spellEnd"/>
            <w:r w:rsidRPr="00C17598">
              <w:rPr>
                <w:rFonts w:ascii="Times New Roman" w:eastAsia="Times New Roman" w:hAnsi="Times New Roman"/>
                <w:color w:val="000000"/>
                <w:w w:val="97"/>
                <w:sz w:val="18"/>
                <w:lang w:val="ru-RU"/>
              </w:rPr>
              <w:t>.</w:t>
            </w:r>
            <w:proofErr w:type="spellStart"/>
            <w:r w:rsidRPr="00C17598">
              <w:rPr>
                <w:rFonts w:ascii="Times New Roman" w:eastAsia="Times New Roman" w:hAnsi="Times New Roman"/>
                <w:color w:val="000000"/>
                <w:w w:val="97"/>
                <w:sz w:val="18"/>
              </w:rPr>
              <w:t>ru</w:t>
            </w:r>
            <w:proofErr w:type="spellEnd"/>
            <w:r w:rsidRPr="00C17598">
              <w:rPr>
                <w:rFonts w:ascii="Times New Roman" w:eastAsia="Times New Roman" w:hAnsi="Times New Roman"/>
                <w:color w:val="000000"/>
                <w:w w:val="97"/>
                <w:sz w:val="18"/>
                <w:lang w:val="ru-RU"/>
              </w:rPr>
              <w:t>/</w:t>
            </w:r>
            <w:r w:rsidRPr="00C17598">
              <w:rPr>
                <w:rFonts w:ascii="Times New Roman" w:eastAsia="Times New Roman" w:hAnsi="Times New Roman"/>
                <w:color w:val="000000"/>
                <w:w w:val="97"/>
                <w:sz w:val="18"/>
              </w:rPr>
              <w:t>subject</w:t>
            </w:r>
            <w:r w:rsidRPr="00C17598">
              <w:rPr>
                <w:rFonts w:ascii="Times New Roman" w:eastAsia="Times New Roman" w:hAnsi="Times New Roman"/>
                <w:color w:val="000000"/>
                <w:w w:val="97"/>
                <w:sz w:val="18"/>
                <w:lang w:val="ru-RU"/>
              </w:rPr>
              <w:t>/</w:t>
            </w:r>
            <w:r w:rsidRPr="00C17598">
              <w:rPr>
                <w:rFonts w:ascii="Times New Roman" w:eastAsia="Times New Roman" w:hAnsi="Times New Roman"/>
                <w:color w:val="000000"/>
                <w:w w:val="97"/>
                <w:sz w:val="18"/>
              </w:rPr>
              <w:t>lesson</w:t>
            </w:r>
            <w:r w:rsidRPr="00C17598">
              <w:rPr>
                <w:rFonts w:ascii="Times New Roman" w:eastAsia="Times New Roman" w:hAnsi="Times New Roman"/>
                <w:color w:val="000000"/>
                <w:w w:val="97"/>
                <w:sz w:val="18"/>
                <w:lang w:val="ru-RU"/>
              </w:rPr>
              <w:t>/7528/</w:t>
            </w:r>
            <w:r w:rsidRPr="00C17598">
              <w:rPr>
                <w:rFonts w:ascii="Times New Roman" w:eastAsia="Times New Roman" w:hAnsi="Times New Roman"/>
                <w:color w:val="000000"/>
                <w:w w:val="97"/>
                <w:sz w:val="18"/>
              </w:rPr>
              <w:t>start</w:t>
            </w:r>
            <w:r w:rsidRPr="00C17598">
              <w:rPr>
                <w:rFonts w:ascii="Times New Roman" w:eastAsia="Times New Roman" w:hAnsi="Times New Roman"/>
                <w:color w:val="000000"/>
                <w:w w:val="97"/>
                <w:sz w:val="18"/>
                <w:lang w:val="ru-RU"/>
              </w:rPr>
              <w:t xml:space="preserve">/253095/ </w:t>
            </w:r>
          </w:p>
          <w:p w:rsidR="0070649F" w:rsidRPr="0070649F" w:rsidRDefault="00C17598" w:rsidP="00C17598">
            <w:pPr>
              <w:pStyle w:val="TableParagraph"/>
              <w:rPr>
                <w:w w:val="97"/>
                <w:sz w:val="18"/>
              </w:rPr>
            </w:pPr>
            <w:r w:rsidRPr="00C17598">
              <w:rPr>
                <w:color w:val="000000"/>
                <w:w w:val="97"/>
                <w:sz w:val="18"/>
              </w:rPr>
              <w:t>Урок «Персидская держава «царя царей» (РЭШ) https://resh.edu.ru/subject/lesson/7530/start/252723/</w:t>
            </w:r>
          </w:p>
        </w:tc>
      </w:tr>
      <w:tr w:rsidR="00C17598" w:rsidRPr="0070649F" w:rsidTr="00C42A57">
        <w:tc>
          <w:tcPr>
            <w:tcW w:w="515" w:type="dxa"/>
          </w:tcPr>
          <w:p w:rsidR="00C17598" w:rsidRDefault="00C17598" w:rsidP="00674DC1">
            <w:pPr>
              <w:jc w:val="center"/>
              <w:rPr>
                <w:rFonts w:ascii="Times New Roman" w:hAnsi="Times New Roman" w:cs="Times New Roman"/>
                <w:sz w:val="20"/>
                <w:lang w:val="ru-RU"/>
              </w:rPr>
            </w:pPr>
            <w:r>
              <w:rPr>
                <w:rFonts w:ascii="Times New Roman" w:hAnsi="Times New Roman" w:cs="Times New Roman"/>
                <w:sz w:val="20"/>
                <w:lang w:val="ru-RU"/>
              </w:rPr>
              <w:lastRenderedPageBreak/>
              <w:t>5.</w:t>
            </w:r>
          </w:p>
        </w:tc>
        <w:tc>
          <w:tcPr>
            <w:tcW w:w="3108" w:type="dxa"/>
          </w:tcPr>
          <w:p w:rsidR="00C17598" w:rsidRPr="0070649F" w:rsidRDefault="004914B3" w:rsidP="003D158A">
            <w:pPr>
              <w:rPr>
                <w:rFonts w:ascii="Times New Roman" w:eastAsia="Times New Roman" w:hAnsi="Times New Roman"/>
                <w:b/>
                <w:color w:val="000000"/>
                <w:w w:val="97"/>
                <w:sz w:val="18"/>
                <w:lang w:val="ru-RU"/>
              </w:rPr>
            </w:pPr>
            <w:r w:rsidRPr="004914B3">
              <w:rPr>
                <w:rFonts w:ascii="Times New Roman" w:eastAsia="Times New Roman" w:hAnsi="Times New Roman"/>
                <w:b/>
                <w:color w:val="000000"/>
                <w:w w:val="97"/>
                <w:sz w:val="18"/>
                <w:lang w:val="ru-RU"/>
              </w:rPr>
              <w:t>Древняя Индия и Китай (5 час</w:t>
            </w:r>
            <w:proofErr w:type="gramStart"/>
            <w:r>
              <w:rPr>
                <w:rFonts w:ascii="Times New Roman" w:eastAsia="Times New Roman" w:hAnsi="Times New Roman"/>
                <w:b/>
                <w:color w:val="000000"/>
                <w:w w:val="97"/>
                <w:sz w:val="18"/>
                <w:lang w:val="ru-RU"/>
              </w:rPr>
              <w:t xml:space="preserve"> )</w:t>
            </w:r>
            <w:proofErr w:type="gramEnd"/>
          </w:p>
        </w:tc>
        <w:tc>
          <w:tcPr>
            <w:tcW w:w="3789" w:type="dxa"/>
          </w:tcPr>
          <w:p w:rsidR="004914B3" w:rsidRPr="004914B3" w:rsidRDefault="004914B3" w:rsidP="004914B3">
            <w:pPr>
              <w:pStyle w:val="TableParagraph"/>
              <w:spacing w:before="70" w:line="225" w:lineRule="auto"/>
              <w:ind w:left="113" w:right="125"/>
              <w:rPr>
                <w:sz w:val="18"/>
              </w:rPr>
            </w:pPr>
            <w:r w:rsidRPr="004914B3">
              <w:rPr>
                <w:color w:val="231F20"/>
                <w:w w:val="115"/>
                <w:sz w:val="18"/>
              </w:rPr>
              <w:t>Природные</w:t>
            </w:r>
            <w:r w:rsidRPr="004914B3">
              <w:rPr>
                <w:color w:val="231F20"/>
                <w:spacing w:val="20"/>
                <w:w w:val="115"/>
                <w:sz w:val="18"/>
              </w:rPr>
              <w:t xml:space="preserve"> </w:t>
            </w:r>
            <w:r w:rsidRPr="004914B3">
              <w:rPr>
                <w:color w:val="231F20"/>
                <w:w w:val="115"/>
                <w:sz w:val="18"/>
              </w:rPr>
              <w:t>условия</w:t>
            </w:r>
            <w:r w:rsidRPr="004914B3">
              <w:rPr>
                <w:color w:val="231F20"/>
                <w:spacing w:val="-49"/>
                <w:w w:val="115"/>
                <w:sz w:val="18"/>
              </w:rPr>
              <w:t xml:space="preserve"> </w:t>
            </w:r>
            <w:r w:rsidRPr="004914B3">
              <w:rPr>
                <w:color w:val="231F20"/>
                <w:w w:val="120"/>
                <w:sz w:val="18"/>
              </w:rPr>
              <w:t>Древней</w:t>
            </w:r>
            <w:r w:rsidRPr="004914B3">
              <w:rPr>
                <w:color w:val="231F20"/>
                <w:spacing w:val="5"/>
                <w:w w:val="120"/>
                <w:sz w:val="18"/>
              </w:rPr>
              <w:t xml:space="preserve"> </w:t>
            </w:r>
            <w:r w:rsidRPr="004914B3">
              <w:rPr>
                <w:color w:val="231F20"/>
                <w:w w:val="120"/>
                <w:sz w:val="18"/>
              </w:rPr>
              <w:t>Индии.</w:t>
            </w:r>
          </w:p>
          <w:p w:rsidR="004914B3" w:rsidRPr="004914B3" w:rsidRDefault="004914B3" w:rsidP="004914B3">
            <w:pPr>
              <w:pStyle w:val="TableParagraph"/>
              <w:spacing w:line="225" w:lineRule="auto"/>
              <w:ind w:left="113" w:right="100"/>
              <w:rPr>
                <w:sz w:val="18"/>
              </w:rPr>
            </w:pPr>
            <w:r w:rsidRPr="004914B3">
              <w:rPr>
                <w:color w:val="231F20"/>
                <w:w w:val="120"/>
                <w:sz w:val="18"/>
              </w:rPr>
              <w:t>Занятия</w:t>
            </w:r>
            <w:r w:rsidRPr="004914B3">
              <w:rPr>
                <w:color w:val="231F20"/>
                <w:spacing w:val="1"/>
                <w:w w:val="120"/>
                <w:sz w:val="18"/>
              </w:rPr>
              <w:t xml:space="preserve"> </w:t>
            </w:r>
            <w:r w:rsidRPr="004914B3">
              <w:rPr>
                <w:color w:val="231F20"/>
                <w:w w:val="120"/>
                <w:sz w:val="18"/>
              </w:rPr>
              <w:t>населения.</w:t>
            </w:r>
            <w:r w:rsidRPr="004914B3">
              <w:rPr>
                <w:color w:val="231F20"/>
                <w:spacing w:val="1"/>
                <w:w w:val="120"/>
                <w:sz w:val="18"/>
              </w:rPr>
              <w:t xml:space="preserve"> </w:t>
            </w:r>
            <w:r w:rsidRPr="004914B3">
              <w:rPr>
                <w:color w:val="231F20"/>
                <w:spacing w:val="-1"/>
                <w:w w:val="120"/>
                <w:sz w:val="18"/>
              </w:rPr>
              <w:t xml:space="preserve">Древнейшие </w:t>
            </w:r>
            <w:r w:rsidRPr="004914B3">
              <w:rPr>
                <w:color w:val="231F20"/>
                <w:w w:val="120"/>
                <w:sz w:val="18"/>
              </w:rPr>
              <w:t>города-</w:t>
            </w:r>
            <w:r w:rsidRPr="004914B3">
              <w:rPr>
                <w:color w:val="231F20"/>
                <w:spacing w:val="1"/>
                <w:w w:val="120"/>
                <w:sz w:val="18"/>
              </w:rPr>
              <w:t xml:space="preserve"> </w:t>
            </w:r>
            <w:r w:rsidRPr="004914B3">
              <w:rPr>
                <w:color w:val="231F20"/>
                <w:w w:val="115"/>
                <w:sz w:val="18"/>
              </w:rPr>
              <w:t>государства.</w:t>
            </w:r>
            <w:r w:rsidRPr="004914B3">
              <w:rPr>
                <w:color w:val="231F20"/>
                <w:spacing w:val="15"/>
                <w:w w:val="115"/>
                <w:sz w:val="18"/>
              </w:rPr>
              <w:t xml:space="preserve"> </w:t>
            </w:r>
          </w:p>
          <w:p w:rsidR="004914B3" w:rsidRPr="004914B3" w:rsidRDefault="004914B3" w:rsidP="004914B3">
            <w:pPr>
              <w:pStyle w:val="TableParagraph"/>
              <w:spacing w:before="73" w:line="225" w:lineRule="auto"/>
              <w:ind w:left="113" w:right="182"/>
              <w:rPr>
                <w:sz w:val="18"/>
              </w:rPr>
            </w:pPr>
            <w:r w:rsidRPr="004914B3">
              <w:rPr>
                <w:color w:val="231F20"/>
                <w:spacing w:val="1"/>
                <w:w w:val="115"/>
                <w:sz w:val="18"/>
              </w:rPr>
              <w:t xml:space="preserve"> </w:t>
            </w:r>
            <w:r w:rsidRPr="004914B3">
              <w:rPr>
                <w:color w:val="231F20"/>
                <w:w w:val="115"/>
                <w:sz w:val="18"/>
              </w:rPr>
              <w:t>Общественное</w:t>
            </w:r>
            <w:r w:rsidRPr="004914B3">
              <w:rPr>
                <w:color w:val="231F20"/>
                <w:spacing w:val="1"/>
                <w:w w:val="115"/>
                <w:sz w:val="18"/>
              </w:rPr>
              <w:t xml:space="preserve"> </w:t>
            </w:r>
            <w:r w:rsidRPr="004914B3">
              <w:rPr>
                <w:color w:val="231F20"/>
                <w:w w:val="115"/>
                <w:sz w:val="18"/>
              </w:rPr>
              <w:t>устройство,</w:t>
            </w:r>
            <w:r w:rsidRPr="004914B3">
              <w:rPr>
                <w:color w:val="231F20"/>
                <w:spacing w:val="1"/>
                <w:w w:val="115"/>
                <w:sz w:val="18"/>
              </w:rPr>
              <w:t xml:space="preserve"> </w:t>
            </w:r>
            <w:proofErr w:type="spellStart"/>
            <w:r w:rsidRPr="004914B3">
              <w:rPr>
                <w:color w:val="231F20"/>
                <w:w w:val="115"/>
                <w:sz w:val="18"/>
              </w:rPr>
              <w:t>варны</w:t>
            </w:r>
            <w:proofErr w:type="spellEnd"/>
            <w:r w:rsidRPr="004914B3">
              <w:rPr>
                <w:color w:val="231F20"/>
                <w:w w:val="115"/>
                <w:sz w:val="18"/>
              </w:rPr>
              <w:t>.</w:t>
            </w:r>
            <w:r w:rsidRPr="004914B3">
              <w:rPr>
                <w:color w:val="231F20"/>
                <w:spacing w:val="1"/>
                <w:w w:val="115"/>
                <w:sz w:val="18"/>
              </w:rPr>
              <w:t xml:space="preserve"> </w:t>
            </w:r>
            <w:r w:rsidRPr="004914B3">
              <w:rPr>
                <w:color w:val="231F20"/>
                <w:w w:val="115"/>
                <w:sz w:val="18"/>
              </w:rPr>
              <w:t>Религиозные</w:t>
            </w:r>
            <w:r w:rsidRPr="004914B3">
              <w:rPr>
                <w:color w:val="231F20"/>
                <w:spacing w:val="27"/>
                <w:w w:val="115"/>
                <w:sz w:val="18"/>
              </w:rPr>
              <w:t xml:space="preserve"> </w:t>
            </w:r>
            <w:r w:rsidRPr="004914B3">
              <w:rPr>
                <w:color w:val="231F20"/>
                <w:w w:val="115"/>
                <w:sz w:val="18"/>
              </w:rPr>
              <w:t>верова</w:t>
            </w:r>
            <w:r w:rsidRPr="004914B3">
              <w:rPr>
                <w:color w:val="231F20"/>
                <w:w w:val="120"/>
                <w:sz w:val="18"/>
              </w:rPr>
              <w:t>ния древних индийцев.</w:t>
            </w:r>
            <w:r w:rsidRPr="004914B3">
              <w:rPr>
                <w:color w:val="231F20"/>
                <w:spacing w:val="7"/>
                <w:w w:val="120"/>
                <w:sz w:val="18"/>
              </w:rPr>
              <w:t xml:space="preserve"> </w:t>
            </w:r>
            <w:r w:rsidRPr="004914B3">
              <w:rPr>
                <w:color w:val="231F20"/>
                <w:w w:val="120"/>
                <w:sz w:val="18"/>
              </w:rPr>
              <w:t>Легенды</w:t>
            </w:r>
            <w:r w:rsidRPr="004914B3">
              <w:rPr>
                <w:color w:val="231F20"/>
                <w:spacing w:val="8"/>
                <w:w w:val="120"/>
                <w:sz w:val="18"/>
              </w:rPr>
              <w:t xml:space="preserve"> </w:t>
            </w:r>
            <w:r w:rsidRPr="004914B3">
              <w:rPr>
                <w:color w:val="231F20"/>
                <w:w w:val="120"/>
                <w:sz w:val="18"/>
              </w:rPr>
              <w:t>и</w:t>
            </w:r>
            <w:r w:rsidRPr="004914B3">
              <w:rPr>
                <w:color w:val="231F20"/>
                <w:spacing w:val="1"/>
                <w:w w:val="120"/>
                <w:sz w:val="18"/>
              </w:rPr>
              <w:t xml:space="preserve"> </w:t>
            </w:r>
            <w:r w:rsidRPr="004914B3">
              <w:rPr>
                <w:color w:val="231F20"/>
                <w:w w:val="120"/>
                <w:sz w:val="18"/>
              </w:rPr>
              <w:t>сказания. Возникновение</w:t>
            </w:r>
            <w:r w:rsidRPr="004914B3">
              <w:rPr>
                <w:color w:val="231F20"/>
                <w:spacing w:val="4"/>
                <w:w w:val="120"/>
                <w:sz w:val="18"/>
              </w:rPr>
              <w:t xml:space="preserve"> </w:t>
            </w:r>
            <w:r w:rsidRPr="004914B3">
              <w:rPr>
                <w:color w:val="231F20"/>
                <w:w w:val="120"/>
                <w:sz w:val="18"/>
              </w:rPr>
              <w:t>буддизма.</w:t>
            </w:r>
          </w:p>
          <w:p w:rsidR="004914B3" w:rsidRPr="004914B3" w:rsidRDefault="004914B3" w:rsidP="004914B3">
            <w:pPr>
              <w:autoSpaceDE w:val="0"/>
              <w:autoSpaceDN w:val="0"/>
              <w:spacing w:before="76" w:line="257" w:lineRule="auto"/>
              <w:ind w:left="72" w:right="144"/>
              <w:rPr>
                <w:rFonts w:ascii="Times New Roman" w:hAnsi="Times New Roman" w:cs="Times New Roman"/>
                <w:color w:val="231F20"/>
                <w:w w:val="115"/>
                <w:sz w:val="18"/>
                <w:lang w:val="ru-RU"/>
              </w:rPr>
            </w:pPr>
            <w:r w:rsidRPr="004914B3">
              <w:rPr>
                <w:rFonts w:ascii="Times New Roman" w:hAnsi="Times New Roman" w:cs="Times New Roman"/>
                <w:color w:val="231F20"/>
                <w:w w:val="115"/>
                <w:sz w:val="18"/>
                <w:lang w:val="ru-RU"/>
              </w:rPr>
              <w:t>Культурное</w:t>
            </w:r>
            <w:r w:rsidRPr="004914B3">
              <w:rPr>
                <w:rFonts w:ascii="Times New Roman" w:hAnsi="Times New Roman" w:cs="Times New Roman"/>
                <w:color w:val="231F20"/>
                <w:spacing w:val="11"/>
                <w:w w:val="115"/>
                <w:sz w:val="18"/>
                <w:lang w:val="ru-RU"/>
              </w:rPr>
              <w:t xml:space="preserve"> </w:t>
            </w:r>
            <w:r w:rsidRPr="004914B3">
              <w:rPr>
                <w:rFonts w:ascii="Times New Roman" w:hAnsi="Times New Roman" w:cs="Times New Roman"/>
                <w:color w:val="231F20"/>
                <w:w w:val="115"/>
                <w:sz w:val="18"/>
                <w:lang w:val="ru-RU"/>
              </w:rPr>
              <w:t>наследие</w:t>
            </w:r>
            <w:r w:rsidRPr="004914B3">
              <w:rPr>
                <w:rFonts w:ascii="Times New Roman" w:hAnsi="Times New Roman" w:cs="Times New Roman"/>
                <w:color w:val="231F20"/>
                <w:spacing w:val="-49"/>
                <w:w w:val="115"/>
                <w:sz w:val="18"/>
                <w:lang w:val="ru-RU"/>
              </w:rPr>
              <w:t xml:space="preserve">      </w:t>
            </w:r>
            <w:r w:rsidRPr="004914B3">
              <w:rPr>
                <w:rFonts w:ascii="Times New Roman" w:hAnsi="Times New Roman" w:cs="Times New Roman"/>
                <w:color w:val="231F20"/>
                <w:w w:val="115"/>
                <w:sz w:val="18"/>
                <w:lang w:val="ru-RU"/>
              </w:rPr>
              <w:t xml:space="preserve"> Древней</w:t>
            </w:r>
            <w:r w:rsidRPr="004914B3">
              <w:rPr>
                <w:rFonts w:ascii="Times New Roman" w:hAnsi="Times New Roman" w:cs="Times New Roman"/>
                <w:color w:val="231F20"/>
                <w:spacing w:val="14"/>
                <w:w w:val="115"/>
                <w:sz w:val="18"/>
                <w:lang w:val="ru-RU"/>
              </w:rPr>
              <w:t xml:space="preserve"> </w:t>
            </w:r>
            <w:r w:rsidRPr="004914B3">
              <w:rPr>
                <w:rFonts w:ascii="Times New Roman" w:hAnsi="Times New Roman" w:cs="Times New Roman"/>
                <w:color w:val="231F20"/>
                <w:w w:val="115"/>
                <w:sz w:val="18"/>
                <w:lang w:val="ru-RU"/>
              </w:rPr>
              <w:t>Индии.</w:t>
            </w:r>
          </w:p>
          <w:p w:rsidR="004914B3" w:rsidRPr="004914B3" w:rsidRDefault="004914B3" w:rsidP="004914B3">
            <w:pPr>
              <w:pStyle w:val="TableParagraph"/>
              <w:spacing w:before="73" w:line="225" w:lineRule="auto"/>
              <w:ind w:right="179"/>
              <w:rPr>
                <w:sz w:val="18"/>
              </w:rPr>
            </w:pPr>
            <w:r w:rsidRPr="004914B3">
              <w:rPr>
                <w:color w:val="231F20"/>
                <w:w w:val="115"/>
                <w:sz w:val="18"/>
              </w:rPr>
              <w:t>Природные</w:t>
            </w:r>
            <w:r w:rsidRPr="004914B3">
              <w:rPr>
                <w:color w:val="231F20"/>
                <w:spacing w:val="20"/>
                <w:w w:val="115"/>
                <w:sz w:val="18"/>
              </w:rPr>
              <w:t xml:space="preserve"> </w:t>
            </w:r>
            <w:r w:rsidRPr="004914B3">
              <w:rPr>
                <w:color w:val="231F20"/>
                <w:w w:val="115"/>
                <w:sz w:val="18"/>
              </w:rPr>
              <w:t>условия</w:t>
            </w:r>
            <w:r w:rsidRPr="004914B3">
              <w:rPr>
                <w:color w:val="231F20"/>
                <w:spacing w:val="-49"/>
                <w:w w:val="115"/>
                <w:sz w:val="18"/>
              </w:rPr>
              <w:t xml:space="preserve"> </w:t>
            </w:r>
            <w:r w:rsidRPr="004914B3">
              <w:rPr>
                <w:color w:val="231F20"/>
                <w:w w:val="115"/>
                <w:sz w:val="18"/>
              </w:rPr>
              <w:t>Древнего</w:t>
            </w:r>
            <w:r w:rsidRPr="004914B3">
              <w:rPr>
                <w:color w:val="231F20"/>
                <w:spacing w:val="18"/>
                <w:w w:val="115"/>
                <w:sz w:val="18"/>
              </w:rPr>
              <w:t xml:space="preserve"> </w:t>
            </w:r>
            <w:r w:rsidRPr="004914B3">
              <w:rPr>
                <w:color w:val="231F20"/>
                <w:w w:val="115"/>
                <w:sz w:val="18"/>
              </w:rPr>
              <w:t>Китая.</w:t>
            </w:r>
          </w:p>
          <w:p w:rsidR="004914B3" w:rsidRPr="004914B3" w:rsidRDefault="004914B3" w:rsidP="004914B3">
            <w:pPr>
              <w:pStyle w:val="TableParagraph"/>
              <w:spacing w:line="225" w:lineRule="auto"/>
              <w:ind w:right="92"/>
              <w:rPr>
                <w:sz w:val="18"/>
              </w:rPr>
            </w:pPr>
            <w:r w:rsidRPr="004914B3">
              <w:rPr>
                <w:color w:val="231F20"/>
                <w:w w:val="120"/>
                <w:sz w:val="18"/>
              </w:rPr>
              <w:t>Хозяйственная</w:t>
            </w:r>
            <w:r w:rsidRPr="004914B3">
              <w:rPr>
                <w:color w:val="231F20"/>
                <w:spacing w:val="1"/>
                <w:w w:val="120"/>
                <w:sz w:val="18"/>
              </w:rPr>
              <w:t xml:space="preserve"> </w:t>
            </w:r>
            <w:r w:rsidRPr="004914B3">
              <w:rPr>
                <w:color w:val="231F20"/>
                <w:w w:val="120"/>
                <w:sz w:val="18"/>
              </w:rPr>
              <w:t>деятельность и условия</w:t>
            </w:r>
            <w:r w:rsidRPr="004914B3">
              <w:rPr>
                <w:color w:val="231F20"/>
                <w:spacing w:val="8"/>
                <w:w w:val="120"/>
                <w:sz w:val="18"/>
              </w:rPr>
              <w:t xml:space="preserve"> </w:t>
            </w:r>
            <w:r w:rsidRPr="004914B3">
              <w:rPr>
                <w:color w:val="231F20"/>
                <w:w w:val="120"/>
                <w:sz w:val="18"/>
              </w:rPr>
              <w:t>жизни</w:t>
            </w:r>
            <w:r w:rsidRPr="004914B3">
              <w:rPr>
                <w:color w:val="231F20"/>
                <w:spacing w:val="9"/>
                <w:w w:val="120"/>
                <w:sz w:val="18"/>
              </w:rPr>
              <w:t xml:space="preserve"> </w:t>
            </w:r>
            <w:r w:rsidRPr="004914B3">
              <w:rPr>
                <w:color w:val="231F20"/>
                <w:w w:val="120"/>
                <w:sz w:val="18"/>
              </w:rPr>
              <w:t>населения.</w:t>
            </w:r>
            <w:r w:rsidRPr="004914B3">
              <w:rPr>
                <w:color w:val="231F20"/>
                <w:spacing w:val="8"/>
                <w:w w:val="120"/>
                <w:sz w:val="18"/>
              </w:rPr>
              <w:t xml:space="preserve"> </w:t>
            </w:r>
            <w:r w:rsidRPr="004914B3">
              <w:rPr>
                <w:color w:val="231F20"/>
                <w:w w:val="120"/>
                <w:sz w:val="18"/>
              </w:rPr>
              <w:t>Древнейшие</w:t>
            </w:r>
            <w:r w:rsidRPr="004914B3">
              <w:rPr>
                <w:color w:val="231F20"/>
                <w:spacing w:val="1"/>
                <w:w w:val="120"/>
                <w:sz w:val="18"/>
              </w:rPr>
              <w:t xml:space="preserve"> </w:t>
            </w:r>
            <w:r w:rsidRPr="004914B3">
              <w:rPr>
                <w:color w:val="231F20"/>
                <w:w w:val="120"/>
                <w:sz w:val="18"/>
              </w:rPr>
              <w:t>царства.</w:t>
            </w:r>
            <w:r w:rsidRPr="004914B3">
              <w:rPr>
                <w:color w:val="231F20"/>
                <w:spacing w:val="2"/>
                <w:w w:val="120"/>
                <w:sz w:val="18"/>
              </w:rPr>
              <w:t xml:space="preserve"> </w:t>
            </w:r>
            <w:r w:rsidRPr="004914B3">
              <w:rPr>
                <w:color w:val="231F20"/>
                <w:w w:val="120"/>
                <w:sz w:val="18"/>
              </w:rPr>
              <w:t>Создание</w:t>
            </w:r>
            <w:r w:rsidRPr="004914B3">
              <w:rPr>
                <w:color w:val="231F20"/>
                <w:spacing w:val="1"/>
                <w:w w:val="120"/>
                <w:sz w:val="18"/>
              </w:rPr>
              <w:t xml:space="preserve"> </w:t>
            </w:r>
            <w:r w:rsidRPr="004914B3">
              <w:rPr>
                <w:color w:val="231F20"/>
                <w:spacing w:val="-1"/>
                <w:w w:val="120"/>
                <w:sz w:val="18"/>
              </w:rPr>
              <w:t xml:space="preserve">объединенной </w:t>
            </w:r>
            <w:r w:rsidRPr="004914B3">
              <w:rPr>
                <w:color w:val="231F20"/>
                <w:w w:val="120"/>
                <w:sz w:val="18"/>
              </w:rPr>
              <w:t>империи.</w:t>
            </w:r>
            <w:r w:rsidRPr="004914B3">
              <w:rPr>
                <w:color w:val="231F20"/>
                <w:spacing w:val="7"/>
                <w:w w:val="120"/>
                <w:sz w:val="18"/>
              </w:rPr>
              <w:t xml:space="preserve"> </w:t>
            </w:r>
            <w:proofErr w:type="spellStart"/>
            <w:r w:rsidRPr="004914B3">
              <w:rPr>
                <w:color w:val="231F20"/>
                <w:w w:val="120"/>
                <w:sz w:val="18"/>
              </w:rPr>
              <w:t>Цинь</w:t>
            </w:r>
            <w:proofErr w:type="spellEnd"/>
            <w:r w:rsidRPr="004914B3">
              <w:rPr>
                <w:color w:val="231F20"/>
                <w:spacing w:val="8"/>
                <w:w w:val="120"/>
                <w:sz w:val="18"/>
              </w:rPr>
              <w:t xml:space="preserve"> </w:t>
            </w:r>
            <w:proofErr w:type="spellStart"/>
            <w:r w:rsidRPr="004914B3">
              <w:rPr>
                <w:color w:val="231F20"/>
                <w:w w:val="120"/>
                <w:sz w:val="18"/>
              </w:rPr>
              <w:t>Шихуан</w:t>
            </w:r>
            <w:r w:rsidRPr="004914B3">
              <w:rPr>
                <w:color w:val="231F20"/>
                <w:w w:val="115"/>
                <w:sz w:val="18"/>
              </w:rPr>
              <w:t>ди</w:t>
            </w:r>
            <w:proofErr w:type="spellEnd"/>
            <w:r w:rsidRPr="004914B3">
              <w:rPr>
                <w:color w:val="231F20"/>
                <w:w w:val="115"/>
                <w:sz w:val="18"/>
              </w:rPr>
              <w:t>.</w:t>
            </w:r>
            <w:r w:rsidRPr="004914B3">
              <w:rPr>
                <w:color w:val="231F20"/>
                <w:spacing w:val="13"/>
                <w:w w:val="115"/>
                <w:sz w:val="18"/>
              </w:rPr>
              <w:t xml:space="preserve"> </w:t>
            </w:r>
            <w:r w:rsidRPr="004914B3">
              <w:rPr>
                <w:color w:val="231F20"/>
                <w:w w:val="115"/>
                <w:sz w:val="18"/>
              </w:rPr>
              <w:t>Возведение</w:t>
            </w:r>
            <w:r w:rsidRPr="004914B3">
              <w:rPr>
                <w:color w:val="231F20"/>
                <w:spacing w:val="14"/>
                <w:w w:val="115"/>
                <w:sz w:val="18"/>
              </w:rPr>
              <w:t xml:space="preserve"> </w:t>
            </w:r>
            <w:r w:rsidRPr="004914B3">
              <w:rPr>
                <w:color w:val="231F20"/>
                <w:w w:val="115"/>
                <w:sz w:val="18"/>
              </w:rPr>
              <w:t>Вели</w:t>
            </w:r>
            <w:r w:rsidRPr="004914B3">
              <w:rPr>
                <w:color w:val="231F20"/>
                <w:spacing w:val="-3"/>
                <w:w w:val="120"/>
                <w:sz w:val="18"/>
              </w:rPr>
              <w:t xml:space="preserve">кой Китайской </w:t>
            </w:r>
            <w:r w:rsidRPr="004914B3">
              <w:rPr>
                <w:color w:val="231F20"/>
                <w:spacing w:val="-2"/>
                <w:w w:val="120"/>
                <w:sz w:val="18"/>
              </w:rPr>
              <w:t>стены.</w:t>
            </w:r>
            <w:r w:rsidRPr="004914B3">
              <w:rPr>
                <w:color w:val="231F20"/>
                <w:spacing w:val="-51"/>
                <w:w w:val="120"/>
                <w:sz w:val="18"/>
              </w:rPr>
              <w:t xml:space="preserve"> </w:t>
            </w:r>
            <w:r w:rsidRPr="004914B3">
              <w:rPr>
                <w:color w:val="231F20"/>
                <w:w w:val="120"/>
                <w:sz w:val="18"/>
              </w:rPr>
              <w:t>Правление династии</w:t>
            </w:r>
            <w:r w:rsidRPr="004914B3">
              <w:rPr>
                <w:color w:val="231F20"/>
                <w:spacing w:val="1"/>
                <w:w w:val="120"/>
                <w:sz w:val="18"/>
              </w:rPr>
              <w:t xml:space="preserve"> </w:t>
            </w:r>
            <w:proofErr w:type="spellStart"/>
            <w:r w:rsidRPr="004914B3">
              <w:rPr>
                <w:color w:val="231F20"/>
                <w:w w:val="120"/>
                <w:sz w:val="18"/>
              </w:rPr>
              <w:t>Хань</w:t>
            </w:r>
            <w:proofErr w:type="spellEnd"/>
            <w:r w:rsidRPr="004914B3">
              <w:rPr>
                <w:color w:val="231F20"/>
                <w:w w:val="120"/>
                <w:sz w:val="18"/>
              </w:rPr>
              <w:t>.</w:t>
            </w:r>
            <w:r w:rsidRPr="004914B3">
              <w:rPr>
                <w:color w:val="231F20"/>
                <w:spacing w:val="7"/>
                <w:w w:val="120"/>
                <w:sz w:val="18"/>
              </w:rPr>
              <w:t xml:space="preserve"> </w:t>
            </w:r>
            <w:r w:rsidRPr="004914B3">
              <w:rPr>
                <w:color w:val="231F20"/>
                <w:w w:val="120"/>
                <w:sz w:val="18"/>
              </w:rPr>
              <w:t>Жизнь</w:t>
            </w:r>
            <w:r w:rsidRPr="004914B3">
              <w:rPr>
                <w:color w:val="231F20"/>
                <w:spacing w:val="8"/>
                <w:w w:val="120"/>
                <w:sz w:val="18"/>
              </w:rPr>
              <w:t xml:space="preserve"> </w:t>
            </w:r>
            <w:r w:rsidRPr="004914B3">
              <w:rPr>
                <w:color w:val="231F20"/>
                <w:w w:val="120"/>
                <w:sz w:val="18"/>
              </w:rPr>
              <w:t>в</w:t>
            </w:r>
            <w:r w:rsidRPr="004914B3">
              <w:rPr>
                <w:color w:val="231F20"/>
                <w:spacing w:val="8"/>
                <w:w w:val="120"/>
                <w:sz w:val="18"/>
              </w:rPr>
              <w:t xml:space="preserve"> </w:t>
            </w:r>
            <w:r w:rsidRPr="004914B3">
              <w:rPr>
                <w:color w:val="231F20"/>
                <w:w w:val="120"/>
                <w:sz w:val="18"/>
              </w:rPr>
              <w:t>империи:</w:t>
            </w:r>
            <w:r w:rsidRPr="004914B3">
              <w:rPr>
                <w:color w:val="231F20"/>
                <w:spacing w:val="9"/>
                <w:w w:val="120"/>
                <w:sz w:val="18"/>
              </w:rPr>
              <w:t xml:space="preserve"> </w:t>
            </w:r>
            <w:r w:rsidRPr="004914B3">
              <w:rPr>
                <w:color w:val="231F20"/>
                <w:w w:val="120"/>
                <w:sz w:val="18"/>
              </w:rPr>
              <w:t>правители</w:t>
            </w:r>
            <w:r w:rsidRPr="004914B3">
              <w:rPr>
                <w:color w:val="231F20"/>
                <w:spacing w:val="9"/>
                <w:w w:val="120"/>
                <w:sz w:val="18"/>
              </w:rPr>
              <w:t xml:space="preserve"> </w:t>
            </w:r>
            <w:r w:rsidRPr="004914B3">
              <w:rPr>
                <w:color w:val="231F20"/>
                <w:w w:val="120"/>
                <w:sz w:val="18"/>
              </w:rPr>
              <w:t>и</w:t>
            </w:r>
            <w:r w:rsidRPr="004914B3">
              <w:rPr>
                <w:color w:val="231F20"/>
                <w:spacing w:val="1"/>
                <w:w w:val="120"/>
                <w:sz w:val="18"/>
              </w:rPr>
              <w:t xml:space="preserve"> </w:t>
            </w:r>
            <w:r w:rsidRPr="004914B3">
              <w:rPr>
                <w:color w:val="231F20"/>
                <w:w w:val="120"/>
                <w:sz w:val="18"/>
              </w:rPr>
              <w:t xml:space="preserve">подданные, </w:t>
            </w:r>
            <w:proofErr w:type="spellStart"/>
            <w:r w:rsidRPr="004914B3">
              <w:rPr>
                <w:color w:val="231F20"/>
                <w:w w:val="120"/>
                <w:sz w:val="18"/>
              </w:rPr>
              <w:t>полож</w:t>
            </w:r>
            <w:proofErr w:type="gramStart"/>
            <w:r w:rsidRPr="004914B3">
              <w:rPr>
                <w:color w:val="231F20"/>
                <w:w w:val="120"/>
                <w:sz w:val="18"/>
              </w:rPr>
              <w:t>е</w:t>
            </w:r>
            <w:proofErr w:type="spellEnd"/>
            <w:r w:rsidRPr="004914B3">
              <w:rPr>
                <w:color w:val="231F20"/>
                <w:w w:val="120"/>
                <w:sz w:val="18"/>
              </w:rPr>
              <w:t>-</w:t>
            </w:r>
            <w:proofErr w:type="gramEnd"/>
            <w:r w:rsidRPr="004914B3">
              <w:rPr>
                <w:color w:val="231F20"/>
                <w:spacing w:val="1"/>
                <w:w w:val="120"/>
                <w:sz w:val="18"/>
              </w:rPr>
              <w:t xml:space="preserve"> </w:t>
            </w:r>
            <w:proofErr w:type="spellStart"/>
            <w:r w:rsidRPr="004914B3">
              <w:rPr>
                <w:color w:val="231F20"/>
                <w:w w:val="120"/>
                <w:sz w:val="18"/>
              </w:rPr>
              <w:t>ние</w:t>
            </w:r>
            <w:proofErr w:type="spellEnd"/>
            <w:r w:rsidRPr="004914B3">
              <w:rPr>
                <w:color w:val="231F20"/>
                <w:w w:val="120"/>
                <w:sz w:val="18"/>
              </w:rPr>
              <w:t xml:space="preserve"> различных групп </w:t>
            </w:r>
            <w:r w:rsidRPr="004914B3">
              <w:rPr>
                <w:color w:val="231F20"/>
                <w:spacing w:val="-51"/>
                <w:w w:val="120"/>
                <w:sz w:val="18"/>
              </w:rPr>
              <w:t xml:space="preserve"> </w:t>
            </w:r>
            <w:r w:rsidRPr="004914B3">
              <w:rPr>
                <w:color w:val="231F20"/>
                <w:w w:val="120"/>
                <w:sz w:val="18"/>
              </w:rPr>
              <w:t>населения.</w:t>
            </w:r>
            <w:r w:rsidRPr="004914B3">
              <w:rPr>
                <w:color w:val="231F20"/>
                <w:spacing w:val="9"/>
                <w:w w:val="120"/>
                <w:sz w:val="18"/>
              </w:rPr>
              <w:t xml:space="preserve"> </w:t>
            </w:r>
            <w:r w:rsidRPr="004914B3">
              <w:rPr>
                <w:color w:val="231F20"/>
                <w:w w:val="120"/>
                <w:sz w:val="18"/>
              </w:rPr>
              <w:t>Развитие</w:t>
            </w:r>
            <w:r w:rsidRPr="004914B3">
              <w:rPr>
                <w:color w:val="231F20"/>
                <w:spacing w:val="1"/>
                <w:w w:val="120"/>
                <w:sz w:val="18"/>
              </w:rPr>
              <w:t xml:space="preserve"> </w:t>
            </w:r>
            <w:r w:rsidRPr="004914B3">
              <w:rPr>
                <w:color w:val="231F20"/>
                <w:w w:val="120"/>
                <w:sz w:val="18"/>
              </w:rPr>
              <w:t>ремесел и торговли.</w:t>
            </w:r>
            <w:r w:rsidRPr="004914B3">
              <w:rPr>
                <w:color w:val="231F20"/>
                <w:spacing w:val="1"/>
                <w:w w:val="120"/>
                <w:sz w:val="18"/>
              </w:rPr>
              <w:t xml:space="preserve"> </w:t>
            </w:r>
            <w:r w:rsidRPr="004914B3">
              <w:rPr>
                <w:color w:val="231F20"/>
                <w:w w:val="120"/>
                <w:sz w:val="18"/>
              </w:rPr>
              <w:t>Великий</w:t>
            </w:r>
            <w:r w:rsidRPr="004914B3">
              <w:rPr>
                <w:color w:val="231F20"/>
                <w:spacing w:val="6"/>
                <w:w w:val="120"/>
                <w:sz w:val="18"/>
              </w:rPr>
              <w:t xml:space="preserve"> </w:t>
            </w:r>
            <w:r w:rsidRPr="004914B3">
              <w:rPr>
                <w:color w:val="231F20"/>
                <w:w w:val="120"/>
                <w:sz w:val="18"/>
              </w:rPr>
              <w:t>шелковый</w:t>
            </w:r>
            <w:r w:rsidRPr="004914B3">
              <w:rPr>
                <w:color w:val="231F20"/>
                <w:spacing w:val="1"/>
                <w:w w:val="120"/>
                <w:sz w:val="18"/>
              </w:rPr>
              <w:t xml:space="preserve"> </w:t>
            </w:r>
            <w:r w:rsidRPr="004914B3">
              <w:rPr>
                <w:color w:val="231F20"/>
                <w:w w:val="120"/>
                <w:sz w:val="18"/>
              </w:rPr>
              <w:t>путь.</w:t>
            </w:r>
          </w:p>
          <w:p w:rsidR="004914B3" w:rsidRPr="004914B3" w:rsidRDefault="004914B3" w:rsidP="004914B3">
            <w:pPr>
              <w:pStyle w:val="TableParagraph"/>
              <w:spacing w:line="225" w:lineRule="auto"/>
              <w:ind w:right="101"/>
              <w:rPr>
                <w:sz w:val="18"/>
              </w:rPr>
            </w:pPr>
            <w:r w:rsidRPr="004914B3">
              <w:rPr>
                <w:color w:val="231F20"/>
                <w:w w:val="115"/>
                <w:sz w:val="18"/>
              </w:rPr>
              <w:t>Религиозно-философ</w:t>
            </w:r>
            <w:r w:rsidRPr="004914B3">
              <w:rPr>
                <w:color w:val="231F20"/>
                <w:spacing w:val="-49"/>
                <w:w w:val="115"/>
                <w:sz w:val="18"/>
              </w:rPr>
              <w:t xml:space="preserve"> </w:t>
            </w:r>
            <w:proofErr w:type="spellStart"/>
            <w:r w:rsidRPr="004914B3">
              <w:rPr>
                <w:color w:val="231F20"/>
                <w:w w:val="115"/>
                <w:sz w:val="18"/>
              </w:rPr>
              <w:t>ские</w:t>
            </w:r>
            <w:proofErr w:type="spellEnd"/>
            <w:r w:rsidRPr="004914B3">
              <w:rPr>
                <w:color w:val="231F20"/>
                <w:spacing w:val="1"/>
                <w:w w:val="115"/>
                <w:sz w:val="18"/>
              </w:rPr>
              <w:t xml:space="preserve"> </w:t>
            </w:r>
            <w:r w:rsidRPr="004914B3">
              <w:rPr>
                <w:color w:val="231F20"/>
                <w:w w:val="115"/>
                <w:sz w:val="18"/>
              </w:rPr>
              <w:t>учения.</w:t>
            </w:r>
            <w:r w:rsidRPr="004914B3">
              <w:rPr>
                <w:color w:val="231F20"/>
                <w:spacing w:val="1"/>
                <w:w w:val="115"/>
                <w:sz w:val="18"/>
              </w:rPr>
              <w:t xml:space="preserve"> </w:t>
            </w:r>
            <w:r w:rsidRPr="004914B3">
              <w:rPr>
                <w:color w:val="231F20"/>
                <w:w w:val="115"/>
                <w:sz w:val="18"/>
              </w:rPr>
              <w:t>Конфуций.</w:t>
            </w:r>
            <w:r w:rsidRPr="004914B3">
              <w:rPr>
                <w:color w:val="231F20"/>
                <w:spacing w:val="1"/>
                <w:w w:val="115"/>
                <w:sz w:val="18"/>
              </w:rPr>
              <w:t xml:space="preserve"> </w:t>
            </w:r>
            <w:r w:rsidRPr="004914B3">
              <w:rPr>
                <w:color w:val="231F20"/>
                <w:w w:val="115"/>
                <w:sz w:val="18"/>
              </w:rPr>
              <w:t>Научные</w:t>
            </w:r>
            <w:r w:rsidRPr="004914B3">
              <w:rPr>
                <w:color w:val="231F20"/>
                <w:spacing w:val="1"/>
                <w:w w:val="115"/>
                <w:sz w:val="18"/>
              </w:rPr>
              <w:t xml:space="preserve"> </w:t>
            </w:r>
            <w:r w:rsidRPr="004914B3">
              <w:rPr>
                <w:color w:val="231F20"/>
                <w:w w:val="115"/>
                <w:sz w:val="18"/>
              </w:rPr>
              <w:t xml:space="preserve">знания </w:t>
            </w:r>
            <w:r w:rsidRPr="004914B3">
              <w:rPr>
                <w:color w:val="231F20"/>
                <w:spacing w:val="-49"/>
                <w:w w:val="115"/>
                <w:sz w:val="18"/>
              </w:rPr>
              <w:t xml:space="preserve"> </w:t>
            </w:r>
            <w:r w:rsidRPr="004914B3">
              <w:rPr>
                <w:color w:val="231F20"/>
                <w:w w:val="115"/>
                <w:sz w:val="18"/>
              </w:rPr>
              <w:t>и</w:t>
            </w:r>
            <w:r w:rsidRPr="004914B3">
              <w:rPr>
                <w:color w:val="231F20"/>
                <w:spacing w:val="14"/>
                <w:w w:val="115"/>
                <w:sz w:val="18"/>
              </w:rPr>
              <w:t xml:space="preserve"> </w:t>
            </w:r>
            <w:r w:rsidRPr="004914B3">
              <w:rPr>
                <w:color w:val="231F20"/>
                <w:w w:val="115"/>
                <w:sz w:val="18"/>
              </w:rPr>
              <w:t>изобретения</w:t>
            </w:r>
            <w:r w:rsidRPr="004914B3">
              <w:rPr>
                <w:color w:val="231F20"/>
                <w:spacing w:val="1"/>
                <w:w w:val="115"/>
                <w:sz w:val="18"/>
              </w:rPr>
              <w:t xml:space="preserve"> </w:t>
            </w:r>
            <w:r w:rsidRPr="004914B3">
              <w:rPr>
                <w:color w:val="231F20"/>
                <w:w w:val="115"/>
                <w:sz w:val="18"/>
              </w:rPr>
              <w:t>древних</w:t>
            </w:r>
            <w:r w:rsidRPr="004914B3">
              <w:rPr>
                <w:color w:val="231F20"/>
                <w:spacing w:val="23"/>
                <w:w w:val="115"/>
                <w:sz w:val="18"/>
              </w:rPr>
              <w:t xml:space="preserve"> </w:t>
            </w:r>
            <w:r w:rsidRPr="004914B3">
              <w:rPr>
                <w:color w:val="231F20"/>
                <w:w w:val="115"/>
                <w:sz w:val="18"/>
              </w:rPr>
              <w:t>китайцев. Храмы</w:t>
            </w:r>
          </w:p>
          <w:p w:rsidR="00C17598" w:rsidRPr="00E141F9" w:rsidRDefault="00C17598" w:rsidP="00E141F9">
            <w:pPr>
              <w:rPr>
                <w:rFonts w:ascii="Times New Roman" w:hAnsi="Times New Roman" w:cs="Times New Roman"/>
                <w:w w:val="115"/>
                <w:sz w:val="18"/>
                <w:lang w:val="ru-RU"/>
              </w:rPr>
            </w:pPr>
          </w:p>
        </w:tc>
        <w:tc>
          <w:tcPr>
            <w:tcW w:w="3962" w:type="dxa"/>
          </w:tcPr>
          <w:p w:rsidR="004914B3" w:rsidRPr="004914B3" w:rsidRDefault="004914B3" w:rsidP="004914B3">
            <w:pPr>
              <w:autoSpaceDE w:val="0"/>
              <w:autoSpaceDN w:val="0"/>
              <w:spacing w:before="76" w:line="257" w:lineRule="auto"/>
              <w:ind w:left="72" w:right="144"/>
              <w:rPr>
                <w:rFonts w:ascii="Times New Roman" w:eastAsia="Times New Roman" w:hAnsi="Times New Roman"/>
                <w:color w:val="000000"/>
                <w:w w:val="97"/>
                <w:sz w:val="18"/>
                <w:lang w:val="ru-RU"/>
              </w:rPr>
            </w:pPr>
            <w:r w:rsidRPr="004914B3">
              <w:rPr>
                <w:rFonts w:ascii="Times New Roman" w:eastAsia="Times New Roman" w:hAnsi="Times New Roman"/>
                <w:color w:val="000000"/>
                <w:w w:val="97"/>
                <w:sz w:val="18"/>
                <w:lang w:val="ru-RU"/>
              </w:rPr>
              <w:t>Рассказывать о природных условиях Древней Индии; занятиях населения</w:t>
            </w:r>
            <w:proofErr w:type="gramStart"/>
            <w:r w:rsidRPr="004914B3">
              <w:rPr>
                <w:rFonts w:ascii="Times New Roman" w:eastAsia="Times New Roman" w:hAnsi="Times New Roman"/>
                <w:color w:val="000000"/>
                <w:w w:val="97"/>
                <w:sz w:val="18"/>
                <w:lang w:val="ru-RU"/>
              </w:rPr>
              <w:t xml:space="preserve">.; </w:t>
            </w:r>
            <w:r w:rsidRPr="004914B3">
              <w:rPr>
                <w:sz w:val="24"/>
                <w:lang w:val="ru-RU"/>
              </w:rPr>
              <w:br/>
            </w:r>
            <w:proofErr w:type="gramEnd"/>
            <w:r w:rsidRPr="004914B3">
              <w:rPr>
                <w:rFonts w:ascii="Times New Roman" w:eastAsia="Times New Roman" w:hAnsi="Times New Roman"/>
                <w:color w:val="000000"/>
                <w:w w:val="97"/>
                <w:sz w:val="18"/>
                <w:lang w:val="ru-RU"/>
              </w:rPr>
              <w:t xml:space="preserve">Рассказывать о древнейших индийских городах используя карту.; </w:t>
            </w:r>
            <w:r w:rsidRPr="004914B3">
              <w:rPr>
                <w:sz w:val="24"/>
                <w:lang w:val="ru-RU"/>
              </w:rPr>
              <w:br/>
            </w:r>
            <w:r w:rsidRPr="004914B3">
              <w:rPr>
                <w:rFonts w:ascii="Times New Roman" w:eastAsia="Times New Roman" w:hAnsi="Times New Roman"/>
                <w:color w:val="000000"/>
                <w:w w:val="97"/>
                <w:sz w:val="18"/>
                <w:lang w:val="ru-RU"/>
              </w:rPr>
              <w:t xml:space="preserve">Объяснять значение понятий и терминов: арии; раджа; </w:t>
            </w:r>
            <w:proofErr w:type="spellStart"/>
            <w:r w:rsidRPr="004914B3">
              <w:rPr>
                <w:rFonts w:ascii="Times New Roman" w:eastAsia="Times New Roman" w:hAnsi="Times New Roman"/>
                <w:color w:val="000000"/>
                <w:w w:val="97"/>
                <w:sz w:val="18"/>
                <w:lang w:val="ru-RU"/>
              </w:rPr>
              <w:t>варна</w:t>
            </w:r>
            <w:proofErr w:type="spellEnd"/>
            <w:r w:rsidRPr="004914B3">
              <w:rPr>
                <w:rFonts w:ascii="Times New Roman" w:eastAsia="Times New Roman" w:hAnsi="Times New Roman"/>
                <w:color w:val="000000"/>
                <w:w w:val="97"/>
                <w:sz w:val="18"/>
                <w:lang w:val="ru-RU"/>
              </w:rPr>
              <w:t xml:space="preserve">; каста; брахман; Веды; санскрит.; </w:t>
            </w:r>
          </w:p>
          <w:p w:rsidR="004914B3" w:rsidRPr="004914B3" w:rsidRDefault="004914B3" w:rsidP="004914B3">
            <w:pPr>
              <w:autoSpaceDE w:val="0"/>
              <w:autoSpaceDN w:val="0"/>
              <w:spacing w:before="76" w:line="257" w:lineRule="auto"/>
              <w:ind w:left="72" w:right="144"/>
              <w:rPr>
                <w:rFonts w:ascii="Times New Roman" w:eastAsia="Times New Roman" w:hAnsi="Times New Roman"/>
                <w:color w:val="000000"/>
                <w:w w:val="97"/>
                <w:sz w:val="18"/>
                <w:lang w:val="ru-RU"/>
              </w:rPr>
            </w:pPr>
            <w:r w:rsidRPr="004914B3">
              <w:rPr>
                <w:rFonts w:ascii="Times New Roman" w:eastAsia="Times New Roman" w:hAnsi="Times New Roman"/>
                <w:color w:val="000000"/>
                <w:w w:val="97"/>
                <w:sz w:val="18"/>
                <w:lang w:val="ru-RU"/>
              </w:rPr>
              <w:t xml:space="preserve">Характеризовать верования древних индийцев; </w:t>
            </w:r>
            <w:r w:rsidRPr="004914B3">
              <w:rPr>
                <w:sz w:val="24"/>
                <w:lang w:val="ru-RU"/>
              </w:rPr>
              <w:br/>
            </w:r>
            <w:r w:rsidRPr="004914B3">
              <w:rPr>
                <w:rFonts w:ascii="Times New Roman" w:eastAsia="Times New Roman" w:hAnsi="Times New Roman"/>
                <w:color w:val="000000"/>
                <w:w w:val="97"/>
                <w:sz w:val="18"/>
                <w:lang w:val="ru-RU"/>
              </w:rPr>
              <w:t>называть главных богов; почитаемых в индуизме</w:t>
            </w:r>
            <w:proofErr w:type="gramStart"/>
            <w:r w:rsidRPr="004914B3">
              <w:rPr>
                <w:rFonts w:ascii="Times New Roman" w:eastAsia="Times New Roman" w:hAnsi="Times New Roman"/>
                <w:color w:val="000000"/>
                <w:w w:val="97"/>
                <w:sz w:val="18"/>
                <w:lang w:val="ru-RU"/>
              </w:rPr>
              <w:t xml:space="preserve">.; </w:t>
            </w:r>
            <w:r w:rsidRPr="004914B3">
              <w:rPr>
                <w:sz w:val="24"/>
                <w:lang w:val="ru-RU"/>
              </w:rPr>
              <w:br/>
            </w:r>
            <w:proofErr w:type="gramEnd"/>
            <w:r w:rsidRPr="004914B3">
              <w:rPr>
                <w:rFonts w:ascii="Times New Roman" w:eastAsia="Times New Roman" w:hAnsi="Times New Roman"/>
                <w:color w:val="000000"/>
                <w:w w:val="97"/>
                <w:sz w:val="18"/>
                <w:lang w:val="ru-RU"/>
              </w:rPr>
              <w:t xml:space="preserve">Рассказывать о возникновении буддизма; </w:t>
            </w:r>
            <w:r w:rsidRPr="004914B3">
              <w:rPr>
                <w:sz w:val="24"/>
                <w:lang w:val="ru-RU"/>
              </w:rPr>
              <w:br/>
            </w:r>
            <w:r w:rsidRPr="004914B3">
              <w:rPr>
                <w:rFonts w:ascii="Times New Roman" w:eastAsia="Times New Roman" w:hAnsi="Times New Roman"/>
                <w:color w:val="000000"/>
                <w:w w:val="97"/>
                <w:sz w:val="18"/>
                <w:lang w:val="ru-RU"/>
              </w:rPr>
              <w:t xml:space="preserve">основных положениях этого учения.; </w:t>
            </w:r>
            <w:r w:rsidRPr="004914B3">
              <w:rPr>
                <w:sz w:val="24"/>
                <w:lang w:val="ru-RU"/>
              </w:rPr>
              <w:br/>
            </w:r>
            <w:r w:rsidRPr="004914B3">
              <w:rPr>
                <w:rFonts w:ascii="Times New Roman" w:eastAsia="Times New Roman" w:hAnsi="Times New Roman"/>
                <w:color w:val="000000"/>
                <w:w w:val="97"/>
                <w:sz w:val="18"/>
                <w:lang w:val="ru-RU"/>
              </w:rPr>
              <w:t xml:space="preserve">Давать описание внешнего вида и внутреннего убранства индуистских и буддийских храмов (на основе текста и иллюстраций учебника).; </w:t>
            </w:r>
          </w:p>
          <w:p w:rsidR="00C17598" w:rsidRPr="00207ACC" w:rsidRDefault="004914B3" w:rsidP="004914B3">
            <w:pPr>
              <w:autoSpaceDE w:val="0"/>
              <w:autoSpaceDN w:val="0"/>
              <w:spacing w:before="78" w:line="254" w:lineRule="auto"/>
              <w:ind w:left="72" w:right="144"/>
              <w:rPr>
                <w:rFonts w:ascii="Times New Roman" w:eastAsia="Times New Roman" w:hAnsi="Times New Roman"/>
                <w:color w:val="000000"/>
                <w:w w:val="97"/>
                <w:sz w:val="18"/>
                <w:lang w:val="ru-RU"/>
              </w:rPr>
            </w:pPr>
            <w:r w:rsidRPr="004914B3">
              <w:rPr>
                <w:rFonts w:ascii="Times New Roman" w:eastAsia="Times New Roman" w:hAnsi="Times New Roman"/>
                <w:color w:val="000000"/>
                <w:w w:val="97"/>
                <w:sz w:val="18"/>
                <w:lang w:val="ru-RU"/>
              </w:rPr>
              <w:t>Характеризовать используя карту</w:t>
            </w:r>
            <w:r w:rsidRPr="004914B3">
              <w:rPr>
                <w:sz w:val="24"/>
                <w:lang w:val="ru-RU"/>
              </w:rPr>
              <w:t xml:space="preserve"> </w:t>
            </w:r>
            <w:r w:rsidRPr="004914B3">
              <w:rPr>
                <w:rFonts w:ascii="Times New Roman" w:eastAsia="Times New Roman" w:hAnsi="Times New Roman"/>
                <w:color w:val="000000"/>
                <w:w w:val="97"/>
                <w:sz w:val="18"/>
                <w:lang w:val="ru-RU"/>
              </w:rPr>
              <w:t xml:space="preserve">природные условия Древнего Китая; их влияние на занятия населения.; </w:t>
            </w:r>
            <w:r w:rsidRPr="004914B3">
              <w:rPr>
                <w:sz w:val="24"/>
                <w:lang w:val="ru-RU"/>
              </w:rPr>
              <w:br/>
            </w:r>
            <w:r w:rsidRPr="004914B3">
              <w:rPr>
                <w:rFonts w:ascii="Times New Roman" w:eastAsia="Times New Roman" w:hAnsi="Times New Roman"/>
                <w:color w:val="000000"/>
                <w:w w:val="97"/>
                <w:sz w:val="18"/>
                <w:lang w:val="ru-RU"/>
              </w:rPr>
              <w:t xml:space="preserve">Рассказывать о хозяйственной деятельности древних китайцев; </w:t>
            </w:r>
            <w:r w:rsidRPr="004914B3">
              <w:rPr>
                <w:sz w:val="24"/>
                <w:lang w:val="ru-RU"/>
              </w:rPr>
              <w:br/>
            </w:r>
            <w:r w:rsidRPr="004914B3">
              <w:rPr>
                <w:rFonts w:ascii="Times New Roman" w:eastAsia="Times New Roman" w:hAnsi="Times New Roman"/>
                <w:color w:val="000000"/>
                <w:w w:val="97"/>
                <w:sz w:val="18"/>
                <w:lang w:val="ru-RU"/>
              </w:rPr>
              <w:t xml:space="preserve">совершенствовании орудий их труда; технических сооружениях.; </w:t>
            </w:r>
            <w:r w:rsidRPr="004914B3">
              <w:rPr>
                <w:sz w:val="24"/>
                <w:lang w:val="ru-RU"/>
              </w:rPr>
              <w:br/>
            </w:r>
            <w:r w:rsidRPr="004914B3">
              <w:rPr>
                <w:rFonts w:ascii="Times New Roman" w:eastAsia="Times New Roman" w:hAnsi="Times New Roman"/>
                <w:color w:val="000000"/>
                <w:w w:val="97"/>
                <w:sz w:val="18"/>
                <w:lang w:val="ru-RU"/>
              </w:rPr>
              <w:t xml:space="preserve">Представлять характеристику императора </w:t>
            </w:r>
            <w:proofErr w:type="spellStart"/>
            <w:r w:rsidRPr="004914B3">
              <w:rPr>
                <w:rFonts w:ascii="Times New Roman" w:eastAsia="Times New Roman" w:hAnsi="Times New Roman"/>
                <w:color w:val="000000"/>
                <w:w w:val="97"/>
                <w:sz w:val="18"/>
                <w:lang w:val="ru-RU"/>
              </w:rPr>
              <w:t>Цинь</w:t>
            </w:r>
            <w:proofErr w:type="spellEnd"/>
            <w:r w:rsidRPr="004914B3">
              <w:rPr>
                <w:rFonts w:ascii="Times New Roman" w:eastAsia="Times New Roman" w:hAnsi="Times New Roman"/>
                <w:color w:val="000000"/>
                <w:w w:val="97"/>
                <w:sz w:val="18"/>
                <w:lang w:val="ru-RU"/>
              </w:rPr>
              <w:t xml:space="preserve"> </w:t>
            </w:r>
            <w:proofErr w:type="spellStart"/>
            <w:r w:rsidRPr="004914B3">
              <w:rPr>
                <w:rFonts w:ascii="Times New Roman" w:eastAsia="Times New Roman" w:hAnsi="Times New Roman"/>
                <w:color w:val="000000"/>
                <w:w w:val="97"/>
                <w:sz w:val="18"/>
                <w:lang w:val="ru-RU"/>
              </w:rPr>
              <w:t>Шихуанди</w:t>
            </w:r>
            <w:proofErr w:type="spellEnd"/>
            <w:r w:rsidRPr="004914B3">
              <w:rPr>
                <w:rFonts w:ascii="Times New Roman" w:eastAsia="Times New Roman" w:hAnsi="Times New Roman"/>
                <w:color w:val="000000"/>
                <w:w w:val="97"/>
                <w:sz w:val="18"/>
                <w:lang w:val="ru-RU"/>
              </w:rPr>
              <w:t xml:space="preserve"> и итогов его деятельности.; </w:t>
            </w:r>
            <w:r w:rsidRPr="004914B3">
              <w:rPr>
                <w:sz w:val="24"/>
                <w:lang w:val="ru-RU"/>
              </w:rPr>
              <w:br/>
            </w:r>
            <w:r w:rsidRPr="004914B3">
              <w:rPr>
                <w:rFonts w:ascii="Times New Roman" w:eastAsia="Times New Roman" w:hAnsi="Times New Roman"/>
                <w:color w:val="000000"/>
                <w:w w:val="97"/>
                <w:sz w:val="18"/>
                <w:lang w:val="ru-RU"/>
              </w:rPr>
              <w:lastRenderedPageBreak/>
              <w:t xml:space="preserve">Рассказывать о достижениях древних китайцев в развитии ремесел и торговли.; </w:t>
            </w:r>
            <w:r w:rsidRPr="004914B3">
              <w:rPr>
                <w:sz w:val="24"/>
                <w:lang w:val="ru-RU"/>
              </w:rPr>
              <w:br/>
            </w:r>
            <w:r w:rsidRPr="004914B3">
              <w:rPr>
                <w:rFonts w:ascii="Times New Roman" w:eastAsia="Times New Roman" w:hAnsi="Times New Roman"/>
                <w:color w:val="000000"/>
                <w:w w:val="97"/>
                <w:sz w:val="18"/>
                <w:lang w:val="ru-RU"/>
              </w:rPr>
              <w:t xml:space="preserve">Раскрывать причины частых восстаний населения в Древнем Китае; показывать чем они завершались.; </w:t>
            </w:r>
            <w:r w:rsidRPr="004914B3">
              <w:rPr>
                <w:sz w:val="24"/>
                <w:lang w:val="ru-RU"/>
              </w:rPr>
              <w:br/>
            </w:r>
            <w:r w:rsidRPr="004914B3">
              <w:rPr>
                <w:rFonts w:ascii="Times New Roman" w:eastAsia="Times New Roman" w:hAnsi="Times New Roman"/>
                <w:color w:val="000000"/>
                <w:w w:val="97"/>
                <w:sz w:val="18"/>
                <w:lang w:val="ru-RU"/>
              </w:rPr>
              <w:t xml:space="preserve">Объяснять значение понятий и терминов: Великая Китайская стена; Великий шелковый путь; пагода; иероглиф; каллиграфия.; </w:t>
            </w:r>
            <w:r w:rsidRPr="004914B3">
              <w:rPr>
                <w:sz w:val="24"/>
                <w:lang w:val="ru-RU"/>
              </w:rPr>
              <w:br/>
            </w:r>
            <w:r w:rsidRPr="004914B3">
              <w:rPr>
                <w:rFonts w:ascii="Times New Roman" w:eastAsia="Times New Roman" w:hAnsi="Times New Roman"/>
                <w:color w:val="000000"/>
                <w:w w:val="97"/>
                <w:sz w:val="18"/>
                <w:lang w:val="ru-RU"/>
              </w:rPr>
              <w:t xml:space="preserve">Рассказывать об учении Конфуция; </w:t>
            </w:r>
            <w:r w:rsidRPr="004914B3">
              <w:rPr>
                <w:sz w:val="24"/>
                <w:lang w:val="ru-RU"/>
              </w:rPr>
              <w:br/>
            </w:r>
            <w:r w:rsidRPr="004914B3">
              <w:rPr>
                <w:rFonts w:ascii="Times New Roman" w:eastAsia="Times New Roman" w:hAnsi="Times New Roman"/>
                <w:color w:val="000000"/>
                <w:w w:val="97"/>
                <w:sz w:val="18"/>
                <w:lang w:val="ru-RU"/>
              </w:rPr>
              <w:t xml:space="preserve">высказывать суждения о причинах его популярности в Древнем Китае и в последующие столетия.; </w:t>
            </w:r>
            <w:r w:rsidRPr="004914B3">
              <w:rPr>
                <w:sz w:val="24"/>
                <w:lang w:val="ru-RU"/>
              </w:rPr>
              <w:br/>
            </w:r>
            <w:r w:rsidRPr="004914B3">
              <w:rPr>
                <w:rFonts w:ascii="Times New Roman" w:eastAsia="Times New Roman" w:hAnsi="Times New Roman"/>
                <w:color w:val="000000"/>
                <w:w w:val="97"/>
                <w:sz w:val="18"/>
                <w:lang w:val="ru-RU"/>
              </w:rPr>
              <w:t>Представлять характеристику достижений древних китайцев в развитии письменности; в науке; технике; художественной культуре (в форме устных сообщений; альбомов; презентаций).</w:t>
            </w:r>
          </w:p>
        </w:tc>
        <w:tc>
          <w:tcPr>
            <w:tcW w:w="4376" w:type="dxa"/>
          </w:tcPr>
          <w:p w:rsidR="004914B3" w:rsidRPr="004914B3" w:rsidRDefault="004914B3" w:rsidP="004914B3">
            <w:pPr>
              <w:autoSpaceDE w:val="0"/>
              <w:autoSpaceDN w:val="0"/>
              <w:spacing w:before="76" w:line="250" w:lineRule="auto"/>
              <w:ind w:left="72" w:right="432"/>
              <w:rPr>
                <w:rFonts w:ascii="Times New Roman" w:eastAsia="Times New Roman" w:hAnsi="Times New Roman"/>
                <w:color w:val="000000"/>
                <w:w w:val="97"/>
                <w:sz w:val="18"/>
                <w:lang w:val="ru-RU"/>
              </w:rPr>
            </w:pPr>
            <w:r w:rsidRPr="004914B3">
              <w:rPr>
                <w:rFonts w:ascii="Times New Roman" w:eastAsia="Times New Roman" w:hAnsi="Times New Roman"/>
                <w:color w:val="000000"/>
                <w:w w:val="97"/>
                <w:sz w:val="18"/>
                <w:lang w:val="ru-RU"/>
              </w:rPr>
              <w:lastRenderedPageBreak/>
              <w:t xml:space="preserve">Урок «Природа и люди Древней Индии» (РЭШ) </w:t>
            </w:r>
            <w:r w:rsidRPr="004914B3">
              <w:rPr>
                <w:rFonts w:ascii="Times New Roman" w:eastAsia="Times New Roman" w:hAnsi="Times New Roman"/>
                <w:color w:val="000000"/>
                <w:w w:val="97"/>
                <w:sz w:val="18"/>
              </w:rPr>
              <w:t>https</w:t>
            </w:r>
            <w:r w:rsidRPr="004914B3">
              <w:rPr>
                <w:rFonts w:ascii="Times New Roman" w:eastAsia="Times New Roman" w:hAnsi="Times New Roman"/>
                <w:color w:val="000000"/>
                <w:w w:val="97"/>
                <w:sz w:val="18"/>
                <w:lang w:val="ru-RU"/>
              </w:rPr>
              <w:t>://</w:t>
            </w:r>
            <w:proofErr w:type="spellStart"/>
            <w:r w:rsidRPr="004914B3">
              <w:rPr>
                <w:rFonts w:ascii="Times New Roman" w:eastAsia="Times New Roman" w:hAnsi="Times New Roman"/>
                <w:color w:val="000000"/>
                <w:w w:val="97"/>
                <w:sz w:val="18"/>
              </w:rPr>
              <w:t>resh</w:t>
            </w:r>
            <w:proofErr w:type="spellEnd"/>
            <w:r w:rsidRPr="004914B3">
              <w:rPr>
                <w:rFonts w:ascii="Times New Roman" w:eastAsia="Times New Roman" w:hAnsi="Times New Roman"/>
                <w:color w:val="000000"/>
                <w:w w:val="97"/>
                <w:sz w:val="18"/>
                <w:lang w:val="ru-RU"/>
              </w:rPr>
              <w:t>.</w:t>
            </w:r>
            <w:proofErr w:type="spellStart"/>
            <w:r w:rsidRPr="004914B3">
              <w:rPr>
                <w:rFonts w:ascii="Times New Roman" w:eastAsia="Times New Roman" w:hAnsi="Times New Roman"/>
                <w:color w:val="000000"/>
                <w:w w:val="97"/>
                <w:sz w:val="18"/>
              </w:rPr>
              <w:t>edu</w:t>
            </w:r>
            <w:proofErr w:type="spellEnd"/>
            <w:r w:rsidRPr="004914B3">
              <w:rPr>
                <w:rFonts w:ascii="Times New Roman" w:eastAsia="Times New Roman" w:hAnsi="Times New Roman"/>
                <w:color w:val="000000"/>
                <w:w w:val="97"/>
                <w:sz w:val="18"/>
                <w:lang w:val="ru-RU"/>
              </w:rPr>
              <w:t>.</w:t>
            </w:r>
            <w:proofErr w:type="spellStart"/>
            <w:r w:rsidRPr="004914B3">
              <w:rPr>
                <w:rFonts w:ascii="Times New Roman" w:eastAsia="Times New Roman" w:hAnsi="Times New Roman"/>
                <w:color w:val="000000"/>
                <w:w w:val="97"/>
                <w:sz w:val="18"/>
              </w:rPr>
              <w:t>ru</w:t>
            </w:r>
            <w:proofErr w:type="spellEnd"/>
            <w:r w:rsidRPr="004914B3">
              <w:rPr>
                <w:rFonts w:ascii="Times New Roman" w:eastAsia="Times New Roman" w:hAnsi="Times New Roman"/>
                <w:color w:val="000000"/>
                <w:w w:val="97"/>
                <w:sz w:val="18"/>
                <w:lang w:val="ru-RU"/>
              </w:rPr>
              <w:t>/</w:t>
            </w:r>
            <w:r w:rsidRPr="004914B3">
              <w:rPr>
                <w:rFonts w:ascii="Times New Roman" w:eastAsia="Times New Roman" w:hAnsi="Times New Roman"/>
                <w:color w:val="000000"/>
                <w:w w:val="97"/>
                <w:sz w:val="18"/>
              </w:rPr>
              <w:t>subject</w:t>
            </w:r>
            <w:r w:rsidRPr="004914B3">
              <w:rPr>
                <w:rFonts w:ascii="Times New Roman" w:eastAsia="Times New Roman" w:hAnsi="Times New Roman"/>
                <w:color w:val="000000"/>
                <w:w w:val="97"/>
                <w:sz w:val="18"/>
                <w:lang w:val="ru-RU"/>
              </w:rPr>
              <w:t>/</w:t>
            </w:r>
            <w:r w:rsidRPr="004914B3">
              <w:rPr>
                <w:rFonts w:ascii="Times New Roman" w:eastAsia="Times New Roman" w:hAnsi="Times New Roman"/>
                <w:color w:val="000000"/>
                <w:w w:val="97"/>
                <w:sz w:val="18"/>
              </w:rPr>
              <w:t>lesson</w:t>
            </w:r>
            <w:r w:rsidRPr="004914B3">
              <w:rPr>
                <w:rFonts w:ascii="Times New Roman" w:eastAsia="Times New Roman" w:hAnsi="Times New Roman"/>
                <w:color w:val="000000"/>
                <w:w w:val="97"/>
                <w:sz w:val="18"/>
                <w:lang w:val="ru-RU"/>
              </w:rPr>
              <w:t>/7531/</w:t>
            </w:r>
            <w:r w:rsidRPr="004914B3">
              <w:rPr>
                <w:rFonts w:ascii="Times New Roman" w:eastAsia="Times New Roman" w:hAnsi="Times New Roman"/>
                <w:color w:val="000000"/>
                <w:w w:val="97"/>
                <w:sz w:val="18"/>
              </w:rPr>
              <w:t>start</w:t>
            </w:r>
            <w:r w:rsidRPr="004914B3">
              <w:rPr>
                <w:rFonts w:ascii="Times New Roman" w:eastAsia="Times New Roman" w:hAnsi="Times New Roman"/>
                <w:color w:val="000000"/>
                <w:w w:val="97"/>
                <w:sz w:val="18"/>
                <w:lang w:val="ru-RU"/>
              </w:rPr>
              <w:t xml:space="preserve">/253064/ Урок «Религия и культура индусов. Буддизм» (РЭШ) </w:t>
            </w:r>
            <w:r w:rsidRPr="004914B3">
              <w:rPr>
                <w:rFonts w:ascii="Times New Roman" w:eastAsia="Times New Roman" w:hAnsi="Times New Roman"/>
                <w:color w:val="000000"/>
                <w:w w:val="97"/>
                <w:sz w:val="18"/>
              </w:rPr>
              <w:t>https</w:t>
            </w:r>
            <w:r w:rsidRPr="004914B3">
              <w:rPr>
                <w:rFonts w:ascii="Times New Roman" w:eastAsia="Times New Roman" w:hAnsi="Times New Roman"/>
                <w:color w:val="000000"/>
                <w:w w:val="97"/>
                <w:sz w:val="18"/>
                <w:lang w:val="ru-RU"/>
              </w:rPr>
              <w:t>://</w:t>
            </w:r>
            <w:proofErr w:type="spellStart"/>
            <w:r w:rsidRPr="004914B3">
              <w:rPr>
                <w:rFonts w:ascii="Times New Roman" w:eastAsia="Times New Roman" w:hAnsi="Times New Roman"/>
                <w:color w:val="000000"/>
                <w:w w:val="97"/>
                <w:sz w:val="18"/>
              </w:rPr>
              <w:t>resh</w:t>
            </w:r>
            <w:proofErr w:type="spellEnd"/>
            <w:r w:rsidRPr="004914B3">
              <w:rPr>
                <w:rFonts w:ascii="Times New Roman" w:eastAsia="Times New Roman" w:hAnsi="Times New Roman"/>
                <w:color w:val="000000"/>
                <w:w w:val="97"/>
                <w:sz w:val="18"/>
                <w:lang w:val="ru-RU"/>
              </w:rPr>
              <w:t>.</w:t>
            </w:r>
            <w:proofErr w:type="spellStart"/>
            <w:r w:rsidRPr="004914B3">
              <w:rPr>
                <w:rFonts w:ascii="Times New Roman" w:eastAsia="Times New Roman" w:hAnsi="Times New Roman"/>
                <w:color w:val="000000"/>
                <w:w w:val="97"/>
                <w:sz w:val="18"/>
              </w:rPr>
              <w:t>edu</w:t>
            </w:r>
            <w:proofErr w:type="spellEnd"/>
            <w:r w:rsidRPr="004914B3">
              <w:rPr>
                <w:rFonts w:ascii="Times New Roman" w:eastAsia="Times New Roman" w:hAnsi="Times New Roman"/>
                <w:color w:val="000000"/>
                <w:w w:val="97"/>
                <w:sz w:val="18"/>
                <w:lang w:val="ru-RU"/>
              </w:rPr>
              <w:t>.</w:t>
            </w:r>
            <w:proofErr w:type="spellStart"/>
            <w:r w:rsidRPr="004914B3">
              <w:rPr>
                <w:rFonts w:ascii="Times New Roman" w:eastAsia="Times New Roman" w:hAnsi="Times New Roman"/>
                <w:color w:val="000000"/>
                <w:w w:val="97"/>
                <w:sz w:val="18"/>
              </w:rPr>
              <w:t>ru</w:t>
            </w:r>
            <w:proofErr w:type="spellEnd"/>
            <w:r w:rsidRPr="004914B3">
              <w:rPr>
                <w:rFonts w:ascii="Times New Roman" w:eastAsia="Times New Roman" w:hAnsi="Times New Roman"/>
                <w:color w:val="000000"/>
                <w:w w:val="97"/>
                <w:sz w:val="18"/>
                <w:lang w:val="ru-RU"/>
              </w:rPr>
              <w:t>/</w:t>
            </w:r>
            <w:r w:rsidRPr="004914B3">
              <w:rPr>
                <w:rFonts w:ascii="Times New Roman" w:eastAsia="Times New Roman" w:hAnsi="Times New Roman"/>
                <w:color w:val="000000"/>
                <w:w w:val="97"/>
                <w:sz w:val="18"/>
              </w:rPr>
              <w:t>subject</w:t>
            </w:r>
            <w:r w:rsidRPr="004914B3">
              <w:rPr>
                <w:rFonts w:ascii="Times New Roman" w:eastAsia="Times New Roman" w:hAnsi="Times New Roman"/>
                <w:color w:val="000000"/>
                <w:w w:val="97"/>
                <w:sz w:val="18"/>
                <w:lang w:val="ru-RU"/>
              </w:rPr>
              <w:t>/</w:t>
            </w:r>
            <w:r w:rsidRPr="004914B3">
              <w:rPr>
                <w:rFonts w:ascii="Times New Roman" w:eastAsia="Times New Roman" w:hAnsi="Times New Roman"/>
                <w:color w:val="000000"/>
                <w:w w:val="97"/>
                <w:sz w:val="18"/>
              </w:rPr>
              <w:t>lesson</w:t>
            </w:r>
            <w:r w:rsidRPr="004914B3">
              <w:rPr>
                <w:rFonts w:ascii="Times New Roman" w:eastAsia="Times New Roman" w:hAnsi="Times New Roman"/>
                <w:color w:val="000000"/>
                <w:w w:val="97"/>
                <w:sz w:val="18"/>
                <w:lang w:val="ru-RU"/>
              </w:rPr>
              <w:t xml:space="preserve">/593/ </w:t>
            </w:r>
          </w:p>
          <w:p w:rsidR="00C17598" w:rsidRPr="00C17598" w:rsidRDefault="004914B3" w:rsidP="004914B3">
            <w:pPr>
              <w:autoSpaceDE w:val="0"/>
              <w:autoSpaceDN w:val="0"/>
              <w:spacing w:before="78" w:line="252" w:lineRule="auto"/>
              <w:ind w:left="72" w:right="144"/>
              <w:rPr>
                <w:rFonts w:ascii="Times New Roman" w:eastAsia="Times New Roman" w:hAnsi="Times New Roman"/>
                <w:color w:val="000000"/>
                <w:w w:val="97"/>
                <w:sz w:val="18"/>
                <w:lang w:val="ru-RU"/>
              </w:rPr>
            </w:pPr>
            <w:r w:rsidRPr="004914B3">
              <w:rPr>
                <w:rFonts w:ascii="Times New Roman" w:eastAsia="Times New Roman" w:hAnsi="Times New Roman"/>
                <w:color w:val="000000"/>
                <w:w w:val="97"/>
                <w:sz w:val="18"/>
                <w:lang w:val="ru-RU"/>
              </w:rPr>
              <w:t xml:space="preserve">Урок «Китай в древности» (РЭШ) </w:t>
            </w:r>
            <w:r w:rsidRPr="004914B3">
              <w:rPr>
                <w:sz w:val="24"/>
                <w:lang w:val="ru-RU"/>
              </w:rPr>
              <w:br/>
            </w:r>
            <w:r w:rsidRPr="004914B3">
              <w:rPr>
                <w:rFonts w:ascii="Times New Roman" w:eastAsia="Times New Roman" w:hAnsi="Times New Roman"/>
                <w:color w:val="000000"/>
                <w:w w:val="97"/>
                <w:sz w:val="18"/>
              </w:rPr>
              <w:t>https</w:t>
            </w:r>
            <w:r w:rsidRPr="004914B3">
              <w:rPr>
                <w:rFonts w:ascii="Times New Roman" w:eastAsia="Times New Roman" w:hAnsi="Times New Roman"/>
                <w:color w:val="000000"/>
                <w:w w:val="97"/>
                <w:sz w:val="18"/>
                <w:lang w:val="ru-RU"/>
              </w:rPr>
              <w:t>://</w:t>
            </w:r>
            <w:proofErr w:type="spellStart"/>
            <w:r w:rsidRPr="004914B3">
              <w:rPr>
                <w:rFonts w:ascii="Times New Roman" w:eastAsia="Times New Roman" w:hAnsi="Times New Roman"/>
                <w:color w:val="000000"/>
                <w:w w:val="97"/>
                <w:sz w:val="18"/>
              </w:rPr>
              <w:t>resh</w:t>
            </w:r>
            <w:proofErr w:type="spellEnd"/>
            <w:r w:rsidRPr="004914B3">
              <w:rPr>
                <w:rFonts w:ascii="Times New Roman" w:eastAsia="Times New Roman" w:hAnsi="Times New Roman"/>
                <w:color w:val="000000"/>
                <w:w w:val="97"/>
                <w:sz w:val="18"/>
                <w:lang w:val="ru-RU"/>
              </w:rPr>
              <w:t>.</w:t>
            </w:r>
            <w:proofErr w:type="spellStart"/>
            <w:r w:rsidRPr="004914B3">
              <w:rPr>
                <w:rFonts w:ascii="Times New Roman" w:eastAsia="Times New Roman" w:hAnsi="Times New Roman"/>
                <w:color w:val="000000"/>
                <w:w w:val="97"/>
                <w:sz w:val="18"/>
              </w:rPr>
              <w:t>edu</w:t>
            </w:r>
            <w:proofErr w:type="spellEnd"/>
            <w:r w:rsidRPr="004914B3">
              <w:rPr>
                <w:rFonts w:ascii="Times New Roman" w:eastAsia="Times New Roman" w:hAnsi="Times New Roman"/>
                <w:color w:val="000000"/>
                <w:w w:val="97"/>
                <w:sz w:val="18"/>
                <w:lang w:val="ru-RU"/>
              </w:rPr>
              <w:t>.</w:t>
            </w:r>
            <w:proofErr w:type="spellStart"/>
            <w:r w:rsidRPr="004914B3">
              <w:rPr>
                <w:rFonts w:ascii="Times New Roman" w:eastAsia="Times New Roman" w:hAnsi="Times New Roman"/>
                <w:color w:val="000000"/>
                <w:w w:val="97"/>
                <w:sz w:val="18"/>
              </w:rPr>
              <w:t>ru</w:t>
            </w:r>
            <w:proofErr w:type="spellEnd"/>
            <w:r w:rsidRPr="004914B3">
              <w:rPr>
                <w:rFonts w:ascii="Times New Roman" w:eastAsia="Times New Roman" w:hAnsi="Times New Roman"/>
                <w:color w:val="000000"/>
                <w:w w:val="97"/>
                <w:sz w:val="18"/>
                <w:lang w:val="ru-RU"/>
              </w:rPr>
              <w:t>/</w:t>
            </w:r>
            <w:r w:rsidRPr="004914B3">
              <w:rPr>
                <w:rFonts w:ascii="Times New Roman" w:eastAsia="Times New Roman" w:hAnsi="Times New Roman"/>
                <w:color w:val="000000"/>
                <w:w w:val="97"/>
                <w:sz w:val="18"/>
              </w:rPr>
              <w:t>subject</w:t>
            </w:r>
            <w:r w:rsidRPr="004914B3">
              <w:rPr>
                <w:rFonts w:ascii="Times New Roman" w:eastAsia="Times New Roman" w:hAnsi="Times New Roman"/>
                <w:color w:val="000000"/>
                <w:w w:val="97"/>
                <w:sz w:val="18"/>
                <w:lang w:val="ru-RU"/>
              </w:rPr>
              <w:t>/</w:t>
            </w:r>
            <w:r w:rsidRPr="004914B3">
              <w:rPr>
                <w:rFonts w:ascii="Times New Roman" w:eastAsia="Times New Roman" w:hAnsi="Times New Roman"/>
                <w:color w:val="000000"/>
                <w:w w:val="97"/>
                <w:sz w:val="18"/>
              </w:rPr>
              <w:t>lesson</w:t>
            </w:r>
            <w:r w:rsidRPr="004914B3">
              <w:rPr>
                <w:rFonts w:ascii="Times New Roman" w:eastAsia="Times New Roman" w:hAnsi="Times New Roman"/>
                <w:color w:val="000000"/>
                <w:w w:val="97"/>
                <w:sz w:val="18"/>
                <w:lang w:val="ru-RU"/>
              </w:rPr>
              <w:t>/7531/</w:t>
            </w:r>
            <w:r w:rsidRPr="004914B3">
              <w:rPr>
                <w:rFonts w:ascii="Times New Roman" w:eastAsia="Times New Roman" w:hAnsi="Times New Roman"/>
                <w:color w:val="000000"/>
                <w:w w:val="97"/>
                <w:sz w:val="18"/>
              </w:rPr>
              <w:t>start</w:t>
            </w:r>
            <w:r w:rsidRPr="004914B3">
              <w:rPr>
                <w:rFonts w:ascii="Times New Roman" w:eastAsia="Times New Roman" w:hAnsi="Times New Roman"/>
                <w:color w:val="000000"/>
                <w:w w:val="97"/>
                <w:sz w:val="18"/>
                <w:lang w:val="ru-RU"/>
              </w:rPr>
              <w:t xml:space="preserve">/253064/ </w:t>
            </w:r>
            <w:r w:rsidRPr="004914B3">
              <w:rPr>
                <w:sz w:val="24"/>
                <w:lang w:val="ru-RU"/>
              </w:rPr>
              <w:br/>
            </w:r>
            <w:r w:rsidRPr="004914B3">
              <w:rPr>
                <w:rFonts w:ascii="Times New Roman" w:eastAsia="Times New Roman" w:hAnsi="Times New Roman"/>
                <w:color w:val="000000"/>
                <w:w w:val="97"/>
                <w:sz w:val="18"/>
                <w:lang w:val="ru-RU"/>
              </w:rPr>
              <w:t xml:space="preserve">Урок «Древний Китай: природа, занятия, общество. Объединение Китая» </w:t>
            </w:r>
            <w:r w:rsidRPr="004914B3">
              <w:rPr>
                <w:rFonts w:ascii="Times New Roman" w:eastAsia="Times New Roman" w:hAnsi="Times New Roman"/>
                <w:color w:val="000000"/>
                <w:w w:val="97"/>
                <w:sz w:val="18"/>
              </w:rPr>
              <w:t>https</w:t>
            </w:r>
            <w:r w:rsidRPr="004914B3">
              <w:rPr>
                <w:rFonts w:ascii="Times New Roman" w:eastAsia="Times New Roman" w:hAnsi="Times New Roman"/>
                <w:color w:val="000000"/>
                <w:w w:val="97"/>
                <w:sz w:val="18"/>
                <w:lang w:val="ru-RU"/>
              </w:rPr>
              <w:t>://</w:t>
            </w:r>
            <w:proofErr w:type="spellStart"/>
            <w:r w:rsidRPr="004914B3">
              <w:rPr>
                <w:rFonts w:ascii="Times New Roman" w:eastAsia="Times New Roman" w:hAnsi="Times New Roman"/>
                <w:color w:val="000000"/>
                <w:w w:val="97"/>
                <w:sz w:val="18"/>
              </w:rPr>
              <w:t>resh</w:t>
            </w:r>
            <w:proofErr w:type="spellEnd"/>
            <w:r w:rsidRPr="004914B3">
              <w:rPr>
                <w:rFonts w:ascii="Times New Roman" w:eastAsia="Times New Roman" w:hAnsi="Times New Roman"/>
                <w:color w:val="000000"/>
                <w:w w:val="97"/>
                <w:sz w:val="18"/>
                <w:lang w:val="ru-RU"/>
              </w:rPr>
              <w:t>.</w:t>
            </w:r>
            <w:proofErr w:type="spellStart"/>
            <w:r w:rsidRPr="004914B3">
              <w:rPr>
                <w:rFonts w:ascii="Times New Roman" w:eastAsia="Times New Roman" w:hAnsi="Times New Roman"/>
                <w:color w:val="000000"/>
                <w:w w:val="97"/>
                <w:sz w:val="18"/>
              </w:rPr>
              <w:t>edu</w:t>
            </w:r>
            <w:proofErr w:type="spellEnd"/>
            <w:r w:rsidRPr="004914B3">
              <w:rPr>
                <w:rFonts w:ascii="Times New Roman" w:eastAsia="Times New Roman" w:hAnsi="Times New Roman"/>
                <w:color w:val="000000"/>
                <w:w w:val="97"/>
                <w:sz w:val="18"/>
                <w:lang w:val="ru-RU"/>
              </w:rPr>
              <w:t>.</w:t>
            </w:r>
            <w:proofErr w:type="spellStart"/>
            <w:r w:rsidRPr="004914B3">
              <w:rPr>
                <w:rFonts w:ascii="Times New Roman" w:eastAsia="Times New Roman" w:hAnsi="Times New Roman"/>
                <w:color w:val="000000"/>
                <w:w w:val="97"/>
                <w:sz w:val="18"/>
              </w:rPr>
              <w:t>ru</w:t>
            </w:r>
            <w:proofErr w:type="spellEnd"/>
            <w:r w:rsidRPr="004914B3">
              <w:rPr>
                <w:rFonts w:ascii="Times New Roman" w:eastAsia="Times New Roman" w:hAnsi="Times New Roman"/>
                <w:color w:val="000000"/>
                <w:w w:val="97"/>
                <w:sz w:val="18"/>
                <w:lang w:val="ru-RU"/>
              </w:rPr>
              <w:t>/</w:t>
            </w:r>
            <w:r w:rsidRPr="004914B3">
              <w:rPr>
                <w:rFonts w:ascii="Times New Roman" w:eastAsia="Times New Roman" w:hAnsi="Times New Roman"/>
                <w:color w:val="000000"/>
                <w:w w:val="97"/>
                <w:sz w:val="18"/>
              </w:rPr>
              <w:t>subject</w:t>
            </w:r>
            <w:r w:rsidRPr="004914B3">
              <w:rPr>
                <w:rFonts w:ascii="Times New Roman" w:eastAsia="Times New Roman" w:hAnsi="Times New Roman"/>
                <w:color w:val="000000"/>
                <w:w w:val="97"/>
                <w:sz w:val="18"/>
                <w:lang w:val="ru-RU"/>
              </w:rPr>
              <w:t>/</w:t>
            </w:r>
            <w:r w:rsidRPr="004914B3">
              <w:rPr>
                <w:rFonts w:ascii="Times New Roman" w:eastAsia="Times New Roman" w:hAnsi="Times New Roman"/>
                <w:color w:val="000000"/>
                <w:w w:val="97"/>
                <w:sz w:val="18"/>
              </w:rPr>
              <w:t>lesson</w:t>
            </w:r>
            <w:r w:rsidRPr="004914B3">
              <w:rPr>
                <w:rFonts w:ascii="Times New Roman" w:eastAsia="Times New Roman" w:hAnsi="Times New Roman"/>
                <w:color w:val="000000"/>
                <w:w w:val="97"/>
                <w:sz w:val="18"/>
                <w:lang w:val="ru-RU"/>
              </w:rPr>
              <w:t xml:space="preserve">/57/ Урок «Религия и культура китайцев. </w:t>
            </w:r>
            <w:proofErr w:type="spellStart"/>
            <w:r w:rsidRPr="004914B3">
              <w:rPr>
                <w:rFonts w:ascii="Times New Roman" w:eastAsia="Times New Roman" w:hAnsi="Times New Roman"/>
                <w:color w:val="000000"/>
                <w:w w:val="97"/>
                <w:sz w:val="18"/>
              </w:rPr>
              <w:t>Конфуцианство</w:t>
            </w:r>
            <w:proofErr w:type="spellEnd"/>
            <w:r w:rsidRPr="004914B3">
              <w:rPr>
                <w:rFonts w:ascii="Times New Roman" w:eastAsia="Times New Roman" w:hAnsi="Times New Roman"/>
                <w:color w:val="000000"/>
                <w:w w:val="97"/>
                <w:sz w:val="18"/>
              </w:rPr>
              <w:t>»(РЭШ) https://resh.edu.ru/subject/lesson/62/</w:t>
            </w:r>
          </w:p>
        </w:tc>
      </w:tr>
      <w:tr w:rsidR="00C42A57" w:rsidRPr="0070649F" w:rsidTr="00797286">
        <w:tc>
          <w:tcPr>
            <w:tcW w:w="15750" w:type="dxa"/>
            <w:gridSpan w:val="5"/>
          </w:tcPr>
          <w:p w:rsidR="00C42A57" w:rsidRPr="00C42A57" w:rsidRDefault="00C42A57" w:rsidP="00C42A57">
            <w:pPr>
              <w:autoSpaceDE w:val="0"/>
              <w:autoSpaceDN w:val="0"/>
              <w:spacing w:before="78" w:line="252" w:lineRule="auto"/>
              <w:ind w:left="72" w:right="144"/>
              <w:jc w:val="center"/>
              <w:rPr>
                <w:rFonts w:ascii="Times New Roman" w:eastAsia="Times New Roman" w:hAnsi="Times New Roman"/>
                <w:b/>
                <w:color w:val="000000"/>
                <w:w w:val="97"/>
                <w:sz w:val="18"/>
                <w:lang w:val="ru-RU"/>
              </w:rPr>
            </w:pPr>
            <w:proofErr w:type="spellStart"/>
            <w:r w:rsidRPr="00C42A57">
              <w:rPr>
                <w:rFonts w:ascii="Times New Roman" w:hAnsi="Times New Roman" w:cs="Times New Roman"/>
                <w:b/>
              </w:rPr>
              <w:lastRenderedPageBreak/>
              <w:t>Древняя</w:t>
            </w:r>
            <w:proofErr w:type="spellEnd"/>
            <w:r w:rsidRPr="00C42A57">
              <w:rPr>
                <w:rFonts w:ascii="Times New Roman" w:hAnsi="Times New Roman" w:cs="Times New Roman"/>
                <w:b/>
              </w:rPr>
              <w:t xml:space="preserve"> </w:t>
            </w:r>
            <w:proofErr w:type="spellStart"/>
            <w:r w:rsidRPr="00C42A57">
              <w:rPr>
                <w:rFonts w:ascii="Times New Roman" w:hAnsi="Times New Roman" w:cs="Times New Roman"/>
                <w:b/>
              </w:rPr>
              <w:t>Греция</w:t>
            </w:r>
            <w:proofErr w:type="spellEnd"/>
            <w:r w:rsidRPr="00C42A57">
              <w:rPr>
                <w:rFonts w:ascii="Times New Roman" w:hAnsi="Times New Roman" w:cs="Times New Roman"/>
                <w:b/>
                <w:lang w:val="ru-RU"/>
              </w:rPr>
              <w:t xml:space="preserve"> ( 20 час )</w:t>
            </w:r>
          </w:p>
        </w:tc>
      </w:tr>
      <w:tr w:rsidR="004914B3" w:rsidRPr="003A38FB" w:rsidTr="00C42A57">
        <w:tc>
          <w:tcPr>
            <w:tcW w:w="515" w:type="dxa"/>
          </w:tcPr>
          <w:p w:rsidR="004914B3" w:rsidRDefault="004914B3" w:rsidP="00674DC1">
            <w:pPr>
              <w:jc w:val="center"/>
              <w:rPr>
                <w:rFonts w:ascii="Times New Roman" w:hAnsi="Times New Roman" w:cs="Times New Roman"/>
                <w:sz w:val="20"/>
                <w:lang w:val="ru-RU"/>
              </w:rPr>
            </w:pPr>
            <w:r>
              <w:rPr>
                <w:rFonts w:ascii="Times New Roman" w:hAnsi="Times New Roman" w:cs="Times New Roman"/>
                <w:sz w:val="20"/>
                <w:lang w:val="ru-RU"/>
              </w:rPr>
              <w:t>6.</w:t>
            </w:r>
          </w:p>
          <w:p w:rsidR="00E746E9" w:rsidRDefault="00E746E9" w:rsidP="00674DC1">
            <w:pPr>
              <w:jc w:val="center"/>
              <w:rPr>
                <w:rFonts w:ascii="Times New Roman" w:hAnsi="Times New Roman" w:cs="Times New Roman"/>
                <w:sz w:val="20"/>
                <w:lang w:val="ru-RU"/>
              </w:rPr>
            </w:pPr>
          </w:p>
          <w:p w:rsidR="00E746E9" w:rsidRDefault="00E746E9" w:rsidP="00674DC1">
            <w:pPr>
              <w:jc w:val="center"/>
              <w:rPr>
                <w:rFonts w:ascii="Times New Roman" w:hAnsi="Times New Roman" w:cs="Times New Roman"/>
                <w:sz w:val="20"/>
                <w:lang w:val="ru-RU"/>
              </w:rPr>
            </w:pPr>
          </w:p>
          <w:p w:rsidR="00E746E9" w:rsidRDefault="00E746E9" w:rsidP="00674DC1">
            <w:pPr>
              <w:jc w:val="center"/>
              <w:rPr>
                <w:rFonts w:ascii="Times New Roman" w:hAnsi="Times New Roman" w:cs="Times New Roman"/>
                <w:sz w:val="20"/>
                <w:lang w:val="ru-RU"/>
              </w:rPr>
            </w:pPr>
          </w:p>
          <w:p w:rsidR="00E746E9" w:rsidRDefault="00E746E9" w:rsidP="00674DC1">
            <w:pPr>
              <w:jc w:val="center"/>
              <w:rPr>
                <w:rFonts w:ascii="Times New Roman" w:hAnsi="Times New Roman" w:cs="Times New Roman"/>
                <w:sz w:val="20"/>
                <w:lang w:val="ru-RU"/>
              </w:rPr>
            </w:pPr>
          </w:p>
          <w:p w:rsidR="00E746E9" w:rsidRDefault="00E746E9" w:rsidP="00674DC1">
            <w:pPr>
              <w:jc w:val="center"/>
              <w:rPr>
                <w:rFonts w:ascii="Times New Roman" w:hAnsi="Times New Roman" w:cs="Times New Roman"/>
                <w:sz w:val="20"/>
                <w:lang w:val="ru-RU"/>
              </w:rPr>
            </w:pPr>
          </w:p>
          <w:p w:rsidR="00E746E9" w:rsidRDefault="00E746E9" w:rsidP="00674DC1">
            <w:pPr>
              <w:jc w:val="center"/>
              <w:rPr>
                <w:rFonts w:ascii="Times New Roman" w:hAnsi="Times New Roman" w:cs="Times New Roman"/>
                <w:sz w:val="20"/>
                <w:lang w:val="ru-RU"/>
              </w:rPr>
            </w:pPr>
          </w:p>
          <w:p w:rsidR="00E746E9" w:rsidRDefault="00E746E9" w:rsidP="00674DC1">
            <w:pPr>
              <w:jc w:val="center"/>
              <w:rPr>
                <w:rFonts w:ascii="Times New Roman" w:hAnsi="Times New Roman" w:cs="Times New Roman"/>
                <w:sz w:val="20"/>
                <w:lang w:val="ru-RU"/>
              </w:rPr>
            </w:pPr>
          </w:p>
          <w:p w:rsidR="00E746E9" w:rsidRDefault="00E746E9" w:rsidP="00674DC1">
            <w:pPr>
              <w:jc w:val="center"/>
              <w:rPr>
                <w:rFonts w:ascii="Times New Roman" w:hAnsi="Times New Roman" w:cs="Times New Roman"/>
                <w:sz w:val="20"/>
                <w:lang w:val="ru-RU"/>
              </w:rPr>
            </w:pPr>
          </w:p>
          <w:p w:rsidR="00E746E9" w:rsidRDefault="00E746E9" w:rsidP="00E746E9">
            <w:pPr>
              <w:jc w:val="center"/>
              <w:rPr>
                <w:rFonts w:ascii="Times New Roman" w:hAnsi="Times New Roman" w:cs="Times New Roman"/>
                <w:sz w:val="20"/>
                <w:lang w:val="ru-RU"/>
              </w:rPr>
            </w:pPr>
          </w:p>
          <w:p w:rsidR="00E746E9" w:rsidRDefault="00E746E9" w:rsidP="00E746E9">
            <w:pPr>
              <w:jc w:val="center"/>
              <w:rPr>
                <w:rFonts w:ascii="Times New Roman" w:hAnsi="Times New Roman" w:cs="Times New Roman"/>
                <w:sz w:val="20"/>
                <w:lang w:val="ru-RU"/>
              </w:rPr>
            </w:pPr>
          </w:p>
          <w:p w:rsidR="00E746E9" w:rsidRDefault="00E746E9" w:rsidP="00E746E9">
            <w:pPr>
              <w:jc w:val="center"/>
              <w:rPr>
                <w:rFonts w:ascii="Times New Roman" w:hAnsi="Times New Roman" w:cs="Times New Roman"/>
                <w:sz w:val="20"/>
                <w:lang w:val="ru-RU"/>
              </w:rPr>
            </w:pPr>
            <w:r>
              <w:rPr>
                <w:rFonts w:ascii="Times New Roman" w:hAnsi="Times New Roman" w:cs="Times New Roman"/>
                <w:sz w:val="20"/>
                <w:lang w:val="ru-RU"/>
              </w:rPr>
              <w:t>7.</w:t>
            </w:r>
          </w:p>
          <w:p w:rsidR="00E746E9" w:rsidRDefault="00E746E9" w:rsidP="00E746E9">
            <w:pPr>
              <w:jc w:val="center"/>
              <w:rPr>
                <w:rFonts w:ascii="Times New Roman" w:hAnsi="Times New Roman" w:cs="Times New Roman"/>
                <w:sz w:val="20"/>
                <w:lang w:val="ru-RU"/>
              </w:rPr>
            </w:pPr>
          </w:p>
          <w:p w:rsidR="00E746E9" w:rsidRDefault="00E746E9" w:rsidP="00E746E9">
            <w:pPr>
              <w:jc w:val="center"/>
              <w:rPr>
                <w:rFonts w:ascii="Times New Roman" w:hAnsi="Times New Roman" w:cs="Times New Roman"/>
                <w:sz w:val="20"/>
                <w:lang w:val="ru-RU"/>
              </w:rPr>
            </w:pPr>
          </w:p>
          <w:p w:rsidR="00E746E9" w:rsidRDefault="00E746E9" w:rsidP="00E746E9">
            <w:pPr>
              <w:jc w:val="center"/>
              <w:rPr>
                <w:rFonts w:ascii="Times New Roman" w:hAnsi="Times New Roman" w:cs="Times New Roman"/>
                <w:sz w:val="20"/>
                <w:lang w:val="ru-RU"/>
              </w:rPr>
            </w:pPr>
          </w:p>
          <w:p w:rsidR="00E746E9" w:rsidRDefault="00E746E9" w:rsidP="00E746E9">
            <w:pPr>
              <w:jc w:val="center"/>
              <w:rPr>
                <w:rFonts w:ascii="Times New Roman" w:hAnsi="Times New Roman" w:cs="Times New Roman"/>
                <w:sz w:val="20"/>
                <w:lang w:val="ru-RU"/>
              </w:rPr>
            </w:pPr>
            <w:r>
              <w:rPr>
                <w:rFonts w:ascii="Times New Roman" w:hAnsi="Times New Roman" w:cs="Times New Roman"/>
                <w:sz w:val="20"/>
                <w:lang w:val="ru-RU"/>
              </w:rPr>
              <w:t>8.</w:t>
            </w:r>
          </w:p>
        </w:tc>
        <w:tc>
          <w:tcPr>
            <w:tcW w:w="3108" w:type="dxa"/>
          </w:tcPr>
          <w:p w:rsidR="004914B3" w:rsidRDefault="004914B3" w:rsidP="003D158A">
            <w:pPr>
              <w:rPr>
                <w:rFonts w:ascii="Times New Roman" w:eastAsia="Times New Roman" w:hAnsi="Times New Roman"/>
                <w:b/>
                <w:color w:val="000000"/>
                <w:w w:val="97"/>
                <w:sz w:val="18"/>
                <w:lang w:val="ru-RU"/>
              </w:rPr>
            </w:pPr>
            <w:r w:rsidRPr="00797286">
              <w:rPr>
                <w:rFonts w:ascii="Times New Roman" w:eastAsia="Times New Roman" w:hAnsi="Times New Roman"/>
                <w:b/>
                <w:color w:val="000000"/>
                <w:w w:val="97"/>
                <w:sz w:val="18"/>
                <w:lang w:val="ru-RU"/>
              </w:rPr>
              <w:t>Древнейшая Греция</w:t>
            </w:r>
            <w:r w:rsidRPr="004914B3">
              <w:rPr>
                <w:rFonts w:ascii="Times New Roman" w:eastAsia="Times New Roman" w:hAnsi="Times New Roman"/>
                <w:b/>
                <w:color w:val="000000"/>
                <w:w w:val="97"/>
                <w:sz w:val="18"/>
                <w:lang w:val="ru-RU"/>
              </w:rPr>
              <w:t xml:space="preserve"> </w:t>
            </w:r>
            <w:proofErr w:type="gramStart"/>
            <w:r w:rsidRPr="004914B3">
              <w:rPr>
                <w:rFonts w:ascii="Times New Roman" w:eastAsia="Times New Roman" w:hAnsi="Times New Roman"/>
                <w:b/>
                <w:color w:val="000000"/>
                <w:w w:val="97"/>
                <w:sz w:val="18"/>
                <w:lang w:val="ru-RU"/>
              </w:rPr>
              <w:t xml:space="preserve">( </w:t>
            </w:r>
            <w:proofErr w:type="gramEnd"/>
            <w:r w:rsidRPr="004914B3">
              <w:rPr>
                <w:rFonts w:ascii="Times New Roman" w:eastAsia="Times New Roman" w:hAnsi="Times New Roman"/>
                <w:b/>
                <w:color w:val="000000"/>
                <w:w w:val="97"/>
                <w:sz w:val="18"/>
                <w:lang w:val="ru-RU"/>
              </w:rPr>
              <w:t>4 час )</w:t>
            </w:r>
          </w:p>
          <w:p w:rsidR="00004A60" w:rsidRDefault="00004A60" w:rsidP="003D158A">
            <w:pPr>
              <w:rPr>
                <w:rFonts w:ascii="Times New Roman" w:eastAsia="Times New Roman" w:hAnsi="Times New Roman"/>
                <w:b/>
                <w:color w:val="000000"/>
                <w:w w:val="97"/>
                <w:sz w:val="18"/>
                <w:lang w:val="ru-RU"/>
              </w:rPr>
            </w:pPr>
          </w:p>
          <w:p w:rsidR="00004A60" w:rsidRDefault="00004A60" w:rsidP="003D158A">
            <w:pPr>
              <w:rPr>
                <w:rFonts w:ascii="Times New Roman" w:eastAsia="Times New Roman" w:hAnsi="Times New Roman"/>
                <w:b/>
                <w:color w:val="000000"/>
                <w:w w:val="97"/>
                <w:sz w:val="18"/>
                <w:lang w:val="ru-RU"/>
              </w:rPr>
            </w:pPr>
          </w:p>
          <w:p w:rsidR="00004A60" w:rsidRDefault="00004A60" w:rsidP="003D158A">
            <w:pPr>
              <w:rPr>
                <w:rFonts w:ascii="Times New Roman" w:eastAsia="Times New Roman" w:hAnsi="Times New Roman"/>
                <w:b/>
                <w:color w:val="000000"/>
                <w:w w:val="97"/>
                <w:sz w:val="18"/>
                <w:lang w:val="ru-RU"/>
              </w:rPr>
            </w:pPr>
          </w:p>
          <w:p w:rsidR="00004A60" w:rsidRDefault="00004A60" w:rsidP="003D158A">
            <w:pPr>
              <w:rPr>
                <w:rFonts w:ascii="Times New Roman" w:eastAsia="Times New Roman" w:hAnsi="Times New Roman"/>
                <w:b/>
                <w:color w:val="000000"/>
                <w:w w:val="97"/>
                <w:sz w:val="18"/>
                <w:lang w:val="ru-RU"/>
              </w:rPr>
            </w:pPr>
          </w:p>
          <w:p w:rsidR="00004A60" w:rsidRDefault="00004A60" w:rsidP="003D158A">
            <w:pPr>
              <w:rPr>
                <w:rFonts w:ascii="Times New Roman" w:eastAsia="Times New Roman" w:hAnsi="Times New Roman"/>
                <w:b/>
                <w:color w:val="000000"/>
                <w:w w:val="97"/>
                <w:sz w:val="18"/>
                <w:lang w:val="ru-RU"/>
              </w:rPr>
            </w:pPr>
          </w:p>
          <w:p w:rsidR="00004A60" w:rsidRDefault="00004A60" w:rsidP="003D158A">
            <w:pPr>
              <w:rPr>
                <w:rFonts w:ascii="Times New Roman" w:eastAsia="Times New Roman" w:hAnsi="Times New Roman"/>
                <w:b/>
                <w:color w:val="000000"/>
                <w:w w:val="97"/>
                <w:sz w:val="18"/>
                <w:lang w:val="ru-RU"/>
              </w:rPr>
            </w:pPr>
          </w:p>
          <w:p w:rsidR="00004A60" w:rsidRDefault="00004A60" w:rsidP="003D158A">
            <w:pPr>
              <w:rPr>
                <w:rFonts w:ascii="Times New Roman" w:eastAsia="Times New Roman" w:hAnsi="Times New Roman"/>
                <w:b/>
                <w:color w:val="000000"/>
                <w:w w:val="97"/>
                <w:sz w:val="18"/>
                <w:lang w:val="ru-RU"/>
              </w:rPr>
            </w:pPr>
          </w:p>
          <w:p w:rsidR="00004A60" w:rsidRDefault="00004A60" w:rsidP="003D158A">
            <w:pPr>
              <w:rPr>
                <w:rFonts w:ascii="Times New Roman" w:eastAsia="Times New Roman" w:hAnsi="Times New Roman"/>
                <w:b/>
                <w:color w:val="000000"/>
                <w:w w:val="97"/>
                <w:sz w:val="18"/>
                <w:lang w:val="ru-RU"/>
              </w:rPr>
            </w:pPr>
          </w:p>
          <w:p w:rsidR="00004A60" w:rsidRDefault="00004A60" w:rsidP="003D158A">
            <w:pPr>
              <w:rPr>
                <w:rFonts w:ascii="Times New Roman" w:eastAsia="Times New Roman" w:hAnsi="Times New Roman"/>
                <w:b/>
                <w:color w:val="000000"/>
                <w:w w:val="97"/>
                <w:sz w:val="18"/>
                <w:lang w:val="ru-RU"/>
              </w:rPr>
            </w:pPr>
          </w:p>
          <w:p w:rsidR="00E746E9" w:rsidRDefault="00E746E9" w:rsidP="00E746E9">
            <w:pPr>
              <w:autoSpaceDE w:val="0"/>
              <w:autoSpaceDN w:val="0"/>
              <w:spacing w:before="76" w:line="233" w:lineRule="auto"/>
              <w:rPr>
                <w:rFonts w:ascii="Times New Roman" w:eastAsia="Times New Roman" w:hAnsi="Times New Roman"/>
                <w:b/>
                <w:color w:val="000000"/>
                <w:w w:val="97"/>
                <w:sz w:val="18"/>
                <w:lang w:val="ru-RU"/>
              </w:rPr>
            </w:pPr>
          </w:p>
          <w:p w:rsidR="00E746E9" w:rsidRDefault="00E746E9" w:rsidP="00E746E9">
            <w:pPr>
              <w:autoSpaceDE w:val="0"/>
              <w:autoSpaceDN w:val="0"/>
              <w:spacing w:before="76" w:line="233" w:lineRule="auto"/>
              <w:rPr>
                <w:rFonts w:ascii="Times New Roman" w:eastAsia="Times New Roman" w:hAnsi="Times New Roman"/>
                <w:b/>
                <w:color w:val="000000"/>
                <w:w w:val="97"/>
                <w:sz w:val="18"/>
                <w:lang w:val="ru-RU"/>
              </w:rPr>
            </w:pPr>
          </w:p>
          <w:p w:rsidR="00004A60" w:rsidRDefault="00004A60" w:rsidP="00E746E9">
            <w:pPr>
              <w:autoSpaceDE w:val="0"/>
              <w:autoSpaceDN w:val="0"/>
              <w:spacing w:before="76" w:line="233" w:lineRule="auto"/>
              <w:rPr>
                <w:rFonts w:ascii="Times New Roman" w:eastAsia="Times New Roman" w:hAnsi="Times New Roman"/>
                <w:b/>
                <w:color w:val="000000"/>
                <w:w w:val="97"/>
                <w:sz w:val="18"/>
                <w:lang w:val="ru-RU"/>
              </w:rPr>
            </w:pPr>
            <w:r w:rsidRPr="00E746E9">
              <w:rPr>
                <w:rFonts w:ascii="Times New Roman" w:eastAsia="Times New Roman" w:hAnsi="Times New Roman"/>
                <w:b/>
                <w:color w:val="000000"/>
                <w:w w:val="97"/>
                <w:sz w:val="18"/>
                <w:lang w:val="ru-RU"/>
              </w:rPr>
              <w:t xml:space="preserve">Греческие полисы и их борьба с персидским государством. </w:t>
            </w:r>
            <w:proofErr w:type="gramStart"/>
            <w:r w:rsidRPr="00E746E9">
              <w:rPr>
                <w:rFonts w:ascii="Times New Roman" w:eastAsia="Times New Roman" w:hAnsi="Times New Roman"/>
                <w:b/>
                <w:color w:val="000000"/>
                <w:w w:val="97"/>
                <w:sz w:val="18"/>
                <w:lang w:val="ru-RU"/>
              </w:rPr>
              <w:t xml:space="preserve">( </w:t>
            </w:r>
            <w:proofErr w:type="gramEnd"/>
            <w:r w:rsidRPr="00E746E9">
              <w:rPr>
                <w:rFonts w:ascii="Times New Roman" w:eastAsia="Times New Roman" w:hAnsi="Times New Roman"/>
                <w:b/>
                <w:color w:val="000000"/>
                <w:w w:val="97"/>
                <w:sz w:val="18"/>
                <w:lang w:val="ru-RU"/>
              </w:rPr>
              <w:t>8 час )</w:t>
            </w:r>
          </w:p>
          <w:p w:rsidR="00E746E9" w:rsidRPr="00E746E9" w:rsidRDefault="00E746E9" w:rsidP="00E746E9">
            <w:pPr>
              <w:autoSpaceDE w:val="0"/>
              <w:autoSpaceDN w:val="0"/>
              <w:spacing w:before="76" w:line="233" w:lineRule="auto"/>
              <w:rPr>
                <w:rFonts w:ascii="Times New Roman" w:eastAsia="Times New Roman" w:hAnsi="Times New Roman"/>
                <w:b/>
                <w:color w:val="000000"/>
                <w:w w:val="97"/>
                <w:sz w:val="18"/>
                <w:lang w:val="ru-RU"/>
              </w:rPr>
            </w:pPr>
          </w:p>
          <w:p w:rsidR="00004A60" w:rsidRPr="0070649F" w:rsidRDefault="00004A60" w:rsidP="00004A60">
            <w:pPr>
              <w:rPr>
                <w:rFonts w:ascii="Times New Roman" w:eastAsia="Times New Roman" w:hAnsi="Times New Roman"/>
                <w:b/>
                <w:color w:val="000000"/>
                <w:w w:val="97"/>
                <w:sz w:val="18"/>
                <w:lang w:val="ru-RU"/>
              </w:rPr>
            </w:pPr>
            <w:r w:rsidRPr="00E746E9">
              <w:rPr>
                <w:rFonts w:ascii="Times New Roman" w:eastAsia="Times New Roman" w:hAnsi="Times New Roman"/>
                <w:b/>
                <w:color w:val="000000"/>
                <w:w w:val="97"/>
                <w:sz w:val="18"/>
                <w:lang w:val="ru-RU"/>
              </w:rPr>
              <w:t xml:space="preserve">Возвышение Афин и расцвет демократии. </w:t>
            </w:r>
            <w:proofErr w:type="gramStart"/>
            <w:r w:rsidRPr="00E746E9">
              <w:rPr>
                <w:rFonts w:ascii="Times New Roman" w:eastAsia="Times New Roman" w:hAnsi="Times New Roman"/>
                <w:b/>
                <w:color w:val="000000"/>
                <w:w w:val="97"/>
                <w:sz w:val="18"/>
                <w:lang w:val="ru-RU"/>
              </w:rPr>
              <w:t xml:space="preserve">( </w:t>
            </w:r>
            <w:proofErr w:type="gramEnd"/>
            <w:r w:rsidRPr="00E746E9">
              <w:rPr>
                <w:rFonts w:ascii="Times New Roman" w:eastAsia="Times New Roman" w:hAnsi="Times New Roman"/>
                <w:b/>
                <w:color w:val="000000"/>
                <w:w w:val="97"/>
                <w:sz w:val="18"/>
                <w:lang w:val="ru-RU"/>
              </w:rPr>
              <w:t>4  час )</w:t>
            </w:r>
          </w:p>
        </w:tc>
        <w:tc>
          <w:tcPr>
            <w:tcW w:w="3789" w:type="dxa"/>
          </w:tcPr>
          <w:p w:rsidR="0096052C" w:rsidRPr="0096052C" w:rsidRDefault="0096052C" w:rsidP="0096052C">
            <w:pPr>
              <w:pStyle w:val="TableParagraph"/>
              <w:spacing w:before="67" w:line="232" w:lineRule="auto"/>
              <w:ind w:left="113" w:right="125"/>
              <w:rPr>
                <w:sz w:val="18"/>
              </w:rPr>
            </w:pPr>
            <w:r w:rsidRPr="0096052C">
              <w:rPr>
                <w:color w:val="231F20"/>
                <w:w w:val="115"/>
                <w:sz w:val="18"/>
              </w:rPr>
              <w:t>Природные</w:t>
            </w:r>
            <w:r w:rsidRPr="0096052C">
              <w:rPr>
                <w:color w:val="231F20"/>
                <w:spacing w:val="20"/>
                <w:w w:val="115"/>
                <w:sz w:val="18"/>
              </w:rPr>
              <w:t xml:space="preserve"> </w:t>
            </w:r>
            <w:r w:rsidRPr="0096052C">
              <w:rPr>
                <w:color w:val="231F20"/>
                <w:w w:val="115"/>
                <w:sz w:val="18"/>
              </w:rPr>
              <w:t>условия</w:t>
            </w:r>
            <w:r>
              <w:rPr>
                <w:color w:val="231F20"/>
                <w:w w:val="115"/>
                <w:sz w:val="18"/>
              </w:rPr>
              <w:t xml:space="preserve"> </w:t>
            </w:r>
            <w:r w:rsidRPr="0096052C">
              <w:rPr>
                <w:color w:val="231F20"/>
                <w:spacing w:val="-49"/>
                <w:w w:val="115"/>
                <w:sz w:val="18"/>
              </w:rPr>
              <w:t xml:space="preserve"> </w:t>
            </w:r>
            <w:r w:rsidRPr="0096052C">
              <w:rPr>
                <w:color w:val="231F20"/>
                <w:w w:val="120"/>
                <w:sz w:val="18"/>
              </w:rPr>
              <w:t>Древней</w:t>
            </w:r>
            <w:r w:rsidRPr="0096052C">
              <w:rPr>
                <w:color w:val="231F20"/>
                <w:spacing w:val="3"/>
                <w:w w:val="120"/>
                <w:sz w:val="18"/>
              </w:rPr>
              <w:t xml:space="preserve"> </w:t>
            </w:r>
            <w:proofErr w:type="spellStart"/>
            <w:r w:rsidRPr="0096052C">
              <w:rPr>
                <w:color w:val="231F20"/>
                <w:w w:val="120"/>
                <w:sz w:val="18"/>
              </w:rPr>
              <w:t>Греции</w:t>
            </w:r>
            <w:proofErr w:type="gramStart"/>
            <w:r w:rsidRPr="0096052C">
              <w:rPr>
                <w:color w:val="231F20"/>
                <w:w w:val="120"/>
                <w:sz w:val="18"/>
              </w:rPr>
              <w:t>.З</w:t>
            </w:r>
            <w:proofErr w:type="gramEnd"/>
            <w:r w:rsidRPr="0096052C">
              <w:rPr>
                <w:color w:val="231F20"/>
                <w:w w:val="120"/>
                <w:sz w:val="18"/>
              </w:rPr>
              <w:t>анятия</w:t>
            </w:r>
            <w:proofErr w:type="spellEnd"/>
            <w:r w:rsidRPr="0096052C">
              <w:rPr>
                <w:color w:val="231F20"/>
                <w:spacing w:val="1"/>
                <w:w w:val="120"/>
                <w:sz w:val="18"/>
              </w:rPr>
              <w:t xml:space="preserve"> </w:t>
            </w:r>
            <w:r w:rsidRPr="0096052C">
              <w:rPr>
                <w:color w:val="231F20"/>
                <w:w w:val="120"/>
                <w:sz w:val="18"/>
              </w:rPr>
              <w:t>населения.</w:t>
            </w:r>
            <w:r w:rsidRPr="0096052C">
              <w:rPr>
                <w:color w:val="231F20"/>
                <w:spacing w:val="1"/>
                <w:w w:val="120"/>
                <w:sz w:val="18"/>
              </w:rPr>
              <w:t xml:space="preserve"> </w:t>
            </w:r>
          </w:p>
          <w:p w:rsidR="0096052C" w:rsidRPr="0096052C" w:rsidRDefault="0096052C" w:rsidP="0096052C">
            <w:pPr>
              <w:pStyle w:val="TableParagraph"/>
              <w:spacing w:before="1" w:line="232" w:lineRule="auto"/>
              <w:ind w:left="113" w:right="144"/>
              <w:rPr>
                <w:sz w:val="18"/>
              </w:rPr>
            </w:pPr>
            <w:r w:rsidRPr="0096052C">
              <w:rPr>
                <w:color w:val="231F20"/>
                <w:w w:val="115"/>
                <w:sz w:val="18"/>
              </w:rPr>
              <w:t>Древнейшие</w:t>
            </w:r>
            <w:r w:rsidRPr="0096052C">
              <w:rPr>
                <w:color w:val="231F20"/>
                <w:spacing w:val="9"/>
                <w:w w:val="115"/>
                <w:sz w:val="18"/>
              </w:rPr>
              <w:t xml:space="preserve"> </w:t>
            </w:r>
            <w:proofErr w:type="spellStart"/>
            <w:r w:rsidRPr="0096052C">
              <w:rPr>
                <w:color w:val="231F20"/>
                <w:w w:val="115"/>
                <w:sz w:val="18"/>
              </w:rPr>
              <w:t>государ</w:t>
            </w:r>
            <w:proofErr w:type="spellEnd"/>
            <w:r w:rsidRPr="0096052C">
              <w:rPr>
                <w:color w:val="231F20"/>
                <w:spacing w:val="-49"/>
                <w:w w:val="115"/>
                <w:sz w:val="18"/>
              </w:rPr>
              <w:t xml:space="preserve"> </w:t>
            </w:r>
            <w:proofErr w:type="spellStart"/>
            <w:r w:rsidRPr="0096052C">
              <w:rPr>
                <w:color w:val="231F20"/>
                <w:w w:val="120"/>
                <w:sz w:val="18"/>
              </w:rPr>
              <w:t>ства</w:t>
            </w:r>
            <w:proofErr w:type="spellEnd"/>
            <w:r w:rsidRPr="0096052C">
              <w:rPr>
                <w:color w:val="231F20"/>
                <w:spacing w:val="8"/>
                <w:w w:val="120"/>
                <w:sz w:val="18"/>
              </w:rPr>
              <w:t xml:space="preserve"> </w:t>
            </w:r>
            <w:r w:rsidRPr="0096052C">
              <w:rPr>
                <w:color w:val="231F20"/>
                <w:w w:val="120"/>
                <w:sz w:val="18"/>
              </w:rPr>
              <w:t>на</w:t>
            </w:r>
            <w:r w:rsidRPr="0096052C">
              <w:rPr>
                <w:color w:val="231F20"/>
                <w:spacing w:val="9"/>
                <w:w w:val="120"/>
                <w:sz w:val="18"/>
              </w:rPr>
              <w:t xml:space="preserve"> </w:t>
            </w:r>
            <w:r w:rsidRPr="0096052C">
              <w:rPr>
                <w:color w:val="231F20"/>
                <w:w w:val="120"/>
                <w:sz w:val="18"/>
              </w:rPr>
              <w:t>Крите.</w:t>
            </w:r>
          </w:p>
          <w:p w:rsidR="0096052C" w:rsidRPr="0096052C" w:rsidRDefault="0096052C" w:rsidP="0096052C">
            <w:pPr>
              <w:pStyle w:val="TableParagraph"/>
              <w:spacing w:before="1" w:line="232" w:lineRule="auto"/>
              <w:ind w:left="113" w:right="125"/>
              <w:rPr>
                <w:sz w:val="18"/>
              </w:rPr>
            </w:pPr>
            <w:r w:rsidRPr="0096052C">
              <w:rPr>
                <w:color w:val="231F20"/>
                <w:w w:val="120"/>
                <w:sz w:val="18"/>
              </w:rPr>
              <w:t>Расцвет</w:t>
            </w:r>
            <w:r w:rsidRPr="0096052C">
              <w:rPr>
                <w:color w:val="231F20"/>
                <w:spacing w:val="5"/>
                <w:w w:val="120"/>
                <w:sz w:val="18"/>
              </w:rPr>
              <w:t xml:space="preserve"> </w:t>
            </w:r>
            <w:r w:rsidRPr="0096052C">
              <w:rPr>
                <w:color w:val="231F20"/>
                <w:w w:val="120"/>
                <w:sz w:val="18"/>
              </w:rPr>
              <w:t>и</w:t>
            </w:r>
            <w:r w:rsidRPr="0096052C">
              <w:rPr>
                <w:color w:val="231F20"/>
                <w:spacing w:val="5"/>
                <w:w w:val="120"/>
                <w:sz w:val="18"/>
              </w:rPr>
              <w:t xml:space="preserve"> </w:t>
            </w:r>
            <w:r w:rsidRPr="0096052C">
              <w:rPr>
                <w:color w:val="231F20"/>
                <w:w w:val="120"/>
                <w:sz w:val="18"/>
              </w:rPr>
              <w:t>гибель</w:t>
            </w:r>
            <w:r w:rsidRPr="0096052C">
              <w:rPr>
                <w:color w:val="231F20"/>
                <w:spacing w:val="1"/>
                <w:w w:val="120"/>
                <w:sz w:val="18"/>
              </w:rPr>
              <w:t xml:space="preserve"> </w:t>
            </w:r>
            <w:r w:rsidRPr="0096052C">
              <w:rPr>
                <w:color w:val="231F20"/>
                <w:w w:val="115"/>
                <w:sz w:val="18"/>
              </w:rPr>
              <w:t>Минойской</w:t>
            </w:r>
            <w:r w:rsidRPr="0096052C">
              <w:rPr>
                <w:color w:val="231F20"/>
                <w:spacing w:val="20"/>
                <w:w w:val="115"/>
                <w:sz w:val="18"/>
              </w:rPr>
              <w:t xml:space="preserve"> </w:t>
            </w:r>
            <w:r w:rsidRPr="0096052C">
              <w:rPr>
                <w:color w:val="231F20"/>
                <w:w w:val="115"/>
                <w:sz w:val="18"/>
              </w:rPr>
              <w:t>цивили</w:t>
            </w:r>
            <w:r w:rsidRPr="0096052C">
              <w:rPr>
                <w:color w:val="231F20"/>
                <w:w w:val="120"/>
                <w:sz w:val="18"/>
              </w:rPr>
              <w:t>зации. Государства</w:t>
            </w:r>
            <w:r w:rsidRPr="0096052C">
              <w:rPr>
                <w:color w:val="231F20"/>
                <w:spacing w:val="1"/>
                <w:w w:val="120"/>
                <w:sz w:val="18"/>
              </w:rPr>
              <w:t xml:space="preserve"> </w:t>
            </w:r>
            <w:r w:rsidRPr="0096052C">
              <w:rPr>
                <w:color w:val="231F20"/>
                <w:w w:val="120"/>
                <w:sz w:val="18"/>
              </w:rPr>
              <w:t>ахейской</w:t>
            </w:r>
            <w:r w:rsidRPr="0096052C">
              <w:rPr>
                <w:color w:val="231F20"/>
                <w:spacing w:val="4"/>
                <w:w w:val="120"/>
                <w:sz w:val="18"/>
              </w:rPr>
              <w:t xml:space="preserve"> </w:t>
            </w:r>
            <w:r w:rsidRPr="0096052C">
              <w:rPr>
                <w:color w:val="231F20"/>
                <w:w w:val="120"/>
                <w:sz w:val="18"/>
              </w:rPr>
              <w:t>Греции</w:t>
            </w:r>
            <w:r w:rsidRPr="0096052C">
              <w:rPr>
                <w:color w:val="231F20"/>
                <w:spacing w:val="1"/>
                <w:w w:val="120"/>
                <w:sz w:val="18"/>
              </w:rPr>
              <w:t xml:space="preserve"> </w:t>
            </w:r>
            <w:r w:rsidRPr="0096052C">
              <w:rPr>
                <w:color w:val="231F20"/>
                <w:w w:val="120"/>
                <w:sz w:val="18"/>
              </w:rPr>
              <w:t xml:space="preserve">(Микены, </w:t>
            </w:r>
            <w:proofErr w:type="spellStart"/>
            <w:r w:rsidRPr="0096052C">
              <w:rPr>
                <w:color w:val="231F20"/>
                <w:w w:val="120"/>
                <w:sz w:val="18"/>
              </w:rPr>
              <w:t>Тиринф</w:t>
            </w:r>
            <w:proofErr w:type="spellEnd"/>
            <w:r w:rsidRPr="0096052C">
              <w:rPr>
                <w:color w:val="231F20"/>
                <w:w w:val="120"/>
                <w:sz w:val="18"/>
              </w:rPr>
              <w:t>).</w:t>
            </w:r>
            <w:r w:rsidRPr="0096052C">
              <w:rPr>
                <w:color w:val="231F20"/>
                <w:spacing w:val="-51"/>
                <w:w w:val="120"/>
                <w:sz w:val="18"/>
              </w:rPr>
              <w:t xml:space="preserve"> </w:t>
            </w:r>
            <w:r w:rsidRPr="0096052C">
              <w:rPr>
                <w:color w:val="231F20"/>
                <w:w w:val="120"/>
                <w:sz w:val="18"/>
              </w:rPr>
              <w:t>Троянская</w:t>
            </w:r>
            <w:r w:rsidRPr="0096052C">
              <w:rPr>
                <w:color w:val="231F20"/>
                <w:spacing w:val="9"/>
                <w:w w:val="120"/>
                <w:sz w:val="18"/>
              </w:rPr>
              <w:t xml:space="preserve"> </w:t>
            </w:r>
            <w:r w:rsidRPr="0096052C">
              <w:rPr>
                <w:color w:val="231F20"/>
                <w:w w:val="120"/>
                <w:sz w:val="18"/>
              </w:rPr>
              <w:t>война.</w:t>
            </w:r>
          </w:p>
          <w:p w:rsidR="0096052C" w:rsidRPr="0096052C" w:rsidRDefault="0096052C" w:rsidP="0096052C">
            <w:pPr>
              <w:pStyle w:val="TableParagraph"/>
              <w:spacing w:before="1" w:line="232" w:lineRule="auto"/>
              <w:ind w:left="113" w:right="125"/>
              <w:rPr>
                <w:color w:val="231F20"/>
                <w:spacing w:val="26"/>
                <w:w w:val="115"/>
                <w:sz w:val="18"/>
              </w:rPr>
            </w:pPr>
            <w:r w:rsidRPr="0096052C">
              <w:rPr>
                <w:color w:val="231F20"/>
                <w:w w:val="115"/>
                <w:sz w:val="18"/>
              </w:rPr>
              <w:t>Вторжение</w:t>
            </w:r>
            <w:r w:rsidRPr="0096052C">
              <w:rPr>
                <w:color w:val="231F20"/>
                <w:spacing w:val="13"/>
                <w:w w:val="115"/>
                <w:sz w:val="18"/>
              </w:rPr>
              <w:t xml:space="preserve"> </w:t>
            </w:r>
            <w:r w:rsidRPr="0096052C">
              <w:rPr>
                <w:color w:val="231F20"/>
                <w:w w:val="115"/>
                <w:sz w:val="18"/>
              </w:rPr>
              <w:t>дорийских</w:t>
            </w:r>
            <w:r w:rsidRPr="0096052C">
              <w:rPr>
                <w:color w:val="231F20"/>
                <w:spacing w:val="26"/>
                <w:w w:val="115"/>
                <w:sz w:val="18"/>
              </w:rPr>
              <w:t xml:space="preserve"> </w:t>
            </w:r>
            <w:r w:rsidRPr="0096052C">
              <w:rPr>
                <w:color w:val="231F20"/>
                <w:w w:val="115"/>
                <w:sz w:val="18"/>
              </w:rPr>
              <w:t>племен.</w:t>
            </w:r>
            <w:r w:rsidRPr="0096052C">
              <w:rPr>
                <w:color w:val="231F20"/>
                <w:spacing w:val="26"/>
                <w:w w:val="115"/>
                <w:sz w:val="18"/>
              </w:rPr>
              <w:t xml:space="preserve"> </w:t>
            </w:r>
          </w:p>
          <w:p w:rsidR="004914B3" w:rsidRDefault="0096052C" w:rsidP="0096052C">
            <w:pPr>
              <w:rPr>
                <w:rFonts w:ascii="Times New Roman" w:hAnsi="Times New Roman" w:cs="Times New Roman"/>
                <w:color w:val="231F20"/>
                <w:w w:val="115"/>
                <w:sz w:val="18"/>
                <w:lang w:val="ru-RU"/>
              </w:rPr>
            </w:pPr>
            <w:r w:rsidRPr="0096052C">
              <w:rPr>
                <w:rFonts w:ascii="Times New Roman" w:hAnsi="Times New Roman" w:cs="Times New Roman"/>
                <w:color w:val="231F20"/>
                <w:w w:val="115"/>
                <w:sz w:val="18"/>
                <w:lang w:val="ru-RU"/>
              </w:rPr>
              <w:t>Поэмы</w:t>
            </w:r>
            <w:r w:rsidRPr="0096052C">
              <w:rPr>
                <w:rFonts w:ascii="Times New Roman" w:hAnsi="Times New Roman" w:cs="Times New Roman"/>
                <w:color w:val="231F20"/>
                <w:spacing w:val="-49"/>
                <w:w w:val="115"/>
                <w:sz w:val="18"/>
                <w:lang w:val="ru-RU"/>
              </w:rPr>
              <w:t xml:space="preserve"> </w:t>
            </w:r>
            <w:r w:rsidRPr="0096052C">
              <w:rPr>
                <w:rFonts w:ascii="Times New Roman" w:hAnsi="Times New Roman" w:cs="Times New Roman"/>
                <w:color w:val="231F20"/>
                <w:w w:val="115"/>
                <w:sz w:val="18"/>
                <w:lang w:val="ru-RU"/>
              </w:rPr>
              <w:t>Гомера</w:t>
            </w:r>
            <w:r w:rsidRPr="0096052C">
              <w:rPr>
                <w:rFonts w:ascii="Times New Roman" w:hAnsi="Times New Roman" w:cs="Times New Roman"/>
                <w:color w:val="231F20"/>
                <w:spacing w:val="14"/>
                <w:w w:val="115"/>
                <w:sz w:val="18"/>
                <w:lang w:val="ru-RU"/>
              </w:rPr>
              <w:t xml:space="preserve"> </w:t>
            </w:r>
            <w:r w:rsidRPr="0096052C">
              <w:rPr>
                <w:rFonts w:ascii="Times New Roman" w:hAnsi="Times New Roman" w:cs="Times New Roman"/>
                <w:color w:val="231F20"/>
                <w:w w:val="115"/>
                <w:sz w:val="18"/>
                <w:lang w:val="ru-RU"/>
              </w:rPr>
              <w:t>«</w:t>
            </w:r>
            <w:proofErr w:type="spellStart"/>
            <w:r w:rsidRPr="0096052C">
              <w:rPr>
                <w:rFonts w:ascii="Times New Roman" w:hAnsi="Times New Roman" w:cs="Times New Roman"/>
                <w:color w:val="231F20"/>
                <w:w w:val="115"/>
                <w:sz w:val="18"/>
                <w:lang w:val="ru-RU"/>
              </w:rPr>
              <w:t>Илиада</w:t>
            </w:r>
            <w:proofErr w:type="gramStart"/>
            <w:r w:rsidRPr="0096052C">
              <w:rPr>
                <w:rFonts w:ascii="Times New Roman" w:hAnsi="Times New Roman" w:cs="Times New Roman"/>
                <w:color w:val="231F20"/>
                <w:w w:val="115"/>
                <w:sz w:val="18"/>
                <w:lang w:val="ru-RU"/>
              </w:rPr>
              <w:t>»и</w:t>
            </w:r>
            <w:proofErr w:type="spellEnd"/>
            <w:proofErr w:type="gramEnd"/>
            <w:r w:rsidRPr="0096052C">
              <w:rPr>
                <w:rFonts w:ascii="Times New Roman" w:hAnsi="Times New Roman" w:cs="Times New Roman"/>
                <w:color w:val="231F20"/>
                <w:spacing w:val="12"/>
                <w:w w:val="115"/>
                <w:sz w:val="18"/>
                <w:lang w:val="ru-RU"/>
              </w:rPr>
              <w:t xml:space="preserve"> </w:t>
            </w:r>
            <w:r w:rsidRPr="0096052C">
              <w:rPr>
                <w:rFonts w:ascii="Times New Roman" w:hAnsi="Times New Roman" w:cs="Times New Roman"/>
                <w:color w:val="231F20"/>
                <w:w w:val="115"/>
                <w:sz w:val="18"/>
                <w:lang w:val="ru-RU"/>
              </w:rPr>
              <w:t>«Одиссея»</w:t>
            </w:r>
          </w:p>
          <w:p w:rsidR="00E746E9" w:rsidRDefault="00E746E9" w:rsidP="0096052C">
            <w:pPr>
              <w:rPr>
                <w:rFonts w:ascii="Times New Roman" w:hAnsi="Times New Roman" w:cs="Times New Roman"/>
                <w:color w:val="231F20"/>
                <w:w w:val="115"/>
                <w:sz w:val="18"/>
                <w:lang w:val="ru-RU"/>
              </w:rPr>
            </w:pPr>
          </w:p>
          <w:p w:rsidR="00E746E9" w:rsidRDefault="00E746E9" w:rsidP="00E746E9">
            <w:pPr>
              <w:pStyle w:val="TableParagraph"/>
              <w:spacing w:before="65" w:line="232" w:lineRule="auto"/>
              <w:ind w:left="113" w:right="125"/>
              <w:rPr>
                <w:color w:val="231F20"/>
                <w:w w:val="115"/>
                <w:sz w:val="18"/>
              </w:rPr>
            </w:pPr>
          </w:p>
          <w:p w:rsidR="00E746E9" w:rsidRDefault="00E746E9" w:rsidP="00E746E9">
            <w:pPr>
              <w:pStyle w:val="TableParagraph"/>
              <w:spacing w:before="65" w:line="232" w:lineRule="auto"/>
              <w:ind w:left="113" w:right="125"/>
              <w:rPr>
                <w:color w:val="231F20"/>
                <w:w w:val="115"/>
                <w:sz w:val="18"/>
              </w:rPr>
            </w:pPr>
          </w:p>
          <w:p w:rsidR="00E746E9" w:rsidRPr="00E746E9" w:rsidRDefault="00E746E9" w:rsidP="00E746E9">
            <w:pPr>
              <w:pStyle w:val="TableParagraph"/>
              <w:spacing w:before="65" w:line="232" w:lineRule="auto"/>
              <w:ind w:left="113" w:right="125"/>
              <w:rPr>
                <w:sz w:val="18"/>
              </w:rPr>
            </w:pPr>
            <w:r w:rsidRPr="00E746E9">
              <w:rPr>
                <w:color w:val="231F20"/>
                <w:w w:val="115"/>
                <w:sz w:val="18"/>
              </w:rPr>
              <w:t>Подъем</w:t>
            </w:r>
            <w:r w:rsidRPr="00E746E9">
              <w:rPr>
                <w:color w:val="231F20"/>
                <w:spacing w:val="21"/>
                <w:w w:val="115"/>
                <w:sz w:val="18"/>
              </w:rPr>
              <w:t xml:space="preserve"> </w:t>
            </w:r>
            <w:r w:rsidRPr="00E746E9">
              <w:rPr>
                <w:color w:val="231F20"/>
                <w:w w:val="115"/>
                <w:sz w:val="18"/>
              </w:rPr>
              <w:t>хозяйственной</w:t>
            </w:r>
            <w:r w:rsidRPr="00E746E9">
              <w:rPr>
                <w:color w:val="231F20"/>
                <w:spacing w:val="17"/>
                <w:w w:val="115"/>
                <w:sz w:val="18"/>
              </w:rPr>
              <w:t xml:space="preserve"> </w:t>
            </w:r>
            <w:r w:rsidRPr="00E746E9">
              <w:rPr>
                <w:color w:val="231F20"/>
                <w:w w:val="115"/>
                <w:sz w:val="18"/>
              </w:rPr>
              <w:t>жизни</w:t>
            </w:r>
            <w:r w:rsidRPr="00E746E9">
              <w:rPr>
                <w:color w:val="231F20"/>
                <w:spacing w:val="18"/>
                <w:w w:val="115"/>
                <w:sz w:val="18"/>
              </w:rPr>
              <w:t xml:space="preserve"> </w:t>
            </w:r>
            <w:r w:rsidRPr="00E746E9">
              <w:rPr>
                <w:color w:val="231F20"/>
                <w:w w:val="115"/>
                <w:sz w:val="18"/>
              </w:rPr>
              <w:t xml:space="preserve">после </w:t>
            </w:r>
            <w:r w:rsidRPr="00E746E9">
              <w:rPr>
                <w:color w:val="231F20"/>
                <w:w w:val="120"/>
                <w:sz w:val="18"/>
              </w:rPr>
              <w:t>«темных</w:t>
            </w:r>
            <w:r w:rsidRPr="00E746E9">
              <w:rPr>
                <w:color w:val="231F20"/>
                <w:spacing w:val="-5"/>
                <w:w w:val="120"/>
                <w:sz w:val="18"/>
              </w:rPr>
              <w:t xml:space="preserve"> </w:t>
            </w:r>
            <w:r w:rsidRPr="00E746E9">
              <w:rPr>
                <w:color w:val="231F20"/>
                <w:w w:val="120"/>
                <w:sz w:val="18"/>
              </w:rPr>
              <w:t>веков».</w:t>
            </w:r>
          </w:p>
          <w:p w:rsidR="00E746E9" w:rsidRPr="00E746E9" w:rsidRDefault="00E746E9" w:rsidP="00E746E9">
            <w:pPr>
              <w:pStyle w:val="TableParagraph"/>
              <w:spacing w:before="67" w:line="232" w:lineRule="auto"/>
              <w:ind w:right="215"/>
              <w:rPr>
                <w:color w:val="231F20"/>
                <w:w w:val="120"/>
                <w:sz w:val="18"/>
              </w:rPr>
            </w:pPr>
            <w:r w:rsidRPr="00E746E9">
              <w:rPr>
                <w:color w:val="231F20"/>
                <w:w w:val="120"/>
                <w:sz w:val="18"/>
              </w:rPr>
              <w:t>Развитие</w:t>
            </w:r>
            <w:r w:rsidRPr="00E746E9">
              <w:rPr>
                <w:color w:val="231F20"/>
                <w:spacing w:val="-2"/>
                <w:w w:val="120"/>
                <w:sz w:val="18"/>
              </w:rPr>
              <w:t xml:space="preserve"> </w:t>
            </w:r>
            <w:r w:rsidRPr="00E746E9">
              <w:rPr>
                <w:color w:val="231F20"/>
                <w:w w:val="120"/>
                <w:sz w:val="18"/>
              </w:rPr>
              <w:t xml:space="preserve">ремесла </w:t>
            </w:r>
            <w:r w:rsidRPr="00E746E9">
              <w:rPr>
                <w:color w:val="231F20"/>
                <w:w w:val="115"/>
                <w:sz w:val="18"/>
              </w:rPr>
              <w:t>и</w:t>
            </w:r>
            <w:r w:rsidRPr="00E746E9">
              <w:rPr>
                <w:color w:val="231F20"/>
                <w:spacing w:val="11"/>
                <w:w w:val="115"/>
                <w:sz w:val="18"/>
              </w:rPr>
              <w:t xml:space="preserve"> </w:t>
            </w:r>
            <w:r w:rsidRPr="00E746E9">
              <w:rPr>
                <w:color w:val="231F20"/>
                <w:w w:val="115"/>
                <w:sz w:val="18"/>
              </w:rPr>
              <w:t>торговли.</w:t>
            </w:r>
            <w:r w:rsidRPr="00E746E9">
              <w:rPr>
                <w:color w:val="231F20"/>
                <w:spacing w:val="11"/>
                <w:w w:val="115"/>
                <w:sz w:val="18"/>
              </w:rPr>
              <w:t xml:space="preserve"> </w:t>
            </w:r>
            <w:r w:rsidRPr="00E746E9">
              <w:rPr>
                <w:color w:val="231F20"/>
                <w:w w:val="115"/>
                <w:sz w:val="18"/>
              </w:rPr>
              <w:t>Образование</w:t>
            </w:r>
            <w:r w:rsidRPr="00E746E9">
              <w:rPr>
                <w:color w:val="231F20"/>
                <w:spacing w:val="7"/>
                <w:w w:val="115"/>
                <w:sz w:val="18"/>
              </w:rPr>
              <w:t xml:space="preserve"> </w:t>
            </w:r>
            <w:r w:rsidRPr="00E746E9">
              <w:rPr>
                <w:color w:val="231F20"/>
                <w:w w:val="115"/>
                <w:sz w:val="18"/>
              </w:rPr>
              <w:t>городов-государств.</w:t>
            </w:r>
            <w:r w:rsidRPr="00E746E9">
              <w:rPr>
                <w:color w:val="231F20"/>
                <w:spacing w:val="25"/>
                <w:w w:val="115"/>
                <w:sz w:val="18"/>
              </w:rPr>
              <w:t xml:space="preserve"> </w:t>
            </w:r>
            <w:r w:rsidRPr="00E746E9">
              <w:rPr>
                <w:color w:val="231F20"/>
                <w:w w:val="115"/>
                <w:sz w:val="18"/>
              </w:rPr>
              <w:t>Политическое</w:t>
            </w:r>
            <w:r w:rsidRPr="00E746E9">
              <w:rPr>
                <w:color w:val="231F20"/>
                <w:spacing w:val="-49"/>
                <w:w w:val="115"/>
                <w:sz w:val="18"/>
              </w:rPr>
              <w:t xml:space="preserve">    </w:t>
            </w:r>
            <w:r w:rsidRPr="00E746E9">
              <w:rPr>
                <w:color w:val="231F20"/>
                <w:w w:val="115"/>
                <w:sz w:val="18"/>
              </w:rPr>
              <w:t xml:space="preserve"> устройство</w:t>
            </w:r>
            <w:r w:rsidRPr="00E746E9">
              <w:rPr>
                <w:color w:val="231F20"/>
                <w:spacing w:val="13"/>
                <w:w w:val="115"/>
                <w:sz w:val="18"/>
              </w:rPr>
              <w:t xml:space="preserve"> </w:t>
            </w:r>
            <w:r w:rsidRPr="00E746E9">
              <w:rPr>
                <w:color w:val="231F20"/>
                <w:w w:val="115"/>
                <w:sz w:val="18"/>
              </w:rPr>
              <w:t>полисов.</w:t>
            </w:r>
            <w:r w:rsidRPr="00E746E9">
              <w:rPr>
                <w:color w:val="231F20"/>
                <w:spacing w:val="1"/>
                <w:w w:val="115"/>
                <w:sz w:val="18"/>
              </w:rPr>
              <w:t xml:space="preserve"> </w:t>
            </w:r>
            <w:r w:rsidRPr="00E746E9">
              <w:rPr>
                <w:color w:val="231F20"/>
                <w:w w:val="115"/>
                <w:sz w:val="18"/>
              </w:rPr>
              <w:t>Аристократия</w:t>
            </w:r>
            <w:r w:rsidRPr="00E746E9">
              <w:rPr>
                <w:color w:val="231F20"/>
                <w:w w:val="120"/>
                <w:sz w:val="18"/>
              </w:rPr>
              <w:t xml:space="preserve"> и</w:t>
            </w:r>
            <w:r w:rsidRPr="00E746E9">
              <w:rPr>
                <w:color w:val="231F20"/>
                <w:spacing w:val="6"/>
                <w:w w:val="120"/>
                <w:sz w:val="18"/>
              </w:rPr>
              <w:t xml:space="preserve"> </w:t>
            </w:r>
            <w:r w:rsidRPr="00E746E9">
              <w:rPr>
                <w:color w:val="231F20"/>
                <w:w w:val="120"/>
                <w:sz w:val="18"/>
              </w:rPr>
              <w:t>демос.</w:t>
            </w:r>
            <w:r w:rsidRPr="00E746E9">
              <w:rPr>
                <w:color w:val="231F20"/>
                <w:spacing w:val="7"/>
                <w:w w:val="120"/>
                <w:sz w:val="18"/>
              </w:rPr>
              <w:t xml:space="preserve"> </w:t>
            </w:r>
            <w:r w:rsidRPr="00E746E9">
              <w:rPr>
                <w:color w:val="231F20"/>
                <w:w w:val="120"/>
                <w:sz w:val="18"/>
              </w:rPr>
              <w:t>Великая</w:t>
            </w:r>
            <w:r w:rsidRPr="00E746E9">
              <w:rPr>
                <w:color w:val="231F20"/>
                <w:spacing w:val="1"/>
                <w:w w:val="120"/>
                <w:sz w:val="18"/>
              </w:rPr>
              <w:t xml:space="preserve"> </w:t>
            </w:r>
            <w:r w:rsidRPr="00E746E9">
              <w:rPr>
                <w:color w:val="231F20"/>
                <w:spacing w:val="-1"/>
                <w:w w:val="120"/>
                <w:sz w:val="18"/>
              </w:rPr>
              <w:t xml:space="preserve">греческая </w:t>
            </w:r>
            <w:r w:rsidRPr="00E746E9">
              <w:rPr>
                <w:color w:val="231F20"/>
                <w:w w:val="120"/>
                <w:sz w:val="18"/>
              </w:rPr>
              <w:t>колонизация.</w:t>
            </w:r>
            <w:r w:rsidRPr="00E746E9">
              <w:rPr>
                <w:color w:val="231F20"/>
                <w:spacing w:val="4"/>
                <w:w w:val="120"/>
                <w:sz w:val="18"/>
              </w:rPr>
              <w:t xml:space="preserve"> </w:t>
            </w:r>
            <w:r w:rsidRPr="00E746E9">
              <w:rPr>
                <w:color w:val="231F20"/>
                <w:w w:val="120"/>
                <w:sz w:val="18"/>
              </w:rPr>
              <w:t>Метрополии и</w:t>
            </w:r>
            <w:r w:rsidRPr="00E746E9">
              <w:rPr>
                <w:color w:val="231F20"/>
                <w:spacing w:val="9"/>
                <w:w w:val="120"/>
                <w:sz w:val="18"/>
              </w:rPr>
              <w:t xml:space="preserve"> </w:t>
            </w:r>
            <w:r w:rsidRPr="00E746E9">
              <w:rPr>
                <w:color w:val="231F20"/>
                <w:w w:val="120"/>
                <w:sz w:val="18"/>
              </w:rPr>
              <w:t>колонии.</w:t>
            </w:r>
          </w:p>
          <w:p w:rsidR="00E746E9" w:rsidRPr="00E746E9" w:rsidRDefault="00E746E9" w:rsidP="00E746E9">
            <w:pPr>
              <w:pStyle w:val="TableParagraph"/>
              <w:spacing w:before="80" w:line="232" w:lineRule="auto"/>
              <w:ind w:right="155"/>
              <w:rPr>
                <w:color w:val="231F20"/>
                <w:w w:val="115"/>
                <w:sz w:val="18"/>
              </w:rPr>
            </w:pPr>
            <w:r w:rsidRPr="00E746E9">
              <w:rPr>
                <w:color w:val="231F20"/>
                <w:w w:val="115"/>
                <w:sz w:val="18"/>
              </w:rPr>
              <w:t>Афины:</w:t>
            </w:r>
            <w:r w:rsidRPr="00E746E9">
              <w:rPr>
                <w:color w:val="231F20"/>
                <w:spacing w:val="1"/>
                <w:w w:val="115"/>
                <w:sz w:val="18"/>
              </w:rPr>
              <w:t xml:space="preserve"> </w:t>
            </w:r>
            <w:r w:rsidRPr="00E746E9">
              <w:rPr>
                <w:color w:val="231F20"/>
                <w:w w:val="115"/>
                <w:sz w:val="18"/>
              </w:rPr>
              <w:t>утверждение</w:t>
            </w:r>
            <w:r w:rsidRPr="00E746E9">
              <w:rPr>
                <w:color w:val="231F20"/>
                <w:spacing w:val="-49"/>
                <w:w w:val="115"/>
                <w:sz w:val="18"/>
              </w:rPr>
              <w:t xml:space="preserve"> </w:t>
            </w:r>
            <w:r w:rsidRPr="00E746E9">
              <w:rPr>
                <w:i/>
                <w:color w:val="231F20"/>
                <w:w w:val="115"/>
                <w:sz w:val="18"/>
              </w:rPr>
              <w:t>демократии</w:t>
            </w:r>
            <w:r w:rsidRPr="00E746E9">
              <w:rPr>
                <w:color w:val="231F20"/>
                <w:w w:val="115"/>
                <w:sz w:val="18"/>
              </w:rPr>
              <w:t>.</w:t>
            </w:r>
            <w:r w:rsidRPr="00E746E9">
              <w:rPr>
                <w:color w:val="231F20"/>
                <w:spacing w:val="1"/>
                <w:w w:val="115"/>
                <w:sz w:val="18"/>
              </w:rPr>
              <w:t xml:space="preserve"> </w:t>
            </w:r>
            <w:r w:rsidRPr="00E746E9">
              <w:rPr>
                <w:color w:val="231F20"/>
                <w:w w:val="115"/>
                <w:sz w:val="18"/>
              </w:rPr>
              <w:t>Законы</w:t>
            </w:r>
            <w:r w:rsidRPr="00E746E9">
              <w:rPr>
                <w:color w:val="231F20"/>
                <w:spacing w:val="-49"/>
                <w:w w:val="115"/>
                <w:sz w:val="18"/>
              </w:rPr>
              <w:t xml:space="preserve"> </w:t>
            </w:r>
            <w:r w:rsidRPr="00E746E9">
              <w:rPr>
                <w:color w:val="231F20"/>
                <w:w w:val="115"/>
                <w:sz w:val="18"/>
              </w:rPr>
              <w:t>Солона.</w:t>
            </w:r>
            <w:r w:rsidRPr="00E746E9">
              <w:rPr>
                <w:color w:val="231F20"/>
                <w:spacing w:val="13"/>
                <w:w w:val="115"/>
                <w:sz w:val="18"/>
              </w:rPr>
              <w:t xml:space="preserve"> </w:t>
            </w:r>
            <w:r w:rsidRPr="00E746E9">
              <w:rPr>
                <w:color w:val="231F20"/>
                <w:w w:val="115"/>
                <w:sz w:val="18"/>
              </w:rPr>
              <w:t>Спарта:</w:t>
            </w:r>
            <w:r w:rsidRPr="00E746E9">
              <w:rPr>
                <w:color w:val="231F20"/>
                <w:spacing w:val="14"/>
                <w:w w:val="115"/>
                <w:sz w:val="18"/>
              </w:rPr>
              <w:t xml:space="preserve"> </w:t>
            </w:r>
            <w:r w:rsidRPr="00E746E9">
              <w:rPr>
                <w:color w:val="231F20"/>
                <w:w w:val="115"/>
                <w:sz w:val="18"/>
              </w:rPr>
              <w:t>основные</w:t>
            </w:r>
            <w:r w:rsidRPr="00E746E9">
              <w:rPr>
                <w:color w:val="231F20"/>
                <w:spacing w:val="1"/>
                <w:w w:val="115"/>
                <w:sz w:val="18"/>
              </w:rPr>
              <w:t xml:space="preserve"> </w:t>
            </w:r>
            <w:r w:rsidRPr="00E746E9">
              <w:rPr>
                <w:color w:val="231F20"/>
                <w:w w:val="115"/>
                <w:sz w:val="18"/>
              </w:rPr>
              <w:t>группы</w:t>
            </w:r>
            <w:r w:rsidRPr="00E746E9">
              <w:rPr>
                <w:color w:val="231F20"/>
                <w:spacing w:val="1"/>
                <w:w w:val="115"/>
                <w:sz w:val="18"/>
              </w:rPr>
              <w:t xml:space="preserve"> </w:t>
            </w:r>
            <w:r w:rsidRPr="00E746E9">
              <w:rPr>
                <w:color w:val="231F20"/>
                <w:w w:val="115"/>
                <w:sz w:val="18"/>
              </w:rPr>
              <w:t>населения,</w:t>
            </w:r>
            <w:r w:rsidRPr="00E746E9">
              <w:rPr>
                <w:color w:val="231F20"/>
                <w:spacing w:val="1"/>
                <w:w w:val="115"/>
                <w:sz w:val="18"/>
              </w:rPr>
              <w:t xml:space="preserve"> </w:t>
            </w:r>
            <w:r w:rsidRPr="00E746E9">
              <w:rPr>
                <w:color w:val="231F20"/>
                <w:w w:val="115"/>
                <w:sz w:val="18"/>
              </w:rPr>
              <w:t>общественное</w:t>
            </w:r>
            <w:r w:rsidRPr="00E746E9">
              <w:rPr>
                <w:color w:val="231F20"/>
                <w:spacing w:val="1"/>
                <w:w w:val="115"/>
                <w:sz w:val="18"/>
              </w:rPr>
              <w:t xml:space="preserve"> </w:t>
            </w:r>
            <w:r w:rsidRPr="00E746E9">
              <w:rPr>
                <w:color w:val="231F20"/>
                <w:w w:val="115"/>
                <w:sz w:val="18"/>
              </w:rPr>
              <w:t>устройство.</w:t>
            </w:r>
            <w:r w:rsidRPr="00E746E9">
              <w:rPr>
                <w:color w:val="231F20"/>
                <w:spacing w:val="11"/>
                <w:w w:val="115"/>
                <w:sz w:val="18"/>
              </w:rPr>
              <w:t xml:space="preserve"> </w:t>
            </w:r>
            <w:r w:rsidRPr="00E746E9">
              <w:rPr>
                <w:color w:val="231F20"/>
                <w:w w:val="115"/>
                <w:sz w:val="18"/>
              </w:rPr>
              <w:t>Организация</w:t>
            </w:r>
            <w:r w:rsidRPr="00E746E9">
              <w:rPr>
                <w:color w:val="231F20"/>
                <w:spacing w:val="1"/>
                <w:w w:val="115"/>
                <w:sz w:val="18"/>
              </w:rPr>
              <w:t xml:space="preserve"> </w:t>
            </w:r>
            <w:r w:rsidRPr="00E746E9">
              <w:rPr>
                <w:color w:val="231F20"/>
                <w:w w:val="115"/>
                <w:sz w:val="18"/>
              </w:rPr>
              <w:t>военного</w:t>
            </w:r>
            <w:r w:rsidRPr="00E746E9">
              <w:rPr>
                <w:color w:val="231F20"/>
                <w:spacing w:val="1"/>
                <w:w w:val="115"/>
                <w:sz w:val="18"/>
              </w:rPr>
              <w:t xml:space="preserve"> </w:t>
            </w:r>
            <w:r w:rsidRPr="00E746E9">
              <w:rPr>
                <w:color w:val="231F20"/>
                <w:w w:val="115"/>
                <w:sz w:val="18"/>
              </w:rPr>
              <w:t>дела.</w:t>
            </w:r>
            <w:r w:rsidRPr="00E746E9">
              <w:rPr>
                <w:color w:val="231F20"/>
                <w:spacing w:val="-49"/>
                <w:w w:val="115"/>
                <w:sz w:val="18"/>
              </w:rPr>
              <w:t xml:space="preserve"> </w:t>
            </w:r>
            <w:r w:rsidRPr="00E746E9">
              <w:rPr>
                <w:color w:val="231F20"/>
                <w:w w:val="115"/>
                <w:sz w:val="18"/>
              </w:rPr>
              <w:t>Спартанское</w:t>
            </w:r>
            <w:r w:rsidRPr="00E746E9">
              <w:rPr>
                <w:color w:val="231F20"/>
                <w:spacing w:val="7"/>
                <w:w w:val="115"/>
                <w:sz w:val="18"/>
              </w:rPr>
              <w:t xml:space="preserve"> </w:t>
            </w:r>
            <w:proofErr w:type="spellStart"/>
            <w:r w:rsidRPr="00E746E9">
              <w:rPr>
                <w:color w:val="231F20"/>
                <w:w w:val="115"/>
                <w:sz w:val="18"/>
              </w:rPr>
              <w:t>воспита</w:t>
            </w:r>
            <w:proofErr w:type="spellEnd"/>
            <w:r w:rsidRPr="00E746E9">
              <w:rPr>
                <w:color w:val="231F20"/>
                <w:spacing w:val="-49"/>
                <w:w w:val="115"/>
                <w:sz w:val="18"/>
              </w:rPr>
              <w:t xml:space="preserve"> </w:t>
            </w:r>
            <w:proofErr w:type="spellStart"/>
            <w:r w:rsidRPr="00E746E9">
              <w:rPr>
                <w:color w:val="231F20"/>
                <w:w w:val="115"/>
                <w:sz w:val="18"/>
              </w:rPr>
              <w:t>ние</w:t>
            </w:r>
            <w:proofErr w:type="spellEnd"/>
            <w:r w:rsidRPr="00E746E9">
              <w:rPr>
                <w:color w:val="231F20"/>
                <w:w w:val="115"/>
                <w:sz w:val="18"/>
              </w:rPr>
              <w:t xml:space="preserve">. </w:t>
            </w:r>
          </w:p>
          <w:p w:rsidR="00E746E9" w:rsidRPr="00E746E9" w:rsidRDefault="00E746E9" w:rsidP="00E746E9">
            <w:pPr>
              <w:pStyle w:val="TableParagraph"/>
              <w:spacing w:before="80" w:line="232" w:lineRule="auto"/>
              <w:ind w:right="155"/>
              <w:rPr>
                <w:sz w:val="18"/>
              </w:rPr>
            </w:pPr>
            <w:r w:rsidRPr="00E746E9">
              <w:rPr>
                <w:color w:val="231F20"/>
                <w:w w:val="120"/>
                <w:sz w:val="18"/>
              </w:rPr>
              <w:t>Греко-персидские</w:t>
            </w:r>
            <w:r w:rsidRPr="00E746E9">
              <w:rPr>
                <w:color w:val="231F20"/>
                <w:spacing w:val="1"/>
                <w:w w:val="120"/>
                <w:sz w:val="18"/>
              </w:rPr>
              <w:t xml:space="preserve"> </w:t>
            </w:r>
            <w:r w:rsidRPr="00E746E9">
              <w:rPr>
                <w:color w:val="231F20"/>
                <w:w w:val="120"/>
                <w:sz w:val="18"/>
              </w:rPr>
              <w:t>войны.</w:t>
            </w:r>
            <w:r w:rsidRPr="00E746E9">
              <w:rPr>
                <w:color w:val="231F20"/>
                <w:spacing w:val="7"/>
                <w:w w:val="120"/>
                <w:sz w:val="18"/>
              </w:rPr>
              <w:t xml:space="preserve"> </w:t>
            </w:r>
            <w:r w:rsidRPr="00E746E9">
              <w:rPr>
                <w:color w:val="231F20"/>
                <w:w w:val="120"/>
                <w:sz w:val="18"/>
              </w:rPr>
              <w:t>Причины</w:t>
            </w:r>
            <w:r w:rsidRPr="00E746E9">
              <w:rPr>
                <w:color w:val="231F20"/>
                <w:spacing w:val="1"/>
                <w:w w:val="120"/>
                <w:sz w:val="18"/>
              </w:rPr>
              <w:t xml:space="preserve"> </w:t>
            </w:r>
            <w:r w:rsidRPr="00E746E9">
              <w:rPr>
                <w:color w:val="231F20"/>
                <w:w w:val="115"/>
                <w:sz w:val="18"/>
              </w:rPr>
              <w:t>войн.</w:t>
            </w:r>
            <w:r w:rsidRPr="00E746E9">
              <w:rPr>
                <w:color w:val="231F20"/>
                <w:spacing w:val="10"/>
                <w:w w:val="115"/>
                <w:sz w:val="18"/>
              </w:rPr>
              <w:t xml:space="preserve"> </w:t>
            </w:r>
            <w:r w:rsidRPr="00E746E9">
              <w:rPr>
                <w:color w:val="231F20"/>
                <w:w w:val="115"/>
                <w:sz w:val="18"/>
              </w:rPr>
              <w:t>Походы</w:t>
            </w:r>
            <w:r w:rsidRPr="00E746E9">
              <w:rPr>
                <w:color w:val="231F20"/>
                <w:spacing w:val="11"/>
                <w:w w:val="115"/>
                <w:sz w:val="18"/>
              </w:rPr>
              <w:t xml:space="preserve"> </w:t>
            </w:r>
            <w:r w:rsidRPr="00E746E9">
              <w:rPr>
                <w:color w:val="231F20"/>
                <w:w w:val="115"/>
                <w:sz w:val="18"/>
              </w:rPr>
              <w:t xml:space="preserve">персов </w:t>
            </w:r>
            <w:r w:rsidRPr="00E746E9">
              <w:rPr>
                <w:color w:val="231F20"/>
                <w:spacing w:val="-49"/>
                <w:w w:val="115"/>
                <w:sz w:val="18"/>
              </w:rPr>
              <w:t xml:space="preserve"> </w:t>
            </w:r>
            <w:r w:rsidRPr="00E746E9">
              <w:rPr>
                <w:color w:val="231F20"/>
                <w:w w:val="120"/>
                <w:sz w:val="18"/>
              </w:rPr>
              <w:t>на</w:t>
            </w:r>
            <w:r w:rsidRPr="00E746E9">
              <w:rPr>
                <w:color w:val="231F20"/>
                <w:spacing w:val="6"/>
                <w:w w:val="120"/>
                <w:sz w:val="18"/>
              </w:rPr>
              <w:t xml:space="preserve"> </w:t>
            </w:r>
            <w:r w:rsidRPr="00E746E9">
              <w:rPr>
                <w:color w:val="231F20"/>
                <w:w w:val="120"/>
                <w:sz w:val="18"/>
              </w:rPr>
              <w:t>Грецию.</w:t>
            </w:r>
            <w:r w:rsidRPr="00E746E9">
              <w:rPr>
                <w:color w:val="231F20"/>
                <w:spacing w:val="7"/>
                <w:w w:val="120"/>
                <w:sz w:val="18"/>
              </w:rPr>
              <w:t xml:space="preserve"> </w:t>
            </w:r>
            <w:r w:rsidRPr="00E746E9">
              <w:rPr>
                <w:color w:val="231F20"/>
                <w:w w:val="120"/>
                <w:sz w:val="18"/>
              </w:rPr>
              <w:lastRenderedPageBreak/>
              <w:t>Битва</w:t>
            </w:r>
            <w:r w:rsidRPr="00E746E9">
              <w:rPr>
                <w:color w:val="231F20"/>
                <w:spacing w:val="1"/>
                <w:w w:val="120"/>
                <w:sz w:val="18"/>
              </w:rPr>
              <w:t xml:space="preserve"> </w:t>
            </w:r>
            <w:r w:rsidRPr="00E746E9">
              <w:rPr>
                <w:color w:val="231F20"/>
                <w:w w:val="120"/>
                <w:sz w:val="18"/>
              </w:rPr>
              <w:t>при</w:t>
            </w:r>
            <w:r w:rsidRPr="00E746E9">
              <w:rPr>
                <w:color w:val="231F20"/>
                <w:spacing w:val="6"/>
                <w:w w:val="120"/>
                <w:sz w:val="18"/>
              </w:rPr>
              <w:t xml:space="preserve"> </w:t>
            </w:r>
            <w:r w:rsidRPr="00E746E9">
              <w:rPr>
                <w:color w:val="231F20"/>
                <w:w w:val="120"/>
                <w:sz w:val="18"/>
              </w:rPr>
              <w:t>Марафоне.</w:t>
            </w:r>
          </w:p>
          <w:p w:rsidR="00E746E9" w:rsidRPr="00E746E9" w:rsidRDefault="00E746E9" w:rsidP="00E746E9">
            <w:pPr>
              <w:pStyle w:val="TableParagraph"/>
              <w:spacing w:before="65" w:line="232" w:lineRule="auto"/>
              <w:ind w:right="202"/>
              <w:rPr>
                <w:sz w:val="18"/>
              </w:rPr>
            </w:pPr>
            <w:r w:rsidRPr="00E746E9">
              <w:rPr>
                <w:color w:val="231F20"/>
                <w:w w:val="115"/>
                <w:sz w:val="18"/>
              </w:rPr>
              <w:t>Усиление</w:t>
            </w:r>
            <w:r w:rsidRPr="00E746E9">
              <w:rPr>
                <w:color w:val="231F20"/>
                <w:spacing w:val="4"/>
                <w:w w:val="115"/>
                <w:sz w:val="18"/>
              </w:rPr>
              <w:t xml:space="preserve"> </w:t>
            </w:r>
            <w:r w:rsidRPr="00E746E9">
              <w:rPr>
                <w:color w:val="231F20"/>
                <w:w w:val="115"/>
                <w:sz w:val="18"/>
              </w:rPr>
              <w:t>афинского</w:t>
            </w:r>
            <w:r w:rsidRPr="00E746E9">
              <w:rPr>
                <w:color w:val="231F20"/>
                <w:spacing w:val="-49"/>
                <w:w w:val="115"/>
                <w:sz w:val="18"/>
              </w:rPr>
              <w:t xml:space="preserve"> </w:t>
            </w:r>
            <w:r w:rsidRPr="00E746E9">
              <w:rPr>
                <w:color w:val="231F20"/>
                <w:w w:val="115"/>
                <w:sz w:val="18"/>
              </w:rPr>
              <w:t>могущества;</w:t>
            </w:r>
            <w:r w:rsidRPr="00E746E9">
              <w:rPr>
                <w:color w:val="231F20"/>
                <w:spacing w:val="14"/>
                <w:w w:val="115"/>
                <w:sz w:val="18"/>
              </w:rPr>
              <w:t xml:space="preserve"> </w:t>
            </w:r>
            <w:proofErr w:type="spellStart"/>
            <w:r w:rsidRPr="00E746E9">
              <w:rPr>
                <w:color w:val="231F20"/>
                <w:w w:val="115"/>
                <w:sz w:val="18"/>
              </w:rPr>
              <w:t>Фемистокл</w:t>
            </w:r>
            <w:proofErr w:type="spellEnd"/>
            <w:r w:rsidRPr="00E746E9">
              <w:rPr>
                <w:color w:val="231F20"/>
                <w:w w:val="115"/>
                <w:sz w:val="18"/>
              </w:rPr>
              <w:t>.</w:t>
            </w:r>
            <w:r w:rsidRPr="00E746E9">
              <w:rPr>
                <w:color w:val="231F20"/>
                <w:spacing w:val="37"/>
                <w:w w:val="115"/>
                <w:sz w:val="18"/>
              </w:rPr>
              <w:t xml:space="preserve"> </w:t>
            </w:r>
            <w:r w:rsidRPr="00E746E9">
              <w:rPr>
                <w:color w:val="231F20"/>
                <w:w w:val="115"/>
                <w:sz w:val="18"/>
              </w:rPr>
              <w:t>Битва</w:t>
            </w:r>
            <w:r w:rsidRPr="00E746E9">
              <w:rPr>
                <w:color w:val="231F20"/>
                <w:spacing w:val="37"/>
                <w:w w:val="115"/>
                <w:sz w:val="18"/>
              </w:rPr>
              <w:t xml:space="preserve"> </w:t>
            </w:r>
            <w:r w:rsidRPr="00E746E9">
              <w:rPr>
                <w:color w:val="231F20"/>
                <w:w w:val="115"/>
                <w:sz w:val="18"/>
              </w:rPr>
              <w:t>при</w:t>
            </w:r>
            <w:r>
              <w:rPr>
                <w:color w:val="231F20"/>
                <w:w w:val="120"/>
                <w:sz w:val="18"/>
              </w:rPr>
              <w:t xml:space="preserve"> </w:t>
            </w:r>
            <w:r w:rsidRPr="00E746E9">
              <w:rPr>
                <w:color w:val="231F20"/>
                <w:w w:val="120"/>
                <w:sz w:val="18"/>
              </w:rPr>
              <w:t xml:space="preserve">Фермопилах. Захват </w:t>
            </w:r>
            <w:r w:rsidRPr="00E746E9">
              <w:rPr>
                <w:color w:val="231F20"/>
                <w:spacing w:val="-51"/>
                <w:w w:val="120"/>
                <w:sz w:val="18"/>
              </w:rPr>
              <w:t xml:space="preserve"> </w:t>
            </w:r>
            <w:r w:rsidRPr="00E746E9">
              <w:rPr>
                <w:color w:val="231F20"/>
                <w:w w:val="120"/>
                <w:sz w:val="18"/>
              </w:rPr>
              <w:t>персами</w:t>
            </w:r>
            <w:r w:rsidRPr="00E746E9">
              <w:rPr>
                <w:color w:val="231F20"/>
                <w:spacing w:val="9"/>
                <w:w w:val="120"/>
                <w:sz w:val="18"/>
              </w:rPr>
              <w:t xml:space="preserve"> </w:t>
            </w:r>
            <w:r w:rsidRPr="00E746E9">
              <w:rPr>
                <w:color w:val="231F20"/>
                <w:w w:val="120"/>
                <w:sz w:val="18"/>
              </w:rPr>
              <w:t>Аттики.</w:t>
            </w:r>
          </w:p>
          <w:p w:rsidR="00E746E9" w:rsidRPr="00E746E9" w:rsidRDefault="00E746E9" w:rsidP="00E746E9">
            <w:pPr>
              <w:pStyle w:val="TableParagraph"/>
              <w:spacing w:line="232" w:lineRule="auto"/>
              <w:ind w:right="699"/>
              <w:rPr>
                <w:sz w:val="18"/>
              </w:rPr>
            </w:pPr>
            <w:r w:rsidRPr="00E746E9">
              <w:rPr>
                <w:color w:val="231F20"/>
                <w:w w:val="115"/>
                <w:sz w:val="18"/>
              </w:rPr>
              <w:t>Победы греков</w:t>
            </w:r>
            <w:r w:rsidRPr="00E746E9">
              <w:rPr>
                <w:color w:val="231F20"/>
                <w:spacing w:val="1"/>
                <w:w w:val="115"/>
                <w:sz w:val="18"/>
              </w:rPr>
              <w:t xml:space="preserve"> </w:t>
            </w:r>
            <w:r w:rsidRPr="00E746E9">
              <w:rPr>
                <w:color w:val="231F20"/>
                <w:w w:val="115"/>
                <w:sz w:val="18"/>
              </w:rPr>
              <w:t xml:space="preserve">в </w:t>
            </w:r>
            <w:proofErr w:type="spellStart"/>
            <w:r w:rsidRPr="00E746E9">
              <w:rPr>
                <w:color w:val="231F20"/>
                <w:w w:val="115"/>
                <w:sz w:val="18"/>
              </w:rPr>
              <w:t>Саламинском</w:t>
            </w:r>
            <w:proofErr w:type="spellEnd"/>
            <w:r w:rsidRPr="00E746E9">
              <w:rPr>
                <w:color w:val="231F20"/>
                <w:w w:val="115"/>
                <w:sz w:val="18"/>
              </w:rPr>
              <w:t xml:space="preserve"> </w:t>
            </w:r>
            <w:r w:rsidRPr="00E746E9">
              <w:rPr>
                <w:color w:val="231F20"/>
                <w:spacing w:val="-49"/>
                <w:w w:val="115"/>
                <w:sz w:val="18"/>
              </w:rPr>
              <w:t xml:space="preserve"> </w:t>
            </w:r>
            <w:r w:rsidRPr="00E746E9">
              <w:rPr>
                <w:color w:val="231F20"/>
                <w:w w:val="115"/>
                <w:sz w:val="18"/>
              </w:rPr>
              <w:t>сражении,</w:t>
            </w:r>
            <w:r w:rsidRPr="00E746E9">
              <w:rPr>
                <w:color w:val="231F20"/>
                <w:spacing w:val="48"/>
                <w:w w:val="115"/>
                <w:sz w:val="18"/>
              </w:rPr>
              <w:t xml:space="preserve"> </w:t>
            </w:r>
            <w:r w:rsidRPr="00E746E9">
              <w:rPr>
                <w:color w:val="231F20"/>
                <w:w w:val="115"/>
                <w:sz w:val="18"/>
              </w:rPr>
              <w:t>при</w:t>
            </w:r>
            <w:r>
              <w:rPr>
                <w:sz w:val="18"/>
              </w:rPr>
              <w:t xml:space="preserve"> </w:t>
            </w:r>
            <w:proofErr w:type="spellStart"/>
            <w:r w:rsidRPr="00E746E9">
              <w:rPr>
                <w:color w:val="231F20"/>
                <w:w w:val="120"/>
                <w:sz w:val="18"/>
              </w:rPr>
              <w:t>Платеях</w:t>
            </w:r>
            <w:proofErr w:type="spellEnd"/>
            <w:r w:rsidRPr="00E746E9">
              <w:rPr>
                <w:color w:val="231F20"/>
                <w:w w:val="120"/>
                <w:sz w:val="18"/>
              </w:rPr>
              <w:t>.</w:t>
            </w:r>
            <w:r w:rsidRPr="00E746E9">
              <w:rPr>
                <w:color w:val="231F20"/>
                <w:spacing w:val="1"/>
                <w:w w:val="120"/>
                <w:sz w:val="18"/>
              </w:rPr>
              <w:t xml:space="preserve"> </w:t>
            </w:r>
            <w:r w:rsidRPr="00E746E9">
              <w:rPr>
                <w:color w:val="231F20"/>
                <w:w w:val="115"/>
                <w:sz w:val="18"/>
              </w:rPr>
              <w:t>Итоги</w:t>
            </w:r>
            <w:r w:rsidRPr="00E746E9">
              <w:rPr>
                <w:color w:val="231F20"/>
                <w:spacing w:val="11"/>
                <w:w w:val="115"/>
                <w:sz w:val="18"/>
              </w:rPr>
              <w:t xml:space="preserve"> </w:t>
            </w:r>
            <w:r w:rsidRPr="00E746E9">
              <w:rPr>
                <w:color w:val="231F20"/>
                <w:w w:val="115"/>
                <w:sz w:val="18"/>
              </w:rPr>
              <w:t>греко-</w:t>
            </w:r>
            <w:proofErr w:type="spellStart"/>
            <w:r w:rsidRPr="00E746E9">
              <w:rPr>
                <w:color w:val="231F20"/>
                <w:w w:val="115"/>
                <w:sz w:val="18"/>
              </w:rPr>
              <w:t>персид</w:t>
            </w:r>
            <w:proofErr w:type="spellEnd"/>
            <w:r w:rsidRPr="00E746E9">
              <w:rPr>
                <w:color w:val="231F20"/>
                <w:spacing w:val="-48"/>
                <w:w w:val="115"/>
                <w:sz w:val="18"/>
              </w:rPr>
              <w:t xml:space="preserve"> </w:t>
            </w:r>
            <w:proofErr w:type="spellStart"/>
            <w:r w:rsidRPr="00E746E9">
              <w:rPr>
                <w:color w:val="231F20"/>
                <w:w w:val="120"/>
                <w:sz w:val="18"/>
              </w:rPr>
              <w:t>ских</w:t>
            </w:r>
            <w:proofErr w:type="spellEnd"/>
            <w:r w:rsidRPr="00E746E9">
              <w:rPr>
                <w:color w:val="231F20"/>
                <w:spacing w:val="10"/>
                <w:w w:val="120"/>
                <w:sz w:val="18"/>
              </w:rPr>
              <w:t xml:space="preserve"> </w:t>
            </w:r>
            <w:r w:rsidRPr="00E746E9">
              <w:rPr>
                <w:color w:val="231F20"/>
                <w:w w:val="120"/>
                <w:sz w:val="18"/>
              </w:rPr>
              <w:t>войн.</w:t>
            </w:r>
            <w:r w:rsidRPr="00E746E9">
              <w:rPr>
                <w:color w:val="231F20"/>
                <w:w w:val="115"/>
                <w:sz w:val="18"/>
              </w:rPr>
              <w:t xml:space="preserve"> </w:t>
            </w:r>
          </w:p>
          <w:p w:rsidR="00E746E9" w:rsidRPr="00E746E9" w:rsidRDefault="00E746E9" w:rsidP="00E746E9">
            <w:pPr>
              <w:pStyle w:val="TableParagraph"/>
              <w:spacing w:before="83" w:line="232" w:lineRule="auto"/>
              <w:ind w:right="299"/>
              <w:rPr>
                <w:sz w:val="18"/>
              </w:rPr>
            </w:pPr>
            <w:r w:rsidRPr="00E746E9">
              <w:rPr>
                <w:color w:val="231F20"/>
                <w:w w:val="115"/>
                <w:sz w:val="18"/>
              </w:rPr>
              <w:t>Расцвет Афинского</w:t>
            </w:r>
            <w:r w:rsidRPr="00E746E9">
              <w:rPr>
                <w:color w:val="231F20"/>
                <w:spacing w:val="1"/>
                <w:w w:val="115"/>
                <w:sz w:val="18"/>
              </w:rPr>
              <w:t xml:space="preserve"> </w:t>
            </w:r>
            <w:r w:rsidRPr="00E746E9">
              <w:rPr>
                <w:color w:val="231F20"/>
                <w:spacing w:val="-1"/>
                <w:w w:val="120"/>
                <w:sz w:val="18"/>
              </w:rPr>
              <w:t>государства.  Разви</w:t>
            </w:r>
            <w:r w:rsidRPr="00E746E9">
              <w:rPr>
                <w:color w:val="231F20"/>
                <w:w w:val="120"/>
                <w:sz w:val="18"/>
              </w:rPr>
              <w:t>тие демократии.</w:t>
            </w:r>
          </w:p>
          <w:p w:rsidR="00E746E9" w:rsidRPr="00E746E9" w:rsidRDefault="00E746E9" w:rsidP="00E746E9">
            <w:pPr>
              <w:pStyle w:val="TableParagraph"/>
              <w:spacing w:line="232" w:lineRule="auto"/>
              <w:ind w:right="115"/>
              <w:rPr>
                <w:color w:val="231F20"/>
                <w:w w:val="120"/>
                <w:sz w:val="18"/>
              </w:rPr>
            </w:pPr>
            <w:r w:rsidRPr="00E746E9">
              <w:rPr>
                <w:color w:val="231F20"/>
                <w:w w:val="120"/>
                <w:sz w:val="18"/>
              </w:rPr>
              <w:t>Афины при Перикле.</w:t>
            </w:r>
            <w:r w:rsidRPr="00E746E9">
              <w:rPr>
                <w:color w:val="231F20"/>
                <w:spacing w:val="-51"/>
                <w:w w:val="120"/>
                <w:sz w:val="18"/>
              </w:rPr>
              <w:t xml:space="preserve">    </w:t>
            </w:r>
            <w:r w:rsidRPr="00E746E9">
              <w:rPr>
                <w:color w:val="231F20"/>
                <w:w w:val="120"/>
                <w:sz w:val="18"/>
              </w:rPr>
              <w:t xml:space="preserve"> </w:t>
            </w:r>
          </w:p>
          <w:p w:rsidR="00E746E9" w:rsidRPr="00E746E9" w:rsidRDefault="00E746E9" w:rsidP="00E746E9">
            <w:pPr>
              <w:pStyle w:val="TableParagraph"/>
              <w:spacing w:line="232" w:lineRule="auto"/>
              <w:ind w:right="115"/>
              <w:rPr>
                <w:sz w:val="18"/>
              </w:rPr>
            </w:pPr>
            <w:r w:rsidRPr="00E746E9">
              <w:rPr>
                <w:color w:val="231F20"/>
                <w:w w:val="120"/>
                <w:sz w:val="18"/>
              </w:rPr>
              <w:t>Хозяйственная</w:t>
            </w:r>
            <w:r w:rsidRPr="00E746E9">
              <w:rPr>
                <w:color w:val="231F20"/>
                <w:spacing w:val="1"/>
                <w:w w:val="120"/>
                <w:sz w:val="18"/>
              </w:rPr>
              <w:t xml:space="preserve"> </w:t>
            </w:r>
            <w:r w:rsidRPr="00E746E9">
              <w:rPr>
                <w:color w:val="231F20"/>
                <w:w w:val="120"/>
                <w:sz w:val="18"/>
              </w:rPr>
              <w:t>жизнь</w:t>
            </w:r>
            <w:r w:rsidRPr="00E746E9">
              <w:rPr>
                <w:color w:val="231F20"/>
                <w:spacing w:val="-9"/>
                <w:w w:val="120"/>
                <w:sz w:val="18"/>
              </w:rPr>
              <w:t xml:space="preserve"> </w:t>
            </w:r>
            <w:r w:rsidRPr="00E746E9">
              <w:rPr>
                <w:color w:val="231F20"/>
                <w:w w:val="120"/>
                <w:sz w:val="18"/>
              </w:rPr>
              <w:t>в</w:t>
            </w:r>
            <w:r w:rsidRPr="00E746E9">
              <w:rPr>
                <w:color w:val="231F20"/>
                <w:spacing w:val="-9"/>
                <w:w w:val="120"/>
                <w:sz w:val="18"/>
              </w:rPr>
              <w:t xml:space="preserve"> </w:t>
            </w:r>
            <w:r w:rsidRPr="00E746E9">
              <w:rPr>
                <w:color w:val="231F20"/>
                <w:w w:val="120"/>
                <w:sz w:val="18"/>
              </w:rPr>
              <w:t>древнегреческом</w:t>
            </w:r>
            <w:r w:rsidRPr="00E746E9">
              <w:rPr>
                <w:color w:val="231F20"/>
                <w:spacing w:val="5"/>
                <w:w w:val="120"/>
                <w:sz w:val="18"/>
              </w:rPr>
              <w:t xml:space="preserve"> </w:t>
            </w:r>
            <w:r w:rsidRPr="00E746E9">
              <w:rPr>
                <w:color w:val="231F20"/>
                <w:w w:val="120"/>
                <w:sz w:val="18"/>
              </w:rPr>
              <w:t>обществе.</w:t>
            </w:r>
          </w:p>
          <w:p w:rsidR="00E746E9" w:rsidRPr="00E746E9" w:rsidRDefault="00E746E9" w:rsidP="00E746E9">
            <w:pPr>
              <w:pStyle w:val="TableParagraph"/>
              <w:spacing w:before="67" w:line="232" w:lineRule="auto"/>
              <w:ind w:right="215"/>
              <w:rPr>
                <w:color w:val="231F20"/>
                <w:w w:val="120"/>
                <w:sz w:val="18"/>
              </w:rPr>
            </w:pPr>
            <w:r w:rsidRPr="00E746E9">
              <w:rPr>
                <w:color w:val="231F20"/>
                <w:w w:val="115"/>
                <w:sz w:val="18"/>
              </w:rPr>
              <w:t>Рабство.</w:t>
            </w:r>
            <w:r w:rsidRPr="00E746E9">
              <w:rPr>
                <w:color w:val="231F20"/>
                <w:spacing w:val="7"/>
                <w:w w:val="115"/>
                <w:sz w:val="18"/>
              </w:rPr>
              <w:t xml:space="preserve"> </w:t>
            </w:r>
            <w:r w:rsidRPr="00E746E9">
              <w:rPr>
                <w:color w:val="231F20"/>
                <w:w w:val="115"/>
                <w:sz w:val="18"/>
              </w:rPr>
              <w:t>Пелопоннес</w:t>
            </w:r>
            <w:r w:rsidRPr="00E746E9">
              <w:rPr>
                <w:color w:val="231F20"/>
                <w:w w:val="120"/>
                <w:sz w:val="18"/>
              </w:rPr>
              <w:t>ская</w:t>
            </w:r>
            <w:r w:rsidRPr="00E746E9">
              <w:rPr>
                <w:color w:val="231F20"/>
                <w:spacing w:val="7"/>
                <w:w w:val="120"/>
                <w:sz w:val="18"/>
              </w:rPr>
              <w:t xml:space="preserve"> </w:t>
            </w:r>
            <w:r w:rsidRPr="00E746E9">
              <w:rPr>
                <w:color w:val="231F20"/>
                <w:w w:val="120"/>
                <w:sz w:val="18"/>
              </w:rPr>
              <w:t>война.</w:t>
            </w:r>
            <w:r w:rsidRPr="00E746E9">
              <w:rPr>
                <w:color w:val="231F20"/>
                <w:spacing w:val="8"/>
                <w:w w:val="120"/>
                <w:sz w:val="18"/>
              </w:rPr>
              <w:t xml:space="preserve"> </w:t>
            </w:r>
            <w:r w:rsidRPr="00E746E9">
              <w:rPr>
                <w:color w:val="231F20"/>
                <w:w w:val="120"/>
                <w:sz w:val="18"/>
              </w:rPr>
              <w:t>Упадок</w:t>
            </w:r>
            <w:r w:rsidRPr="00E746E9">
              <w:rPr>
                <w:color w:val="231F20"/>
                <w:spacing w:val="1"/>
                <w:w w:val="120"/>
                <w:sz w:val="18"/>
              </w:rPr>
              <w:t xml:space="preserve"> </w:t>
            </w:r>
            <w:r w:rsidRPr="00E746E9">
              <w:rPr>
                <w:color w:val="231F20"/>
                <w:w w:val="120"/>
                <w:sz w:val="18"/>
              </w:rPr>
              <w:t>Эллады</w:t>
            </w:r>
          </w:p>
          <w:p w:rsidR="00E746E9" w:rsidRPr="00E746E9" w:rsidRDefault="00E746E9" w:rsidP="00E746E9">
            <w:pPr>
              <w:pStyle w:val="TableParagraph"/>
              <w:spacing w:before="65" w:line="232" w:lineRule="auto"/>
              <w:ind w:left="113" w:right="125"/>
              <w:rPr>
                <w:color w:val="231F20"/>
                <w:w w:val="120"/>
                <w:sz w:val="18"/>
              </w:rPr>
            </w:pPr>
            <w:r w:rsidRPr="00E746E9">
              <w:rPr>
                <w:color w:val="231F20"/>
                <w:w w:val="115"/>
                <w:sz w:val="18"/>
              </w:rPr>
              <w:t>Верования</w:t>
            </w:r>
            <w:r w:rsidRPr="00E746E9">
              <w:rPr>
                <w:color w:val="231F20"/>
                <w:spacing w:val="25"/>
                <w:w w:val="115"/>
                <w:sz w:val="18"/>
              </w:rPr>
              <w:t xml:space="preserve"> </w:t>
            </w:r>
            <w:r w:rsidRPr="00E746E9">
              <w:rPr>
                <w:color w:val="231F20"/>
                <w:w w:val="115"/>
                <w:sz w:val="18"/>
              </w:rPr>
              <w:t>древних</w:t>
            </w:r>
            <w:r w:rsidRPr="00E746E9">
              <w:rPr>
                <w:color w:val="231F20"/>
                <w:spacing w:val="-49"/>
                <w:w w:val="115"/>
                <w:sz w:val="18"/>
              </w:rPr>
              <w:t xml:space="preserve"> </w:t>
            </w:r>
            <w:r w:rsidRPr="00E746E9">
              <w:rPr>
                <w:color w:val="231F20"/>
                <w:w w:val="120"/>
                <w:sz w:val="18"/>
              </w:rPr>
              <w:t>греков.</w:t>
            </w:r>
            <w:r w:rsidRPr="00E746E9">
              <w:rPr>
                <w:color w:val="231F20"/>
                <w:spacing w:val="10"/>
                <w:w w:val="120"/>
                <w:sz w:val="18"/>
              </w:rPr>
              <w:t xml:space="preserve"> </w:t>
            </w:r>
            <w:r w:rsidRPr="00E746E9">
              <w:rPr>
                <w:color w:val="231F20"/>
                <w:w w:val="120"/>
                <w:sz w:val="18"/>
              </w:rPr>
              <w:t>Сказания о богах</w:t>
            </w:r>
            <w:r w:rsidRPr="00E746E9">
              <w:rPr>
                <w:color w:val="231F20"/>
                <w:spacing w:val="1"/>
                <w:w w:val="120"/>
                <w:sz w:val="18"/>
              </w:rPr>
              <w:t xml:space="preserve"> </w:t>
            </w:r>
            <w:r w:rsidRPr="00E746E9">
              <w:rPr>
                <w:color w:val="231F20"/>
                <w:w w:val="120"/>
                <w:sz w:val="18"/>
              </w:rPr>
              <w:t>и героях.</w:t>
            </w:r>
          </w:p>
          <w:p w:rsidR="00E746E9" w:rsidRPr="00E746E9" w:rsidRDefault="00E746E9" w:rsidP="00E746E9">
            <w:pPr>
              <w:pStyle w:val="TableParagraph"/>
              <w:spacing w:before="65" w:line="232" w:lineRule="auto"/>
              <w:ind w:left="113" w:right="125"/>
              <w:rPr>
                <w:color w:val="231F20"/>
                <w:w w:val="120"/>
                <w:sz w:val="18"/>
              </w:rPr>
            </w:pPr>
            <w:r w:rsidRPr="00E746E9">
              <w:rPr>
                <w:color w:val="231F20"/>
                <w:w w:val="115"/>
                <w:sz w:val="18"/>
              </w:rPr>
              <w:t>Пантеон</w:t>
            </w:r>
            <w:r w:rsidRPr="00E746E9">
              <w:rPr>
                <w:color w:val="231F20"/>
                <w:spacing w:val="13"/>
                <w:w w:val="115"/>
                <w:sz w:val="18"/>
              </w:rPr>
              <w:t xml:space="preserve"> </w:t>
            </w:r>
            <w:r w:rsidRPr="00E746E9">
              <w:rPr>
                <w:color w:val="231F20"/>
                <w:w w:val="115"/>
                <w:sz w:val="18"/>
              </w:rPr>
              <w:t>богов.</w:t>
            </w:r>
            <w:r w:rsidRPr="00E746E9">
              <w:rPr>
                <w:color w:val="231F20"/>
                <w:w w:val="120"/>
                <w:sz w:val="18"/>
              </w:rPr>
              <w:t xml:space="preserve"> Храмы</w:t>
            </w:r>
            <w:r w:rsidRPr="00E746E9">
              <w:rPr>
                <w:color w:val="231F20"/>
                <w:spacing w:val="12"/>
                <w:w w:val="120"/>
                <w:sz w:val="18"/>
              </w:rPr>
              <w:t xml:space="preserve"> </w:t>
            </w:r>
            <w:r w:rsidRPr="00E746E9">
              <w:rPr>
                <w:color w:val="231F20"/>
                <w:w w:val="120"/>
                <w:sz w:val="18"/>
              </w:rPr>
              <w:t>и</w:t>
            </w:r>
            <w:r w:rsidRPr="00E746E9">
              <w:rPr>
                <w:color w:val="231F20"/>
                <w:spacing w:val="12"/>
                <w:w w:val="120"/>
                <w:sz w:val="18"/>
              </w:rPr>
              <w:t xml:space="preserve"> </w:t>
            </w:r>
            <w:r w:rsidRPr="00E746E9">
              <w:rPr>
                <w:color w:val="231F20"/>
                <w:w w:val="120"/>
                <w:sz w:val="18"/>
              </w:rPr>
              <w:t>жрецы.</w:t>
            </w:r>
          </w:p>
          <w:p w:rsidR="00E746E9" w:rsidRPr="00E746E9" w:rsidRDefault="00E746E9" w:rsidP="00E746E9">
            <w:pPr>
              <w:rPr>
                <w:rFonts w:ascii="Times New Roman" w:hAnsi="Times New Roman" w:cs="Times New Roman"/>
                <w:w w:val="115"/>
                <w:sz w:val="18"/>
                <w:lang w:val="ru-RU"/>
              </w:rPr>
            </w:pPr>
            <w:r w:rsidRPr="00E746E9">
              <w:rPr>
                <w:rFonts w:ascii="Times New Roman" w:hAnsi="Times New Roman" w:cs="Times New Roman"/>
                <w:color w:val="231F20"/>
                <w:w w:val="120"/>
                <w:sz w:val="18"/>
                <w:lang w:val="ru-RU"/>
              </w:rPr>
              <w:t>Школа</w:t>
            </w:r>
            <w:r w:rsidRPr="00E746E9">
              <w:rPr>
                <w:rFonts w:ascii="Times New Roman" w:hAnsi="Times New Roman" w:cs="Times New Roman"/>
                <w:color w:val="231F20"/>
                <w:spacing w:val="-7"/>
                <w:w w:val="120"/>
                <w:sz w:val="18"/>
                <w:lang w:val="ru-RU"/>
              </w:rPr>
              <w:t xml:space="preserve"> </w:t>
            </w:r>
            <w:r w:rsidRPr="00E746E9">
              <w:rPr>
                <w:rFonts w:ascii="Times New Roman" w:hAnsi="Times New Roman" w:cs="Times New Roman"/>
                <w:color w:val="231F20"/>
                <w:w w:val="120"/>
                <w:sz w:val="18"/>
                <w:lang w:val="ru-RU"/>
              </w:rPr>
              <w:t>и</w:t>
            </w:r>
            <w:r w:rsidRPr="00E746E9">
              <w:rPr>
                <w:rFonts w:ascii="Times New Roman" w:hAnsi="Times New Roman" w:cs="Times New Roman"/>
                <w:color w:val="231F20"/>
                <w:spacing w:val="-6"/>
                <w:w w:val="120"/>
                <w:sz w:val="18"/>
                <w:lang w:val="ru-RU"/>
              </w:rPr>
              <w:t xml:space="preserve"> </w:t>
            </w:r>
            <w:r w:rsidRPr="00E746E9">
              <w:rPr>
                <w:rFonts w:ascii="Times New Roman" w:hAnsi="Times New Roman" w:cs="Times New Roman"/>
                <w:color w:val="231F20"/>
                <w:w w:val="120"/>
                <w:sz w:val="18"/>
                <w:lang w:val="ru-RU"/>
              </w:rPr>
              <w:t xml:space="preserve">образование. </w:t>
            </w:r>
            <w:r w:rsidRPr="00E746E9">
              <w:rPr>
                <w:rFonts w:ascii="Times New Roman" w:hAnsi="Times New Roman" w:cs="Times New Roman"/>
                <w:color w:val="231F20"/>
                <w:w w:val="125"/>
                <w:sz w:val="18"/>
                <w:lang w:val="ru-RU"/>
              </w:rPr>
              <w:t>Развитие</w:t>
            </w:r>
            <w:r w:rsidRPr="00E746E9">
              <w:rPr>
                <w:rFonts w:ascii="Times New Roman" w:hAnsi="Times New Roman" w:cs="Times New Roman"/>
                <w:color w:val="231F20"/>
                <w:spacing w:val="-11"/>
                <w:w w:val="125"/>
                <w:sz w:val="18"/>
                <w:lang w:val="ru-RU"/>
              </w:rPr>
              <w:t xml:space="preserve"> </w:t>
            </w:r>
            <w:r w:rsidRPr="00E746E9">
              <w:rPr>
                <w:rFonts w:ascii="Times New Roman" w:hAnsi="Times New Roman" w:cs="Times New Roman"/>
                <w:color w:val="231F20"/>
                <w:w w:val="125"/>
                <w:sz w:val="18"/>
                <w:lang w:val="ru-RU"/>
              </w:rPr>
              <w:t>наук.</w:t>
            </w:r>
            <w:r w:rsidRPr="00E746E9">
              <w:rPr>
                <w:rFonts w:ascii="Times New Roman" w:hAnsi="Times New Roman" w:cs="Times New Roman"/>
                <w:color w:val="231F20"/>
                <w:w w:val="120"/>
                <w:sz w:val="18"/>
                <w:lang w:val="ru-RU"/>
              </w:rPr>
              <w:t xml:space="preserve"> Театр.</w:t>
            </w:r>
            <w:r w:rsidRPr="00E746E9">
              <w:rPr>
                <w:rFonts w:ascii="Times New Roman" w:hAnsi="Times New Roman" w:cs="Times New Roman"/>
                <w:color w:val="231F20"/>
                <w:w w:val="115"/>
                <w:sz w:val="18"/>
                <w:lang w:val="ru-RU"/>
              </w:rPr>
              <w:t xml:space="preserve"> Спортивные</w:t>
            </w:r>
            <w:r w:rsidRPr="00E746E9">
              <w:rPr>
                <w:rFonts w:ascii="Times New Roman" w:hAnsi="Times New Roman" w:cs="Times New Roman"/>
                <w:color w:val="231F20"/>
                <w:spacing w:val="13"/>
                <w:w w:val="115"/>
                <w:sz w:val="18"/>
                <w:lang w:val="ru-RU"/>
              </w:rPr>
              <w:t xml:space="preserve"> </w:t>
            </w:r>
            <w:r w:rsidRPr="00E746E9">
              <w:rPr>
                <w:rFonts w:ascii="Times New Roman" w:hAnsi="Times New Roman" w:cs="Times New Roman"/>
                <w:color w:val="231F20"/>
                <w:w w:val="115"/>
                <w:sz w:val="18"/>
                <w:lang w:val="ru-RU"/>
              </w:rPr>
              <w:t>состязания. Общегреческие игры</w:t>
            </w:r>
          </w:p>
        </w:tc>
        <w:tc>
          <w:tcPr>
            <w:tcW w:w="3962" w:type="dxa"/>
          </w:tcPr>
          <w:p w:rsidR="00004A60" w:rsidRPr="00004A60" w:rsidRDefault="00004A60" w:rsidP="00004A60">
            <w:pPr>
              <w:autoSpaceDE w:val="0"/>
              <w:autoSpaceDN w:val="0"/>
              <w:spacing w:before="78" w:line="252" w:lineRule="auto"/>
              <w:ind w:left="72" w:right="144"/>
              <w:rPr>
                <w:rFonts w:ascii="Times New Roman" w:eastAsia="Times New Roman" w:hAnsi="Times New Roman"/>
                <w:color w:val="000000"/>
                <w:w w:val="97"/>
                <w:sz w:val="18"/>
                <w:lang w:val="ru-RU"/>
              </w:rPr>
            </w:pPr>
            <w:proofErr w:type="gramStart"/>
            <w:r w:rsidRPr="00004A60">
              <w:rPr>
                <w:rFonts w:ascii="Times New Roman" w:eastAsia="Times New Roman" w:hAnsi="Times New Roman"/>
                <w:color w:val="000000"/>
                <w:w w:val="97"/>
                <w:sz w:val="18"/>
                <w:lang w:val="ru-RU"/>
              </w:rPr>
              <w:lastRenderedPageBreak/>
              <w:t>Рассказывать</w:t>
            </w:r>
            <w:proofErr w:type="gramEnd"/>
            <w:r w:rsidRPr="00004A60">
              <w:rPr>
                <w:sz w:val="24"/>
                <w:lang w:val="ru-RU"/>
              </w:rPr>
              <w:t xml:space="preserve"> </w:t>
            </w:r>
            <w:r w:rsidRPr="00004A60">
              <w:rPr>
                <w:rFonts w:ascii="Times New Roman" w:eastAsia="Times New Roman" w:hAnsi="Times New Roman"/>
                <w:color w:val="000000"/>
                <w:w w:val="97"/>
                <w:sz w:val="18"/>
                <w:lang w:val="ru-RU"/>
              </w:rPr>
              <w:t xml:space="preserve">используя карту о природных условиях Древней Греции и основных занятиях ее населения.; </w:t>
            </w:r>
            <w:r w:rsidRPr="00004A60">
              <w:rPr>
                <w:sz w:val="24"/>
                <w:lang w:val="ru-RU"/>
              </w:rPr>
              <w:br/>
            </w:r>
            <w:r w:rsidRPr="00004A60">
              <w:rPr>
                <w:rFonts w:ascii="Times New Roman" w:eastAsia="Times New Roman" w:hAnsi="Times New Roman"/>
                <w:color w:val="000000"/>
                <w:w w:val="97"/>
                <w:sz w:val="18"/>
                <w:lang w:val="ru-RU"/>
              </w:rPr>
              <w:t xml:space="preserve">Объяснять какие находки археологов свидетельствуют о существовании древних цивилизации на о. Крит; в Микенах.; </w:t>
            </w:r>
            <w:r w:rsidRPr="00004A60">
              <w:rPr>
                <w:sz w:val="24"/>
                <w:lang w:val="ru-RU"/>
              </w:rPr>
              <w:br/>
            </w:r>
            <w:r w:rsidRPr="00004A60">
              <w:rPr>
                <w:rFonts w:ascii="Times New Roman" w:eastAsia="Times New Roman" w:hAnsi="Times New Roman"/>
                <w:color w:val="000000"/>
                <w:w w:val="97"/>
                <w:sz w:val="18"/>
                <w:lang w:val="ru-RU"/>
              </w:rPr>
              <w:t>Рассказывать о чем повествуют поэмы «Илиада» и «Одиссея».;</w:t>
            </w:r>
          </w:p>
          <w:p w:rsidR="004914B3" w:rsidRDefault="00004A60" w:rsidP="00004A60">
            <w:pPr>
              <w:autoSpaceDE w:val="0"/>
              <w:autoSpaceDN w:val="0"/>
              <w:spacing w:before="78" w:line="254" w:lineRule="auto"/>
              <w:ind w:left="72" w:right="144"/>
              <w:rPr>
                <w:rFonts w:ascii="Times New Roman" w:eastAsia="Times New Roman" w:hAnsi="Times New Roman"/>
                <w:color w:val="000000"/>
                <w:w w:val="97"/>
                <w:sz w:val="18"/>
                <w:lang w:val="ru-RU"/>
              </w:rPr>
            </w:pPr>
            <w:r w:rsidRPr="00004A60">
              <w:rPr>
                <w:rFonts w:ascii="Times New Roman" w:eastAsia="Times New Roman" w:hAnsi="Times New Roman"/>
                <w:color w:val="000000"/>
                <w:w w:val="97"/>
                <w:sz w:val="18"/>
                <w:lang w:val="ru-RU"/>
              </w:rPr>
              <w:t xml:space="preserve"> Объяснять значение выражений «Ахиллесова пята»; «Троянский конь».</w:t>
            </w:r>
          </w:p>
          <w:p w:rsidR="00E746E9" w:rsidRDefault="00E746E9" w:rsidP="00004A60">
            <w:pPr>
              <w:autoSpaceDE w:val="0"/>
              <w:autoSpaceDN w:val="0"/>
              <w:spacing w:before="78" w:line="254" w:lineRule="auto"/>
              <w:ind w:left="72" w:right="144"/>
              <w:rPr>
                <w:rFonts w:ascii="Times New Roman" w:eastAsia="Times New Roman" w:hAnsi="Times New Roman"/>
                <w:color w:val="000000"/>
                <w:w w:val="97"/>
                <w:sz w:val="18"/>
                <w:lang w:val="ru-RU"/>
              </w:rPr>
            </w:pPr>
          </w:p>
          <w:p w:rsidR="00E746E9" w:rsidRPr="00E746E9" w:rsidRDefault="00E746E9" w:rsidP="00E746E9">
            <w:pPr>
              <w:autoSpaceDE w:val="0"/>
              <w:autoSpaceDN w:val="0"/>
              <w:spacing w:before="76" w:line="245" w:lineRule="auto"/>
              <w:ind w:left="72" w:right="432"/>
              <w:rPr>
                <w:rFonts w:ascii="Times New Roman" w:eastAsia="Times New Roman" w:hAnsi="Times New Roman"/>
                <w:color w:val="000000"/>
                <w:w w:val="97"/>
                <w:sz w:val="18"/>
                <w:lang w:val="ru-RU"/>
              </w:rPr>
            </w:pPr>
            <w:r w:rsidRPr="00E746E9">
              <w:rPr>
                <w:rFonts w:ascii="Times New Roman" w:eastAsia="Times New Roman" w:hAnsi="Times New Roman"/>
                <w:color w:val="000000"/>
                <w:w w:val="97"/>
                <w:sz w:val="18"/>
                <w:lang w:val="ru-RU"/>
              </w:rPr>
              <w:t>Показывать на карте крупнейшие греческие города-государства.;</w:t>
            </w:r>
          </w:p>
          <w:p w:rsidR="00E746E9" w:rsidRPr="00E746E9" w:rsidRDefault="00E746E9" w:rsidP="00E746E9">
            <w:pPr>
              <w:autoSpaceDE w:val="0"/>
              <w:autoSpaceDN w:val="0"/>
              <w:spacing w:before="76" w:line="245" w:lineRule="auto"/>
              <w:ind w:left="72"/>
              <w:rPr>
                <w:rFonts w:ascii="Times New Roman" w:eastAsia="Times New Roman" w:hAnsi="Times New Roman"/>
                <w:color w:val="000000"/>
                <w:w w:val="97"/>
                <w:sz w:val="18"/>
                <w:lang w:val="ru-RU"/>
              </w:rPr>
            </w:pPr>
            <w:r w:rsidRPr="00E746E9">
              <w:rPr>
                <w:rFonts w:ascii="Times New Roman" w:eastAsia="Times New Roman" w:hAnsi="Times New Roman"/>
                <w:color w:val="000000"/>
                <w:w w:val="97"/>
                <w:sz w:val="18"/>
                <w:lang w:val="ru-RU"/>
              </w:rPr>
              <w:t xml:space="preserve">Объяснять значение понятий: полис; аристократия; демос; </w:t>
            </w:r>
            <w:proofErr w:type="spellStart"/>
            <w:r w:rsidRPr="00E746E9">
              <w:rPr>
                <w:rFonts w:ascii="Times New Roman" w:eastAsia="Times New Roman" w:hAnsi="Times New Roman"/>
                <w:color w:val="000000"/>
                <w:w w:val="97"/>
                <w:sz w:val="18"/>
                <w:lang w:val="ru-RU"/>
              </w:rPr>
              <w:t>тиран</w:t>
            </w:r>
            <w:proofErr w:type="gramStart"/>
            <w:r w:rsidRPr="00E746E9">
              <w:rPr>
                <w:rFonts w:ascii="Times New Roman" w:eastAsia="Times New Roman" w:hAnsi="Times New Roman"/>
                <w:color w:val="000000"/>
                <w:w w:val="97"/>
                <w:sz w:val="18"/>
                <w:lang w:val="ru-RU"/>
              </w:rPr>
              <w:t>;а</w:t>
            </w:r>
            <w:proofErr w:type="gramEnd"/>
            <w:r w:rsidRPr="00E746E9">
              <w:rPr>
                <w:rFonts w:ascii="Times New Roman" w:eastAsia="Times New Roman" w:hAnsi="Times New Roman"/>
                <w:color w:val="000000"/>
                <w:w w:val="97"/>
                <w:sz w:val="18"/>
                <w:lang w:val="ru-RU"/>
              </w:rPr>
              <w:t>крополь</w:t>
            </w:r>
            <w:proofErr w:type="spellEnd"/>
            <w:r w:rsidRPr="00E746E9">
              <w:rPr>
                <w:rFonts w:ascii="Times New Roman" w:eastAsia="Times New Roman" w:hAnsi="Times New Roman"/>
                <w:color w:val="000000"/>
                <w:w w:val="97"/>
                <w:sz w:val="18"/>
                <w:lang w:val="ru-RU"/>
              </w:rPr>
              <w:t xml:space="preserve">; агора; фаланга; метрополия; </w:t>
            </w:r>
            <w:r w:rsidRPr="00E746E9">
              <w:rPr>
                <w:sz w:val="24"/>
                <w:lang w:val="ru-RU"/>
              </w:rPr>
              <w:br/>
            </w:r>
            <w:r w:rsidRPr="00E746E9">
              <w:rPr>
                <w:rFonts w:ascii="Times New Roman" w:eastAsia="Times New Roman" w:hAnsi="Times New Roman"/>
                <w:color w:val="000000"/>
                <w:w w:val="97"/>
                <w:sz w:val="18"/>
                <w:lang w:val="ru-RU"/>
              </w:rPr>
              <w:t xml:space="preserve">колония.; </w:t>
            </w:r>
            <w:r w:rsidRPr="00E746E9">
              <w:rPr>
                <w:sz w:val="24"/>
                <w:lang w:val="ru-RU"/>
              </w:rPr>
              <w:br/>
            </w:r>
            <w:r w:rsidRPr="00E746E9">
              <w:rPr>
                <w:rFonts w:ascii="Times New Roman" w:eastAsia="Times New Roman" w:hAnsi="Times New Roman"/>
                <w:color w:val="000000"/>
                <w:w w:val="97"/>
                <w:sz w:val="18"/>
                <w:lang w:val="ru-RU"/>
              </w:rPr>
              <w:t xml:space="preserve">Характеризовать основные группы населения греческого полиса; их положение; отношение к власти.; </w:t>
            </w:r>
            <w:r w:rsidRPr="00E746E9">
              <w:rPr>
                <w:sz w:val="24"/>
                <w:lang w:val="ru-RU"/>
              </w:rPr>
              <w:br/>
            </w:r>
            <w:r w:rsidRPr="00E746E9">
              <w:rPr>
                <w:rFonts w:ascii="Times New Roman" w:eastAsia="Times New Roman" w:hAnsi="Times New Roman"/>
                <w:color w:val="000000"/>
                <w:w w:val="97"/>
                <w:sz w:val="18"/>
                <w:lang w:val="ru-RU"/>
              </w:rPr>
              <w:t xml:space="preserve">Рассказывать о составе и организации полисного войска.; Показывать на карте направления Великой греческой колонизации; </w:t>
            </w:r>
            <w:r w:rsidRPr="00E746E9">
              <w:rPr>
                <w:sz w:val="24"/>
                <w:lang w:val="ru-RU"/>
              </w:rPr>
              <w:br/>
            </w:r>
            <w:r w:rsidRPr="00E746E9">
              <w:rPr>
                <w:rFonts w:ascii="Times New Roman" w:eastAsia="Times New Roman" w:hAnsi="Times New Roman"/>
                <w:color w:val="000000"/>
                <w:w w:val="97"/>
                <w:sz w:val="18"/>
                <w:lang w:val="ru-RU"/>
              </w:rPr>
              <w:t xml:space="preserve">называть наиболее значительные колонии; </w:t>
            </w:r>
            <w:r w:rsidRPr="00E746E9">
              <w:rPr>
                <w:sz w:val="24"/>
                <w:lang w:val="ru-RU"/>
              </w:rPr>
              <w:br/>
            </w:r>
            <w:r w:rsidRPr="00E746E9">
              <w:rPr>
                <w:rFonts w:ascii="Times New Roman" w:eastAsia="Times New Roman" w:hAnsi="Times New Roman"/>
                <w:color w:val="000000"/>
                <w:w w:val="97"/>
                <w:sz w:val="18"/>
                <w:lang w:val="ru-RU"/>
              </w:rPr>
              <w:t>в том числе в Северном Причерноморье.</w:t>
            </w:r>
          </w:p>
          <w:p w:rsidR="00E746E9" w:rsidRPr="00E746E9" w:rsidRDefault="00E746E9" w:rsidP="00E746E9">
            <w:pPr>
              <w:pStyle w:val="TableParagraph"/>
              <w:spacing w:before="65" w:line="232" w:lineRule="auto"/>
              <w:ind w:right="788"/>
              <w:rPr>
                <w:color w:val="231F20"/>
                <w:w w:val="120"/>
                <w:sz w:val="18"/>
                <w:szCs w:val="18"/>
              </w:rPr>
            </w:pPr>
            <w:r w:rsidRPr="00E746E9">
              <w:rPr>
                <w:color w:val="000000"/>
                <w:w w:val="97"/>
                <w:sz w:val="18"/>
              </w:rPr>
              <w:t xml:space="preserve"> Рассказывать как осуществлялось </w:t>
            </w:r>
            <w:r w:rsidRPr="00E746E9">
              <w:rPr>
                <w:color w:val="000000"/>
                <w:w w:val="97"/>
                <w:sz w:val="18"/>
              </w:rPr>
              <w:lastRenderedPageBreak/>
              <w:t xml:space="preserve">управление греческими колониями; в </w:t>
            </w:r>
            <w:r w:rsidRPr="00E746E9">
              <w:rPr>
                <w:color w:val="000000"/>
                <w:w w:val="97"/>
                <w:sz w:val="18"/>
                <w:szCs w:val="18"/>
              </w:rPr>
              <w:t xml:space="preserve">чем заключались их связи с метрополиями.; </w:t>
            </w:r>
            <w:r w:rsidRPr="00E746E9">
              <w:rPr>
                <w:sz w:val="18"/>
                <w:szCs w:val="18"/>
              </w:rPr>
              <w:br/>
            </w:r>
            <w:r w:rsidRPr="00E746E9">
              <w:rPr>
                <w:color w:val="000000"/>
                <w:w w:val="97"/>
                <w:sz w:val="18"/>
                <w:szCs w:val="18"/>
              </w:rPr>
              <w:t xml:space="preserve">Раскрывать значение понятий и терминов: ареопаг; архонт; народное собрание; реформа; </w:t>
            </w:r>
            <w:r w:rsidRPr="00E746E9">
              <w:rPr>
                <w:sz w:val="18"/>
                <w:szCs w:val="18"/>
              </w:rPr>
              <w:br/>
            </w:r>
            <w:r w:rsidRPr="00E746E9">
              <w:rPr>
                <w:color w:val="000000"/>
                <w:w w:val="97"/>
                <w:sz w:val="18"/>
                <w:szCs w:val="18"/>
              </w:rPr>
              <w:t xml:space="preserve"> Характеризовать основные положения и значение законов Солона.; </w:t>
            </w:r>
            <w:r w:rsidRPr="00E746E9">
              <w:rPr>
                <w:sz w:val="18"/>
                <w:szCs w:val="18"/>
              </w:rPr>
              <w:br/>
            </w:r>
            <w:r w:rsidRPr="00E746E9">
              <w:rPr>
                <w:color w:val="000000"/>
                <w:w w:val="97"/>
                <w:sz w:val="18"/>
                <w:szCs w:val="18"/>
              </w:rPr>
              <w:t xml:space="preserve">Объяснять почему политическое устройство Древних Афин называется демократией.; </w:t>
            </w:r>
            <w:r w:rsidRPr="00E746E9">
              <w:rPr>
                <w:sz w:val="18"/>
                <w:szCs w:val="18"/>
              </w:rPr>
              <w:br/>
            </w:r>
            <w:r w:rsidRPr="00E746E9">
              <w:rPr>
                <w:color w:val="000000"/>
                <w:w w:val="97"/>
                <w:sz w:val="18"/>
                <w:szCs w:val="18"/>
              </w:rPr>
              <w:t xml:space="preserve">Рассказывать об основных группах населения Спарты; о том; кто управлял государством.; </w:t>
            </w:r>
            <w:r w:rsidRPr="00E746E9">
              <w:rPr>
                <w:sz w:val="18"/>
                <w:szCs w:val="18"/>
              </w:rPr>
              <w:br/>
            </w:r>
            <w:r w:rsidRPr="00E746E9">
              <w:rPr>
                <w:color w:val="000000"/>
                <w:w w:val="97"/>
                <w:sz w:val="18"/>
                <w:szCs w:val="18"/>
              </w:rPr>
              <w:t xml:space="preserve">Раскрывать значение понятий и терминов: олигархия; илоты; гоплиты.; </w:t>
            </w:r>
            <w:r w:rsidRPr="00E746E9">
              <w:rPr>
                <w:sz w:val="18"/>
                <w:szCs w:val="18"/>
              </w:rPr>
              <w:br/>
            </w:r>
            <w:r w:rsidRPr="00E746E9">
              <w:rPr>
                <w:color w:val="000000"/>
                <w:w w:val="97"/>
                <w:sz w:val="18"/>
                <w:szCs w:val="18"/>
              </w:rPr>
              <w:t>Объяснять</w:t>
            </w:r>
            <w:r w:rsidRPr="00E746E9">
              <w:rPr>
                <w:sz w:val="18"/>
                <w:szCs w:val="18"/>
              </w:rPr>
              <w:t xml:space="preserve"> </w:t>
            </w:r>
            <w:r w:rsidRPr="00E746E9">
              <w:rPr>
                <w:color w:val="000000"/>
                <w:w w:val="97"/>
                <w:sz w:val="18"/>
                <w:szCs w:val="18"/>
              </w:rPr>
              <w:t xml:space="preserve">почему спартанское войско считалось самым сильным в Греции.; </w:t>
            </w:r>
            <w:r w:rsidRPr="00E746E9">
              <w:rPr>
                <w:sz w:val="18"/>
                <w:szCs w:val="18"/>
              </w:rPr>
              <w:br/>
            </w:r>
            <w:r w:rsidRPr="00E746E9">
              <w:rPr>
                <w:color w:val="000000"/>
                <w:w w:val="97"/>
                <w:sz w:val="18"/>
                <w:szCs w:val="18"/>
              </w:rPr>
              <w:t xml:space="preserve">Составить сообщение о спартанском воспитании; </w:t>
            </w:r>
            <w:r w:rsidRPr="00E746E9">
              <w:rPr>
                <w:sz w:val="18"/>
                <w:szCs w:val="18"/>
              </w:rPr>
              <w:br/>
            </w:r>
            <w:r w:rsidRPr="00E746E9">
              <w:rPr>
                <w:color w:val="000000"/>
                <w:w w:val="97"/>
                <w:sz w:val="18"/>
                <w:szCs w:val="18"/>
              </w:rPr>
              <w:t xml:space="preserve">высказать суждение о его достоинствах и недостатках.; Сравнивать устройство Афинского и Спартанского </w:t>
            </w:r>
            <w:r w:rsidRPr="00E746E9">
              <w:rPr>
                <w:sz w:val="18"/>
                <w:szCs w:val="18"/>
              </w:rPr>
              <w:br/>
            </w:r>
            <w:r w:rsidRPr="00E746E9">
              <w:rPr>
                <w:color w:val="000000"/>
                <w:w w:val="97"/>
                <w:sz w:val="18"/>
                <w:szCs w:val="18"/>
              </w:rPr>
              <w:t xml:space="preserve">государств; </w:t>
            </w:r>
            <w:r w:rsidRPr="00E746E9">
              <w:rPr>
                <w:sz w:val="18"/>
                <w:szCs w:val="18"/>
              </w:rPr>
              <w:br/>
            </w:r>
            <w:r w:rsidRPr="00E746E9">
              <w:rPr>
                <w:color w:val="000000"/>
                <w:w w:val="97"/>
                <w:sz w:val="18"/>
                <w:szCs w:val="18"/>
              </w:rPr>
              <w:t xml:space="preserve">определять основные различия.; </w:t>
            </w:r>
            <w:r w:rsidRPr="00E746E9">
              <w:rPr>
                <w:sz w:val="18"/>
                <w:szCs w:val="18"/>
              </w:rPr>
              <w:br/>
            </w:r>
            <w:r w:rsidRPr="00E746E9">
              <w:rPr>
                <w:color w:val="000000"/>
                <w:w w:val="97"/>
                <w:sz w:val="18"/>
                <w:szCs w:val="18"/>
              </w:rPr>
              <w:t xml:space="preserve">Рассказывать о причинах и непосредственном поводе для начала войн Персии против Греции.; </w:t>
            </w:r>
            <w:r w:rsidRPr="00E746E9">
              <w:rPr>
                <w:sz w:val="18"/>
                <w:szCs w:val="18"/>
              </w:rPr>
              <w:br/>
            </w:r>
            <w:r w:rsidRPr="00E746E9">
              <w:rPr>
                <w:color w:val="000000"/>
                <w:w w:val="97"/>
                <w:sz w:val="18"/>
                <w:szCs w:val="18"/>
              </w:rPr>
              <w:t xml:space="preserve">Рассказывать  об участниках, ходе и итогах крупных сражений греко-персидских войн (Марафонская битва; </w:t>
            </w:r>
            <w:r w:rsidRPr="00E746E9">
              <w:rPr>
                <w:sz w:val="18"/>
                <w:szCs w:val="18"/>
              </w:rPr>
              <w:br/>
            </w:r>
            <w:r w:rsidRPr="00E746E9">
              <w:rPr>
                <w:color w:val="000000"/>
                <w:w w:val="97"/>
                <w:sz w:val="18"/>
                <w:szCs w:val="18"/>
              </w:rPr>
              <w:t xml:space="preserve">оборона греками Фермопил; сражение в </w:t>
            </w:r>
            <w:proofErr w:type="spellStart"/>
            <w:r w:rsidRPr="00E746E9">
              <w:rPr>
                <w:color w:val="000000"/>
                <w:w w:val="97"/>
                <w:sz w:val="18"/>
                <w:szCs w:val="18"/>
              </w:rPr>
              <w:t>Саламинском</w:t>
            </w:r>
            <w:proofErr w:type="spellEnd"/>
            <w:r w:rsidRPr="00E746E9">
              <w:rPr>
                <w:color w:val="000000"/>
                <w:w w:val="97"/>
                <w:sz w:val="18"/>
                <w:szCs w:val="18"/>
              </w:rPr>
              <w:t xml:space="preserve"> проливе).; </w:t>
            </w:r>
            <w:r w:rsidRPr="00E746E9">
              <w:rPr>
                <w:sz w:val="18"/>
                <w:szCs w:val="18"/>
              </w:rPr>
              <w:br/>
            </w:r>
            <w:r w:rsidRPr="00E746E9">
              <w:rPr>
                <w:color w:val="000000"/>
                <w:w w:val="97"/>
                <w:sz w:val="18"/>
                <w:szCs w:val="18"/>
              </w:rPr>
              <w:t xml:space="preserve">Систематизировать информацию о греко-персидских войнах в форме таблицы.; </w:t>
            </w:r>
            <w:r w:rsidRPr="00E746E9">
              <w:rPr>
                <w:sz w:val="18"/>
                <w:szCs w:val="18"/>
              </w:rPr>
              <w:br/>
            </w:r>
            <w:r w:rsidRPr="00E746E9">
              <w:rPr>
                <w:color w:val="000000"/>
                <w:w w:val="97"/>
                <w:sz w:val="18"/>
                <w:szCs w:val="18"/>
              </w:rPr>
              <w:t xml:space="preserve">Характеризовать роль конкретных людей –руководителей полисов, </w:t>
            </w:r>
            <w:proofErr w:type="spellStart"/>
            <w:r w:rsidRPr="00E746E9">
              <w:rPr>
                <w:color w:val="000000"/>
                <w:w w:val="97"/>
                <w:sz w:val="18"/>
                <w:szCs w:val="18"/>
              </w:rPr>
              <w:t>военачальников,воинов</w:t>
            </w:r>
            <w:proofErr w:type="spellEnd"/>
            <w:r w:rsidRPr="00E746E9">
              <w:rPr>
                <w:color w:val="000000"/>
                <w:w w:val="97"/>
                <w:sz w:val="18"/>
                <w:szCs w:val="18"/>
              </w:rPr>
              <w:t xml:space="preserve"> в ходе военных событий.</w:t>
            </w:r>
            <w:r w:rsidRPr="00E746E9">
              <w:rPr>
                <w:color w:val="231F20"/>
                <w:w w:val="120"/>
                <w:sz w:val="18"/>
                <w:szCs w:val="18"/>
              </w:rPr>
              <w:t xml:space="preserve"> </w:t>
            </w:r>
          </w:p>
          <w:p w:rsidR="00E746E9" w:rsidRPr="00E746E9" w:rsidRDefault="00E746E9" w:rsidP="00E746E9">
            <w:pPr>
              <w:pStyle w:val="TableParagraph"/>
              <w:spacing w:before="65" w:line="232" w:lineRule="auto"/>
              <w:ind w:right="788"/>
              <w:rPr>
                <w:sz w:val="18"/>
                <w:szCs w:val="18"/>
              </w:rPr>
            </w:pPr>
            <w:r w:rsidRPr="00E746E9">
              <w:rPr>
                <w:color w:val="231F20"/>
                <w:w w:val="120"/>
                <w:sz w:val="18"/>
                <w:szCs w:val="18"/>
              </w:rPr>
              <w:t>Называть</w:t>
            </w:r>
            <w:r w:rsidRPr="00E746E9">
              <w:rPr>
                <w:color w:val="231F20"/>
                <w:spacing w:val="4"/>
                <w:w w:val="120"/>
                <w:sz w:val="18"/>
                <w:szCs w:val="18"/>
              </w:rPr>
              <w:t xml:space="preserve"> </w:t>
            </w:r>
            <w:r w:rsidRPr="00E746E9">
              <w:rPr>
                <w:color w:val="231F20"/>
                <w:w w:val="120"/>
                <w:sz w:val="18"/>
                <w:szCs w:val="18"/>
              </w:rPr>
              <w:t>основные</w:t>
            </w:r>
            <w:r w:rsidRPr="00E746E9">
              <w:rPr>
                <w:color w:val="231F20"/>
                <w:spacing w:val="5"/>
                <w:w w:val="120"/>
                <w:sz w:val="18"/>
                <w:szCs w:val="18"/>
              </w:rPr>
              <w:t xml:space="preserve"> </w:t>
            </w:r>
            <w:r w:rsidRPr="00E746E9">
              <w:rPr>
                <w:color w:val="231F20"/>
                <w:w w:val="120"/>
                <w:sz w:val="18"/>
                <w:szCs w:val="18"/>
              </w:rPr>
              <w:t>итоги</w:t>
            </w:r>
            <w:r w:rsidRPr="00E746E9">
              <w:rPr>
                <w:color w:val="231F20"/>
                <w:spacing w:val="4"/>
                <w:w w:val="120"/>
                <w:sz w:val="18"/>
                <w:szCs w:val="18"/>
              </w:rPr>
              <w:t xml:space="preserve"> </w:t>
            </w:r>
            <w:r w:rsidRPr="00E746E9">
              <w:rPr>
                <w:color w:val="231F20"/>
                <w:w w:val="120"/>
                <w:sz w:val="18"/>
                <w:szCs w:val="18"/>
              </w:rPr>
              <w:t>греко-персидских</w:t>
            </w:r>
            <w:r w:rsidRPr="00E746E9">
              <w:rPr>
                <w:color w:val="231F20"/>
                <w:spacing w:val="5"/>
                <w:w w:val="120"/>
                <w:sz w:val="18"/>
                <w:szCs w:val="18"/>
              </w:rPr>
              <w:t xml:space="preserve"> </w:t>
            </w:r>
            <w:r w:rsidRPr="00E746E9">
              <w:rPr>
                <w:color w:val="231F20"/>
                <w:w w:val="120"/>
                <w:sz w:val="18"/>
                <w:szCs w:val="18"/>
              </w:rPr>
              <w:t>войн.</w:t>
            </w:r>
          </w:p>
          <w:p w:rsidR="00E746E9" w:rsidRPr="00E746E9" w:rsidRDefault="00E746E9" w:rsidP="00E746E9">
            <w:pPr>
              <w:autoSpaceDE w:val="0"/>
              <w:autoSpaceDN w:val="0"/>
              <w:spacing w:before="76" w:line="245" w:lineRule="auto"/>
              <w:ind w:left="72"/>
              <w:rPr>
                <w:rFonts w:ascii="Times New Roman" w:eastAsia="Times New Roman" w:hAnsi="Times New Roman" w:cs="Times New Roman"/>
                <w:color w:val="000000"/>
                <w:w w:val="97"/>
                <w:sz w:val="18"/>
                <w:szCs w:val="18"/>
                <w:lang w:val="ru-RU"/>
              </w:rPr>
            </w:pPr>
            <w:r w:rsidRPr="00E746E9">
              <w:rPr>
                <w:rFonts w:ascii="Times New Roman" w:hAnsi="Times New Roman" w:cs="Times New Roman"/>
                <w:color w:val="231F20"/>
                <w:w w:val="115"/>
                <w:sz w:val="18"/>
                <w:szCs w:val="18"/>
                <w:lang w:val="ru-RU"/>
              </w:rPr>
              <w:t>Высказывать суждение о том, почему небольшой группе греческих</w:t>
            </w:r>
            <w:r w:rsidRPr="00E746E9">
              <w:rPr>
                <w:rFonts w:ascii="Times New Roman" w:hAnsi="Times New Roman" w:cs="Times New Roman"/>
                <w:color w:val="231F20"/>
                <w:spacing w:val="1"/>
                <w:w w:val="115"/>
                <w:sz w:val="18"/>
                <w:szCs w:val="18"/>
                <w:lang w:val="ru-RU"/>
              </w:rPr>
              <w:t xml:space="preserve"> </w:t>
            </w:r>
            <w:r w:rsidRPr="00E746E9">
              <w:rPr>
                <w:rFonts w:ascii="Times New Roman" w:hAnsi="Times New Roman" w:cs="Times New Roman"/>
                <w:color w:val="231F20"/>
                <w:w w:val="115"/>
                <w:sz w:val="18"/>
                <w:szCs w:val="18"/>
                <w:lang w:val="ru-RU"/>
              </w:rPr>
              <w:t xml:space="preserve">полисов </w:t>
            </w:r>
            <w:r w:rsidRPr="00E746E9">
              <w:rPr>
                <w:rFonts w:ascii="Times New Roman" w:hAnsi="Times New Roman" w:cs="Times New Roman"/>
                <w:color w:val="231F20"/>
                <w:w w:val="115"/>
                <w:sz w:val="18"/>
                <w:szCs w:val="18"/>
                <w:lang w:val="ru-RU"/>
              </w:rPr>
              <w:lastRenderedPageBreak/>
              <w:t>удалось одержать победу в войнах против могущественной</w:t>
            </w:r>
            <w:r w:rsidRPr="00E746E9">
              <w:rPr>
                <w:rFonts w:ascii="Times New Roman" w:hAnsi="Times New Roman" w:cs="Times New Roman"/>
                <w:color w:val="231F20"/>
                <w:spacing w:val="1"/>
                <w:w w:val="115"/>
                <w:sz w:val="18"/>
                <w:szCs w:val="18"/>
                <w:lang w:val="ru-RU"/>
              </w:rPr>
              <w:t xml:space="preserve"> </w:t>
            </w:r>
            <w:r w:rsidRPr="00E746E9">
              <w:rPr>
                <w:rFonts w:ascii="Times New Roman" w:hAnsi="Times New Roman" w:cs="Times New Roman"/>
                <w:color w:val="231F20"/>
                <w:w w:val="115"/>
                <w:sz w:val="18"/>
                <w:szCs w:val="18"/>
                <w:lang w:val="ru-RU"/>
              </w:rPr>
              <w:t>Персидской</w:t>
            </w:r>
            <w:r w:rsidRPr="00E746E9">
              <w:rPr>
                <w:rFonts w:ascii="Times New Roman" w:hAnsi="Times New Roman" w:cs="Times New Roman"/>
                <w:color w:val="231F20"/>
                <w:spacing w:val="13"/>
                <w:w w:val="115"/>
                <w:sz w:val="18"/>
                <w:szCs w:val="18"/>
                <w:lang w:val="ru-RU"/>
              </w:rPr>
              <w:t xml:space="preserve"> </w:t>
            </w:r>
            <w:r w:rsidRPr="00E746E9">
              <w:rPr>
                <w:rFonts w:ascii="Times New Roman" w:hAnsi="Times New Roman" w:cs="Times New Roman"/>
                <w:color w:val="231F20"/>
                <w:w w:val="115"/>
                <w:sz w:val="18"/>
                <w:szCs w:val="18"/>
                <w:lang w:val="ru-RU"/>
              </w:rPr>
              <w:t>державы</w:t>
            </w:r>
            <w:r w:rsidRPr="00E746E9">
              <w:rPr>
                <w:rFonts w:ascii="Times New Roman" w:eastAsia="Times New Roman" w:hAnsi="Times New Roman" w:cs="Times New Roman"/>
                <w:color w:val="000000"/>
                <w:w w:val="97"/>
                <w:sz w:val="18"/>
                <w:szCs w:val="18"/>
                <w:lang w:val="ru-RU"/>
              </w:rPr>
              <w:t>.</w:t>
            </w:r>
          </w:p>
          <w:p w:rsidR="00E746E9" w:rsidRPr="00E746E9" w:rsidRDefault="00E746E9" w:rsidP="00E746E9">
            <w:pPr>
              <w:pStyle w:val="TableParagraph"/>
              <w:spacing w:before="83" w:line="232" w:lineRule="auto"/>
              <w:ind w:right="257"/>
              <w:rPr>
                <w:sz w:val="18"/>
                <w:szCs w:val="18"/>
              </w:rPr>
            </w:pPr>
            <w:r w:rsidRPr="00E746E9">
              <w:rPr>
                <w:color w:val="231F20"/>
                <w:w w:val="120"/>
                <w:sz w:val="18"/>
                <w:szCs w:val="18"/>
              </w:rPr>
              <w:t>Раскрывать причины</w:t>
            </w:r>
            <w:r w:rsidRPr="00E746E9">
              <w:rPr>
                <w:color w:val="231F20"/>
                <w:spacing w:val="1"/>
                <w:w w:val="120"/>
                <w:sz w:val="18"/>
                <w:szCs w:val="18"/>
              </w:rPr>
              <w:t xml:space="preserve"> </w:t>
            </w:r>
            <w:r w:rsidRPr="00E746E9">
              <w:rPr>
                <w:color w:val="231F20"/>
                <w:w w:val="120"/>
                <w:sz w:val="18"/>
                <w:szCs w:val="18"/>
              </w:rPr>
              <w:t>укрепления</w:t>
            </w:r>
            <w:r w:rsidRPr="00E746E9">
              <w:rPr>
                <w:color w:val="231F20"/>
                <w:spacing w:val="1"/>
                <w:w w:val="120"/>
                <w:sz w:val="18"/>
                <w:szCs w:val="18"/>
              </w:rPr>
              <w:t xml:space="preserve"> </w:t>
            </w:r>
            <w:r w:rsidRPr="00E746E9">
              <w:rPr>
                <w:color w:val="231F20"/>
                <w:w w:val="120"/>
                <w:sz w:val="18"/>
                <w:szCs w:val="18"/>
              </w:rPr>
              <w:t>демократии в</w:t>
            </w:r>
            <w:r w:rsidRPr="00E746E9">
              <w:rPr>
                <w:color w:val="231F20"/>
                <w:spacing w:val="1"/>
                <w:w w:val="120"/>
                <w:sz w:val="18"/>
                <w:szCs w:val="18"/>
              </w:rPr>
              <w:t xml:space="preserve"> </w:t>
            </w:r>
            <w:r w:rsidRPr="00E746E9">
              <w:rPr>
                <w:color w:val="231F20"/>
                <w:w w:val="120"/>
                <w:sz w:val="18"/>
                <w:szCs w:val="18"/>
              </w:rPr>
              <w:t>Афинах в</w:t>
            </w:r>
            <w:r w:rsidRPr="00E746E9">
              <w:rPr>
                <w:color w:val="231F20"/>
                <w:spacing w:val="1"/>
                <w:w w:val="120"/>
                <w:sz w:val="18"/>
                <w:szCs w:val="18"/>
              </w:rPr>
              <w:t xml:space="preserve"> </w:t>
            </w:r>
            <w:r w:rsidRPr="00E746E9">
              <w:rPr>
                <w:color w:val="231F20"/>
                <w:w w:val="120"/>
                <w:sz w:val="18"/>
                <w:szCs w:val="18"/>
              </w:rPr>
              <w:t>период</w:t>
            </w:r>
            <w:r w:rsidRPr="00E746E9">
              <w:rPr>
                <w:color w:val="231F20"/>
                <w:spacing w:val="-51"/>
                <w:w w:val="120"/>
                <w:sz w:val="18"/>
                <w:szCs w:val="18"/>
              </w:rPr>
              <w:t xml:space="preserve"> </w:t>
            </w:r>
            <w:r w:rsidRPr="00E746E9">
              <w:rPr>
                <w:color w:val="231F20"/>
                <w:w w:val="120"/>
                <w:sz w:val="18"/>
                <w:szCs w:val="18"/>
              </w:rPr>
              <w:t>греко-персидских</w:t>
            </w:r>
            <w:r w:rsidRPr="00E746E9">
              <w:rPr>
                <w:color w:val="231F20"/>
                <w:spacing w:val="9"/>
                <w:w w:val="120"/>
                <w:sz w:val="18"/>
                <w:szCs w:val="18"/>
              </w:rPr>
              <w:t xml:space="preserve"> </w:t>
            </w:r>
            <w:r w:rsidRPr="00E746E9">
              <w:rPr>
                <w:color w:val="231F20"/>
                <w:w w:val="120"/>
                <w:sz w:val="18"/>
                <w:szCs w:val="18"/>
              </w:rPr>
              <w:t>войн.</w:t>
            </w:r>
          </w:p>
          <w:p w:rsidR="00E746E9" w:rsidRPr="00E746E9" w:rsidRDefault="00E746E9" w:rsidP="00E746E9">
            <w:pPr>
              <w:pStyle w:val="TableParagraph"/>
              <w:spacing w:line="232" w:lineRule="auto"/>
              <w:ind w:right="210"/>
              <w:rPr>
                <w:sz w:val="18"/>
                <w:szCs w:val="18"/>
              </w:rPr>
            </w:pPr>
            <w:r w:rsidRPr="00E746E9">
              <w:rPr>
                <w:color w:val="231F20"/>
                <w:w w:val="115"/>
                <w:sz w:val="18"/>
                <w:szCs w:val="18"/>
              </w:rPr>
              <w:t>Объяснять,</w:t>
            </w:r>
            <w:r w:rsidRPr="00E746E9">
              <w:rPr>
                <w:color w:val="231F20"/>
                <w:spacing w:val="32"/>
                <w:w w:val="115"/>
                <w:sz w:val="18"/>
                <w:szCs w:val="18"/>
              </w:rPr>
              <w:t xml:space="preserve"> </w:t>
            </w:r>
            <w:r w:rsidRPr="00E746E9">
              <w:rPr>
                <w:color w:val="231F20"/>
                <w:w w:val="115"/>
                <w:sz w:val="18"/>
                <w:szCs w:val="18"/>
              </w:rPr>
              <w:t>почему</w:t>
            </w:r>
            <w:r w:rsidRPr="00E746E9">
              <w:rPr>
                <w:color w:val="231F20"/>
                <w:spacing w:val="32"/>
                <w:w w:val="115"/>
                <w:sz w:val="18"/>
                <w:szCs w:val="18"/>
              </w:rPr>
              <w:t xml:space="preserve"> </w:t>
            </w:r>
            <w:r w:rsidRPr="00E746E9">
              <w:rPr>
                <w:color w:val="231F20"/>
                <w:w w:val="115"/>
                <w:sz w:val="18"/>
                <w:szCs w:val="18"/>
              </w:rPr>
              <w:t>историки</w:t>
            </w:r>
            <w:r w:rsidRPr="00E746E9">
              <w:rPr>
                <w:color w:val="231F20"/>
                <w:spacing w:val="32"/>
                <w:w w:val="115"/>
                <w:sz w:val="18"/>
                <w:szCs w:val="18"/>
              </w:rPr>
              <w:t xml:space="preserve"> </w:t>
            </w:r>
            <w:r w:rsidRPr="00E746E9">
              <w:rPr>
                <w:color w:val="231F20"/>
                <w:w w:val="115"/>
                <w:sz w:val="18"/>
                <w:szCs w:val="18"/>
              </w:rPr>
              <w:t>связывали</w:t>
            </w:r>
            <w:r w:rsidRPr="00E746E9">
              <w:rPr>
                <w:color w:val="231F20"/>
                <w:spacing w:val="32"/>
                <w:w w:val="115"/>
                <w:sz w:val="18"/>
                <w:szCs w:val="18"/>
              </w:rPr>
              <w:t xml:space="preserve"> </w:t>
            </w:r>
            <w:r w:rsidRPr="00E746E9">
              <w:rPr>
                <w:color w:val="231F20"/>
                <w:w w:val="115"/>
                <w:sz w:val="18"/>
                <w:szCs w:val="18"/>
              </w:rPr>
              <w:t>расцвет</w:t>
            </w:r>
            <w:r w:rsidRPr="00E746E9">
              <w:rPr>
                <w:color w:val="231F20"/>
                <w:spacing w:val="32"/>
                <w:w w:val="115"/>
                <w:sz w:val="18"/>
                <w:szCs w:val="18"/>
              </w:rPr>
              <w:t xml:space="preserve"> </w:t>
            </w:r>
            <w:r w:rsidRPr="00E746E9">
              <w:rPr>
                <w:color w:val="231F20"/>
                <w:w w:val="115"/>
                <w:sz w:val="18"/>
                <w:szCs w:val="18"/>
              </w:rPr>
              <w:t>Афинского</w:t>
            </w:r>
            <w:r w:rsidRPr="00E746E9">
              <w:rPr>
                <w:color w:val="231F20"/>
                <w:spacing w:val="-48"/>
                <w:w w:val="115"/>
                <w:sz w:val="18"/>
                <w:szCs w:val="18"/>
              </w:rPr>
              <w:t xml:space="preserve"> </w:t>
            </w:r>
            <w:r w:rsidRPr="00E746E9">
              <w:rPr>
                <w:color w:val="231F20"/>
                <w:w w:val="115"/>
                <w:sz w:val="18"/>
                <w:szCs w:val="18"/>
              </w:rPr>
              <w:t>государства</w:t>
            </w:r>
            <w:r w:rsidRPr="00E746E9">
              <w:rPr>
                <w:color w:val="231F20"/>
                <w:spacing w:val="13"/>
                <w:w w:val="115"/>
                <w:sz w:val="18"/>
                <w:szCs w:val="18"/>
              </w:rPr>
              <w:t xml:space="preserve"> </w:t>
            </w:r>
            <w:r w:rsidRPr="00E746E9">
              <w:rPr>
                <w:color w:val="231F20"/>
                <w:w w:val="115"/>
                <w:sz w:val="18"/>
                <w:szCs w:val="18"/>
              </w:rPr>
              <w:t>с</w:t>
            </w:r>
            <w:r w:rsidRPr="00E746E9">
              <w:rPr>
                <w:color w:val="231F20"/>
                <w:spacing w:val="14"/>
                <w:w w:val="115"/>
                <w:sz w:val="18"/>
                <w:szCs w:val="18"/>
              </w:rPr>
              <w:t xml:space="preserve"> </w:t>
            </w:r>
            <w:r w:rsidRPr="00E746E9">
              <w:rPr>
                <w:color w:val="231F20"/>
                <w:w w:val="115"/>
                <w:sz w:val="18"/>
                <w:szCs w:val="18"/>
              </w:rPr>
              <w:t>именем</w:t>
            </w:r>
            <w:r w:rsidRPr="00E746E9">
              <w:rPr>
                <w:color w:val="231F20"/>
                <w:spacing w:val="13"/>
                <w:w w:val="115"/>
                <w:sz w:val="18"/>
                <w:szCs w:val="18"/>
              </w:rPr>
              <w:t xml:space="preserve"> </w:t>
            </w:r>
            <w:r w:rsidRPr="00E746E9">
              <w:rPr>
                <w:color w:val="231F20"/>
                <w:w w:val="115"/>
                <w:sz w:val="18"/>
                <w:szCs w:val="18"/>
              </w:rPr>
              <w:t>Перикла.</w:t>
            </w:r>
          </w:p>
          <w:p w:rsidR="00E746E9" w:rsidRPr="00207ACC" w:rsidRDefault="00E746E9" w:rsidP="00E746E9">
            <w:pPr>
              <w:autoSpaceDE w:val="0"/>
              <w:autoSpaceDN w:val="0"/>
              <w:spacing w:before="78" w:line="254" w:lineRule="auto"/>
              <w:ind w:left="72" w:right="144"/>
              <w:rPr>
                <w:rFonts w:ascii="Times New Roman" w:eastAsia="Times New Roman" w:hAnsi="Times New Roman"/>
                <w:color w:val="000000"/>
                <w:w w:val="97"/>
                <w:sz w:val="18"/>
                <w:lang w:val="ru-RU"/>
              </w:rPr>
            </w:pPr>
            <w:proofErr w:type="spellStart"/>
            <w:r w:rsidRPr="00E746E9">
              <w:rPr>
                <w:rFonts w:ascii="Times New Roman" w:hAnsi="Times New Roman" w:cs="Times New Roman"/>
                <w:color w:val="231F20"/>
                <w:w w:val="115"/>
                <w:sz w:val="18"/>
                <w:szCs w:val="18"/>
              </w:rPr>
              <w:t>Называть</w:t>
            </w:r>
            <w:proofErr w:type="spellEnd"/>
            <w:r w:rsidRPr="00E746E9">
              <w:rPr>
                <w:rFonts w:ascii="Times New Roman" w:hAnsi="Times New Roman" w:cs="Times New Roman"/>
                <w:color w:val="231F20"/>
                <w:spacing w:val="24"/>
                <w:w w:val="115"/>
                <w:sz w:val="18"/>
                <w:szCs w:val="18"/>
              </w:rPr>
              <w:t xml:space="preserve"> </w:t>
            </w:r>
            <w:proofErr w:type="spellStart"/>
            <w:r w:rsidRPr="00E746E9">
              <w:rPr>
                <w:rFonts w:ascii="Times New Roman" w:hAnsi="Times New Roman" w:cs="Times New Roman"/>
                <w:color w:val="231F20"/>
                <w:w w:val="115"/>
                <w:sz w:val="18"/>
                <w:szCs w:val="18"/>
              </w:rPr>
              <w:t>основные</w:t>
            </w:r>
            <w:proofErr w:type="spellEnd"/>
            <w:r w:rsidRPr="00E746E9">
              <w:rPr>
                <w:rFonts w:ascii="Times New Roman" w:hAnsi="Times New Roman" w:cs="Times New Roman"/>
                <w:color w:val="231F20"/>
                <w:spacing w:val="25"/>
                <w:w w:val="115"/>
                <w:sz w:val="18"/>
                <w:szCs w:val="18"/>
              </w:rPr>
              <w:t xml:space="preserve"> </w:t>
            </w:r>
            <w:proofErr w:type="spellStart"/>
            <w:r w:rsidRPr="00E746E9">
              <w:rPr>
                <w:rFonts w:ascii="Times New Roman" w:hAnsi="Times New Roman" w:cs="Times New Roman"/>
                <w:color w:val="231F20"/>
                <w:w w:val="115"/>
                <w:sz w:val="18"/>
                <w:szCs w:val="18"/>
              </w:rPr>
              <w:t>источника</w:t>
            </w:r>
            <w:proofErr w:type="spellEnd"/>
            <w:r>
              <w:rPr>
                <w:color w:val="231F20"/>
                <w:spacing w:val="25"/>
                <w:w w:val="115"/>
                <w:sz w:val="18"/>
              </w:rPr>
              <w:t xml:space="preserve"> </w:t>
            </w:r>
            <w:proofErr w:type="spellStart"/>
            <w:r>
              <w:rPr>
                <w:color w:val="231F20"/>
                <w:w w:val="115"/>
                <w:sz w:val="18"/>
              </w:rPr>
              <w:t>рабства</w:t>
            </w:r>
            <w:proofErr w:type="spellEnd"/>
          </w:p>
        </w:tc>
        <w:tc>
          <w:tcPr>
            <w:tcW w:w="4376" w:type="dxa"/>
          </w:tcPr>
          <w:p w:rsidR="004914B3" w:rsidRDefault="00004A60" w:rsidP="00C17598">
            <w:pPr>
              <w:autoSpaceDE w:val="0"/>
              <w:autoSpaceDN w:val="0"/>
              <w:spacing w:before="78" w:line="252" w:lineRule="auto"/>
              <w:ind w:left="72" w:right="144"/>
              <w:rPr>
                <w:rFonts w:ascii="Times New Roman" w:eastAsia="Times New Roman" w:hAnsi="Times New Roman"/>
                <w:color w:val="000000"/>
                <w:w w:val="97"/>
                <w:sz w:val="18"/>
                <w:lang w:val="ru-RU"/>
              </w:rPr>
            </w:pPr>
            <w:r w:rsidRPr="00004A60">
              <w:rPr>
                <w:rFonts w:ascii="Times New Roman" w:eastAsia="Times New Roman" w:hAnsi="Times New Roman"/>
                <w:color w:val="000000"/>
                <w:w w:val="97"/>
                <w:sz w:val="18"/>
                <w:lang w:val="ru-RU"/>
              </w:rPr>
              <w:lastRenderedPageBreak/>
              <w:t>Урок «Древняя Греция: условия жизни и занятия жителей</w:t>
            </w:r>
            <w:proofErr w:type="gramStart"/>
            <w:r w:rsidRPr="00004A60">
              <w:rPr>
                <w:rFonts w:ascii="Times New Roman" w:eastAsia="Times New Roman" w:hAnsi="Times New Roman"/>
                <w:color w:val="000000"/>
                <w:w w:val="97"/>
                <w:sz w:val="18"/>
                <w:lang w:val="ru-RU"/>
              </w:rPr>
              <w:t>»(</w:t>
            </w:r>
            <w:proofErr w:type="gramEnd"/>
            <w:r w:rsidRPr="00004A60">
              <w:rPr>
                <w:rFonts w:ascii="Times New Roman" w:eastAsia="Times New Roman" w:hAnsi="Times New Roman"/>
                <w:color w:val="000000"/>
                <w:w w:val="97"/>
                <w:sz w:val="18"/>
                <w:lang w:val="ru-RU"/>
              </w:rPr>
              <w:t xml:space="preserve">РЭШ) </w:t>
            </w:r>
            <w:r w:rsidRPr="00004A60">
              <w:rPr>
                <w:rFonts w:ascii="Times New Roman" w:eastAsia="Times New Roman" w:hAnsi="Times New Roman"/>
                <w:color w:val="000000"/>
                <w:w w:val="97"/>
                <w:sz w:val="18"/>
              </w:rPr>
              <w:t>https</w:t>
            </w:r>
            <w:r w:rsidRPr="00004A60">
              <w:rPr>
                <w:rFonts w:ascii="Times New Roman" w:eastAsia="Times New Roman" w:hAnsi="Times New Roman"/>
                <w:color w:val="000000"/>
                <w:w w:val="97"/>
                <w:sz w:val="18"/>
                <w:lang w:val="ru-RU"/>
              </w:rPr>
              <w:t>://</w:t>
            </w:r>
            <w:proofErr w:type="spellStart"/>
            <w:r w:rsidRPr="00004A60">
              <w:rPr>
                <w:rFonts w:ascii="Times New Roman" w:eastAsia="Times New Roman" w:hAnsi="Times New Roman"/>
                <w:color w:val="000000"/>
                <w:w w:val="97"/>
                <w:sz w:val="18"/>
              </w:rPr>
              <w:t>resh</w:t>
            </w:r>
            <w:proofErr w:type="spellEnd"/>
            <w:r w:rsidRPr="00004A60">
              <w:rPr>
                <w:rFonts w:ascii="Times New Roman" w:eastAsia="Times New Roman" w:hAnsi="Times New Roman"/>
                <w:color w:val="000000"/>
                <w:w w:val="97"/>
                <w:sz w:val="18"/>
                <w:lang w:val="ru-RU"/>
              </w:rPr>
              <w:t>.</w:t>
            </w:r>
            <w:proofErr w:type="spellStart"/>
            <w:r w:rsidRPr="00004A60">
              <w:rPr>
                <w:rFonts w:ascii="Times New Roman" w:eastAsia="Times New Roman" w:hAnsi="Times New Roman"/>
                <w:color w:val="000000"/>
                <w:w w:val="97"/>
                <w:sz w:val="18"/>
              </w:rPr>
              <w:t>edu</w:t>
            </w:r>
            <w:proofErr w:type="spellEnd"/>
            <w:r w:rsidRPr="00004A60">
              <w:rPr>
                <w:rFonts w:ascii="Times New Roman" w:eastAsia="Times New Roman" w:hAnsi="Times New Roman"/>
                <w:color w:val="000000"/>
                <w:w w:val="97"/>
                <w:sz w:val="18"/>
                <w:lang w:val="ru-RU"/>
              </w:rPr>
              <w:t>.</w:t>
            </w:r>
            <w:proofErr w:type="spellStart"/>
            <w:r w:rsidRPr="00004A60">
              <w:rPr>
                <w:rFonts w:ascii="Times New Roman" w:eastAsia="Times New Roman" w:hAnsi="Times New Roman"/>
                <w:color w:val="000000"/>
                <w:w w:val="97"/>
                <w:sz w:val="18"/>
              </w:rPr>
              <w:t>ru</w:t>
            </w:r>
            <w:proofErr w:type="spellEnd"/>
            <w:r w:rsidRPr="00004A60">
              <w:rPr>
                <w:rFonts w:ascii="Times New Roman" w:eastAsia="Times New Roman" w:hAnsi="Times New Roman"/>
                <w:color w:val="000000"/>
                <w:w w:val="97"/>
                <w:sz w:val="18"/>
                <w:lang w:val="ru-RU"/>
              </w:rPr>
              <w:t>/</w:t>
            </w:r>
            <w:r w:rsidRPr="00004A60">
              <w:rPr>
                <w:rFonts w:ascii="Times New Roman" w:eastAsia="Times New Roman" w:hAnsi="Times New Roman"/>
                <w:color w:val="000000"/>
                <w:w w:val="97"/>
                <w:sz w:val="18"/>
              </w:rPr>
              <w:t>subject</w:t>
            </w:r>
            <w:r w:rsidRPr="00004A60">
              <w:rPr>
                <w:rFonts w:ascii="Times New Roman" w:eastAsia="Times New Roman" w:hAnsi="Times New Roman"/>
                <w:color w:val="000000"/>
                <w:w w:val="97"/>
                <w:sz w:val="18"/>
                <w:lang w:val="ru-RU"/>
              </w:rPr>
              <w:t>/</w:t>
            </w:r>
            <w:r w:rsidRPr="00004A60">
              <w:rPr>
                <w:rFonts w:ascii="Times New Roman" w:eastAsia="Times New Roman" w:hAnsi="Times New Roman"/>
                <w:color w:val="000000"/>
                <w:w w:val="97"/>
                <w:sz w:val="18"/>
              </w:rPr>
              <w:t>lesson</w:t>
            </w:r>
            <w:r w:rsidRPr="00004A60">
              <w:rPr>
                <w:rFonts w:ascii="Times New Roman" w:eastAsia="Times New Roman" w:hAnsi="Times New Roman"/>
                <w:color w:val="000000"/>
                <w:w w:val="97"/>
                <w:sz w:val="18"/>
                <w:lang w:val="ru-RU"/>
              </w:rPr>
              <w:t xml:space="preserve">/47/ </w:t>
            </w:r>
            <w:r w:rsidRPr="00004A60">
              <w:rPr>
                <w:sz w:val="24"/>
                <w:lang w:val="ru-RU"/>
              </w:rPr>
              <w:br/>
            </w:r>
            <w:r w:rsidRPr="00004A60">
              <w:rPr>
                <w:rFonts w:ascii="Times New Roman" w:eastAsia="Times New Roman" w:hAnsi="Times New Roman"/>
                <w:color w:val="000000"/>
                <w:w w:val="97"/>
                <w:sz w:val="18"/>
                <w:lang w:val="ru-RU"/>
              </w:rPr>
              <w:t xml:space="preserve">Урок «Крито-микенская цивилизация» (РЭШ) </w:t>
            </w:r>
            <w:r w:rsidRPr="00004A60">
              <w:rPr>
                <w:sz w:val="24"/>
                <w:lang w:val="ru-RU"/>
              </w:rPr>
              <w:br/>
            </w:r>
            <w:r w:rsidRPr="00004A60">
              <w:rPr>
                <w:rFonts w:ascii="Times New Roman" w:eastAsia="Times New Roman" w:hAnsi="Times New Roman"/>
                <w:color w:val="000000"/>
                <w:w w:val="97"/>
                <w:sz w:val="18"/>
              </w:rPr>
              <w:t>https</w:t>
            </w:r>
            <w:r w:rsidRPr="00004A60">
              <w:rPr>
                <w:rFonts w:ascii="Times New Roman" w:eastAsia="Times New Roman" w:hAnsi="Times New Roman"/>
                <w:color w:val="000000"/>
                <w:w w:val="97"/>
                <w:sz w:val="18"/>
                <w:lang w:val="ru-RU"/>
              </w:rPr>
              <w:t>://</w:t>
            </w:r>
            <w:proofErr w:type="spellStart"/>
            <w:r w:rsidRPr="00004A60">
              <w:rPr>
                <w:rFonts w:ascii="Times New Roman" w:eastAsia="Times New Roman" w:hAnsi="Times New Roman"/>
                <w:color w:val="000000"/>
                <w:w w:val="97"/>
                <w:sz w:val="18"/>
              </w:rPr>
              <w:t>resh</w:t>
            </w:r>
            <w:proofErr w:type="spellEnd"/>
            <w:r w:rsidRPr="00004A60">
              <w:rPr>
                <w:rFonts w:ascii="Times New Roman" w:eastAsia="Times New Roman" w:hAnsi="Times New Roman"/>
                <w:color w:val="000000"/>
                <w:w w:val="97"/>
                <w:sz w:val="18"/>
                <w:lang w:val="ru-RU"/>
              </w:rPr>
              <w:t>.</w:t>
            </w:r>
            <w:proofErr w:type="spellStart"/>
            <w:r w:rsidRPr="00004A60">
              <w:rPr>
                <w:rFonts w:ascii="Times New Roman" w:eastAsia="Times New Roman" w:hAnsi="Times New Roman"/>
                <w:color w:val="000000"/>
                <w:w w:val="97"/>
                <w:sz w:val="18"/>
              </w:rPr>
              <w:t>edu</w:t>
            </w:r>
            <w:proofErr w:type="spellEnd"/>
            <w:r w:rsidRPr="00004A60">
              <w:rPr>
                <w:rFonts w:ascii="Times New Roman" w:eastAsia="Times New Roman" w:hAnsi="Times New Roman"/>
                <w:color w:val="000000"/>
                <w:w w:val="97"/>
                <w:sz w:val="18"/>
                <w:lang w:val="ru-RU"/>
              </w:rPr>
              <w:t>.</w:t>
            </w:r>
            <w:proofErr w:type="spellStart"/>
            <w:r w:rsidRPr="00004A60">
              <w:rPr>
                <w:rFonts w:ascii="Times New Roman" w:eastAsia="Times New Roman" w:hAnsi="Times New Roman"/>
                <w:color w:val="000000"/>
                <w:w w:val="97"/>
                <w:sz w:val="18"/>
              </w:rPr>
              <w:t>ru</w:t>
            </w:r>
            <w:proofErr w:type="spellEnd"/>
            <w:r w:rsidRPr="00004A60">
              <w:rPr>
                <w:rFonts w:ascii="Times New Roman" w:eastAsia="Times New Roman" w:hAnsi="Times New Roman"/>
                <w:color w:val="000000"/>
                <w:w w:val="97"/>
                <w:sz w:val="18"/>
                <w:lang w:val="ru-RU"/>
              </w:rPr>
              <w:t>/</w:t>
            </w:r>
            <w:r w:rsidRPr="00004A60">
              <w:rPr>
                <w:rFonts w:ascii="Times New Roman" w:eastAsia="Times New Roman" w:hAnsi="Times New Roman"/>
                <w:color w:val="000000"/>
                <w:w w:val="97"/>
                <w:sz w:val="18"/>
              </w:rPr>
              <w:t>subject</w:t>
            </w:r>
            <w:r w:rsidRPr="00004A60">
              <w:rPr>
                <w:rFonts w:ascii="Times New Roman" w:eastAsia="Times New Roman" w:hAnsi="Times New Roman"/>
                <w:color w:val="000000"/>
                <w:w w:val="97"/>
                <w:sz w:val="18"/>
                <w:lang w:val="ru-RU"/>
              </w:rPr>
              <w:t>/</w:t>
            </w:r>
            <w:r w:rsidRPr="00004A60">
              <w:rPr>
                <w:rFonts w:ascii="Times New Roman" w:eastAsia="Times New Roman" w:hAnsi="Times New Roman"/>
                <w:color w:val="000000"/>
                <w:w w:val="97"/>
                <w:sz w:val="18"/>
              </w:rPr>
              <w:t>lesson</w:t>
            </w:r>
            <w:r w:rsidRPr="00004A60">
              <w:rPr>
                <w:rFonts w:ascii="Times New Roman" w:eastAsia="Times New Roman" w:hAnsi="Times New Roman"/>
                <w:color w:val="000000"/>
                <w:w w:val="97"/>
                <w:sz w:val="18"/>
                <w:lang w:val="ru-RU"/>
              </w:rPr>
              <w:t>/7533/</w:t>
            </w:r>
            <w:r w:rsidRPr="00004A60">
              <w:rPr>
                <w:rFonts w:ascii="Times New Roman" w:eastAsia="Times New Roman" w:hAnsi="Times New Roman"/>
                <w:color w:val="000000"/>
                <w:w w:val="97"/>
                <w:sz w:val="18"/>
              </w:rPr>
              <w:t>start</w:t>
            </w:r>
            <w:r w:rsidRPr="00004A60">
              <w:rPr>
                <w:rFonts w:ascii="Times New Roman" w:eastAsia="Times New Roman" w:hAnsi="Times New Roman"/>
                <w:color w:val="000000"/>
                <w:w w:val="97"/>
                <w:sz w:val="18"/>
                <w:lang w:val="ru-RU"/>
              </w:rPr>
              <w:t xml:space="preserve">/252661/ </w:t>
            </w:r>
            <w:r w:rsidRPr="00004A60">
              <w:rPr>
                <w:sz w:val="24"/>
                <w:lang w:val="ru-RU"/>
              </w:rPr>
              <w:br/>
            </w:r>
            <w:r w:rsidRPr="00004A60">
              <w:rPr>
                <w:rFonts w:ascii="Times New Roman" w:eastAsia="Times New Roman" w:hAnsi="Times New Roman"/>
                <w:color w:val="000000"/>
                <w:w w:val="97"/>
                <w:sz w:val="18"/>
                <w:lang w:val="ru-RU"/>
              </w:rPr>
              <w:t>Урок «Троянская война. Поэмы Гомера «Илиада» и</w:t>
            </w:r>
            <w:r w:rsidRPr="00004A60">
              <w:rPr>
                <w:sz w:val="24"/>
                <w:lang w:val="ru-RU"/>
              </w:rPr>
              <w:br/>
            </w:r>
            <w:r w:rsidRPr="00004A60">
              <w:rPr>
                <w:rFonts w:ascii="Times New Roman" w:eastAsia="Times New Roman" w:hAnsi="Times New Roman"/>
                <w:color w:val="000000"/>
                <w:w w:val="97"/>
                <w:sz w:val="18"/>
                <w:lang w:val="ru-RU"/>
              </w:rPr>
              <w:t xml:space="preserve">«Одиссея» (РЭШ) </w:t>
            </w:r>
            <w:r w:rsidRPr="00004A60">
              <w:rPr>
                <w:sz w:val="24"/>
                <w:lang w:val="ru-RU"/>
              </w:rPr>
              <w:br/>
            </w:r>
            <w:hyperlink r:id="rId8" w:history="1">
              <w:r w:rsidR="00E746E9" w:rsidRPr="0063515F">
                <w:rPr>
                  <w:rStyle w:val="affa"/>
                  <w:rFonts w:ascii="Times New Roman" w:eastAsia="Times New Roman" w:hAnsi="Times New Roman"/>
                  <w:w w:val="97"/>
                  <w:sz w:val="18"/>
                </w:rPr>
                <w:t>https</w:t>
              </w:r>
              <w:r w:rsidR="00E746E9" w:rsidRPr="0063515F">
                <w:rPr>
                  <w:rStyle w:val="affa"/>
                  <w:rFonts w:ascii="Times New Roman" w:eastAsia="Times New Roman" w:hAnsi="Times New Roman"/>
                  <w:w w:val="97"/>
                  <w:sz w:val="18"/>
                  <w:lang w:val="ru-RU"/>
                </w:rPr>
                <w:t>://</w:t>
              </w:r>
              <w:proofErr w:type="spellStart"/>
              <w:r w:rsidR="00E746E9" w:rsidRPr="0063515F">
                <w:rPr>
                  <w:rStyle w:val="affa"/>
                  <w:rFonts w:ascii="Times New Roman" w:eastAsia="Times New Roman" w:hAnsi="Times New Roman"/>
                  <w:w w:val="97"/>
                  <w:sz w:val="18"/>
                </w:rPr>
                <w:t>resh</w:t>
              </w:r>
              <w:proofErr w:type="spellEnd"/>
              <w:r w:rsidR="00E746E9" w:rsidRPr="0063515F">
                <w:rPr>
                  <w:rStyle w:val="affa"/>
                  <w:rFonts w:ascii="Times New Roman" w:eastAsia="Times New Roman" w:hAnsi="Times New Roman"/>
                  <w:w w:val="97"/>
                  <w:sz w:val="18"/>
                  <w:lang w:val="ru-RU"/>
                </w:rPr>
                <w:t>.</w:t>
              </w:r>
              <w:proofErr w:type="spellStart"/>
              <w:r w:rsidR="00E746E9" w:rsidRPr="0063515F">
                <w:rPr>
                  <w:rStyle w:val="affa"/>
                  <w:rFonts w:ascii="Times New Roman" w:eastAsia="Times New Roman" w:hAnsi="Times New Roman"/>
                  <w:w w:val="97"/>
                  <w:sz w:val="18"/>
                </w:rPr>
                <w:t>edu</w:t>
              </w:r>
              <w:proofErr w:type="spellEnd"/>
              <w:r w:rsidR="00E746E9" w:rsidRPr="0063515F">
                <w:rPr>
                  <w:rStyle w:val="affa"/>
                  <w:rFonts w:ascii="Times New Roman" w:eastAsia="Times New Roman" w:hAnsi="Times New Roman"/>
                  <w:w w:val="97"/>
                  <w:sz w:val="18"/>
                  <w:lang w:val="ru-RU"/>
                </w:rPr>
                <w:t>.</w:t>
              </w:r>
              <w:proofErr w:type="spellStart"/>
              <w:r w:rsidR="00E746E9" w:rsidRPr="0063515F">
                <w:rPr>
                  <w:rStyle w:val="affa"/>
                  <w:rFonts w:ascii="Times New Roman" w:eastAsia="Times New Roman" w:hAnsi="Times New Roman"/>
                  <w:w w:val="97"/>
                  <w:sz w:val="18"/>
                </w:rPr>
                <w:t>ru</w:t>
              </w:r>
              <w:proofErr w:type="spellEnd"/>
              <w:r w:rsidR="00E746E9" w:rsidRPr="0063515F">
                <w:rPr>
                  <w:rStyle w:val="affa"/>
                  <w:rFonts w:ascii="Times New Roman" w:eastAsia="Times New Roman" w:hAnsi="Times New Roman"/>
                  <w:w w:val="97"/>
                  <w:sz w:val="18"/>
                  <w:lang w:val="ru-RU"/>
                </w:rPr>
                <w:t>/</w:t>
              </w:r>
              <w:r w:rsidR="00E746E9" w:rsidRPr="0063515F">
                <w:rPr>
                  <w:rStyle w:val="affa"/>
                  <w:rFonts w:ascii="Times New Roman" w:eastAsia="Times New Roman" w:hAnsi="Times New Roman"/>
                  <w:w w:val="97"/>
                  <w:sz w:val="18"/>
                </w:rPr>
                <w:t>subject</w:t>
              </w:r>
              <w:r w:rsidR="00E746E9" w:rsidRPr="0063515F">
                <w:rPr>
                  <w:rStyle w:val="affa"/>
                  <w:rFonts w:ascii="Times New Roman" w:eastAsia="Times New Roman" w:hAnsi="Times New Roman"/>
                  <w:w w:val="97"/>
                  <w:sz w:val="18"/>
                  <w:lang w:val="ru-RU"/>
                </w:rPr>
                <w:t>/</w:t>
              </w:r>
              <w:r w:rsidR="00E746E9" w:rsidRPr="0063515F">
                <w:rPr>
                  <w:rStyle w:val="affa"/>
                  <w:rFonts w:ascii="Times New Roman" w:eastAsia="Times New Roman" w:hAnsi="Times New Roman"/>
                  <w:w w:val="97"/>
                  <w:sz w:val="18"/>
                </w:rPr>
                <w:t>lesson</w:t>
              </w:r>
              <w:r w:rsidR="00E746E9" w:rsidRPr="0063515F">
                <w:rPr>
                  <w:rStyle w:val="affa"/>
                  <w:rFonts w:ascii="Times New Roman" w:eastAsia="Times New Roman" w:hAnsi="Times New Roman"/>
                  <w:w w:val="97"/>
                  <w:sz w:val="18"/>
                  <w:lang w:val="ru-RU"/>
                </w:rPr>
                <w:t>/7534/</w:t>
              </w:r>
              <w:r w:rsidR="00E746E9" w:rsidRPr="0063515F">
                <w:rPr>
                  <w:rStyle w:val="affa"/>
                  <w:rFonts w:ascii="Times New Roman" w:eastAsia="Times New Roman" w:hAnsi="Times New Roman"/>
                  <w:w w:val="97"/>
                  <w:sz w:val="18"/>
                </w:rPr>
                <w:t>start</w:t>
              </w:r>
              <w:r w:rsidR="00E746E9" w:rsidRPr="0063515F">
                <w:rPr>
                  <w:rStyle w:val="affa"/>
                  <w:rFonts w:ascii="Times New Roman" w:eastAsia="Times New Roman" w:hAnsi="Times New Roman"/>
                  <w:w w:val="97"/>
                  <w:sz w:val="18"/>
                  <w:lang w:val="ru-RU"/>
                </w:rPr>
                <w:t>/310515/</w:t>
              </w:r>
            </w:hyperlink>
          </w:p>
          <w:p w:rsidR="00E746E9" w:rsidRDefault="00E746E9" w:rsidP="00C17598">
            <w:pPr>
              <w:autoSpaceDE w:val="0"/>
              <w:autoSpaceDN w:val="0"/>
              <w:spacing w:before="78" w:line="252" w:lineRule="auto"/>
              <w:ind w:left="72" w:right="144"/>
              <w:rPr>
                <w:rFonts w:ascii="Times New Roman" w:eastAsia="Times New Roman" w:hAnsi="Times New Roman"/>
                <w:color w:val="000000"/>
                <w:w w:val="97"/>
                <w:sz w:val="18"/>
                <w:lang w:val="ru-RU"/>
              </w:rPr>
            </w:pPr>
          </w:p>
          <w:p w:rsidR="00E746E9" w:rsidRDefault="00E746E9" w:rsidP="00C17598">
            <w:pPr>
              <w:autoSpaceDE w:val="0"/>
              <w:autoSpaceDN w:val="0"/>
              <w:spacing w:before="78" w:line="252" w:lineRule="auto"/>
              <w:ind w:left="72" w:right="144"/>
              <w:rPr>
                <w:rFonts w:ascii="Times New Roman" w:eastAsia="Times New Roman" w:hAnsi="Times New Roman"/>
                <w:color w:val="000000"/>
                <w:w w:val="97"/>
                <w:sz w:val="18"/>
                <w:lang w:val="ru-RU"/>
              </w:rPr>
            </w:pPr>
          </w:p>
          <w:p w:rsidR="00E746E9" w:rsidRDefault="00E746E9" w:rsidP="00C17598">
            <w:pPr>
              <w:autoSpaceDE w:val="0"/>
              <w:autoSpaceDN w:val="0"/>
              <w:spacing w:before="78" w:line="252" w:lineRule="auto"/>
              <w:ind w:left="72" w:right="144"/>
              <w:rPr>
                <w:rFonts w:ascii="Times New Roman" w:eastAsia="Times New Roman" w:hAnsi="Times New Roman"/>
                <w:color w:val="000000"/>
                <w:w w:val="97"/>
                <w:sz w:val="18"/>
                <w:lang w:val="ru-RU"/>
              </w:rPr>
            </w:pPr>
          </w:p>
          <w:p w:rsidR="00E746E9" w:rsidRDefault="00E746E9" w:rsidP="00C17598">
            <w:pPr>
              <w:autoSpaceDE w:val="0"/>
              <w:autoSpaceDN w:val="0"/>
              <w:spacing w:before="78" w:line="252" w:lineRule="auto"/>
              <w:ind w:left="72" w:right="144"/>
              <w:rPr>
                <w:rFonts w:ascii="Times New Roman" w:eastAsia="Times New Roman" w:hAnsi="Times New Roman"/>
                <w:color w:val="000000"/>
                <w:w w:val="97"/>
                <w:sz w:val="18"/>
                <w:lang w:val="ru-RU"/>
              </w:rPr>
            </w:pPr>
          </w:p>
          <w:p w:rsidR="00E746E9" w:rsidRPr="00E746E9" w:rsidRDefault="00E746E9" w:rsidP="00E746E9">
            <w:pPr>
              <w:autoSpaceDE w:val="0"/>
              <w:autoSpaceDN w:val="0"/>
              <w:spacing w:before="76" w:line="245" w:lineRule="auto"/>
              <w:ind w:left="72"/>
              <w:rPr>
                <w:rFonts w:ascii="Times New Roman" w:eastAsia="Times New Roman" w:hAnsi="Times New Roman" w:cs="Times New Roman"/>
                <w:color w:val="000000"/>
                <w:w w:val="97"/>
                <w:sz w:val="18"/>
                <w:szCs w:val="18"/>
                <w:lang w:val="ru-RU"/>
              </w:rPr>
            </w:pPr>
            <w:r w:rsidRPr="00E746E9">
              <w:rPr>
                <w:rFonts w:ascii="Times New Roman" w:eastAsia="Times New Roman" w:hAnsi="Times New Roman" w:cs="Times New Roman"/>
                <w:color w:val="000000"/>
                <w:w w:val="97"/>
                <w:sz w:val="18"/>
                <w:szCs w:val="18"/>
                <w:lang w:val="ru-RU"/>
              </w:rPr>
              <w:t>Урок «Древняя Аттика. Зарождение и развитие демократии в Афинах» (РЭШ)</w:t>
            </w:r>
          </w:p>
          <w:p w:rsidR="00E746E9" w:rsidRPr="00E746E9" w:rsidRDefault="00E746E9" w:rsidP="00E746E9">
            <w:pPr>
              <w:autoSpaceDE w:val="0"/>
              <w:autoSpaceDN w:val="0"/>
              <w:spacing w:before="76" w:line="245" w:lineRule="auto"/>
              <w:ind w:left="72"/>
              <w:rPr>
                <w:rFonts w:ascii="Times New Roman" w:eastAsia="Times New Roman" w:hAnsi="Times New Roman" w:cs="Times New Roman"/>
                <w:color w:val="000000"/>
                <w:w w:val="97"/>
                <w:sz w:val="18"/>
                <w:szCs w:val="18"/>
                <w:lang w:val="ru-RU"/>
              </w:rPr>
            </w:pPr>
            <w:r w:rsidRPr="00E746E9">
              <w:rPr>
                <w:rFonts w:ascii="Times New Roman" w:eastAsia="Times New Roman" w:hAnsi="Times New Roman" w:cs="Times New Roman"/>
                <w:color w:val="000000"/>
                <w:w w:val="97"/>
                <w:sz w:val="18"/>
                <w:szCs w:val="18"/>
              </w:rPr>
              <w:t>https</w:t>
            </w:r>
            <w:r w:rsidRPr="00E746E9">
              <w:rPr>
                <w:rFonts w:ascii="Times New Roman" w:eastAsia="Times New Roman" w:hAnsi="Times New Roman" w:cs="Times New Roman"/>
                <w:color w:val="000000"/>
                <w:w w:val="97"/>
                <w:sz w:val="18"/>
                <w:szCs w:val="18"/>
                <w:lang w:val="ru-RU"/>
              </w:rPr>
              <w:t>://</w:t>
            </w:r>
            <w:proofErr w:type="spellStart"/>
            <w:r w:rsidRPr="00E746E9">
              <w:rPr>
                <w:rFonts w:ascii="Times New Roman" w:eastAsia="Times New Roman" w:hAnsi="Times New Roman" w:cs="Times New Roman"/>
                <w:color w:val="000000"/>
                <w:w w:val="97"/>
                <w:sz w:val="18"/>
                <w:szCs w:val="18"/>
              </w:rPr>
              <w:t>resh</w:t>
            </w:r>
            <w:proofErr w:type="spellEnd"/>
            <w:r w:rsidRPr="00E746E9">
              <w:rPr>
                <w:rFonts w:ascii="Times New Roman" w:eastAsia="Times New Roman" w:hAnsi="Times New Roman" w:cs="Times New Roman"/>
                <w:color w:val="000000"/>
                <w:w w:val="97"/>
                <w:sz w:val="18"/>
                <w:szCs w:val="18"/>
                <w:lang w:val="ru-RU"/>
              </w:rPr>
              <w:t>.</w:t>
            </w:r>
            <w:proofErr w:type="spellStart"/>
            <w:r w:rsidRPr="00E746E9">
              <w:rPr>
                <w:rFonts w:ascii="Times New Roman" w:eastAsia="Times New Roman" w:hAnsi="Times New Roman" w:cs="Times New Roman"/>
                <w:color w:val="000000"/>
                <w:w w:val="97"/>
                <w:sz w:val="18"/>
                <w:szCs w:val="18"/>
              </w:rPr>
              <w:t>edu</w:t>
            </w:r>
            <w:proofErr w:type="spellEnd"/>
            <w:r w:rsidRPr="00E746E9">
              <w:rPr>
                <w:rFonts w:ascii="Times New Roman" w:eastAsia="Times New Roman" w:hAnsi="Times New Roman" w:cs="Times New Roman"/>
                <w:color w:val="000000"/>
                <w:w w:val="97"/>
                <w:sz w:val="18"/>
                <w:szCs w:val="18"/>
                <w:lang w:val="ru-RU"/>
              </w:rPr>
              <w:t>.</w:t>
            </w:r>
            <w:proofErr w:type="spellStart"/>
            <w:r w:rsidRPr="00E746E9">
              <w:rPr>
                <w:rFonts w:ascii="Times New Roman" w:eastAsia="Times New Roman" w:hAnsi="Times New Roman" w:cs="Times New Roman"/>
                <w:color w:val="000000"/>
                <w:w w:val="97"/>
                <w:sz w:val="18"/>
                <w:szCs w:val="18"/>
              </w:rPr>
              <w:t>ru</w:t>
            </w:r>
            <w:proofErr w:type="spellEnd"/>
            <w:r w:rsidRPr="00E746E9">
              <w:rPr>
                <w:rFonts w:ascii="Times New Roman" w:eastAsia="Times New Roman" w:hAnsi="Times New Roman" w:cs="Times New Roman"/>
                <w:color w:val="000000"/>
                <w:w w:val="97"/>
                <w:sz w:val="18"/>
                <w:szCs w:val="18"/>
                <w:lang w:val="ru-RU"/>
              </w:rPr>
              <w:t>/</w:t>
            </w:r>
            <w:r w:rsidRPr="00E746E9">
              <w:rPr>
                <w:rFonts w:ascii="Times New Roman" w:eastAsia="Times New Roman" w:hAnsi="Times New Roman" w:cs="Times New Roman"/>
                <w:color w:val="000000"/>
                <w:w w:val="97"/>
                <w:sz w:val="18"/>
                <w:szCs w:val="18"/>
              </w:rPr>
              <w:t>subject</w:t>
            </w:r>
            <w:r w:rsidRPr="00E746E9">
              <w:rPr>
                <w:rFonts w:ascii="Times New Roman" w:eastAsia="Times New Roman" w:hAnsi="Times New Roman" w:cs="Times New Roman"/>
                <w:color w:val="000000"/>
                <w:w w:val="97"/>
                <w:sz w:val="18"/>
                <w:szCs w:val="18"/>
                <w:lang w:val="ru-RU"/>
              </w:rPr>
              <w:t>/</w:t>
            </w:r>
            <w:r w:rsidRPr="00E746E9">
              <w:rPr>
                <w:rFonts w:ascii="Times New Roman" w:eastAsia="Times New Roman" w:hAnsi="Times New Roman" w:cs="Times New Roman"/>
                <w:color w:val="000000"/>
                <w:w w:val="97"/>
                <w:sz w:val="18"/>
                <w:szCs w:val="18"/>
              </w:rPr>
              <w:t>lesson</w:t>
            </w:r>
            <w:r w:rsidRPr="00E746E9">
              <w:rPr>
                <w:rFonts w:ascii="Times New Roman" w:eastAsia="Times New Roman" w:hAnsi="Times New Roman" w:cs="Times New Roman"/>
                <w:color w:val="000000"/>
                <w:w w:val="97"/>
                <w:sz w:val="18"/>
                <w:szCs w:val="18"/>
                <w:lang w:val="ru-RU"/>
              </w:rPr>
              <w:t>/7536/</w:t>
            </w:r>
            <w:r w:rsidRPr="00E746E9">
              <w:rPr>
                <w:rFonts w:ascii="Times New Roman" w:eastAsia="Times New Roman" w:hAnsi="Times New Roman" w:cs="Times New Roman"/>
                <w:color w:val="000000"/>
                <w:w w:val="97"/>
                <w:sz w:val="18"/>
                <w:szCs w:val="18"/>
              </w:rPr>
              <w:t>start</w:t>
            </w:r>
            <w:r w:rsidRPr="00E746E9">
              <w:rPr>
                <w:rFonts w:ascii="Times New Roman" w:eastAsia="Times New Roman" w:hAnsi="Times New Roman" w:cs="Times New Roman"/>
                <w:color w:val="000000"/>
                <w:w w:val="97"/>
                <w:sz w:val="18"/>
                <w:szCs w:val="18"/>
                <w:lang w:val="ru-RU"/>
              </w:rPr>
              <w:t xml:space="preserve">/310577/ Урок «Древняя Спарта» (РЭШ) </w:t>
            </w:r>
            <w:r w:rsidRPr="00E746E9">
              <w:rPr>
                <w:rFonts w:ascii="Times New Roman" w:hAnsi="Times New Roman" w:cs="Times New Roman"/>
                <w:sz w:val="18"/>
                <w:szCs w:val="18"/>
                <w:lang w:val="ru-RU"/>
              </w:rPr>
              <w:br/>
            </w:r>
            <w:r w:rsidRPr="00E746E9">
              <w:rPr>
                <w:rFonts w:ascii="Times New Roman" w:eastAsia="Times New Roman" w:hAnsi="Times New Roman" w:cs="Times New Roman"/>
                <w:color w:val="000000"/>
                <w:w w:val="97"/>
                <w:sz w:val="18"/>
                <w:szCs w:val="18"/>
              </w:rPr>
              <w:t>https</w:t>
            </w:r>
            <w:r w:rsidRPr="00E746E9">
              <w:rPr>
                <w:rFonts w:ascii="Times New Roman" w:eastAsia="Times New Roman" w:hAnsi="Times New Roman" w:cs="Times New Roman"/>
                <w:color w:val="000000"/>
                <w:w w:val="97"/>
                <w:sz w:val="18"/>
                <w:szCs w:val="18"/>
                <w:lang w:val="ru-RU"/>
              </w:rPr>
              <w:t>://</w:t>
            </w:r>
            <w:proofErr w:type="spellStart"/>
            <w:r w:rsidRPr="00E746E9">
              <w:rPr>
                <w:rFonts w:ascii="Times New Roman" w:eastAsia="Times New Roman" w:hAnsi="Times New Roman" w:cs="Times New Roman"/>
                <w:color w:val="000000"/>
                <w:w w:val="97"/>
                <w:sz w:val="18"/>
                <w:szCs w:val="18"/>
              </w:rPr>
              <w:t>resh</w:t>
            </w:r>
            <w:proofErr w:type="spellEnd"/>
            <w:r w:rsidRPr="00E746E9">
              <w:rPr>
                <w:rFonts w:ascii="Times New Roman" w:eastAsia="Times New Roman" w:hAnsi="Times New Roman" w:cs="Times New Roman"/>
                <w:color w:val="000000"/>
                <w:w w:val="97"/>
                <w:sz w:val="18"/>
                <w:szCs w:val="18"/>
                <w:lang w:val="ru-RU"/>
              </w:rPr>
              <w:t>.</w:t>
            </w:r>
            <w:proofErr w:type="spellStart"/>
            <w:r w:rsidRPr="00E746E9">
              <w:rPr>
                <w:rFonts w:ascii="Times New Roman" w:eastAsia="Times New Roman" w:hAnsi="Times New Roman" w:cs="Times New Roman"/>
                <w:color w:val="000000"/>
                <w:w w:val="97"/>
                <w:sz w:val="18"/>
                <w:szCs w:val="18"/>
              </w:rPr>
              <w:t>edu</w:t>
            </w:r>
            <w:proofErr w:type="spellEnd"/>
            <w:r w:rsidRPr="00E746E9">
              <w:rPr>
                <w:rFonts w:ascii="Times New Roman" w:eastAsia="Times New Roman" w:hAnsi="Times New Roman" w:cs="Times New Roman"/>
                <w:color w:val="000000"/>
                <w:w w:val="97"/>
                <w:sz w:val="18"/>
                <w:szCs w:val="18"/>
                <w:lang w:val="ru-RU"/>
              </w:rPr>
              <w:t>.</w:t>
            </w:r>
            <w:proofErr w:type="spellStart"/>
            <w:r w:rsidRPr="00E746E9">
              <w:rPr>
                <w:rFonts w:ascii="Times New Roman" w:eastAsia="Times New Roman" w:hAnsi="Times New Roman" w:cs="Times New Roman"/>
                <w:color w:val="000000"/>
                <w:w w:val="97"/>
                <w:sz w:val="18"/>
                <w:szCs w:val="18"/>
              </w:rPr>
              <w:t>ru</w:t>
            </w:r>
            <w:proofErr w:type="spellEnd"/>
            <w:r w:rsidRPr="00E746E9">
              <w:rPr>
                <w:rFonts w:ascii="Times New Roman" w:eastAsia="Times New Roman" w:hAnsi="Times New Roman" w:cs="Times New Roman"/>
                <w:color w:val="000000"/>
                <w:w w:val="97"/>
                <w:sz w:val="18"/>
                <w:szCs w:val="18"/>
                <w:lang w:val="ru-RU"/>
              </w:rPr>
              <w:t>/</w:t>
            </w:r>
            <w:r w:rsidRPr="00E746E9">
              <w:rPr>
                <w:rFonts w:ascii="Times New Roman" w:eastAsia="Times New Roman" w:hAnsi="Times New Roman" w:cs="Times New Roman"/>
                <w:color w:val="000000"/>
                <w:w w:val="97"/>
                <w:sz w:val="18"/>
                <w:szCs w:val="18"/>
              </w:rPr>
              <w:t>subject</w:t>
            </w:r>
            <w:r w:rsidRPr="00E746E9">
              <w:rPr>
                <w:rFonts w:ascii="Times New Roman" w:eastAsia="Times New Roman" w:hAnsi="Times New Roman" w:cs="Times New Roman"/>
                <w:color w:val="000000"/>
                <w:w w:val="97"/>
                <w:sz w:val="18"/>
                <w:szCs w:val="18"/>
                <w:lang w:val="ru-RU"/>
              </w:rPr>
              <w:t>/</w:t>
            </w:r>
            <w:r w:rsidRPr="00E746E9">
              <w:rPr>
                <w:rFonts w:ascii="Times New Roman" w:eastAsia="Times New Roman" w:hAnsi="Times New Roman" w:cs="Times New Roman"/>
                <w:color w:val="000000"/>
                <w:w w:val="97"/>
                <w:sz w:val="18"/>
                <w:szCs w:val="18"/>
              </w:rPr>
              <w:t>lesson</w:t>
            </w:r>
            <w:r w:rsidRPr="00E746E9">
              <w:rPr>
                <w:rFonts w:ascii="Times New Roman" w:eastAsia="Times New Roman" w:hAnsi="Times New Roman" w:cs="Times New Roman"/>
                <w:color w:val="000000"/>
                <w:w w:val="97"/>
                <w:sz w:val="18"/>
                <w:szCs w:val="18"/>
                <w:lang w:val="ru-RU"/>
              </w:rPr>
              <w:t>/7537/</w:t>
            </w:r>
            <w:r w:rsidRPr="00E746E9">
              <w:rPr>
                <w:rFonts w:ascii="Times New Roman" w:eastAsia="Times New Roman" w:hAnsi="Times New Roman" w:cs="Times New Roman"/>
                <w:color w:val="000000"/>
                <w:w w:val="97"/>
                <w:sz w:val="18"/>
                <w:szCs w:val="18"/>
              </w:rPr>
              <w:t>start</w:t>
            </w:r>
            <w:r w:rsidRPr="00E746E9">
              <w:rPr>
                <w:rFonts w:ascii="Times New Roman" w:eastAsia="Times New Roman" w:hAnsi="Times New Roman" w:cs="Times New Roman"/>
                <w:color w:val="000000"/>
                <w:w w:val="97"/>
                <w:sz w:val="18"/>
                <w:szCs w:val="18"/>
                <w:lang w:val="ru-RU"/>
              </w:rPr>
              <w:t xml:space="preserve">/252940/ Урок «Греческие колонии» (РЭШ) </w:t>
            </w:r>
            <w:r w:rsidRPr="00E746E9">
              <w:rPr>
                <w:rFonts w:ascii="Times New Roman" w:hAnsi="Times New Roman" w:cs="Times New Roman"/>
                <w:sz w:val="18"/>
                <w:szCs w:val="18"/>
                <w:lang w:val="ru-RU"/>
              </w:rPr>
              <w:br/>
            </w:r>
            <w:r w:rsidRPr="00E746E9">
              <w:rPr>
                <w:rFonts w:ascii="Times New Roman" w:eastAsia="Times New Roman" w:hAnsi="Times New Roman" w:cs="Times New Roman"/>
                <w:color w:val="000000"/>
                <w:w w:val="97"/>
                <w:sz w:val="18"/>
                <w:szCs w:val="18"/>
              </w:rPr>
              <w:t>https</w:t>
            </w:r>
            <w:r w:rsidRPr="00E746E9">
              <w:rPr>
                <w:rFonts w:ascii="Times New Roman" w:eastAsia="Times New Roman" w:hAnsi="Times New Roman" w:cs="Times New Roman"/>
                <w:color w:val="000000"/>
                <w:w w:val="97"/>
                <w:sz w:val="18"/>
                <w:szCs w:val="18"/>
                <w:lang w:val="ru-RU"/>
              </w:rPr>
              <w:t>://</w:t>
            </w:r>
            <w:proofErr w:type="spellStart"/>
            <w:r w:rsidRPr="00E746E9">
              <w:rPr>
                <w:rFonts w:ascii="Times New Roman" w:eastAsia="Times New Roman" w:hAnsi="Times New Roman" w:cs="Times New Roman"/>
                <w:color w:val="000000"/>
                <w:w w:val="97"/>
                <w:sz w:val="18"/>
                <w:szCs w:val="18"/>
              </w:rPr>
              <w:t>resh</w:t>
            </w:r>
            <w:proofErr w:type="spellEnd"/>
            <w:r w:rsidRPr="00E746E9">
              <w:rPr>
                <w:rFonts w:ascii="Times New Roman" w:eastAsia="Times New Roman" w:hAnsi="Times New Roman" w:cs="Times New Roman"/>
                <w:color w:val="000000"/>
                <w:w w:val="97"/>
                <w:sz w:val="18"/>
                <w:szCs w:val="18"/>
                <w:lang w:val="ru-RU"/>
              </w:rPr>
              <w:t>.</w:t>
            </w:r>
            <w:proofErr w:type="spellStart"/>
            <w:r w:rsidRPr="00E746E9">
              <w:rPr>
                <w:rFonts w:ascii="Times New Roman" w:eastAsia="Times New Roman" w:hAnsi="Times New Roman" w:cs="Times New Roman"/>
                <w:color w:val="000000"/>
                <w:w w:val="97"/>
                <w:sz w:val="18"/>
                <w:szCs w:val="18"/>
              </w:rPr>
              <w:t>edu</w:t>
            </w:r>
            <w:proofErr w:type="spellEnd"/>
            <w:r w:rsidRPr="00E746E9">
              <w:rPr>
                <w:rFonts w:ascii="Times New Roman" w:eastAsia="Times New Roman" w:hAnsi="Times New Roman" w:cs="Times New Roman"/>
                <w:color w:val="000000"/>
                <w:w w:val="97"/>
                <w:sz w:val="18"/>
                <w:szCs w:val="18"/>
                <w:lang w:val="ru-RU"/>
              </w:rPr>
              <w:t>.</w:t>
            </w:r>
            <w:proofErr w:type="spellStart"/>
            <w:r w:rsidRPr="00E746E9">
              <w:rPr>
                <w:rFonts w:ascii="Times New Roman" w:eastAsia="Times New Roman" w:hAnsi="Times New Roman" w:cs="Times New Roman"/>
                <w:color w:val="000000"/>
                <w:w w:val="97"/>
                <w:sz w:val="18"/>
                <w:szCs w:val="18"/>
              </w:rPr>
              <w:t>ru</w:t>
            </w:r>
            <w:proofErr w:type="spellEnd"/>
            <w:r w:rsidRPr="00E746E9">
              <w:rPr>
                <w:rFonts w:ascii="Times New Roman" w:eastAsia="Times New Roman" w:hAnsi="Times New Roman" w:cs="Times New Roman"/>
                <w:color w:val="000000"/>
                <w:w w:val="97"/>
                <w:sz w:val="18"/>
                <w:szCs w:val="18"/>
                <w:lang w:val="ru-RU"/>
              </w:rPr>
              <w:t>/</w:t>
            </w:r>
            <w:r w:rsidRPr="00E746E9">
              <w:rPr>
                <w:rFonts w:ascii="Times New Roman" w:eastAsia="Times New Roman" w:hAnsi="Times New Roman" w:cs="Times New Roman"/>
                <w:color w:val="000000"/>
                <w:w w:val="97"/>
                <w:sz w:val="18"/>
                <w:szCs w:val="18"/>
              </w:rPr>
              <w:t>subject</w:t>
            </w:r>
            <w:r w:rsidRPr="00E746E9">
              <w:rPr>
                <w:rFonts w:ascii="Times New Roman" w:eastAsia="Times New Roman" w:hAnsi="Times New Roman" w:cs="Times New Roman"/>
                <w:color w:val="000000"/>
                <w:w w:val="97"/>
                <w:sz w:val="18"/>
                <w:szCs w:val="18"/>
                <w:lang w:val="ru-RU"/>
              </w:rPr>
              <w:t>/</w:t>
            </w:r>
            <w:r w:rsidRPr="00E746E9">
              <w:rPr>
                <w:rFonts w:ascii="Times New Roman" w:eastAsia="Times New Roman" w:hAnsi="Times New Roman" w:cs="Times New Roman"/>
                <w:color w:val="000000"/>
                <w:w w:val="97"/>
                <w:sz w:val="18"/>
                <w:szCs w:val="18"/>
              </w:rPr>
              <w:t>lesson</w:t>
            </w:r>
            <w:r w:rsidRPr="00E746E9">
              <w:rPr>
                <w:rFonts w:ascii="Times New Roman" w:eastAsia="Times New Roman" w:hAnsi="Times New Roman" w:cs="Times New Roman"/>
                <w:color w:val="000000"/>
                <w:w w:val="97"/>
                <w:sz w:val="18"/>
                <w:szCs w:val="18"/>
                <w:lang w:val="ru-RU"/>
              </w:rPr>
              <w:t>/7538/</w:t>
            </w:r>
            <w:r w:rsidRPr="00E746E9">
              <w:rPr>
                <w:rFonts w:ascii="Times New Roman" w:eastAsia="Times New Roman" w:hAnsi="Times New Roman" w:cs="Times New Roman"/>
                <w:color w:val="000000"/>
                <w:w w:val="97"/>
                <w:sz w:val="18"/>
                <w:szCs w:val="18"/>
              </w:rPr>
              <w:t>start</w:t>
            </w:r>
            <w:r w:rsidRPr="00E746E9">
              <w:rPr>
                <w:rFonts w:ascii="Times New Roman" w:eastAsia="Times New Roman" w:hAnsi="Times New Roman" w:cs="Times New Roman"/>
                <w:color w:val="000000"/>
                <w:w w:val="97"/>
                <w:sz w:val="18"/>
                <w:szCs w:val="18"/>
                <w:lang w:val="ru-RU"/>
              </w:rPr>
              <w:t xml:space="preserve">/288851/ Урок «Греко-персидские войны» (РЭШ) </w:t>
            </w:r>
            <w:r w:rsidRPr="00E746E9">
              <w:rPr>
                <w:rFonts w:ascii="Times New Roman" w:hAnsi="Times New Roman" w:cs="Times New Roman"/>
                <w:sz w:val="18"/>
                <w:szCs w:val="18"/>
                <w:lang w:val="ru-RU"/>
              </w:rPr>
              <w:br/>
            </w:r>
            <w:hyperlink r:id="rId9" w:history="1">
              <w:r w:rsidRPr="00E746E9">
                <w:rPr>
                  <w:rStyle w:val="affa"/>
                  <w:rFonts w:ascii="Times New Roman" w:eastAsia="Times New Roman" w:hAnsi="Times New Roman" w:cs="Times New Roman"/>
                  <w:w w:val="97"/>
                  <w:sz w:val="18"/>
                  <w:szCs w:val="18"/>
                </w:rPr>
                <w:t>https</w:t>
              </w:r>
              <w:r w:rsidRPr="00E746E9">
                <w:rPr>
                  <w:rStyle w:val="affa"/>
                  <w:rFonts w:ascii="Times New Roman" w:eastAsia="Times New Roman" w:hAnsi="Times New Roman" w:cs="Times New Roman"/>
                  <w:w w:val="97"/>
                  <w:sz w:val="18"/>
                  <w:szCs w:val="18"/>
                  <w:lang w:val="ru-RU"/>
                </w:rPr>
                <w:t>://</w:t>
              </w:r>
              <w:proofErr w:type="spellStart"/>
              <w:r w:rsidRPr="00E746E9">
                <w:rPr>
                  <w:rStyle w:val="affa"/>
                  <w:rFonts w:ascii="Times New Roman" w:eastAsia="Times New Roman" w:hAnsi="Times New Roman" w:cs="Times New Roman"/>
                  <w:w w:val="97"/>
                  <w:sz w:val="18"/>
                  <w:szCs w:val="18"/>
                </w:rPr>
                <w:t>resh</w:t>
              </w:r>
              <w:proofErr w:type="spellEnd"/>
              <w:r w:rsidRPr="00E746E9">
                <w:rPr>
                  <w:rStyle w:val="affa"/>
                  <w:rFonts w:ascii="Times New Roman" w:eastAsia="Times New Roman" w:hAnsi="Times New Roman" w:cs="Times New Roman"/>
                  <w:w w:val="97"/>
                  <w:sz w:val="18"/>
                  <w:szCs w:val="18"/>
                  <w:lang w:val="ru-RU"/>
                </w:rPr>
                <w:t>.</w:t>
              </w:r>
              <w:proofErr w:type="spellStart"/>
              <w:r w:rsidRPr="00E746E9">
                <w:rPr>
                  <w:rStyle w:val="affa"/>
                  <w:rFonts w:ascii="Times New Roman" w:eastAsia="Times New Roman" w:hAnsi="Times New Roman" w:cs="Times New Roman"/>
                  <w:w w:val="97"/>
                  <w:sz w:val="18"/>
                  <w:szCs w:val="18"/>
                </w:rPr>
                <w:t>edu</w:t>
              </w:r>
              <w:proofErr w:type="spellEnd"/>
              <w:r w:rsidRPr="00E746E9">
                <w:rPr>
                  <w:rStyle w:val="affa"/>
                  <w:rFonts w:ascii="Times New Roman" w:eastAsia="Times New Roman" w:hAnsi="Times New Roman" w:cs="Times New Roman"/>
                  <w:w w:val="97"/>
                  <w:sz w:val="18"/>
                  <w:szCs w:val="18"/>
                  <w:lang w:val="ru-RU"/>
                </w:rPr>
                <w:t>.</w:t>
              </w:r>
              <w:proofErr w:type="spellStart"/>
              <w:r w:rsidRPr="00E746E9">
                <w:rPr>
                  <w:rStyle w:val="affa"/>
                  <w:rFonts w:ascii="Times New Roman" w:eastAsia="Times New Roman" w:hAnsi="Times New Roman" w:cs="Times New Roman"/>
                  <w:w w:val="97"/>
                  <w:sz w:val="18"/>
                  <w:szCs w:val="18"/>
                </w:rPr>
                <w:t>ru</w:t>
              </w:r>
              <w:proofErr w:type="spellEnd"/>
              <w:r w:rsidRPr="00E746E9">
                <w:rPr>
                  <w:rStyle w:val="affa"/>
                  <w:rFonts w:ascii="Times New Roman" w:eastAsia="Times New Roman" w:hAnsi="Times New Roman" w:cs="Times New Roman"/>
                  <w:w w:val="97"/>
                  <w:sz w:val="18"/>
                  <w:szCs w:val="18"/>
                  <w:lang w:val="ru-RU"/>
                </w:rPr>
                <w:t>/</w:t>
              </w:r>
              <w:r w:rsidRPr="00E746E9">
                <w:rPr>
                  <w:rStyle w:val="affa"/>
                  <w:rFonts w:ascii="Times New Roman" w:eastAsia="Times New Roman" w:hAnsi="Times New Roman" w:cs="Times New Roman"/>
                  <w:w w:val="97"/>
                  <w:sz w:val="18"/>
                  <w:szCs w:val="18"/>
                </w:rPr>
                <w:t>subject</w:t>
              </w:r>
              <w:r w:rsidRPr="00E746E9">
                <w:rPr>
                  <w:rStyle w:val="affa"/>
                  <w:rFonts w:ascii="Times New Roman" w:eastAsia="Times New Roman" w:hAnsi="Times New Roman" w:cs="Times New Roman"/>
                  <w:w w:val="97"/>
                  <w:sz w:val="18"/>
                  <w:szCs w:val="18"/>
                  <w:lang w:val="ru-RU"/>
                </w:rPr>
                <w:t>/</w:t>
              </w:r>
              <w:r w:rsidRPr="00E746E9">
                <w:rPr>
                  <w:rStyle w:val="affa"/>
                  <w:rFonts w:ascii="Times New Roman" w:eastAsia="Times New Roman" w:hAnsi="Times New Roman" w:cs="Times New Roman"/>
                  <w:w w:val="97"/>
                  <w:sz w:val="18"/>
                  <w:szCs w:val="18"/>
                </w:rPr>
                <w:t>lesson</w:t>
              </w:r>
              <w:r w:rsidRPr="00E746E9">
                <w:rPr>
                  <w:rStyle w:val="affa"/>
                  <w:rFonts w:ascii="Times New Roman" w:eastAsia="Times New Roman" w:hAnsi="Times New Roman" w:cs="Times New Roman"/>
                  <w:w w:val="97"/>
                  <w:sz w:val="18"/>
                  <w:szCs w:val="18"/>
                  <w:lang w:val="ru-RU"/>
                </w:rPr>
                <w:t>/7539/</w:t>
              </w:r>
              <w:r w:rsidRPr="00E746E9">
                <w:rPr>
                  <w:rStyle w:val="affa"/>
                  <w:rFonts w:ascii="Times New Roman" w:eastAsia="Times New Roman" w:hAnsi="Times New Roman" w:cs="Times New Roman"/>
                  <w:w w:val="97"/>
                  <w:sz w:val="18"/>
                  <w:szCs w:val="18"/>
                </w:rPr>
                <w:t>start</w:t>
              </w:r>
              <w:r w:rsidRPr="00E746E9">
                <w:rPr>
                  <w:rStyle w:val="affa"/>
                  <w:rFonts w:ascii="Times New Roman" w:eastAsia="Times New Roman" w:hAnsi="Times New Roman" w:cs="Times New Roman"/>
                  <w:w w:val="97"/>
                  <w:sz w:val="18"/>
                  <w:szCs w:val="18"/>
                  <w:lang w:val="ru-RU"/>
                </w:rPr>
                <w:t>/252537/</w:t>
              </w:r>
            </w:hyperlink>
          </w:p>
          <w:p w:rsidR="00E746E9" w:rsidRPr="00C17598" w:rsidRDefault="00E746E9" w:rsidP="00E746E9">
            <w:pPr>
              <w:autoSpaceDE w:val="0"/>
              <w:autoSpaceDN w:val="0"/>
              <w:spacing w:before="78" w:line="252" w:lineRule="auto"/>
              <w:ind w:left="72" w:right="144"/>
              <w:rPr>
                <w:rFonts w:ascii="Times New Roman" w:eastAsia="Times New Roman" w:hAnsi="Times New Roman"/>
                <w:color w:val="000000"/>
                <w:w w:val="97"/>
                <w:sz w:val="18"/>
                <w:lang w:val="ru-RU"/>
              </w:rPr>
            </w:pPr>
            <w:r w:rsidRPr="00E746E9">
              <w:rPr>
                <w:rFonts w:ascii="Times New Roman" w:eastAsia="Times New Roman" w:hAnsi="Times New Roman" w:cs="Times New Roman"/>
                <w:color w:val="000000"/>
                <w:w w:val="97"/>
                <w:sz w:val="18"/>
                <w:szCs w:val="18"/>
                <w:lang w:val="ru-RU"/>
              </w:rPr>
              <w:t xml:space="preserve">Урок «Религия древних греков» (РЭШ) </w:t>
            </w:r>
            <w:r w:rsidRPr="00E746E9">
              <w:rPr>
                <w:rFonts w:ascii="Times New Roman" w:hAnsi="Times New Roman" w:cs="Times New Roman"/>
                <w:sz w:val="18"/>
                <w:szCs w:val="18"/>
                <w:lang w:val="ru-RU"/>
              </w:rPr>
              <w:br/>
            </w:r>
            <w:r w:rsidRPr="00E746E9">
              <w:rPr>
                <w:rFonts w:ascii="Times New Roman" w:eastAsia="Times New Roman" w:hAnsi="Times New Roman" w:cs="Times New Roman"/>
                <w:color w:val="000000"/>
                <w:w w:val="97"/>
                <w:sz w:val="18"/>
                <w:szCs w:val="18"/>
              </w:rPr>
              <w:t>https</w:t>
            </w:r>
            <w:r w:rsidRPr="00E746E9">
              <w:rPr>
                <w:rFonts w:ascii="Times New Roman" w:eastAsia="Times New Roman" w:hAnsi="Times New Roman" w:cs="Times New Roman"/>
                <w:color w:val="000000"/>
                <w:w w:val="97"/>
                <w:sz w:val="18"/>
                <w:szCs w:val="18"/>
                <w:lang w:val="ru-RU"/>
              </w:rPr>
              <w:t>://</w:t>
            </w:r>
            <w:proofErr w:type="spellStart"/>
            <w:r w:rsidRPr="00E746E9">
              <w:rPr>
                <w:rFonts w:ascii="Times New Roman" w:eastAsia="Times New Roman" w:hAnsi="Times New Roman" w:cs="Times New Roman"/>
                <w:color w:val="000000"/>
                <w:w w:val="97"/>
                <w:sz w:val="18"/>
                <w:szCs w:val="18"/>
              </w:rPr>
              <w:t>resh</w:t>
            </w:r>
            <w:proofErr w:type="spellEnd"/>
            <w:r w:rsidRPr="00E746E9">
              <w:rPr>
                <w:rFonts w:ascii="Times New Roman" w:eastAsia="Times New Roman" w:hAnsi="Times New Roman" w:cs="Times New Roman"/>
                <w:color w:val="000000"/>
                <w:w w:val="97"/>
                <w:sz w:val="18"/>
                <w:szCs w:val="18"/>
                <w:lang w:val="ru-RU"/>
              </w:rPr>
              <w:t>.</w:t>
            </w:r>
            <w:proofErr w:type="spellStart"/>
            <w:r w:rsidRPr="00E746E9">
              <w:rPr>
                <w:rFonts w:ascii="Times New Roman" w:eastAsia="Times New Roman" w:hAnsi="Times New Roman" w:cs="Times New Roman"/>
                <w:color w:val="000000"/>
                <w:w w:val="97"/>
                <w:sz w:val="18"/>
                <w:szCs w:val="18"/>
              </w:rPr>
              <w:t>edu</w:t>
            </w:r>
            <w:proofErr w:type="spellEnd"/>
            <w:r w:rsidRPr="00E746E9">
              <w:rPr>
                <w:rFonts w:ascii="Times New Roman" w:eastAsia="Times New Roman" w:hAnsi="Times New Roman" w:cs="Times New Roman"/>
                <w:color w:val="000000"/>
                <w:w w:val="97"/>
                <w:sz w:val="18"/>
                <w:szCs w:val="18"/>
                <w:lang w:val="ru-RU"/>
              </w:rPr>
              <w:t>.</w:t>
            </w:r>
            <w:proofErr w:type="spellStart"/>
            <w:r w:rsidRPr="00E746E9">
              <w:rPr>
                <w:rFonts w:ascii="Times New Roman" w:eastAsia="Times New Roman" w:hAnsi="Times New Roman" w:cs="Times New Roman"/>
                <w:color w:val="000000"/>
                <w:w w:val="97"/>
                <w:sz w:val="18"/>
                <w:szCs w:val="18"/>
              </w:rPr>
              <w:t>ru</w:t>
            </w:r>
            <w:proofErr w:type="spellEnd"/>
            <w:r w:rsidRPr="00E746E9">
              <w:rPr>
                <w:rFonts w:ascii="Times New Roman" w:eastAsia="Times New Roman" w:hAnsi="Times New Roman" w:cs="Times New Roman"/>
                <w:color w:val="000000"/>
                <w:w w:val="97"/>
                <w:sz w:val="18"/>
                <w:szCs w:val="18"/>
                <w:lang w:val="ru-RU"/>
              </w:rPr>
              <w:t>/</w:t>
            </w:r>
            <w:r w:rsidRPr="00E746E9">
              <w:rPr>
                <w:rFonts w:ascii="Times New Roman" w:eastAsia="Times New Roman" w:hAnsi="Times New Roman" w:cs="Times New Roman"/>
                <w:color w:val="000000"/>
                <w:w w:val="97"/>
                <w:sz w:val="18"/>
                <w:szCs w:val="18"/>
              </w:rPr>
              <w:t>subject</w:t>
            </w:r>
            <w:r w:rsidRPr="00E746E9">
              <w:rPr>
                <w:rFonts w:ascii="Times New Roman" w:eastAsia="Times New Roman" w:hAnsi="Times New Roman" w:cs="Times New Roman"/>
                <w:color w:val="000000"/>
                <w:w w:val="97"/>
                <w:sz w:val="18"/>
                <w:szCs w:val="18"/>
                <w:lang w:val="ru-RU"/>
              </w:rPr>
              <w:t>/</w:t>
            </w:r>
            <w:r w:rsidRPr="00E746E9">
              <w:rPr>
                <w:rFonts w:ascii="Times New Roman" w:eastAsia="Times New Roman" w:hAnsi="Times New Roman" w:cs="Times New Roman"/>
                <w:color w:val="000000"/>
                <w:w w:val="97"/>
                <w:sz w:val="18"/>
                <w:szCs w:val="18"/>
              </w:rPr>
              <w:t>lesson</w:t>
            </w:r>
            <w:r w:rsidRPr="00E746E9">
              <w:rPr>
                <w:rFonts w:ascii="Times New Roman" w:eastAsia="Times New Roman" w:hAnsi="Times New Roman" w:cs="Times New Roman"/>
                <w:color w:val="000000"/>
                <w:w w:val="97"/>
                <w:sz w:val="18"/>
                <w:szCs w:val="18"/>
                <w:lang w:val="ru-RU"/>
              </w:rPr>
              <w:t>/7535/</w:t>
            </w:r>
            <w:r w:rsidRPr="00E746E9">
              <w:rPr>
                <w:rFonts w:ascii="Times New Roman" w:eastAsia="Times New Roman" w:hAnsi="Times New Roman" w:cs="Times New Roman"/>
                <w:color w:val="000000"/>
                <w:w w:val="97"/>
                <w:sz w:val="18"/>
                <w:szCs w:val="18"/>
              </w:rPr>
              <w:t>start</w:t>
            </w:r>
            <w:r w:rsidRPr="00E746E9">
              <w:rPr>
                <w:rFonts w:ascii="Times New Roman" w:eastAsia="Times New Roman" w:hAnsi="Times New Roman" w:cs="Times New Roman"/>
                <w:color w:val="000000"/>
                <w:w w:val="97"/>
                <w:sz w:val="18"/>
                <w:szCs w:val="18"/>
                <w:lang w:val="ru-RU"/>
              </w:rPr>
              <w:t xml:space="preserve">/310546/ Урок «Культура Древней Греции» (РЭШ) </w:t>
            </w:r>
            <w:r w:rsidRPr="00E746E9">
              <w:rPr>
                <w:rFonts w:ascii="Times New Roman" w:hAnsi="Times New Roman" w:cs="Times New Roman"/>
                <w:sz w:val="18"/>
                <w:szCs w:val="18"/>
                <w:lang w:val="ru-RU"/>
              </w:rPr>
              <w:br/>
            </w:r>
            <w:r w:rsidRPr="00E746E9">
              <w:rPr>
                <w:rFonts w:ascii="Times New Roman" w:eastAsia="Times New Roman" w:hAnsi="Times New Roman" w:cs="Times New Roman"/>
                <w:color w:val="000000"/>
                <w:w w:val="97"/>
                <w:sz w:val="18"/>
                <w:szCs w:val="18"/>
              </w:rPr>
              <w:t>https</w:t>
            </w:r>
            <w:r w:rsidRPr="00E746E9">
              <w:rPr>
                <w:rFonts w:ascii="Times New Roman" w:eastAsia="Times New Roman" w:hAnsi="Times New Roman" w:cs="Times New Roman"/>
                <w:color w:val="000000"/>
                <w:w w:val="97"/>
                <w:sz w:val="18"/>
                <w:szCs w:val="18"/>
                <w:lang w:val="ru-RU"/>
              </w:rPr>
              <w:t>://</w:t>
            </w:r>
            <w:proofErr w:type="spellStart"/>
            <w:r w:rsidRPr="00E746E9">
              <w:rPr>
                <w:rFonts w:ascii="Times New Roman" w:eastAsia="Times New Roman" w:hAnsi="Times New Roman" w:cs="Times New Roman"/>
                <w:color w:val="000000"/>
                <w:w w:val="97"/>
                <w:sz w:val="18"/>
                <w:szCs w:val="18"/>
              </w:rPr>
              <w:t>resh</w:t>
            </w:r>
            <w:proofErr w:type="spellEnd"/>
            <w:r w:rsidRPr="00E746E9">
              <w:rPr>
                <w:rFonts w:ascii="Times New Roman" w:eastAsia="Times New Roman" w:hAnsi="Times New Roman" w:cs="Times New Roman"/>
                <w:color w:val="000000"/>
                <w:w w:val="97"/>
                <w:sz w:val="18"/>
                <w:szCs w:val="18"/>
                <w:lang w:val="ru-RU"/>
              </w:rPr>
              <w:t>.</w:t>
            </w:r>
            <w:proofErr w:type="spellStart"/>
            <w:r w:rsidRPr="00E746E9">
              <w:rPr>
                <w:rFonts w:ascii="Times New Roman" w:eastAsia="Times New Roman" w:hAnsi="Times New Roman" w:cs="Times New Roman"/>
                <w:color w:val="000000"/>
                <w:w w:val="97"/>
                <w:sz w:val="18"/>
                <w:szCs w:val="18"/>
              </w:rPr>
              <w:t>edu</w:t>
            </w:r>
            <w:proofErr w:type="spellEnd"/>
            <w:r w:rsidRPr="00E746E9">
              <w:rPr>
                <w:rFonts w:ascii="Times New Roman" w:eastAsia="Times New Roman" w:hAnsi="Times New Roman" w:cs="Times New Roman"/>
                <w:color w:val="000000"/>
                <w:w w:val="97"/>
                <w:sz w:val="18"/>
                <w:szCs w:val="18"/>
                <w:lang w:val="ru-RU"/>
              </w:rPr>
              <w:t>.</w:t>
            </w:r>
            <w:proofErr w:type="spellStart"/>
            <w:r w:rsidRPr="00E746E9">
              <w:rPr>
                <w:rFonts w:ascii="Times New Roman" w:eastAsia="Times New Roman" w:hAnsi="Times New Roman" w:cs="Times New Roman"/>
                <w:color w:val="000000"/>
                <w:w w:val="97"/>
                <w:sz w:val="18"/>
                <w:szCs w:val="18"/>
              </w:rPr>
              <w:t>ru</w:t>
            </w:r>
            <w:proofErr w:type="spellEnd"/>
            <w:r w:rsidRPr="00E746E9">
              <w:rPr>
                <w:rFonts w:ascii="Times New Roman" w:eastAsia="Times New Roman" w:hAnsi="Times New Roman" w:cs="Times New Roman"/>
                <w:color w:val="000000"/>
                <w:w w:val="97"/>
                <w:sz w:val="18"/>
                <w:szCs w:val="18"/>
                <w:lang w:val="ru-RU"/>
              </w:rPr>
              <w:t>/</w:t>
            </w:r>
            <w:r w:rsidRPr="00E746E9">
              <w:rPr>
                <w:rFonts w:ascii="Times New Roman" w:eastAsia="Times New Roman" w:hAnsi="Times New Roman" w:cs="Times New Roman"/>
                <w:color w:val="000000"/>
                <w:w w:val="97"/>
                <w:sz w:val="18"/>
                <w:szCs w:val="18"/>
              </w:rPr>
              <w:t>subject</w:t>
            </w:r>
            <w:r w:rsidRPr="00E746E9">
              <w:rPr>
                <w:rFonts w:ascii="Times New Roman" w:eastAsia="Times New Roman" w:hAnsi="Times New Roman" w:cs="Times New Roman"/>
                <w:color w:val="000000"/>
                <w:w w:val="97"/>
                <w:sz w:val="18"/>
                <w:szCs w:val="18"/>
                <w:lang w:val="ru-RU"/>
              </w:rPr>
              <w:t>/</w:t>
            </w:r>
            <w:r w:rsidRPr="00E746E9">
              <w:rPr>
                <w:rFonts w:ascii="Times New Roman" w:eastAsia="Times New Roman" w:hAnsi="Times New Roman" w:cs="Times New Roman"/>
                <w:color w:val="000000"/>
                <w:w w:val="97"/>
                <w:sz w:val="18"/>
                <w:szCs w:val="18"/>
              </w:rPr>
              <w:t>lesson</w:t>
            </w:r>
            <w:r w:rsidRPr="00E746E9">
              <w:rPr>
                <w:rFonts w:ascii="Times New Roman" w:eastAsia="Times New Roman" w:hAnsi="Times New Roman" w:cs="Times New Roman"/>
                <w:color w:val="000000"/>
                <w:w w:val="97"/>
                <w:sz w:val="18"/>
                <w:szCs w:val="18"/>
                <w:lang w:val="ru-RU"/>
              </w:rPr>
              <w:t>/7540/</w:t>
            </w:r>
            <w:r w:rsidRPr="00E746E9">
              <w:rPr>
                <w:rFonts w:ascii="Times New Roman" w:eastAsia="Times New Roman" w:hAnsi="Times New Roman" w:cs="Times New Roman"/>
                <w:color w:val="000000"/>
                <w:w w:val="97"/>
                <w:sz w:val="18"/>
                <w:szCs w:val="18"/>
              </w:rPr>
              <w:t>start</w:t>
            </w:r>
            <w:r w:rsidRPr="00E746E9">
              <w:rPr>
                <w:rFonts w:ascii="Times New Roman" w:eastAsia="Times New Roman" w:hAnsi="Times New Roman" w:cs="Times New Roman"/>
                <w:color w:val="000000"/>
                <w:w w:val="97"/>
                <w:sz w:val="18"/>
                <w:szCs w:val="18"/>
                <w:lang w:val="ru-RU"/>
              </w:rPr>
              <w:t>/252909/</w:t>
            </w:r>
          </w:p>
        </w:tc>
      </w:tr>
      <w:tr w:rsidR="004914B3" w:rsidRPr="003A38FB" w:rsidTr="00C42A57">
        <w:tc>
          <w:tcPr>
            <w:tcW w:w="515" w:type="dxa"/>
          </w:tcPr>
          <w:p w:rsidR="004914B3" w:rsidRDefault="00E746E9" w:rsidP="00674DC1">
            <w:pPr>
              <w:jc w:val="center"/>
              <w:rPr>
                <w:rFonts w:ascii="Times New Roman" w:hAnsi="Times New Roman" w:cs="Times New Roman"/>
                <w:sz w:val="20"/>
                <w:lang w:val="ru-RU"/>
              </w:rPr>
            </w:pPr>
            <w:r>
              <w:rPr>
                <w:rFonts w:ascii="Times New Roman" w:hAnsi="Times New Roman" w:cs="Times New Roman"/>
                <w:sz w:val="20"/>
                <w:lang w:val="ru-RU"/>
              </w:rPr>
              <w:lastRenderedPageBreak/>
              <w:t>9.</w:t>
            </w:r>
          </w:p>
        </w:tc>
        <w:tc>
          <w:tcPr>
            <w:tcW w:w="3108" w:type="dxa"/>
          </w:tcPr>
          <w:p w:rsidR="004914B3" w:rsidRPr="0096052C" w:rsidRDefault="00E746E9" w:rsidP="003D158A">
            <w:pPr>
              <w:rPr>
                <w:rFonts w:ascii="Times New Roman" w:eastAsia="Times New Roman" w:hAnsi="Times New Roman"/>
                <w:b/>
                <w:color w:val="000000"/>
                <w:w w:val="97"/>
                <w:sz w:val="18"/>
                <w:lang w:val="ru-RU"/>
              </w:rPr>
            </w:pPr>
            <w:proofErr w:type="spellStart"/>
            <w:r w:rsidRPr="00E746E9">
              <w:rPr>
                <w:rFonts w:ascii="Times New Roman" w:eastAsia="Times New Roman" w:hAnsi="Times New Roman"/>
                <w:b/>
                <w:color w:val="000000"/>
                <w:w w:val="97"/>
                <w:sz w:val="18"/>
              </w:rPr>
              <w:t>Македонские</w:t>
            </w:r>
            <w:proofErr w:type="spellEnd"/>
            <w:r w:rsidRPr="00E746E9">
              <w:rPr>
                <w:rFonts w:ascii="Times New Roman" w:eastAsia="Times New Roman" w:hAnsi="Times New Roman"/>
                <w:b/>
                <w:color w:val="000000"/>
                <w:w w:val="97"/>
                <w:sz w:val="18"/>
              </w:rPr>
              <w:t xml:space="preserve"> </w:t>
            </w:r>
            <w:proofErr w:type="spellStart"/>
            <w:r w:rsidRPr="00E746E9">
              <w:rPr>
                <w:rFonts w:ascii="Times New Roman" w:eastAsia="Times New Roman" w:hAnsi="Times New Roman"/>
                <w:b/>
                <w:color w:val="000000"/>
                <w:w w:val="97"/>
                <w:sz w:val="18"/>
              </w:rPr>
              <w:t>завоевания</w:t>
            </w:r>
            <w:proofErr w:type="spellEnd"/>
            <w:r w:rsidRPr="00E746E9">
              <w:rPr>
                <w:rFonts w:ascii="Times New Roman" w:eastAsia="Times New Roman" w:hAnsi="Times New Roman"/>
                <w:b/>
                <w:color w:val="000000"/>
                <w:w w:val="97"/>
                <w:sz w:val="18"/>
              </w:rPr>
              <w:t xml:space="preserve">. </w:t>
            </w:r>
            <w:r w:rsidRPr="00E746E9">
              <w:rPr>
                <w:rFonts w:ascii="Times New Roman" w:eastAsia="Times New Roman" w:hAnsi="Times New Roman"/>
                <w:b/>
                <w:color w:val="000000"/>
                <w:w w:val="97"/>
                <w:sz w:val="18"/>
                <w:lang w:val="ru-RU"/>
              </w:rPr>
              <w:t>( 4 час</w:t>
            </w:r>
            <w:proofErr w:type="gramStart"/>
            <w:r w:rsidR="00C42A57">
              <w:rPr>
                <w:rFonts w:ascii="Times New Roman" w:eastAsia="Times New Roman" w:hAnsi="Times New Roman"/>
                <w:b/>
                <w:color w:val="000000"/>
                <w:w w:val="97"/>
                <w:sz w:val="18"/>
                <w:lang w:val="ru-RU"/>
              </w:rPr>
              <w:t xml:space="preserve"> )</w:t>
            </w:r>
            <w:proofErr w:type="gramEnd"/>
          </w:p>
        </w:tc>
        <w:tc>
          <w:tcPr>
            <w:tcW w:w="3789" w:type="dxa"/>
          </w:tcPr>
          <w:p w:rsidR="00E746E9" w:rsidRPr="00C42A57" w:rsidRDefault="00E746E9" w:rsidP="00C42A57">
            <w:pPr>
              <w:pStyle w:val="TableParagraph"/>
              <w:rPr>
                <w:sz w:val="18"/>
              </w:rPr>
            </w:pPr>
            <w:r w:rsidRPr="00C42A57">
              <w:rPr>
                <w:sz w:val="18"/>
              </w:rPr>
              <w:t>Возвышение Македонии. Политика Филиппа II. Главенство Македонии над греческими полисами. Александр Македонский и его завоевания на Востоке. Распад державы Александра Македонского.</w:t>
            </w:r>
          </w:p>
          <w:p w:rsidR="004914B3" w:rsidRPr="00E141F9" w:rsidRDefault="00E746E9" w:rsidP="00C42A57">
            <w:pPr>
              <w:pStyle w:val="TableParagraph"/>
              <w:rPr>
                <w:w w:val="115"/>
              </w:rPr>
            </w:pPr>
            <w:r w:rsidRPr="00C42A57">
              <w:rPr>
                <w:sz w:val="18"/>
              </w:rPr>
              <w:t>Культура эллинистического мира</w:t>
            </w:r>
          </w:p>
        </w:tc>
        <w:tc>
          <w:tcPr>
            <w:tcW w:w="3962" w:type="dxa"/>
          </w:tcPr>
          <w:p w:rsidR="004914B3" w:rsidRPr="00207ACC" w:rsidRDefault="00E746E9" w:rsidP="00207ACC">
            <w:pPr>
              <w:autoSpaceDE w:val="0"/>
              <w:autoSpaceDN w:val="0"/>
              <w:spacing w:before="78" w:line="254" w:lineRule="auto"/>
              <w:ind w:left="72" w:right="144"/>
              <w:rPr>
                <w:rFonts w:ascii="Times New Roman" w:eastAsia="Times New Roman" w:hAnsi="Times New Roman"/>
                <w:color w:val="000000"/>
                <w:w w:val="97"/>
                <w:sz w:val="18"/>
                <w:lang w:val="ru-RU"/>
              </w:rPr>
            </w:pPr>
            <w:r w:rsidRPr="00E746E9">
              <w:rPr>
                <w:rFonts w:ascii="Times New Roman" w:eastAsia="Times New Roman" w:hAnsi="Times New Roman"/>
                <w:color w:val="000000"/>
                <w:w w:val="97"/>
                <w:sz w:val="18"/>
                <w:lang w:val="ru-RU"/>
              </w:rPr>
              <w:t>Объяснять,</w:t>
            </w:r>
            <w:r w:rsidRPr="00E746E9">
              <w:rPr>
                <w:sz w:val="24"/>
                <w:lang w:val="ru-RU"/>
              </w:rPr>
              <w:t xml:space="preserve"> </w:t>
            </w:r>
            <w:r w:rsidRPr="00E746E9">
              <w:rPr>
                <w:rFonts w:ascii="Times New Roman" w:eastAsia="Times New Roman" w:hAnsi="Times New Roman"/>
                <w:color w:val="000000"/>
                <w:w w:val="97"/>
                <w:sz w:val="18"/>
                <w:lang w:val="ru-RU"/>
              </w:rPr>
              <w:t xml:space="preserve">что способствовало усилению Македонии в </w:t>
            </w:r>
            <w:r w:rsidRPr="00E746E9">
              <w:rPr>
                <w:rFonts w:ascii="Times New Roman" w:eastAsia="Times New Roman" w:hAnsi="Times New Roman"/>
                <w:color w:val="000000"/>
                <w:w w:val="97"/>
                <w:sz w:val="18"/>
              </w:rPr>
              <w:t>IV</w:t>
            </w:r>
            <w:r w:rsidRPr="00E746E9">
              <w:rPr>
                <w:rFonts w:ascii="Times New Roman" w:eastAsia="Times New Roman" w:hAnsi="Times New Roman"/>
                <w:color w:val="000000"/>
                <w:w w:val="97"/>
                <w:sz w:val="18"/>
                <w:lang w:val="ru-RU"/>
              </w:rPr>
              <w:t xml:space="preserve"> в. до н. э.; какую роль сыграл в этом царь Филипп </w:t>
            </w:r>
            <w:r w:rsidRPr="00E746E9">
              <w:rPr>
                <w:rFonts w:ascii="Times New Roman" w:eastAsia="Times New Roman" w:hAnsi="Times New Roman"/>
                <w:color w:val="000000"/>
                <w:w w:val="97"/>
                <w:sz w:val="18"/>
              </w:rPr>
              <w:t>II</w:t>
            </w:r>
            <w:r w:rsidRPr="00E746E9">
              <w:rPr>
                <w:rFonts w:ascii="Times New Roman" w:eastAsia="Times New Roman" w:hAnsi="Times New Roman"/>
                <w:color w:val="000000"/>
                <w:w w:val="97"/>
                <w:sz w:val="18"/>
                <w:lang w:val="ru-RU"/>
              </w:rPr>
              <w:t xml:space="preserve">.; </w:t>
            </w:r>
            <w:r w:rsidRPr="00E746E9">
              <w:rPr>
                <w:sz w:val="24"/>
                <w:lang w:val="ru-RU"/>
              </w:rPr>
              <w:br/>
            </w:r>
            <w:r w:rsidRPr="00E746E9">
              <w:rPr>
                <w:rFonts w:ascii="Times New Roman" w:eastAsia="Times New Roman" w:hAnsi="Times New Roman"/>
                <w:color w:val="000000"/>
                <w:w w:val="97"/>
                <w:sz w:val="18"/>
                <w:lang w:val="ru-RU"/>
              </w:rPr>
              <w:t xml:space="preserve">Рассказывать; </w:t>
            </w:r>
            <w:r w:rsidRPr="00E746E9">
              <w:rPr>
                <w:sz w:val="24"/>
                <w:lang w:val="ru-RU"/>
              </w:rPr>
              <w:br/>
            </w:r>
            <w:r w:rsidRPr="00E746E9">
              <w:rPr>
                <w:rFonts w:ascii="Times New Roman" w:eastAsia="Times New Roman" w:hAnsi="Times New Roman"/>
                <w:color w:val="000000"/>
                <w:w w:val="97"/>
                <w:sz w:val="18"/>
                <w:lang w:val="ru-RU"/>
              </w:rPr>
              <w:t xml:space="preserve">как была установлена власть македонского царя над греческими полисами.; </w:t>
            </w:r>
            <w:r w:rsidRPr="00E746E9">
              <w:rPr>
                <w:sz w:val="24"/>
                <w:lang w:val="ru-RU"/>
              </w:rPr>
              <w:br/>
            </w:r>
            <w:r w:rsidRPr="00E746E9">
              <w:rPr>
                <w:rFonts w:ascii="Times New Roman" w:eastAsia="Times New Roman" w:hAnsi="Times New Roman"/>
                <w:color w:val="000000"/>
                <w:w w:val="97"/>
                <w:sz w:val="18"/>
                <w:lang w:val="ru-RU"/>
              </w:rPr>
              <w:t xml:space="preserve">Систематизировать в виде таблицы информацию о </w:t>
            </w:r>
            <w:r w:rsidRPr="00E746E9">
              <w:rPr>
                <w:sz w:val="24"/>
                <w:lang w:val="ru-RU"/>
              </w:rPr>
              <w:br/>
            </w:r>
            <w:r w:rsidRPr="00E746E9">
              <w:rPr>
                <w:rFonts w:ascii="Times New Roman" w:eastAsia="Times New Roman" w:hAnsi="Times New Roman"/>
                <w:color w:val="000000"/>
                <w:w w:val="97"/>
                <w:sz w:val="18"/>
                <w:lang w:val="ru-RU"/>
              </w:rPr>
              <w:t xml:space="preserve">завоевательных походах Александра Македонского.; Объяснять; </w:t>
            </w:r>
            <w:r w:rsidRPr="00E746E9">
              <w:rPr>
                <w:sz w:val="24"/>
                <w:lang w:val="ru-RU"/>
              </w:rPr>
              <w:br/>
            </w:r>
            <w:r w:rsidRPr="00E746E9">
              <w:rPr>
                <w:rFonts w:ascii="Times New Roman" w:eastAsia="Times New Roman" w:hAnsi="Times New Roman"/>
                <w:color w:val="000000"/>
                <w:w w:val="97"/>
                <w:sz w:val="18"/>
                <w:lang w:val="ru-RU"/>
              </w:rPr>
              <w:t xml:space="preserve">в чем состояли причины военных побед Александра Македонского.; </w:t>
            </w:r>
            <w:r w:rsidRPr="00E746E9">
              <w:rPr>
                <w:sz w:val="24"/>
                <w:lang w:val="ru-RU"/>
              </w:rPr>
              <w:br/>
            </w:r>
            <w:r w:rsidRPr="00E746E9">
              <w:rPr>
                <w:rFonts w:ascii="Times New Roman" w:eastAsia="Times New Roman" w:hAnsi="Times New Roman"/>
                <w:color w:val="000000"/>
                <w:w w:val="97"/>
                <w:sz w:val="18"/>
                <w:lang w:val="ru-RU"/>
              </w:rPr>
              <w:t xml:space="preserve">Представлять характеристику («исторический портрет») Александра Македонского.; </w:t>
            </w:r>
            <w:r w:rsidRPr="00E746E9">
              <w:rPr>
                <w:sz w:val="24"/>
                <w:lang w:val="ru-RU"/>
              </w:rPr>
              <w:br/>
            </w:r>
            <w:r w:rsidRPr="00E746E9">
              <w:rPr>
                <w:rFonts w:ascii="Times New Roman" w:eastAsia="Times New Roman" w:hAnsi="Times New Roman"/>
                <w:color w:val="000000"/>
                <w:w w:val="97"/>
                <w:sz w:val="18"/>
                <w:lang w:val="ru-RU"/>
              </w:rPr>
              <w:t xml:space="preserve">Раскрывать смысл понятия «эллинизм».; </w:t>
            </w:r>
            <w:r w:rsidRPr="00E746E9">
              <w:rPr>
                <w:sz w:val="24"/>
                <w:lang w:val="ru-RU"/>
              </w:rPr>
              <w:br/>
            </w:r>
            <w:r w:rsidRPr="00E746E9">
              <w:rPr>
                <w:rFonts w:ascii="Times New Roman" w:eastAsia="Times New Roman" w:hAnsi="Times New Roman"/>
                <w:color w:val="000000"/>
                <w:w w:val="97"/>
                <w:sz w:val="18"/>
                <w:lang w:val="ru-RU"/>
              </w:rPr>
              <w:t xml:space="preserve">Показывать на карте государства; </w:t>
            </w:r>
            <w:r w:rsidRPr="00E746E9">
              <w:rPr>
                <w:sz w:val="24"/>
                <w:lang w:val="ru-RU"/>
              </w:rPr>
              <w:br/>
            </w:r>
            <w:r w:rsidRPr="00E746E9">
              <w:rPr>
                <w:rFonts w:ascii="Times New Roman" w:eastAsia="Times New Roman" w:hAnsi="Times New Roman"/>
                <w:color w:val="000000"/>
                <w:w w:val="97"/>
                <w:sz w:val="18"/>
                <w:lang w:val="ru-RU"/>
              </w:rPr>
              <w:t xml:space="preserve">образовавшиеся в результате распада державы </w:t>
            </w:r>
            <w:r w:rsidRPr="00E746E9">
              <w:rPr>
                <w:sz w:val="24"/>
                <w:lang w:val="ru-RU"/>
              </w:rPr>
              <w:br/>
            </w:r>
            <w:r w:rsidRPr="00E746E9">
              <w:rPr>
                <w:rFonts w:ascii="Times New Roman" w:eastAsia="Times New Roman" w:hAnsi="Times New Roman"/>
                <w:color w:val="000000"/>
                <w:w w:val="97"/>
                <w:sz w:val="18"/>
                <w:lang w:val="ru-RU"/>
              </w:rPr>
              <w:t xml:space="preserve">Александра Македонского.; </w:t>
            </w:r>
            <w:r w:rsidRPr="00E746E9">
              <w:rPr>
                <w:sz w:val="24"/>
                <w:lang w:val="ru-RU"/>
              </w:rPr>
              <w:br/>
            </w:r>
            <w:r w:rsidRPr="00E746E9">
              <w:rPr>
                <w:rFonts w:ascii="Times New Roman" w:eastAsia="Times New Roman" w:hAnsi="Times New Roman"/>
                <w:color w:val="000000"/>
                <w:w w:val="97"/>
                <w:sz w:val="18"/>
                <w:lang w:val="ru-RU"/>
              </w:rPr>
              <w:t xml:space="preserve">Рассказывать; </w:t>
            </w:r>
            <w:r w:rsidRPr="00E746E9">
              <w:rPr>
                <w:sz w:val="24"/>
                <w:lang w:val="ru-RU"/>
              </w:rPr>
              <w:br/>
            </w:r>
            <w:r w:rsidRPr="00E746E9">
              <w:rPr>
                <w:rFonts w:ascii="Times New Roman" w:eastAsia="Times New Roman" w:hAnsi="Times New Roman"/>
                <w:color w:val="000000"/>
                <w:w w:val="97"/>
                <w:sz w:val="18"/>
                <w:lang w:val="ru-RU"/>
              </w:rPr>
              <w:t xml:space="preserve">чем славилась Александрия Египетская; </w:t>
            </w:r>
            <w:r w:rsidRPr="00E746E9">
              <w:rPr>
                <w:sz w:val="24"/>
                <w:lang w:val="ru-RU"/>
              </w:rPr>
              <w:br/>
            </w:r>
            <w:r w:rsidRPr="00E746E9">
              <w:rPr>
                <w:rFonts w:ascii="Times New Roman" w:eastAsia="Times New Roman" w:hAnsi="Times New Roman"/>
                <w:color w:val="000000"/>
                <w:w w:val="97"/>
                <w:sz w:val="18"/>
                <w:lang w:val="ru-RU"/>
              </w:rPr>
              <w:t xml:space="preserve">почему она считалась культурным центром </w:t>
            </w:r>
            <w:r w:rsidRPr="00E746E9">
              <w:rPr>
                <w:sz w:val="24"/>
                <w:lang w:val="ru-RU"/>
              </w:rPr>
              <w:br/>
            </w:r>
            <w:r w:rsidRPr="00E746E9">
              <w:rPr>
                <w:rFonts w:ascii="Times New Roman" w:eastAsia="Times New Roman" w:hAnsi="Times New Roman"/>
                <w:color w:val="000000"/>
                <w:w w:val="97"/>
                <w:sz w:val="18"/>
                <w:lang w:val="ru-RU"/>
              </w:rPr>
              <w:t>эллинистического мира</w:t>
            </w:r>
          </w:p>
        </w:tc>
        <w:tc>
          <w:tcPr>
            <w:tcW w:w="4376" w:type="dxa"/>
          </w:tcPr>
          <w:p w:rsidR="004914B3" w:rsidRPr="00C17598" w:rsidRDefault="00C42A57" w:rsidP="00C17598">
            <w:pPr>
              <w:autoSpaceDE w:val="0"/>
              <w:autoSpaceDN w:val="0"/>
              <w:spacing w:before="78" w:line="252" w:lineRule="auto"/>
              <w:ind w:left="72" w:right="144"/>
              <w:rPr>
                <w:rFonts w:ascii="Times New Roman" w:eastAsia="Times New Roman" w:hAnsi="Times New Roman"/>
                <w:color w:val="000000"/>
                <w:w w:val="97"/>
                <w:sz w:val="18"/>
                <w:lang w:val="ru-RU"/>
              </w:rPr>
            </w:pPr>
            <w:r w:rsidRPr="00C42A57">
              <w:rPr>
                <w:rFonts w:ascii="Times New Roman" w:eastAsia="Times New Roman" w:hAnsi="Times New Roman"/>
                <w:color w:val="000000"/>
                <w:w w:val="97"/>
                <w:sz w:val="18"/>
                <w:lang w:val="ru-RU"/>
              </w:rPr>
              <w:t xml:space="preserve">Урок «Македонские завоевания. Держава Александра Македонского» (РЭШ) </w:t>
            </w:r>
            <w:r w:rsidRPr="00C42A57">
              <w:rPr>
                <w:sz w:val="24"/>
                <w:lang w:val="ru-RU"/>
              </w:rPr>
              <w:br/>
            </w:r>
            <w:r w:rsidRPr="00C42A57">
              <w:rPr>
                <w:rFonts w:ascii="Times New Roman" w:eastAsia="Times New Roman" w:hAnsi="Times New Roman"/>
                <w:color w:val="000000"/>
                <w:w w:val="97"/>
                <w:sz w:val="18"/>
              </w:rPr>
              <w:t>https</w:t>
            </w:r>
            <w:r w:rsidRPr="00C42A57">
              <w:rPr>
                <w:rFonts w:ascii="Times New Roman" w:eastAsia="Times New Roman" w:hAnsi="Times New Roman"/>
                <w:color w:val="000000"/>
                <w:w w:val="97"/>
                <w:sz w:val="18"/>
                <w:lang w:val="ru-RU"/>
              </w:rPr>
              <w:t>://</w:t>
            </w:r>
            <w:proofErr w:type="spellStart"/>
            <w:r w:rsidRPr="00C42A57">
              <w:rPr>
                <w:rFonts w:ascii="Times New Roman" w:eastAsia="Times New Roman" w:hAnsi="Times New Roman"/>
                <w:color w:val="000000"/>
                <w:w w:val="97"/>
                <w:sz w:val="18"/>
              </w:rPr>
              <w:t>resh</w:t>
            </w:r>
            <w:proofErr w:type="spellEnd"/>
            <w:r w:rsidRPr="00C42A57">
              <w:rPr>
                <w:rFonts w:ascii="Times New Roman" w:eastAsia="Times New Roman" w:hAnsi="Times New Roman"/>
                <w:color w:val="000000"/>
                <w:w w:val="97"/>
                <w:sz w:val="18"/>
                <w:lang w:val="ru-RU"/>
              </w:rPr>
              <w:t>.</w:t>
            </w:r>
            <w:proofErr w:type="spellStart"/>
            <w:r w:rsidRPr="00C42A57">
              <w:rPr>
                <w:rFonts w:ascii="Times New Roman" w:eastAsia="Times New Roman" w:hAnsi="Times New Roman"/>
                <w:color w:val="000000"/>
                <w:w w:val="97"/>
                <w:sz w:val="18"/>
              </w:rPr>
              <w:t>edu</w:t>
            </w:r>
            <w:proofErr w:type="spellEnd"/>
            <w:r w:rsidRPr="00C42A57">
              <w:rPr>
                <w:rFonts w:ascii="Times New Roman" w:eastAsia="Times New Roman" w:hAnsi="Times New Roman"/>
                <w:color w:val="000000"/>
                <w:w w:val="97"/>
                <w:sz w:val="18"/>
                <w:lang w:val="ru-RU"/>
              </w:rPr>
              <w:t>.</w:t>
            </w:r>
            <w:proofErr w:type="spellStart"/>
            <w:r w:rsidRPr="00C42A57">
              <w:rPr>
                <w:rFonts w:ascii="Times New Roman" w:eastAsia="Times New Roman" w:hAnsi="Times New Roman"/>
                <w:color w:val="000000"/>
                <w:w w:val="97"/>
                <w:sz w:val="18"/>
              </w:rPr>
              <w:t>ru</w:t>
            </w:r>
            <w:proofErr w:type="spellEnd"/>
            <w:r w:rsidRPr="00C42A57">
              <w:rPr>
                <w:rFonts w:ascii="Times New Roman" w:eastAsia="Times New Roman" w:hAnsi="Times New Roman"/>
                <w:color w:val="000000"/>
                <w:w w:val="97"/>
                <w:sz w:val="18"/>
                <w:lang w:val="ru-RU"/>
              </w:rPr>
              <w:t>/</w:t>
            </w:r>
            <w:r w:rsidRPr="00C42A57">
              <w:rPr>
                <w:rFonts w:ascii="Times New Roman" w:eastAsia="Times New Roman" w:hAnsi="Times New Roman"/>
                <w:color w:val="000000"/>
                <w:w w:val="97"/>
                <w:sz w:val="18"/>
              </w:rPr>
              <w:t>subject</w:t>
            </w:r>
            <w:r w:rsidRPr="00C42A57">
              <w:rPr>
                <w:rFonts w:ascii="Times New Roman" w:eastAsia="Times New Roman" w:hAnsi="Times New Roman"/>
                <w:color w:val="000000"/>
                <w:w w:val="97"/>
                <w:sz w:val="18"/>
                <w:lang w:val="ru-RU"/>
              </w:rPr>
              <w:t>/</w:t>
            </w:r>
            <w:r w:rsidRPr="00C42A57">
              <w:rPr>
                <w:rFonts w:ascii="Times New Roman" w:eastAsia="Times New Roman" w:hAnsi="Times New Roman"/>
                <w:color w:val="000000"/>
                <w:w w:val="97"/>
                <w:sz w:val="18"/>
              </w:rPr>
              <w:t>lesson</w:t>
            </w:r>
            <w:r w:rsidRPr="00C42A57">
              <w:rPr>
                <w:rFonts w:ascii="Times New Roman" w:eastAsia="Times New Roman" w:hAnsi="Times New Roman"/>
                <w:color w:val="000000"/>
                <w:w w:val="97"/>
                <w:sz w:val="18"/>
                <w:lang w:val="ru-RU"/>
              </w:rPr>
              <w:t>/7541/</w:t>
            </w:r>
            <w:r w:rsidRPr="00C42A57">
              <w:rPr>
                <w:rFonts w:ascii="Times New Roman" w:eastAsia="Times New Roman" w:hAnsi="Times New Roman"/>
                <w:color w:val="000000"/>
                <w:w w:val="97"/>
                <w:sz w:val="18"/>
              </w:rPr>
              <w:t>start</w:t>
            </w:r>
            <w:r w:rsidRPr="00C42A57">
              <w:rPr>
                <w:rFonts w:ascii="Times New Roman" w:eastAsia="Times New Roman" w:hAnsi="Times New Roman"/>
                <w:color w:val="000000"/>
                <w:w w:val="97"/>
                <w:sz w:val="18"/>
                <w:lang w:val="ru-RU"/>
              </w:rPr>
              <w:t xml:space="preserve">/252878/ Урок «Эллинистические государства Востока» (РЭШ) </w:t>
            </w:r>
            <w:r w:rsidRPr="00C42A57">
              <w:rPr>
                <w:rFonts w:ascii="Times New Roman" w:eastAsia="Times New Roman" w:hAnsi="Times New Roman"/>
                <w:color w:val="000000"/>
                <w:w w:val="97"/>
                <w:sz w:val="18"/>
              </w:rPr>
              <w:t>https</w:t>
            </w:r>
            <w:r w:rsidRPr="00C42A57">
              <w:rPr>
                <w:rFonts w:ascii="Times New Roman" w:eastAsia="Times New Roman" w:hAnsi="Times New Roman"/>
                <w:color w:val="000000"/>
                <w:w w:val="97"/>
                <w:sz w:val="18"/>
                <w:lang w:val="ru-RU"/>
              </w:rPr>
              <w:t>://</w:t>
            </w:r>
            <w:proofErr w:type="spellStart"/>
            <w:r w:rsidRPr="00C42A57">
              <w:rPr>
                <w:rFonts w:ascii="Times New Roman" w:eastAsia="Times New Roman" w:hAnsi="Times New Roman"/>
                <w:color w:val="000000"/>
                <w:w w:val="97"/>
                <w:sz w:val="18"/>
              </w:rPr>
              <w:t>resh</w:t>
            </w:r>
            <w:proofErr w:type="spellEnd"/>
            <w:r w:rsidRPr="00C42A57">
              <w:rPr>
                <w:rFonts w:ascii="Times New Roman" w:eastAsia="Times New Roman" w:hAnsi="Times New Roman"/>
                <w:color w:val="000000"/>
                <w:w w:val="97"/>
                <w:sz w:val="18"/>
                <w:lang w:val="ru-RU"/>
              </w:rPr>
              <w:t>.</w:t>
            </w:r>
            <w:proofErr w:type="spellStart"/>
            <w:r w:rsidRPr="00C42A57">
              <w:rPr>
                <w:rFonts w:ascii="Times New Roman" w:eastAsia="Times New Roman" w:hAnsi="Times New Roman"/>
                <w:color w:val="000000"/>
                <w:w w:val="97"/>
                <w:sz w:val="18"/>
              </w:rPr>
              <w:t>edu</w:t>
            </w:r>
            <w:proofErr w:type="spellEnd"/>
            <w:r w:rsidRPr="00C42A57">
              <w:rPr>
                <w:rFonts w:ascii="Times New Roman" w:eastAsia="Times New Roman" w:hAnsi="Times New Roman"/>
                <w:color w:val="000000"/>
                <w:w w:val="97"/>
                <w:sz w:val="18"/>
                <w:lang w:val="ru-RU"/>
              </w:rPr>
              <w:t>.</w:t>
            </w:r>
            <w:proofErr w:type="spellStart"/>
            <w:r w:rsidRPr="00C42A57">
              <w:rPr>
                <w:rFonts w:ascii="Times New Roman" w:eastAsia="Times New Roman" w:hAnsi="Times New Roman"/>
                <w:color w:val="000000"/>
                <w:w w:val="97"/>
                <w:sz w:val="18"/>
              </w:rPr>
              <w:t>ru</w:t>
            </w:r>
            <w:proofErr w:type="spellEnd"/>
            <w:r w:rsidRPr="00C42A57">
              <w:rPr>
                <w:rFonts w:ascii="Times New Roman" w:eastAsia="Times New Roman" w:hAnsi="Times New Roman"/>
                <w:color w:val="000000"/>
                <w:w w:val="97"/>
                <w:sz w:val="18"/>
                <w:lang w:val="ru-RU"/>
              </w:rPr>
              <w:t>/</w:t>
            </w:r>
            <w:r w:rsidRPr="00C42A57">
              <w:rPr>
                <w:rFonts w:ascii="Times New Roman" w:eastAsia="Times New Roman" w:hAnsi="Times New Roman"/>
                <w:color w:val="000000"/>
                <w:w w:val="97"/>
                <w:sz w:val="18"/>
              </w:rPr>
              <w:t>subject</w:t>
            </w:r>
            <w:r w:rsidRPr="00C42A57">
              <w:rPr>
                <w:rFonts w:ascii="Times New Roman" w:eastAsia="Times New Roman" w:hAnsi="Times New Roman"/>
                <w:color w:val="000000"/>
                <w:w w:val="97"/>
                <w:sz w:val="18"/>
                <w:lang w:val="ru-RU"/>
              </w:rPr>
              <w:t>/</w:t>
            </w:r>
            <w:r w:rsidRPr="00C42A57">
              <w:rPr>
                <w:rFonts w:ascii="Times New Roman" w:eastAsia="Times New Roman" w:hAnsi="Times New Roman"/>
                <w:color w:val="000000"/>
                <w:w w:val="97"/>
                <w:sz w:val="18"/>
              </w:rPr>
              <w:t>lesson</w:t>
            </w:r>
            <w:r w:rsidRPr="00C42A57">
              <w:rPr>
                <w:rFonts w:ascii="Times New Roman" w:eastAsia="Times New Roman" w:hAnsi="Times New Roman"/>
                <w:color w:val="000000"/>
                <w:w w:val="97"/>
                <w:sz w:val="18"/>
                <w:lang w:val="ru-RU"/>
              </w:rPr>
              <w:t>/7542/</w:t>
            </w:r>
            <w:r w:rsidRPr="00C42A57">
              <w:rPr>
                <w:rFonts w:ascii="Times New Roman" w:eastAsia="Times New Roman" w:hAnsi="Times New Roman"/>
                <w:color w:val="000000"/>
                <w:w w:val="97"/>
                <w:sz w:val="18"/>
              </w:rPr>
              <w:t>start</w:t>
            </w:r>
            <w:r w:rsidRPr="00C42A57">
              <w:rPr>
                <w:rFonts w:ascii="Times New Roman" w:eastAsia="Times New Roman" w:hAnsi="Times New Roman"/>
                <w:color w:val="000000"/>
                <w:w w:val="97"/>
                <w:sz w:val="18"/>
                <w:lang w:val="ru-RU"/>
              </w:rPr>
              <w:t>/252847/</w:t>
            </w:r>
          </w:p>
        </w:tc>
      </w:tr>
      <w:tr w:rsidR="00C42A57" w:rsidRPr="0070649F" w:rsidTr="00797286">
        <w:tc>
          <w:tcPr>
            <w:tcW w:w="15750" w:type="dxa"/>
            <w:gridSpan w:val="5"/>
          </w:tcPr>
          <w:p w:rsidR="00C42A57" w:rsidRPr="001127B7" w:rsidRDefault="00C42A57" w:rsidP="00C42A57">
            <w:pPr>
              <w:autoSpaceDE w:val="0"/>
              <w:autoSpaceDN w:val="0"/>
              <w:spacing w:before="78" w:line="252" w:lineRule="auto"/>
              <w:ind w:left="72" w:right="144"/>
              <w:jc w:val="center"/>
              <w:rPr>
                <w:rFonts w:ascii="Times New Roman" w:eastAsia="Times New Roman" w:hAnsi="Times New Roman"/>
                <w:b/>
                <w:color w:val="000000"/>
                <w:w w:val="97"/>
                <w:sz w:val="18"/>
                <w:lang w:val="ru-RU"/>
              </w:rPr>
            </w:pPr>
            <w:proofErr w:type="spellStart"/>
            <w:r w:rsidRPr="00C42A57">
              <w:rPr>
                <w:rFonts w:ascii="Times New Roman" w:hAnsi="Times New Roman" w:cs="Times New Roman"/>
                <w:b/>
              </w:rPr>
              <w:t>Древний</w:t>
            </w:r>
            <w:proofErr w:type="spellEnd"/>
            <w:r w:rsidRPr="00C42A57">
              <w:rPr>
                <w:rFonts w:ascii="Times New Roman" w:hAnsi="Times New Roman" w:cs="Times New Roman"/>
                <w:b/>
              </w:rPr>
              <w:t xml:space="preserve"> </w:t>
            </w:r>
            <w:proofErr w:type="spellStart"/>
            <w:r w:rsidRPr="00C42A57">
              <w:rPr>
                <w:rFonts w:ascii="Times New Roman" w:hAnsi="Times New Roman" w:cs="Times New Roman"/>
                <w:b/>
              </w:rPr>
              <w:t>Рим</w:t>
            </w:r>
            <w:proofErr w:type="spellEnd"/>
            <w:r w:rsidR="001127B7">
              <w:rPr>
                <w:rFonts w:ascii="Times New Roman" w:hAnsi="Times New Roman" w:cs="Times New Roman"/>
                <w:b/>
                <w:lang w:val="ru-RU"/>
              </w:rPr>
              <w:t xml:space="preserve"> ( 19 час )</w:t>
            </w:r>
          </w:p>
        </w:tc>
      </w:tr>
      <w:tr w:rsidR="00C42A57" w:rsidRPr="003A38FB" w:rsidTr="00C42A57">
        <w:tc>
          <w:tcPr>
            <w:tcW w:w="515" w:type="dxa"/>
          </w:tcPr>
          <w:p w:rsidR="00C42A57" w:rsidRDefault="00C42A57" w:rsidP="00674DC1">
            <w:pPr>
              <w:jc w:val="center"/>
              <w:rPr>
                <w:rFonts w:ascii="Times New Roman" w:hAnsi="Times New Roman" w:cs="Times New Roman"/>
                <w:sz w:val="20"/>
                <w:lang w:val="ru-RU"/>
              </w:rPr>
            </w:pPr>
            <w:r>
              <w:rPr>
                <w:rFonts w:ascii="Times New Roman" w:hAnsi="Times New Roman" w:cs="Times New Roman"/>
                <w:sz w:val="20"/>
                <w:lang w:val="ru-RU"/>
              </w:rPr>
              <w:t>10.</w:t>
            </w:r>
          </w:p>
        </w:tc>
        <w:tc>
          <w:tcPr>
            <w:tcW w:w="3108" w:type="dxa"/>
          </w:tcPr>
          <w:p w:rsidR="00C42A57" w:rsidRPr="0096052C" w:rsidRDefault="00C42A57" w:rsidP="003D158A">
            <w:pPr>
              <w:rPr>
                <w:rFonts w:ascii="Times New Roman" w:eastAsia="Times New Roman" w:hAnsi="Times New Roman"/>
                <w:b/>
                <w:color w:val="000000"/>
                <w:w w:val="97"/>
                <w:sz w:val="18"/>
                <w:lang w:val="ru-RU"/>
              </w:rPr>
            </w:pPr>
            <w:proofErr w:type="spellStart"/>
            <w:r w:rsidRPr="00C42A57">
              <w:rPr>
                <w:rFonts w:ascii="Times New Roman" w:eastAsia="Times New Roman" w:hAnsi="Times New Roman"/>
                <w:b/>
                <w:color w:val="000000"/>
                <w:w w:val="97"/>
                <w:sz w:val="18"/>
              </w:rPr>
              <w:t>Возникновение</w:t>
            </w:r>
            <w:proofErr w:type="spellEnd"/>
            <w:r w:rsidRPr="00C42A57">
              <w:rPr>
                <w:rFonts w:ascii="Times New Roman" w:eastAsia="Times New Roman" w:hAnsi="Times New Roman"/>
                <w:b/>
                <w:color w:val="000000"/>
                <w:w w:val="97"/>
                <w:sz w:val="18"/>
              </w:rPr>
              <w:t xml:space="preserve"> </w:t>
            </w:r>
            <w:proofErr w:type="spellStart"/>
            <w:r w:rsidRPr="00C42A57">
              <w:rPr>
                <w:rFonts w:ascii="Times New Roman" w:eastAsia="Times New Roman" w:hAnsi="Times New Roman"/>
                <w:b/>
                <w:color w:val="000000"/>
                <w:w w:val="97"/>
                <w:sz w:val="18"/>
              </w:rPr>
              <w:t>Римского</w:t>
            </w:r>
            <w:proofErr w:type="spellEnd"/>
            <w:r w:rsidRPr="00C42A57">
              <w:rPr>
                <w:rFonts w:ascii="Times New Roman" w:eastAsia="Times New Roman" w:hAnsi="Times New Roman"/>
                <w:b/>
                <w:color w:val="000000"/>
                <w:w w:val="97"/>
                <w:sz w:val="18"/>
              </w:rPr>
              <w:t xml:space="preserve"> </w:t>
            </w:r>
            <w:proofErr w:type="spellStart"/>
            <w:r w:rsidRPr="00C42A57">
              <w:rPr>
                <w:rFonts w:ascii="Times New Roman" w:eastAsia="Times New Roman" w:hAnsi="Times New Roman"/>
                <w:b/>
                <w:color w:val="000000"/>
                <w:w w:val="97"/>
                <w:sz w:val="18"/>
              </w:rPr>
              <w:t>государства</w:t>
            </w:r>
            <w:proofErr w:type="spellEnd"/>
            <w:r w:rsidRPr="00C42A57">
              <w:rPr>
                <w:rFonts w:ascii="Times New Roman" w:eastAsia="Times New Roman" w:hAnsi="Times New Roman"/>
                <w:b/>
                <w:color w:val="000000"/>
                <w:w w:val="97"/>
                <w:sz w:val="18"/>
                <w:lang w:val="ru-RU"/>
              </w:rPr>
              <w:t xml:space="preserve"> ( 2 час )</w:t>
            </w:r>
          </w:p>
        </w:tc>
        <w:tc>
          <w:tcPr>
            <w:tcW w:w="3789" w:type="dxa"/>
          </w:tcPr>
          <w:p w:rsidR="00C42A57" w:rsidRPr="00A87496" w:rsidRDefault="00C42A57" w:rsidP="00C42A57">
            <w:pPr>
              <w:pStyle w:val="TableParagraph"/>
              <w:spacing w:before="62" w:line="190" w:lineRule="exact"/>
              <w:rPr>
                <w:sz w:val="18"/>
              </w:rPr>
            </w:pPr>
            <w:r>
              <w:rPr>
                <w:sz w:val="18"/>
              </w:rPr>
              <w:t xml:space="preserve">Природа и население </w:t>
            </w:r>
            <w:proofErr w:type="spellStart"/>
            <w:r>
              <w:rPr>
                <w:sz w:val="18"/>
              </w:rPr>
              <w:t>Апеннинского</w:t>
            </w:r>
            <w:proofErr w:type="spellEnd"/>
            <w:r>
              <w:rPr>
                <w:sz w:val="18"/>
              </w:rPr>
              <w:t xml:space="preserve"> полуострова в древ</w:t>
            </w:r>
            <w:r w:rsidRPr="00A87496">
              <w:rPr>
                <w:sz w:val="18"/>
              </w:rPr>
              <w:t xml:space="preserve">ности. </w:t>
            </w:r>
          </w:p>
          <w:p w:rsidR="00C42A57" w:rsidRPr="00A87496" w:rsidRDefault="00C42A57" w:rsidP="00C42A57">
            <w:pPr>
              <w:pStyle w:val="TableParagraph"/>
              <w:spacing w:before="62" w:line="190" w:lineRule="exact"/>
              <w:rPr>
                <w:sz w:val="18"/>
              </w:rPr>
            </w:pPr>
            <w:r>
              <w:rPr>
                <w:sz w:val="18"/>
              </w:rPr>
              <w:t xml:space="preserve">Легенды об основании Рима. Рим эпохи </w:t>
            </w:r>
            <w:r w:rsidRPr="00A87496">
              <w:rPr>
                <w:sz w:val="18"/>
              </w:rPr>
              <w:t>царей. Республика</w:t>
            </w:r>
          </w:p>
          <w:p w:rsidR="00C42A57" w:rsidRPr="00A87496" w:rsidRDefault="00C42A57" w:rsidP="00C42A57">
            <w:pPr>
              <w:pStyle w:val="TableParagraph"/>
              <w:spacing w:before="62" w:line="190" w:lineRule="exact"/>
              <w:rPr>
                <w:sz w:val="18"/>
              </w:rPr>
            </w:pPr>
            <w:r>
              <w:rPr>
                <w:sz w:val="18"/>
              </w:rPr>
              <w:t xml:space="preserve">римских граждан. </w:t>
            </w:r>
            <w:r w:rsidRPr="00A87496">
              <w:rPr>
                <w:sz w:val="18"/>
              </w:rPr>
              <w:t>Патриции и плебеи.</w:t>
            </w:r>
          </w:p>
          <w:p w:rsidR="00C42A57" w:rsidRPr="00A87496" w:rsidRDefault="00C42A57" w:rsidP="00C42A57">
            <w:pPr>
              <w:pStyle w:val="TableParagraph"/>
              <w:spacing w:before="62" w:line="190" w:lineRule="exact"/>
              <w:rPr>
                <w:sz w:val="18"/>
              </w:rPr>
            </w:pPr>
            <w:r>
              <w:rPr>
                <w:sz w:val="18"/>
              </w:rPr>
              <w:t>Управление и зако</w:t>
            </w:r>
            <w:r w:rsidRPr="00A87496">
              <w:rPr>
                <w:sz w:val="18"/>
              </w:rPr>
              <w:t>ны. Римское войско.</w:t>
            </w:r>
          </w:p>
          <w:p w:rsidR="00C42A57" w:rsidRDefault="00C42A57" w:rsidP="00C42A57">
            <w:pPr>
              <w:pStyle w:val="TableParagraph"/>
              <w:spacing w:before="62" w:line="190" w:lineRule="exact"/>
              <w:rPr>
                <w:sz w:val="18"/>
              </w:rPr>
            </w:pPr>
            <w:r>
              <w:rPr>
                <w:sz w:val="18"/>
              </w:rPr>
              <w:t xml:space="preserve">Верования древних римлян. Боги. </w:t>
            </w:r>
            <w:r w:rsidRPr="00A87496">
              <w:rPr>
                <w:sz w:val="18"/>
              </w:rPr>
              <w:t xml:space="preserve">Жрецы. </w:t>
            </w:r>
          </w:p>
          <w:p w:rsidR="00C42A57" w:rsidRPr="00E141F9" w:rsidRDefault="00C42A57" w:rsidP="00C42A57">
            <w:pPr>
              <w:rPr>
                <w:rFonts w:ascii="Times New Roman" w:hAnsi="Times New Roman" w:cs="Times New Roman"/>
                <w:w w:val="115"/>
                <w:sz w:val="18"/>
                <w:lang w:val="ru-RU"/>
              </w:rPr>
            </w:pPr>
            <w:proofErr w:type="spellStart"/>
            <w:r>
              <w:rPr>
                <w:sz w:val="18"/>
              </w:rPr>
              <w:t>Завоевание</w:t>
            </w:r>
            <w:proofErr w:type="spellEnd"/>
            <w:r>
              <w:rPr>
                <w:sz w:val="18"/>
              </w:rPr>
              <w:t xml:space="preserve"> </w:t>
            </w:r>
            <w:proofErr w:type="spellStart"/>
            <w:r w:rsidRPr="00A87496">
              <w:rPr>
                <w:sz w:val="18"/>
              </w:rPr>
              <w:t>Римом</w:t>
            </w:r>
            <w:proofErr w:type="spellEnd"/>
            <w:r w:rsidRPr="00A87496">
              <w:rPr>
                <w:sz w:val="18"/>
              </w:rPr>
              <w:t xml:space="preserve"> </w:t>
            </w:r>
            <w:proofErr w:type="spellStart"/>
            <w:r w:rsidRPr="00A87496">
              <w:rPr>
                <w:sz w:val="18"/>
              </w:rPr>
              <w:t>Италии</w:t>
            </w:r>
            <w:proofErr w:type="spellEnd"/>
          </w:p>
        </w:tc>
        <w:tc>
          <w:tcPr>
            <w:tcW w:w="3962" w:type="dxa"/>
          </w:tcPr>
          <w:p w:rsidR="00C42A57" w:rsidRPr="00C42A57" w:rsidRDefault="00C42A57" w:rsidP="00C42A57">
            <w:pPr>
              <w:autoSpaceDE w:val="0"/>
              <w:autoSpaceDN w:val="0"/>
              <w:spacing w:before="78" w:line="250" w:lineRule="auto"/>
              <w:ind w:left="72"/>
              <w:rPr>
                <w:rFonts w:ascii="Times New Roman" w:eastAsia="Times New Roman" w:hAnsi="Times New Roman"/>
                <w:color w:val="000000"/>
                <w:w w:val="97"/>
                <w:sz w:val="18"/>
                <w:lang w:val="ru-RU"/>
              </w:rPr>
            </w:pPr>
            <w:r w:rsidRPr="00C42A57">
              <w:rPr>
                <w:rFonts w:ascii="Times New Roman" w:eastAsia="Times New Roman" w:hAnsi="Times New Roman"/>
                <w:color w:val="000000"/>
                <w:w w:val="97"/>
                <w:sz w:val="18"/>
                <w:lang w:val="ru-RU"/>
              </w:rPr>
              <w:t>Рассказывать</w:t>
            </w:r>
            <w:r w:rsidRPr="00C42A57">
              <w:rPr>
                <w:sz w:val="24"/>
                <w:lang w:val="ru-RU"/>
              </w:rPr>
              <w:t xml:space="preserve"> </w:t>
            </w:r>
            <w:r w:rsidRPr="00C42A57">
              <w:rPr>
                <w:rFonts w:ascii="Times New Roman" w:eastAsia="Times New Roman" w:hAnsi="Times New Roman"/>
                <w:color w:val="000000"/>
                <w:w w:val="97"/>
                <w:sz w:val="18"/>
                <w:lang w:val="ru-RU"/>
              </w:rPr>
              <w:t>используя историческую карту</w:t>
            </w:r>
            <w:r w:rsidRPr="00C42A57">
              <w:rPr>
                <w:sz w:val="24"/>
                <w:lang w:val="ru-RU"/>
              </w:rPr>
              <w:br/>
            </w:r>
            <w:r w:rsidRPr="00C42A57">
              <w:rPr>
                <w:rFonts w:ascii="Times New Roman" w:eastAsia="Times New Roman" w:hAnsi="Times New Roman"/>
                <w:color w:val="000000"/>
                <w:w w:val="97"/>
                <w:sz w:val="18"/>
                <w:lang w:val="ru-RU"/>
              </w:rPr>
              <w:t xml:space="preserve">о природных условиях </w:t>
            </w:r>
            <w:proofErr w:type="spellStart"/>
            <w:r w:rsidRPr="00C42A57">
              <w:rPr>
                <w:rFonts w:ascii="Times New Roman" w:eastAsia="Times New Roman" w:hAnsi="Times New Roman"/>
                <w:color w:val="000000"/>
                <w:w w:val="97"/>
                <w:sz w:val="18"/>
                <w:lang w:val="ru-RU"/>
              </w:rPr>
              <w:t>Апеннинского</w:t>
            </w:r>
            <w:proofErr w:type="spellEnd"/>
            <w:r w:rsidRPr="00C42A57">
              <w:rPr>
                <w:rFonts w:ascii="Times New Roman" w:eastAsia="Times New Roman" w:hAnsi="Times New Roman"/>
                <w:color w:val="000000"/>
                <w:w w:val="97"/>
                <w:sz w:val="18"/>
                <w:lang w:val="ru-RU"/>
              </w:rPr>
              <w:t xml:space="preserve"> полуострова и </w:t>
            </w:r>
            <w:r w:rsidRPr="00C42A57">
              <w:rPr>
                <w:sz w:val="24"/>
                <w:lang w:val="ru-RU"/>
              </w:rPr>
              <w:br/>
            </w:r>
            <w:r w:rsidRPr="00C42A57">
              <w:rPr>
                <w:rFonts w:ascii="Times New Roman" w:eastAsia="Times New Roman" w:hAnsi="Times New Roman"/>
                <w:color w:val="000000"/>
                <w:w w:val="97"/>
                <w:sz w:val="18"/>
                <w:lang w:val="ru-RU"/>
              </w:rPr>
              <w:t>племенах</w:t>
            </w:r>
            <w:r w:rsidRPr="00C42A57">
              <w:rPr>
                <w:sz w:val="24"/>
                <w:lang w:val="ru-RU"/>
              </w:rPr>
              <w:t xml:space="preserve"> </w:t>
            </w:r>
            <w:r w:rsidRPr="00C42A57">
              <w:rPr>
                <w:rFonts w:ascii="Times New Roman" w:eastAsia="Times New Roman" w:hAnsi="Times New Roman"/>
                <w:color w:val="000000"/>
                <w:w w:val="97"/>
                <w:sz w:val="18"/>
                <w:lang w:val="ru-RU"/>
              </w:rPr>
              <w:t xml:space="preserve">населявших его в древности.; </w:t>
            </w:r>
            <w:r w:rsidRPr="00C42A57">
              <w:rPr>
                <w:sz w:val="24"/>
                <w:lang w:val="ru-RU"/>
              </w:rPr>
              <w:br/>
            </w:r>
            <w:r w:rsidRPr="00C42A57">
              <w:rPr>
                <w:rFonts w:ascii="Times New Roman" w:eastAsia="Times New Roman" w:hAnsi="Times New Roman"/>
                <w:color w:val="000000"/>
                <w:w w:val="97"/>
                <w:sz w:val="18"/>
                <w:lang w:val="ru-RU"/>
              </w:rPr>
              <w:t xml:space="preserve">Сопоставлять информацию о происхождении Рима </w:t>
            </w:r>
            <w:r w:rsidRPr="00C42A57">
              <w:rPr>
                <w:sz w:val="24"/>
                <w:lang w:val="ru-RU"/>
              </w:rPr>
              <w:br/>
            </w:r>
            <w:r w:rsidRPr="00C42A57">
              <w:rPr>
                <w:rFonts w:ascii="Times New Roman" w:eastAsia="Times New Roman" w:hAnsi="Times New Roman"/>
                <w:color w:val="000000"/>
                <w:w w:val="97"/>
                <w:sz w:val="18"/>
                <w:lang w:val="ru-RU"/>
              </w:rPr>
              <w:t xml:space="preserve">содержащуюся в легенде и полученную в ходе </w:t>
            </w:r>
            <w:r w:rsidRPr="00C42A57">
              <w:rPr>
                <w:sz w:val="24"/>
                <w:lang w:val="ru-RU"/>
              </w:rPr>
              <w:br/>
            </w:r>
            <w:r w:rsidRPr="00C42A57">
              <w:rPr>
                <w:rFonts w:ascii="Times New Roman" w:eastAsia="Times New Roman" w:hAnsi="Times New Roman"/>
                <w:color w:val="000000"/>
                <w:w w:val="97"/>
                <w:sz w:val="18"/>
                <w:lang w:val="ru-RU"/>
              </w:rPr>
              <w:t xml:space="preserve">исследований историков.; </w:t>
            </w:r>
            <w:r w:rsidRPr="00C42A57">
              <w:rPr>
                <w:sz w:val="24"/>
                <w:lang w:val="ru-RU"/>
              </w:rPr>
              <w:br/>
            </w:r>
            <w:r w:rsidRPr="00C42A57">
              <w:rPr>
                <w:rFonts w:ascii="Times New Roman" w:eastAsia="Times New Roman" w:hAnsi="Times New Roman"/>
                <w:color w:val="000000"/>
                <w:w w:val="97"/>
                <w:sz w:val="18"/>
                <w:lang w:val="ru-RU"/>
              </w:rPr>
              <w:t xml:space="preserve">Раскрывать значение понятий и терминов: патриций; плебей; республика; консул; </w:t>
            </w:r>
            <w:r w:rsidRPr="00C42A57">
              <w:rPr>
                <w:rFonts w:ascii="Times New Roman" w:eastAsia="Times New Roman" w:hAnsi="Times New Roman"/>
                <w:color w:val="000000"/>
                <w:w w:val="97"/>
                <w:sz w:val="18"/>
                <w:lang w:val="ru-RU"/>
              </w:rPr>
              <w:lastRenderedPageBreak/>
              <w:t xml:space="preserve">народный трибун; </w:t>
            </w:r>
            <w:r w:rsidRPr="00C42A57">
              <w:rPr>
                <w:sz w:val="24"/>
                <w:lang w:val="ru-RU"/>
              </w:rPr>
              <w:br/>
            </w:r>
            <w:r w:rsidRPr="00C42A57">
              <w:rPr>
                <w:rFonts w:ascii="Times New Roman" w:eastAsia="Times New Roman" w:hAnsi="Times New Roman"/>
                <w:color w:val="000000"/>
                <w:w w:val="97"/>
                <w:sz w:val="18"/>
                <w:lang w:val="ru-RU"/>
              </w:rPr>
              <w:t xml:space="preserve">Сенат; вето; легион; </w:t>
            </w:r>
            <w:r w:rsidRPr="00C42A57">
              <w:rPr>
                <w:sz w:val="24"/>
                <w:lang w:val="ru-RU"/>
              </w:rPr>
              <w:br/>
            </w:r>
            <w:r w:rsidRPr="00C42A57">
              <w:rPr>
                <w:rFonts w:ascii="Times New Roman" w:eastAsia="Times New Roman" w:hAnsi="Times New Roman"/>
                <w:color w:val="000000"/>
                <w:w w:val="97"/>
                <w:sz w:val="18"/>
                <w:lang w:val="ru-RU"/>
              </w:rPr>
              <w:t xml:space="preserve">Объяснять как было организовано управление Римской республикой (какими полномочиями обладали консулы; народные трибуны; Сенат; </w:t>
            </w:r>
            <w:r w:rsidRPr="00C42A57">
              <w:rPr>
                <w:sz w:val="24"/>
                <w:lang w:val="ru-RU"/>
              </w:rPr>
              <w:br/>
            </w:r>
            <w:r w:rsidRPr="00C42A57">
              <w:rPr>
                <w:rFonts w:ascii="Times New Roman" w:eastAsia="Times New Roman" w:hAnsi="Times New Roman"/>
                <w:color w:val="000000"/>
                <w:w w:val="97"/>
                <w:sz w:val="18"/>
                <w:lang w:val="ru-RU"/>
              </w:rPr>
              <w:t xml:space="preserve">народное собрание).; </w:t>
            </w:r>
            <w:r w:rsidRPr="00C42A57">
              <w:rPr>
                <w:sz w:val="24"/>
                <w:lang w:val="ru-RU"/>
              </w:rPr>
              <w:br/>
            </w:r>
            <w:r w:rsidRPr="00C42A57">
              <w:rPr>
                <w:rFonts w:ascii="Times New Roman" w:eastAsia="Times New Roman" w:hAnsi="Times New Roman"/>
                <w:color w:val="000000"/>
                <w:w w:val="97"/>
                <w:sz w:val="18"/>
                <w:lang w:val="ru-RU"/>
              </w:rPr>
              <w:t xml:space="preserve">Рассказывать об организации и вооружении римской армии; привлекая иллюстрации учебника.; </w:t>
            </w:r>
            <w:r w:rsidRPr="00C42A57">
              <w:rPr>
                <w:sz w:val="24"/>
                <w:lang w:val="ru-RU"/>
              </w:rPr>
              <w:br/>
            </w:r>
            <w:r w:rsidRPr="00C42A57">
              <w:rPr>
                <w:rFonts w:ascii="Times New Roman" w:eastAsia="Times New Roman" w:hAnsi="Times New Roman"/>
                <w:color w:val="000000"/>
                <w:w w:val="97"/>
                <w:sz w:val="18"/>
                <w:lang w:val="ru-RU"/>
              </w:rPr>
              <w:t xml:space="preserve">Называть главных богов древних римлян; </w:t>
            </w:r>
            <w:r w:rsidRPr="00C42A57">
              <w:rPr>
                <w:sz w:val="24"/>
                <w:lang w:val="ru-RU"/>
              </w:rPr>
              <w:br/>
            </w:r>
            <w:r w:rsidRPr="00C42A57">
              <w:rPr>
                <w:rFonts w:ascii="Times New Roman" w:eastAsia="Times New Roman" w:hAnsi="Times New Roman"/>
                <w:color w:val="000000"/>
                <w:w w:val="97"/>
                <w:sz w:val="18"/>
                <w:lang w:val="ru-RU"/>
              </w:rPr>
              <w:t xml:space="preserve">устанавливать соответствие римских и греческих богов.; </w:t>
            </w:r>
          </w:p>
          <w:p w:rsidR="00C42A57" w:rsidRPr="00207ACC" w:rsidRDefault="00C42A57" w:rsidP="00C42A57">
            <w:pPr>
              <w:autoSpaceDE w:val="0"/>
              <w:autoSpaceDN w:val="0"/>
              <w:spacing w:before="78" w:line="254" w:lineRule="auto"/>
              <w:ind w:left="72" w:right="144"/>
              <w:rPr>
                <w:rFonts w:ascii="Times New Roman" w:eastAsia="Times New Roman" w:hAnsi="Times New Roman"/>
                <w:color w:val="000000"/>
                <w:w w:val="97"/>
                <w:sz w:val="18"/>
                <w:lang w:val="ru-RU"/>
              </w:rPr>
            </w:pPr>
            <w:r w:rsidRPr="00C42A57">
              <w:rPr>
                <w:rFonts w:ascii="Times New Roman" w:eastAsia="Times New Roman" w:hAnsi="Times New Roman"/>
                <w:color w:val="000000"/>
                <w:w w:val="97"/>
                <w:sz w:val="18"/>
                <w:lang w:val="ru-RU"/>
              </w:rPr>
              <w:t xml:space="preserve">Показывать на исторической </w:t>
            </w:r>
            <w:proofErr w:type="gramStart"/>
            <w:r w:rsidRPr="00C42A57">
              <w:rPr>
                <w:rFonts w:ascii="Times New Roman" w:eastAsia="Times New Roman" w:hAnsi="Times New Roman"/>
                <w:color w:val="000000"/>
                <w:w w:val="97"/>
                <w:sz w:val="18"/>
                <w:lang w:val="ru-RU"/>
              </w:rPr>
              <w:t>карте</w:t>
            </w:r>
            <w:proofErr w:type="gramEnd"/>
            <w:r w:rsidRPr="00C42A57">
              <w:rPr>
                <w:rFonts w:ascii="Times New Roman" w:eastAsia="Times New Roman" w:hAnsi="Times New Roman"/>
                <w:color w:val="000000"/>
                <w:w w:val="97"/>
                <w:sz w:val="18"/>
                <w:lang w:val="ru-RU"/>
              </w:rPr>
              <w:t xml:space="preserve"> с какими противниками воевали римляне в борьбе за власть над Италией.; </w:t>
            </w:r>
            <w:r w:rsidRPr="00C42A57">
              <w:rPr>
                <w:sz w:val="24"/>
                <w:lang w:val="ru-RU"/>
              </w:rPr>
              <w:br/>
            </w:r>
            <w:r w:rsidRPr="00C42A57">
              <w:rPr>
                <w:rFonts w:ascii="Times New Roman" w:eastAsia="Times New Roman" w:hAnsi="Times New Roman"/>
                <w:color w:val="000000"/>
                <w:w w:val="97"/>
                <w:sz w:val="18"/>
                <w:lang w:val="ru-RU"/>
              </w:rPr>
              <w:t>Объяснять происхождение и смысл выражений «Гуси Рим спасли»;</w:t>
            </w:r>
            <w:r w:rsidRPr="00C42A57">
              <w:rPr>
                <w:sz w:val="24"/>
                <w:lang w:val="ru-RU"/>
              </w:rPr>
              <w:br/>
            </w:r>
            <w:r w:rsidRPr="00C42A57">
              <w:rPr>
                <w:rFonts w:ascii="Times New Roman" w:eastAsia="Times New Roman" w:hAnsi="Times New Roman"/>
                <w:color w:val="000000"/>
                <w:w w:val="97"/>
                <w:sz w:val="18"/>
                <w:lang w:val="ru-RU"/>
              </w:rPr>
              <w:t>«Пиррова победа»;</w:t>
            </w:r>
            <w:r w:rsidRPr="00C42A57">
              <w:rPr>
                <w:sz w:val="24"/>
                <w:lang w:val="ru-RU"/>
              </w:rPr>
              <w:br/>
            </w:r>
            <w:r w:rsidRPr="00C42A57">
              <w:rPr>
                <w:rFonts w:ascii="Times New Roman" w:eastAsia="Times New Roman" w:hAnsi="Times New Roman"/>
                <w:color w:val="000000"/>
                <w:w w:val="97"/>
                <w:sz w:val="18"/>
                <w:lang w:val="ru-RU"/>
              </w:rPr>
              <w:t>«Разделяй и властвуй!».</w:t>
            </w:r>
          </w:p>
        </w:tc>
        <w:tc>
          <w:tcPr>
            <w:tcW w:w="4376" w:type="dxa"/>
          </w:tcPr>
          <w:p w:rsidR="00C42A57" w:rsidRPr="00C17598" w:rsidRDefault="00C42A57" w:rsidP="00C17598">
            <w:pPr>
              <w:autoSpaceDE w:val="0"/>
              <w:autoSpaceDN w:val="0"/>
              <w:spacing w:before="78" w:line="252" w:lineRule="auto"/>
              <w:ind w:left="72" w:right="144"/>
              <w:rPr>
                <w:rFonts w:ascii="Times New Roman" w:eastAsia="Times New Roman" w:hAnsi="Times New Roman"/>
                <w:color w:val="000000"/>
                <w:w w:val="97"/>
                <w:sz w:val="18"/>
                <w:lang w:val="ru-RU"/>
              </w:rPr>
            </w:pPr>
            <w:r w:rsidRPr="00C42A57">
              <w:rPr>
                <w:rFonts w:ascii="Times New Roman" w:eastAsia="Times New Roman" w:hAnsi="Times New Roman"/>
                <w:color w:val="000000"/>
                <w:w w:val="97"/>
                <w:sz w:val="18"/>
                <w:lang w:val="ru-RU"/>
              </w:rPr>
              <w:lastRenderedPageBreak/>
              <w:t xml:space="preserve">Урок «Древнейший Рим. Завоевание Римом Италии» (РЭШ) </w:t>
            </w:r>
            <w:r w:rsidRPr="00C42A57">
              <w:rPr>
                <w:rFonts w:ascii="Times New Roman" w:eastAsia="Times New Roman" w:hAnsi="Times New Roman"/>
                <w:color w:val="000000"/>
                <w:w w:val="97"/>
                <w:sz w:val="18"/>
              </w:rPr>
              <w:t>https</w:t>
            </w:r>
            <w:r w:rsidRPr="00C42A57">
              <w:rPr>
                <w:rFonts w:ascii="Times New Roman" w:eastAsia="Times New Roman" w:hAnsi="Times New Roman"/>
                <w:color w:val="000000"/>
                <w:w w:val="97"/>
                <w:sz w:val="18"/>
                <w:lang w:val="ru-RU"/>
              </w:rPr>
              <w:t>://</w:t>
            </w:r>
            <w:proofErr w:type="spellStart"/>
            <w:r w:rsidRPr="00C42A57">
              <w:rPr>
                <w:rFonts w:ascii="Times New Roman" w:eastAsia="Times New Roman" w:hAnsi="Times New Roman"/>
                <w:color w:val="000000"/>
                <w:w w:val="97"/>
                <w:sz w:val="18"/>
              </w:rPr>
              <w:t>resh</w:t>
            </w:r>
            <w:proofErr w:type="spellEnd"/>
            <w:r w:rsidRPr="00C42A57">
              <w:rPr>
                <w:rFonts w:ascii="Times New Roman" w:eastAsia="Times New Roman" w:hAnsi="Times New Roman"/>
                <w:color w:val="000000"/>
                <w:w w:val="97"/>
                <w:sz w:val="18"/>
                <w:lang w:val="ru-RU"/>
              </w:rPr>
              <w:t>.</w:t>
            </w:r>
            <w:proofErr w:type="spellStart"/>
            <w:r w:rsidRPr="00C42A57">
              <w:rPr>
                <w:rFonts w:ascii="Times New Roman" w:eastAsia="Times New Roman" w:hAnsi="Times New Roman"/>
                <w:color w:val="000000"/>
                <w:w w:val="97"/>
                <w:sz w:val="18"/>
              </w:rPr>
              <w:t>edu</w:t>
            </w:r>
            <w:proofErr w:type="spellEnd"/>
            <w:r w:rsidRPr="00C42A57">
              <w:rPr>
                <w:rFonts w:ascii="Times New Roman" w:eastAsia="Times New Roman" w:hAnsi="Times New Roman"/>
                <w:color w:val="000000"/>
                <w:w w:val="97"/>
                <w:sz w:val="18"/>
                <w:lang w:val="ru-RU"/>
              </w:rPr>
              <w:t>.</w:t>
            </w:r>
            <w:proofErr w:type="spellStart"/>
            <w:r w:rsidRPr="00C42A57">
              <w:rPr>
                <w:rFonts w:ascii="Times New Roman" w:eastAsia="Times New Roman" w:hAnsi="Times New Roman"/>
                <w:color w:val="000000"/>
                <w:w w:val="97"/>
                <w:sz w:val="18"/>
              </w:rPr>
              <w:t>ru</w:t>
            </w:r>
            <w:proofErr w:type="spellEnd"/>
            <w:r w:rsidRPr="00C42A57">
              <w:rPr>
                <w:rFonts w:ascii="Times New Roman" w:eastAsia="Times New Roman" w:hAnsi="Times New Roman"/>
                <w:color w:val="000000"/>
                <w:w w:val="97"/>
                <w:sz w:val="18"/>
                <w:lang w:val="ru-RU"/>
              </w:rPr>
              <w:t>/</w:t>
            </w:r>
            <w:r w:rsidRPr="00C42A57">
              <w:rPr>
                <w:rFonts w:ascii="Times New Roman" w:eastAsia="Times New Roman" w:hAnsi="Times New Roman"/>
                <w:color w:val="000000"/>
                <w:w w:val="97"/>
                <w:sz w:val="18"/>
              </w:rPr>
              <w:t>subject</w:t>
            </w:r>
            <w:r w:rsidRPr="00C42A57">
              <w:rPr>
                <w:rFonts w:ascii="Times New Roman" w:eastAsia="Times New Roman" w:hAnsi="Times New Roman"/>
                <w:color w:val="000000"/>
                <w:w w:val="97"/>
                <w:sz w:val="18"/>
                <w:lang w:val="ru-RU"/>
              </w:rPr>
              <w:t>/</w:t>
            </w:r>
            <w:r w:rsidRPr="00C42A57">
              <w:rPr>
                <w:rFonts w:ascii="Times New Roman" w:eastAsia="Times New Roman" w:hAnsi="Times New Roman"/>
                <w:color w:val="000000"/>
                <w:w w:val="97"/>
                <w:sz w:val="18"/>
              </w:rPr>
              <w:t>lesson</w:t>
            </w:r>
            <w:r w:rsidRPr="00C42A57">
              <w:rPr>
                <w:rFonts w:ascii="Times New Roman" w:eastAsia="Times New Roman" w:hAnsi="Times New Roman"/>
                <w:color w:val="000000"/>
                <w:w w:val="97"/>
                <w:sz w:val="18"/>
                <w:lang w:val="ru-RU"/>
              </w:rPr>
              <w:t>/7543/</w:t>
            </w:r>
            <w:r w:rsidRPr="00C42A57">
              <w:rPr>
                <w:rFonts w:ascii="Times New Roman" w:eastAsia="Times New Roman" w:hAnsi="Times New Roman"/>
                <w:color w:val="000000"/>
                <w:w w:val="97"/>
                <w:sz w:val="18"/>
              </w:rPr>
              <w:t>start</w:t>
            </w:r>
            <w:r w:rsidRPr="00C42A57">
              <w:rPr>
                <w:rFonts w:ascii="Times New Roman" w:eastAsia="Times New Roman" w:hAnsi="Times New Roman"/>
                <w:color w:val="000000"/>
                <w:w w:val="97"/>
                <w:sz w:val="18"/>
                <w:lang w:val="ru-RU"/>
              </w:rPr>
              <w:t xml:space="preserve">/296170/ </w:t>
            </w:r>
            <w:r w:rsidRPr="00C42A57">
              <w:rPr>
                <w:sz w:val="24"/>
                <w:lang w:val="ru-RU"/>
              </w:rPr>
              <w:br/>
            </w:r>
            <w:r w:rsidRPr="00C42A57">
              <w:rPr>
                <w:rFonts w:ascii="Times New Roman" w:eastAsia="Times New Roman" w:hAnsi="Times New Roman"/>
                <w:color w:val="000000"/>
                <w:w w:val="97"/>
                <w:sz w:val="18"/>
                <w:lang w:val="ru-RU"/>
              </w:rPr>
              <w:t xml:space="preserve">Урок «Устройство Римской республики» (РЭШ) </w:t>
            </w:r>
            <w:r w:rsidRPr="00C42A57">
              <w:rPr>
                <w:sz w:val="24"/>
                <w:lang w:val="ru-RU"/>
              </w:rPr>
              <w:br/>
            </w:r>
            <w:r w:rsidRPr="00C42A57">
              <w:rPr>
                <w:rFonts w:ascii="Times New Roman" w:eastAsia="Times New Roman" w:hAnsi="Times New Roman"/>
                <w:color w:val="000000"/>
                <w:w w:val="97"/>
                <w:sz w:val="18"/>
              </w:rPr>
              <w:t>https</w:t>
            </w:r>
            <w:r w:rsidRPr="00C42A57">
              <w:rPr>
                <w:rFonts w:ascii="Times New Roman" w:eastAsia="Times New Roman" w:hAnsi="Times New Roman"/>
                <w:color w:val="000000"/>
                <w:w w:val="97"/>
                <w:sz w:val="18"/>
                <w:lang w:val="ru-RU"/>
              </w:rPr>
              <w:t>://</w:t>
            </w:r>
            <w:proofErr w:type="spellStart"/>
            <w:r w:rsidRPr="00C42A57">
              <w:rPr>
                <w:rFonts w:ascii="Times New Roman" w:eastAsia="Times New Roman" w:hAnsi="Times New Roman"/>
                <w:color w:val="000000"/>
                <w:w w:val="97"/>
                <w:sz w:val="18"/>
              </w:rPr>
              <w:t>resh</w:t>
            </w:r>
            <w:proofErr w:type="spellEnd"/>
            <w:r w:rsidRPr="00C42A57">
              <w:rPr>
                <w:rFonts w:ascii="Times New Roman" w:eastAsia="Times New Roman" w:hAnsi="Times New Roman"/>
                <w:color w:val="000000"/>
                <w:w w:val="97"/>
                <w:sz w:val="18"/>
                <w:lang w:val="ru-RU"/>
              </w:rPr>
              <w:t>.</w:t>
            </w:r>
            <w:proofErr w:type="spellStart"/>
            <w:r w:rsidRPr="00C42A57">
              <w:rPr>
                <w:rFonts w:ascii="Times New Roman" w:eastAsia="Times New Roman" w:hAnsi="Times New Roman"/>
                <w:color w:val="000000"/>
                <w:w w:val="97"/>
                <w:sz w:val="18"/>
              </w:rPr>
              <w:t>edu</w:t>
            </w:r>
            <w:proofErr w:type="spellEnd"/>
            <w:r w:rsidRPr="00C42A57">
              <w:rPr>
                <w:rFonts w:ascii="Times New Roman" w:eastAsia="Times New Roman" w:hAnsi="Times New Roman"/>
                <w:color w:val="000000"/>
                <w:w w:val="97"/>
                <w:sz w:val="18"/>
                <w:lang w:val="ru-RU"/>
              </w:rPr>
              <w:t>.</w:t>
            </w:r>
            <w:proofErr w:type="spellStart"/>
            <w:r w:rsidRPr="00C42A57">
              <w:rPr>
                <w:rFonts w:ascii="Times New Roman" w:eastAsia="Times New Roman" w:hAnsi="Times New Roman"/>
                <w:color w:val="000000"/>
                <w:w w:val="97"/>
                <w:sz w:val="18"/>
              </w:rPr>
              <w:t>ru</w:t>
            </w:r>
            <w:proofErr w:type="spellEnd"/>
            <w:r w:rsidRPr="00C42A57">
              <w:rPr>
                <w:rFonts w:ascii="Times New Roman" w:eastAsia="Times New Roman" w:hAnsi="Times New Roman"/>
                <w:color w:val="000000"/>
                <w:w w:val="97"/>
                <w:sz w:val="18"/>
                <w:lang w:val="ru-RU"/>
              </w:rPr>
              <w:t>/</w:t>
            </w:r>
            <w:r w:rsidRPr="00C42A57">
              <w:rPr>
                <w:rFonts w:ascii="Times New Roman" w:eastAsia="Times New Roman" w:hAnsi="Times New Roman"/>
                <w:color w:val="000000"/>
                <w:w w:val="97"/>
                <w:sz w:val="18"/>
              </w:rPr>
              <w:t>subject</w:t>
            </w:r>
            <w:r w:rsidRPr="00C42A57">
              <w:rPr>
                <w:rFonts w:ascii="Times New Roman" w:eastAsia="Times New Roman" w:hAnsi="Times New Roman"/>
                <w:color w:val="000000"/>
                <w:w w:val="97"/>
                <w:sz w:val="18"/>
                <w:lang w:val="ru-RU"/>
              </w:rPr>
              <w:t>/</w:t>
            </w:r>
            <w:r w:rsidRPr="00C42A57">
              <w:rPr>
                <w:rFonts w:ascii="Times New Roman" w:eastAsia="Times New Roman" w:hAnsi="Times New Roman"/>
                <w:color w:val="000000"/>
                <w:w w:val="97"/>
                <w:sz w:val="18"/>
              </w:rPr>
              <w:t>lesson</w:t>
            </w:r>
            <w:r w:rsidRPr="00C42A57">
              <w:rPr>
                <w:rFonts w:ascii="Times New Roman" w:eastAsia="Times New Roman" w:hAnsi="Times New Roman"/>
                <w:color w:val="000000"/>
                <w:w w:val="97"/>
                <w:sz w:val="18"/>
                <w:lang w:val="ru-RU"/>
              </w:rPr>
              <w:t>/7544/</w:t>
            </w:r>
            <w:r w:rsidRPr="00C42A57">
              <w:rPr>
                <w:rFonts w:ascii="Times New Roman" w:eastAsia="Times New Roman" w:hAnsi="Times New Roman"/>
                <w:color w:val="000000"/>
                <w:w w:val="97"/>
                <w:sz w:val="18"/>
              </w:rPr>
              <w:t>start</w:t>
            </w:r>
            <w:r w:rsidRPr="00C42A57">
              <w:rPr>
                <w:rFonts w:ascii="Times New Roman" w:eastAsia="Times New Roman" w:hAnsi="Times New Roman"/>
                <w:color w:val="000000"/>
                <w:w w:val="97"/>
                <w:sz w:val="18"/>
                <w:lang w:val="ru-RU"/>
              </w:rPr>
              <w:t>/252816/</w:t>
            </w:r>
          </w:p>
        </w:tc>
      </w:tr>
      <w:tr w:rsidR="00C42A57" w:rsidRPr="003A38FB" w:rsidTr="00C42A57">
        <w:tc>
          <w:tcPr>
            <w:tcW w:w="515" w:type="dxa"/>
          </w:tcPr>
          <w:p w:rsidR="00C42A57" w:rsidRDefault="00C42A57" w:rsidP="00674DC1">
            <w:pPr>
              <w:jc w:val="center"/>
              <w:rPr>
                <w:rFonts w:ascii="Times New Roman" w:hAnsi="Times New Roman" w:cs="Times New Roman"/>
                <w:sz w:val="20"/>
                <w:lang w:val="ru-RU"/>
              </w:rPr>
            </w:pPr>
            <w:r>
              <w:rPr>
                <w:rFonts w:ascii="Times New Roman" w:hAnsi="Times New Roman" w:cs="Times New Roman"/>
                <w:sz w:val="20"/>
                <w:lang w:val="ru-RU"/>
              </w:rPr>
              <w:lastRenderedPageBreak/>
              <w:t>11.</w:t>
            </w:r>
          </w:p>
        </w:tc>
        <w:tc>
          <w:tcPr>
            <w:tcW w:w="3108" w:type="dxa"/>
          </w:tcPr>
          <w:p w:rsidR="00C42A57" w:rsidRPr="00C42A57" w:rsidRDefault="00C42A57" w:rsidP="003D158A">
            <w:pPr>
              <w:rPr>
                <w:rFonts w:ascii="Times New Roman" w:eastAsia="Times New Roman" w:hAnsi="Times New Roman"/>
                <w:b/>
                <w:color w:val="000000"/>
                <w:w w:val="97"/>
                <w:sz w:val="18"/>
                <w:lang w:val="ru-RU"/>
              </w:rPr>
            </w:pPr>
            <w:r w:rsidRPr="00C42A57">
              <w:rPr>
                <w:rFonts w:ascii="Times New Roman" w:eastAsia="Times New Roman" w:hAnsi="Times New Roman" w:cs="Times New Roman"/>
                <w:b/>
                <w:color w:val="000000"/>
                <w:w w:val="97"/>
                <w:sz w:val="18"/>
                <w:szCs w:val="16"/>
                <w:lang w:val="ru-RU"/>
              </w:rPr>
              <w:t xml:space="preserve">Рим-сильнейшая держава Средиземноморья </w:t>
            </w:r>
            <w:proofErr w:type="gramStart"/>
            <w:r w:rsidRPr="00C42A57">
              <w:rPr>
                <w:rFonts w:ascii="Times New Roman" w:eastAsia="Times New Roman" w:hAnsi="Times New Roman" w:cs="Times New Roman"/>
                <w:b/>
                <w:color w:val="000000"/>
                <w:w w:val="97"/>
                <w:sz w:val="18"/>
                <w:szCs w:val="16"/>
                <w:lang w:val="ru-RU"/>
              </w:rPr>
              <w:t xml:space="preserve">( </w:t>
            </w:r>
            <w:proofErr w:type="gramEnd"/>
            <w:r w:rsidRPr="00C42A57">
              <w:rPr>
                <w:rFonts w:ascii="Times New Roman" w:eastAsia="Times New Roman" w:hAnsi="Times New Roman" w:cs="Times New Roman"/>
                <w:b/>
                <w:color w:val="000000"/>
                <w:w w:val="97"/>
                <w:sz w:val="18"/>
                <w:szCs w:val="16"/>
                <w:lang w:val="ru-RU"/>
              </w:rPr>
              <w:t>3 час )</w:t>
            </w:r>
          </w:p>
        </w:tc>
        <w:tc>
          <w:tcPr>
            <w:tcW w:w="3789" w:type="dxa"/>
          </w:tcPr>
          <w:p w:rsidR="00C42A57" w:rsidRPr="00C42A57" w:rsidRDefault="00C42A57" w:rsidP="00C42A57">
            <w:pPr>
              <w:pStyle w:val="TableParagraph"/>
              <w:spacing w:line="181" w:lineRule="exact"/>
              <w:rPr>
                <w:sz w:val="18"/>
                <w:szCs w:val="16"/>
              </w:rPr>
            </w:pPr>
            <w:r w:rsidRPr="00C42A57">
              <w:rPr>
                <w:sz w:val="18"/>
                <w:szCs w:val="16"/>
              </w:rPr>
              <w:t>Войны Рима с Карфагеном. Ганнибал; битва при Каннах.</w:t>
            </w:r>
          </w:p>
          <w:p w:rsidR="00C42A57" w:rsidRPr="00C42A57" w:rsidRDefault="00C42A57" w:rsidP="00C42A57">
            <w:pPr>
              <w:pStyle w:val="TableParagraph"/>
              <w:spacing w:before="62" w:line="204" w:lineRule="exact"/>
              <w:ind w:left="113"/>
              <w:rPr>
                <w:sz w:val="18"/>
                <w:szCs w:val="16"/>
              </w:rPr>
            </w:pPr>
            <w:r w:rsidRPr="00C42A57">
              <w:rPr>
                <w:sz w:val="18"/>
                <w:szCs w:val="16"/>
              </w:rPr>
              <w:t>Поражение Карфагена. Установление</w:t>
            </w:r>
            <w:r w:rsidRPr="00C42A57">
              <w:rPr>
                <w:color w:val="231F20"/>
                <w:w w:val="115"/>
                <w:sz w:val="18"/>
                <w:szCs w:val="16"/>
              </w:rPr>
              <w:t xml:space="preserve"> господства</w:t>
            </w:r>
            <w:r w:rsidRPr="00C42A57">
              <w:rPr>
                <w:color w:val="231F20"/>
                <w:spacing w:val="19"/>
                <w:w w:val="115"/>
                <w:sz w:val="18"/>
                <w:szCs w:val="16"/>
              </w:rPr>
              <w:t xml:space="preserve"> </w:t>
            </w:r>
            <w:r w:rsidRPr="00C42A57">
              <w:rPr>
                <w:color w:val="231F20"/>
                <w:w w:val="115"/>
                <w:sz w:val="18"/>
                <w:szCs w:val="16"/>
              </w:rPr>
              <w:t>Рима</w:t>
            </w:r>
          </w:p>
          <w:p w:rsidR="00C42A57" w:rsidRDefault="00C42A57" w:rsidP="00C42A57">
            <w:pPr>
              <w:pStyle w:val="TableParagraph"/>
              <w:spacing w:before="62" w:line="190" w:lineRule="exact"/>
              <w:rPr>
                <w:sz w:val="18"/>
              </w:rPr>
            </w:pPr>
            <w:r w:rsidRPr="00C42A57">
              <w:rPr>
                <w:color w:val="231F20"/>
                <w:w w:val="115"/>
                <w:sz w:val="18"/>
                <w:szCs w:val="16"/>
              </w:rPr>
              <w:t>в</w:t>
            </w:r>
            <w:r w:rsidRPr="00C42A57">
              <w:rPr>
                <w:color w:val="231F20"/>
                <w:spacing w:val="12"/>
                <w:w w:val="115"/>
                <w:sz w:val="18"/>
                <w:szCs w:val="16"/>
              </w:rPr>
              <w:t xml:space="preserve"> </w:t>
            </w:r>
            <w:r w:rsidRPr="00C42A57">
              <w:rPr>
                <w:color w:val="231F20"/>
                <w:w w:val="115"/>
                <w:sz w:val="18"/>
                <w:szCs w:val="16"/>
              </w:rPr>
              <w:t>Средиземноморье.</w:t>
            </w:r>
            <w:r w:rsidRPr="00C42A57">
              <w:rPr>
                <w:color w:val="231F20"/>
                <w:spacing w:val="-49"/>
                <w:w w:val="115"/>
                <w:sz w:val="18"/>
                <w:szCs w:val="16"/>
              </w:rPr>
              <w:t xml:space="preserve"> </w:t>
            </w:r>
            <w:r w:rsidRPr="00C42A57">
              <w:rPr>
                <w:color w:val="231F20"/>
                <w:w w:val="115"/>
                <w:sz w:val="18"/>
                <w:szCs w:val="16"/>
              </w:rPr>
              <w:t>Римские</w:t>
            </w:r>
            <w:r w:rsidRPr="00C42A57">
              <w:rPr>
                <w:color w:val="231F20"/>
                <w:spacing w:val="43"/>
                <w:w w:val="115"/>
                <w:sz w:val="18"/>
                <w:szCs w:val="16"/>
              </w:rPr>
              <w:t xml:space="preserve"> </w:t>
            </w:r>
            <w:r w:rsidRPr="00C42A57">
              <w:rPr>
                <w:color w:val="231F20"/>
                <w:w w:val="115"/>
                <w:sz w:val="18"/>
                <w:szCs w:val="16"/>
              </w:rPr>
              <w:t>провинции</w:t>
            </w:r>
          </w:p>
        </w:tc>
        <w:tc>
          <w:tcPr>
            <w:tcW w:w="3962" w:type="dxa"/>
          </w:tcPr>
          <w:p w:rsidR="00C42A57" w:rsidRPr="00C42A57" w:rsidRDefault="00C42A57" w:rsidP="00C42A57">
            <w:pPr>
              <w:pStyle w:val="table-body0mm"/>
              <w:rPr>
                <w:rFonts w:ascii="Times New Roman" w:hAnsi="Times New Roman" w:cs="Times New Roman"/>
              </w:rPr>
            </w:pPr>
            <w:r w:rsidRPr="00C42A57">
              <w:rPr>
                <w:rFonts w:ascii="Times New Roman" w:hAnsi="Times New Roman" w:cs="Times New Roman"/>
              </w:rPr>
              <w:t>Представлять общую характеристику Пунических войн (причины, хронологический период, участники, наиболее значительные походы и сражения, итоги).</w:t>
            </w:r>
          </w:p>
          <w:p w:rsidR="00C42A57" w:rsidRPr="00C42A57" w:rsidRDefault="00C42A57" w:rsidP="00C42A57">
            <w:pPr>
              <w:pStyle w:val="table-body0mm"/>
              <w:rPr>
                <w:rFonts w:ascii="Times New Roman" w:hAnsi="Times New Roman" w:cs="Times New Roman"/>
              </w:rPr>
            </w:pPr>
            <w:r w:rsidRPr="00C42A57">
              <w:rPr>
                <w:rFonts w:ascii="Times New Roman" w:hAnsi="Times New Roman" w:cs="Times New Roman"/>
              </w:rPr>
              <w:t>Объяснять, благодаря чему вошел в историю Ганнибал.</w:t>
            </w:r>
          </w:p>
          <w:p w:rsidR="00C42A57" w:rsidRPr="00C42A57" w:rsidRDefault="00C42A57" w:rsidP="00C42A57">
            <w:pPr>
              <w:autoSpaceDE w:val="0"/>
              <w:autoSpaceDN w:val="0"/>
              <w:spacing w:before="78" w:line="254" w:lineRule="auto"/>
              <w:ind w:left="72" w:right="144"/>
              <w:rPr>
                <w:rFonts w:ascii="Times New Roman" w:eastAsia="Times New Roman" w:hAnsi="Times New Roman"/>
                <w:color w:val="000000"/>
                <w:w w:val="97"/>
                <w:sz w:val="18"/>
                <w:lang w:val="ru-RU"/>
              </w:rPr>
            </w:pPr>
            <w:r w:rsidRPr="00C42A57">
              <w:rPr>
                <w:rFonts w:ascii="Times New Roman" w:hAnsi="Times New Roman" w:cs="Times New Roman"/>
                <w:sz w:val="18"/>
                <w:szCs w:val="18"/>
                <w:lang w:val="ru-RU"/>
              </w:rPr>
              <w:t>Показывать на исторической карте территории римских провинций, объяснять, какие современные географические названия берут начало от названий римских провинций</w:t>
            </w:r>
          </w:p>
        </w:tc>
        <w:tc>
          <w:tcPr>
            <w:tcW w:w="4376" w:type="dxa"/>
          </w:tcPr>
          <w:p w:rsidR="00C42A57" w:rsidRPr="00C17598" w:rsidRDefault="00C32C54" w:rsidP="00C17598">
            <w:pPr>
              <w:autoSpaceDE w:val="0"/>
              <w:autoSpaceDN w:val="0"/>
              <w:spacing w:before="78" w:line="252" w:lineRule="auto"/>
              <w:ind w:left="72" w:right="144"/>
              <w:rPr>
                <w:rFonts w:ascii="Times New Roman" w:eastAsia="Times New Roman" w:hAnsi="Times New Roman"/>
                <w:color w:val="000000"/>
                <w:w w:val="97"/>
                <w:sz w:val="18"/>
                <w:lang w:val="ru-RU"/>
              </w:rPr>
            </w:pPr>
            <w:r w:rsidRPr="00C32C54">
              <w:rPr>
                <w:rFonts w:ascii="Times New Roman" w:eastAsia="Times New Roman" w:hAnsi="Times New Roman" w:cs="Times New Roman"/>
                <w:color w:val="000000"/>
                <w:w w:val="97"/>
                <w:sz w:val="18"/>
                <w:szCs w:val="16"/>
                <w:lang w:val="ru-RU"/>
              </w:rPr>
              <w:t xml:space="preserve">Урок «Пунические войны. Установление господства Рима во всём Средиземноморье» (РЭШ) </w:t>
            </w:r>
            <w:r w:rsidRPr="00C32C54">
              <w:rPr>
                <w:rFonts w:ascii="Times New Roman" w:hAnsi="Times New Roman" w:cs="Times New Roman"/>
                <w:sz w:val="18"/>
                <w:szCs w:val="16"/>
                <w:lang w:val="ru-RU"/>
              </w:rPr>
              <w:br/>
            </w:r>
            <w:r w:rsidRPr="00C32C54">
              <w:rPr>
                <w:rFonts w:ascii="Times New Roman" w:eastAsia="Times New Roman" w:hAnsi="Times New Roman" w:cs="Times New Roman"/>
                <w:color w:val="000000"/>
                <w:w w:val="97"/>
                <w:sz w:val="18"/>
                <w:szCs w:val="16"/>
              </w:rPr>
              <w:t>https</w:t>
            </w:r>
            <w:r w:rsidRPr="00C32C54">
              <w:rPr>
                <w:rFonts w:ascii="Times New Roman" w:eastAsia="Times New Roman" w:hAnsi="Times New Roman" w:cs="Times New Roman"/>
                <w:color w:val="000000"/>
                <w:w w:val="97"/>
                <w:sz w:val="18"/>
                <w:szCs w:val="16"/>
                <w:lang w:val="ru-RU"/>
              </w:rPr>
              <w:t>://</w:t>
            </w:r>
            <w:proofErr w:type="spellStart"/>
            <w:r w:rsidRPr="00C32C54">
              <w:rPr>
                <w:rFonts w:ascii="Times New Roman" w:eastAsia="Times New Roman" w:hAnsi="Times New Roman" w:cs="Times New Roman"/>
                <w:color w:val="000000"/>
                <w:w w:val="97"/>
                <w:sz w:val="18"/>
                <w:szCs w:val="16"/>
              </w:rPr>
              <w:t>resh</w:t>
            </w:r>
            <w:proofErr w:type="spellEnd"/>
            <w:r w:rsidRPr="00C32C54">
              <w:rPr>
                <w:rFonts w:ascii="Times New Roman" w:eastAsia="Times New Roman" w:hAnsi="Times New Roman" w:cs="Times New Roman"/>
                <w:color w:val="000000"/>
                <w:w w:val="97"/>
                <w:sz w:val="18"/>
                <w:szCs w:val="16"/>
                <w:lang w:val="ru-RU"/>
              </w:rPr>
              <w:t>.</w:t>
            </w:r>
            <w:proofErr w:type="spellStart"/>
            <w:r w:rsidRPr="00C32C54">
              <w:rPr>
                <w:rFonts w:ascii="Times New Roman" w:eastAsia="Times New Roman" w:hAnsi="Times New Roman" w:cs="Times New Roman"/>
                <w:color w:val="000000"/>
                <w:w w:val="97"/>
                <w:sz w:val="18"/>
                <w:szCs w:val="16"/>
              </w:rPr>
              <w:t>edu</w:t>
            </w:r>
            <w:proofErr w:type="spellEnd"/>
            <w:r w:rsidRPr="00C32C54">
              <w:rPr>
                <w:rFonts w:ascii="Times New Roman" w:eastAsia="Times New Roman" w:hAnsi="Times New Roman" w:cs="Times New Roman"/>
                <w:color w:val="000000"/>
                <w:w w:val="97"/>
                <w:sz w:val="18"/>
                <w:szCs w:val="16"/>
                <w:lang w:val="ru-RU"/>
              </w:rPr>
              <w:t>.</w:t>
            </w:r>
            <w:proofErr w:type="spellStart"/>
            <w:r w:rsidRPr="00C32C54">
              <w:rPr>
                <w:rFonts w:ascii="Times New Roman" w:eastAsia="Times New Roman" w:hAnsi="Times New Roman" w:cs="Times New Roman"/>
                <w:color w:val="000000"/>
                <w:w w:val="97"/>
                <w:sz w:val="18"/>
                <w:szCs w:val="16"/>
              </w:rPr>
              <w:t>ru</w:t>
            </w:r>
            <w:proofErr w:type="spellEnd"/>
            <w:r w:rsidRPr="00C32C54">
              <w:rPr>
                <w:rFonts w:ascii="Times New Roman" w:eastAsia="Times New Roman" w:hAnsi="Times New Roman" w:cs="Times New Roman"/>
                <w:color w:val="000000"/>
                <w:w w:val="97"/>
                <w:sz w:val="18"/>
                <w:szCs w:val="16"/>
                <w:lang w:val="ru-RU"/>
              </w:rPr>
              <w:t>/</w:t>
            </w:r>
            <w:r w:rsidRPr="00C32C54">
              <w:rPr>
                <w:rFonts w:ascii="Times New Roman" w:eastAsia="Times New Roman" w:hAnsi="Times New Roman" w:cs="Times New Roman"/>
                <w:color w:val="000000"/>
                <w:w w:val="97"/>
                <w:sz w:val="18"/>
                <w:szCs w:val="16"/>
              </w:rPr>
              <w:t>subject</w:t>
            </w:r>
            <w:r w:rsidRPr="00C32C54">
              <w:rPr>
                <w:rFonts w:ascii="Times New Roman" w:eastAsia="Times New Roman" w:hAnsi="Times New Roman" w:cs="Times New Roman"/>
                <w:color w:val="000000"/>
                <w:w w:val="97"/>
                <w:sz w:val="18"/>
                <w:szCs w:val="16"/>
                <w:lang w:val="ru-RU"/>
              </w:rPr>
              <w:t>/</w:t>
            </w:r>
            <w:r w:rsidRPr="00C32C54">
              <w:rPr>
                <w:rFonts w:ascii="Times New Roman" w:eastAsia="Times New Roman" w:hAnsi="Times New Roman" w:cs="Times New Roman"/>
                <w:color w:val="000000"/>
                <w:w w:val="97"/>
                <w:sz w:val="18"/>
                <w:szCs w:val="16"/>
              </w:rPr>
              <w:t>lesson</w:t>
            </w:r>
            <w:r w:rsidRPr="00C32C54">
              <w:rPr>
                <w:rFonts w:ascii="Times New Roman" w:eastAsia="Times New Roman" w:hAnsi="Times New Roman" w:cs="Times New Roman"/>
                <w:color w:val="000000"/>
                <w:w w:val="97"/>
                <w:sz w:val="18"/>
                <w:szCs w:val="16"/>
                <w:lang w:val="ru-RU"/>
              </w:rPr>
              <w:t>/7545/</w:t>
            </w:r>
            <w:r w:rsidRPr="00C32C54">
              <w:rPr>
                <w:rFonts w:ascii="Times New Roman" w:eastAsia="Times New Roman" w:hAnsi="Times New Roman" w:cs="Times New Roman"/>
                <w:color w:val="000000"/>
                <w:w w:val="97"/>
                <w:sz w:val="18"/>
                <w:szCs w:val="16"/>
              </w:rPr>
              <w:t>start</w:t>
            </w:r>
            <w:r w:rsidRPr="00C32C54">
              <w:rPr>
                <w:rFonts w:ascii="Times New Roman" w:eastAsia="Times New Roman" w:hAnsi="Times New Roman" w:cs="Times New Roman"/>
                <w:color w:val="000000"/>
                <w:w w:val="97"/>
                <w:sz w:val="18"/>
                <w:szCs w:val="16"/>
                <w:lang w:val="ru-RU"/>
              </w:rPr>
              <w:t>/310608/</w:t>
            </w:r>
          </w:p>
        </w:tc>
      </w:tr>
      <w:tr w:rsidR="00C32C54" w:rsidRPr="003A38FB" w:rsidTr="00C42A57">
        <w:tc>
          <w:tcPr>
            <w:tcW w:w="515" w:type="dxa"/>
          </w:tcPr>
          <w:p w:rsidR="00C32C54" w:rsidRDefault="00C32C54" w:rsidP="00674DC1">
            <w:pPr>
              <w:jc w:val="center"/>
              <w:rPr>
                <w:rFonts w:ascii="Times New Roman" w:hAnsi="Times New Roman" w:cs="Times New Roman"/>
                <w:sz w:val="20"/>
                <w:lang w:val="ru-RU"/>
              </w:rPr>
            </w:pPr>
            <w:r>
              <w:rPr>
                <w:rFonts w:ascii="Times New Roman" w:hAnsi="Times New Roman" w:cs="Times New Roman"/>
                <w:sz w:val="20"/>
                <w:lang w:val="ru-RU"/>
              </w:rPr>
              <w:t>12.</w:t>
            </w:r>
          </w:p>
        </w:tc>
        <w:tc>
          <w:tcPr>
            <w:tcW w:w="3108" w:type="dxa"/>
          </w:tcPr>
          <w:p w:rsidR="00C32C54" w:rsidRPr="00C42A57" w:rsidRDefault="00C32C54" w:rsidP="003D158A">
            <w:pPr>
              <w:rPr>
                <w:rFonts w:ascii="Times New Roman" w:eastAsia="Times New Roman" w:hAnsi="Times New Roman" w:cs="Times New Roman"/>
                <w:b/>
                <w:color w:val="000000"/>
                <w:w w:val="97"/>
                <w:sz w:val="18"/>
                <w:szCs w:val="16"/>
                <w:lang w:val="ru-RU"/>
              </w:rPr>
            </w:pPr>
            <w:r w:rsidRPr="00C32C54">
              <w:rPr>
                <w:rFonts w:ascii="Times New Roman" w:eastAsia="Times New Roman" w:hAnsi="Times New Roman" w:cs="Times New Roman"/>
                <w:b/>
                <w:color w:val="000000"/>
                <w:w w:val="97"/>
                <w:sz w:val="18"/>
                <w:szCs w:val="16"/>
                <w:lang w:val="ru-RU"/>
              </w:rPr>
              <w:t xml:space="preserve">Гражданские войны в Риме </w:t>
            </w:r>
            <w:proofErr w:type="gramStart"/>
            <w:r w:rsidRPr="00C32C54">
              <w:rPr>
                <w:rFonts w:ascii="Times New Roman" w:eastAsia="Times New Roman" w:hAnsi="Times New Roman" w:cs="Times New Roman"/>
                <w:b/>
                <w:color w:val="000000"/>
                <w:w w:val="97"/>
                <w:sz w:val="18"/>
                <w:szCs w:val="16"/>
                <w:lang w:val="ru-RU"/>
              </w:rPr>
              <w:t xml:space="preserve">( </w:t>
            </w:r>
            <w:proofErr w:type="gramEnd"/>
            <w:r w:rsidRPr="00C32C54">
              <w:rPr>
                <w:rFonts w:ascii="Times New Roman" w:eastAsia="Times New Roman" w:hAnsi="Times New Roman" w:cs="Times New Roman"/>
                <w:b/>
                <w:color w:val="000000"/>
                <w:w w:val="97"/>
                <w:sz w:val="18"/>
                <w:szCs w:val="16"/>
                <w:lang w:val="ru-RU"/>
              </w:rPr>
              <w:t>5 час)</w:t>
            </w:r>
          </w:p>
        </w:tc>
        <w:tc>
          <w:tcPr>
            <w:tcW w:w="3789" w:type="dxa"/>
          </w:tcPr>
          <w:p w:rsidR="00C32C54" w:rsidRPr="00C32C54" w:rsidRDefault="00C32C54" w:rsidP="00C32C54">
            <w:pPr>
              <w:autoSpaceDE w:val="0"/>
              <w:autoSpaceDN w:val="0"/>
              <w:spacing w:before="78" w:line="257" w:lineRule="auto"/>
              <w:ind w:left="72"/>
              <w:rPr>
                <w:rFonts w:ascii="Times New Roman" w:hAnsi="Times New Roman" w:cs="Times New Roman"/>
                <w:sz w:val="18"/>
                <w:szCs w:val="16"/>
                <w:lang w:val="ru-RU"/>
              </w:rPr>
            </w:pPr>
            <w:r w:rsidRPr="00C32C54">
              <w:rPr>
                <w:rFonts w:ascii="Times New Roman" w:hAnsi="Times New Roman" w:cs="Times New Roman"/>
                <w:sz w:val="18"/>
                <w:szCs w:val="16"/>
                <w:lang w:val="ru-RU"/>
              </w:rPr>
              <w:t xml:space="preserve">Подъем сельского хозяйства. Латифундии. Рабство. Борьба за аграрную реформу. Реформы </w:t>
            </w:r>
            <w:proofErr w:type="spellStart"/>
            <w:r w:rsidRPr="00C32C54">
              <w:rPr>
                <w:rFonts w:ascii="Times New Roman" w:hAnsi="Times New Roman" w:cs="Times New Roman"/>
                <w:sz w:val="18"/>
                <w:szCs w:val="16"/>
                <w:lang w:val="ru-RU"/>
              </w:rPr>
              <w:t>Гракхов</w:t>
            </w:r>
            <w:proofErr w:type="spellEnd"/>
            <w:r w:rsidRPr="00C32C54">
              <w:rPr>
                <w:rFonts w:ascii="Times New Roman" w:hAnsi="Times New Roman" w:cs="Times New Roman"/>
                <w:sz w:val="18"/>
                <w:szCs w:val="16"/>
                <w:lang w:val="ru-RU"/>
              </w:rPr>
              <w:t xml:space="preserve">: проекты реформ, </w:t>
            </w:r>
            <w:proofErr w:type="spellStart"/>
            <w:r w:rsidRPr="00C32C54">
              <w:rPr>
                <w:rFonts w:ascii="Times New Roman" w:hAnsi="Times New Roman" w:cs="Times New Roman"/>
                <w:sz w:val="18"/>
                <w:szCs w:val="16"/>
                <w:lang w:val="ru-RU"/>
              </w:rPr>
              <w:t>мероприятия</w:t>
            </w:r>
            <w:proofErr w:type="gramStart"/>
            <w:r w:rsidRPr="00C32C54">
              <w:rPr>
                <w:rFonts w:ascii="Times New Roman" w:hAnsi="Times New Roman" w:cs="Times New Roman"/>
                <w:sz w:val="18"/>
                <w:szCs w:val="16"/>
                <w:lang w:val="ru-RU"/>
              </w:rPr>
              <w:t>,и</w:t>
            </w:r>
            <w:proofErr w:type="gramEnd"/>
            <w:r w:rsidRPr="00C32C54">
              <w:rPr>
                <w:rFonts w:ascii="Times New Roman" w:hAnsi="Times New Roman" w:cs="Times New Roman"/>
                <w:sz w:val="18"/>
                <w:szCs w:val="16"/>
                <w:lang w:val="ru-RU"/>
              </w:rPr>
              <w:t>тоги</w:t>
            </w:r>
            <w:proofErr w:type="spellEnd"/>
            <w:r w:rsidRPr="00C32C54">
              <w:rPr>
                <w:rFonts w:ascii="Times New Roman" w:hAnsi="Times New Roman" w:cs="Times New Roman"/>
                <w:sz w:val="18"/>
                <w:szCs w:val="16"/>
                <w:lang w:val="ru-RU"/>
              </w:rPr>
              <w:t>. Гражданская война и установление диктатуры Суллы.</w:t>
            </w:r>
          </w:p>
          <w:p w:rsidR="00C32C54" w:rsidRPr="00C32C54" w:rsidRDefault="00C32C54" w:rsidP="00C32C54">
            <w:pPr>
              <w:autoSpaceDE w:val="0"/>
              <w:autoSpaceDN w:val="0"/>
              <w:spacing w:before="78" w:line="257" w:lineRule="auto"/>
              <w:ind w:left="72"/>
              <w:rPr>
                <w:rFonts w:ascii="Times New Roman" w:hAnsi="Times New Roman" w:cs="Times New Roman"/>
                <w:sz w:val="18"/>
                <w:szCs w:val="16"/>
                <w:lang w:val="ru-RU"/>
              </w:rPr>
            </w:pPr>
            <w:r w:rsidRPr="00C32C54">
              <w:rPr>
                <w:rFonts w:ascii="Times New Roman" w:hAnsi="Times New Roman" w:cs="Times New Roman"/>
                <w:sz w:val="18"/>
                <w:szCs w:val="16"/>
                <w:lang w:val="ru-RU"/>
              </w:rPr>
              <w:t>Восстание Спартака.</w:t>
            </w:r>
          </w:p>
          <w:p w:rsidR="00C32C54" w:rsidRPr="00C32C54" w:rsidRDefault="00C32C54" w:rsidP="00C32C54">
            <w:pPr>
              <w:autoSpaceDE w:val="0"/>
              <w:autoSpaceDN w:val="0"/>
              <w:spacing w:before="78" w:line="257" w:lineRule="auto"/>
              <w:ind w:left="72"/>
              <w:rPr>
                <w:rFonts w:ascii="Times New Roman" w:hAnsi="Times New Roman" w:cs="Times New Roman"/>
                <w:sz w:val="18"/>
                <w:szCs w:val="16"/>
                <w:lang w:val="ru-RU"/>
              </w:rPr>
            </w:pPr>
            <w:r w:rsidRPr="00C32C54">
              <w:rPr>
                <w:rFonts w:ascii="Times New Roman" w:hAnsi="Times New Roman" w:cs="Times New Roman"/>
                <w:sz w:val="18"/>
                <w:szCs w:val="16"/>
                <w:lang w:val="ru-RU"/>
              </w:rPr>
              <w:t>Первый триумвират.</w:t>
            </w:r>
          </w:p>
          <w:p w:rsidR="00C32C54" w:rsidRPr="00C32C54" w:rsidRDefault="00C32C54" w:rsidP="00C32C54">
            <w:pPr>
              <w:autoSpaceDE w:val="0"/>
              <w:autoSpaceDN w:val="0"/>
              <w:spacing w:before="78" w:line="257" w:lineRule="auto"/>
              <w:ind w:left="72"/>
              <w:rPr>
                <w:rFonts w:ascii="Times New Roman" w:hAnsi="Times New Roman" w:cs="Times New Roman"/>
                <w:sz w:val="18"/>
                <w:szCs w:val="16"/>
                <w:lang w:val="ru-RU"/>
              </w:rPr>
            </w:pPr>
            <w:r w:rsidRPr="00C32C54">
              <w:rPr>
                <w:rFonts w:ascii="Times New Roman" w:hAnsi="Times New Roman" w:cs="Times New Roman"/>
                <w:sz w:val="18"/>
                <w:szCs w:val="16"/>
                <w:lang w:val="ru-RU"/>
              </w:rPr>
              <w:t>Участие армии в гражданских войнах.</w:t>
            </w:r>
          </w:p>
          <w:p w:rsidR="00C32C54" w:rsidRPr="00C32C54" w:rsidRDefault="00C32C54" w:rsidP="00C32C54">
            <w:pPr>
              <w:autoSpaceDE w:val="0"/>
              <w:autoSpaceDN w:val="0"/>
              <w:spacing w:before="78" w:line="257" w:lineRule="auto"/>
              <w:ind w:left="72"/>
              <w:rPr>
                <w:rFonts w:ascii="Times New Roman" w:hAnsi="Times New Roman" w:cs="Times New Roman"/>
                <w:sz w:val="18"/>
                <w:szCs w:val="16"/>
                <w:lang w:val="ru-RU"/>
              </w:rPr>
            </w:pPr>
            <w:r w:rsidRPr="00C32C54">
              <w:rPr>
                <w:rFonts w:ascii="Times New Roman" w:hAnsi="Times New Roman" w:cs="Times New Roman"/>
                <w:sz w:val="18"/>
                <w:szCs w:val="16"/>
                <w:lang w:val="ru-RU"/>
              </w:rPr>
              <w:t xml:space="preserve">Гай Юлий </w:t>
            </w:r>
            <w:proofErr w:type="spellStart"/>
            <w:r w:rsidRPr="00C32C54">
              <w:rPr>
                <w:rFonts w:ascii="Times New Roman" w:hAnsi="Times New Roman" w:cs="Times New Roman"/>
                <w:sz w:val="18"/>
                <w:szCs w:val="16"/>
                <w:lang w:val="ru-RU"/>
              </w:rPr>
              <w:t>Цезарь</w:t>
            </w:r>
            <w:proofErr w:type="gramStart"/>
            <w:r w:rsidRPr="00C32C54">
              <w:rPr>
                <w:rFonts w:ascii="Times New Roman" w:hAnsi="Times New Roman" w:cs="Times New Roman"/>
                <w:sz w:val="18"/>
                <w:szCs w:val="16"/>
                <w:lang w:val="ru-RU"/>
              </w:rPr>
              <w:t>:п</w:t>
            </w:r>
            <w:proofErr w:type="gramEnd"/>
            <w:r w:rsidRPr="00C32C54">
              <w:rPr>
                <w:rFonts w:ascii="Times New Roman" w:hAnsi="Times New Roman" w:cs="Times New Roman"/>
                <w:sz w:val="18"/>
                <w:szCs w:val="16"/>
                <w:lang w:val="ru-RU"/>
              </w:rPr>
              <w:t>уть</w:t>
            </w:r>
            <w:proofErr w:type="spellEnd"/>
            <w:r w:rsidRPr="00C32C54">
              <w:rPr>
                <w:rFonts w:ascii="Times New Roman" w:hAnsi="Times New Roman" w:cs="Times New Roman"/>
                <w:sz w:val="18"/>
                <w:szCs w:val="16"/>
                <w:lang w:val="ru-RU"/>
              </w:rPr>
              <w:t xml:space="preserve"> к власти, диктатура. Борьба между наследниками</w:t>
            </w:r>
          </w:p>
          <w:p w:rsidR="00C32C54" w:rsidRPr="00C42A57" w:rsidRDefault="00C32C54" w:rsidP="00C32C54">
            <w:pPr>
              <w:pStyle w:val="TableParagraph"/>
              <w:spacing w:line="181" w:lineRule="exact"/>
              <w:rPr>
                <w:sz w:val="18"/>
                <w:szCs w:val="16"/>
              </w:rPr>
            </w:pPr>
            <w:r w:rsidRPr="00C32C54">
              <w:rPr>
                <w:sz w:val="18"/>
                <w:szCs w:val="16"/>
              </w:rPr>
              <w:t xml:space="preserve">Цезаря. Победа </w:t>
            </w:r>
            <w:proofErr w:type="spellStart"/>
            <w:r w:rsidRPr="00C32C54">
              <w:rPr>
                <w:sz w:val="18"/>
                <w:szCs w:val="16"/>
              </w:rPr>
              <w:t>Октавиана</w:t>
            </w:r>
            <w:proofErr w:type="spellEnd"/>
            <w:r w:rsidRPr="00C32C54">
              <w:rPr>
                <w:sz w:val="18"/>
                <w:szCs w:val="16"/>
              </w:rPr>
              <w:t>.</w:t>
            </w:r>
          </w:p>
        </w:tc>
        <w:tc>
          <w:tcPr>
            <w:tcW w:w="3962" w:type="dxa"/>
          </w:tcPr>
          <w:p w:rsidR="00C32C54" w:rsidRPr="00C32C54" w:rsidRDefault="00C32C54" w:rsidP="00C32C54">
            <w:pPr>
              <w:autoSpaceDE w:val="0"/>
              <w:autoSpaceDN w:val="0"/>
              <w:spacing w:before="78" w:line="252" w:lineRule="auto"/>
              <w:ind w:left="72" w:right="288"/>
              <w:rPr>
                <w:rFonts w:ascii="Times New Roman" w:eastAsia="Times New Roman" w:hAnsi="Times New Roman" w:cs="Times New Roman"/>
                <w:color w:val="000000"/>
                <w:w w:val="97"/>
                <w:sz w:val="18"/>
                <w:szCs w:val="16"/>
                <w:lang w:val="ru-RU"/>
              </w:rPr>
            </w:pPr>
            <w:proofErr w:type="spellStart"/>
            <w:r w:rsidRPr="00C32C54">
              <w:rPr>
                <w:rFonts w:ascii="Times New Roman" w:eastAsia="Times New Roman" w:hAnsi="Times New Roman" w:cs="Times New Roman"/>
                <w:color w:val="000000"/>
                <w:w w:val="97"/>
                <w:sz w:val="18"/>
                <w:szCs w:val="16"/>
                <w:lang w:val="ru-RU"/>
              </w:rPr>
              <w:t>Объяснятьпочему</w:t>
            </w:r>
            <w:proofErr w:type="spellEnd"/>
            <w:r w:rsidRPr="00C32C54">
              <w:rPr>
                <w:rFonts w:ascii="Times New Roman" w:eastAsia="Times New Roman" w:hAnsi="Times New Roman" w:cs="Times New Roman"/>
                <w:color w:val="000000"/>
                <w:w w:val="97"/>
                <w:sz w:val="18"/>
                <w:szCs w:val="16"/>
                <w:lang w:val="ru-RU"/>
              </w:rPr>
              <w:t xml:space="preserve"> причиной острых столкновений в Риме во </w:t>
            </w:r>
            <w:r w:rsidRPr="00C32C54">
              <w:rPr>
                <w:rFonts w:ascii="Times New Roman" w:eastAsia="Times New Roman" w:hAnsi="Times New Roman" w:cs="Times New Roman"/>
                <w:color w:val="000000"/>
                <w:w w:val="97"/>
                <w:sz w:val="18"/>
                <w:szCs w:val="16"/>
              </w:rPr>
              <w:t>II</w:t>
            </w:r>
            <w:r w:rsidRPr="00C32C54">
              <w:rPr>
                <w:rFonts w:ascii="Times New Roman" w:eastAsia="Times New Roman" w:hAnsi="Times New Roman" w:cs="Times New Roman"/>
                <w:color w:val="000000"/>
                <w:w w:val="97"/>
                <w:sz w:val="18"/>
                <w:szCs w:val="16"/>
                <w:lang w:val="ru-RU"/>
              </w:rPr>
              <w:t xml:space="preserve"> в. до н. э. стал вопрос о переделе «общественной земли</w:t>
            </w:r>
            <w:proofErr w:type="gramStart"/>
            <w:r w:rsidRPr="00C32C54">
              <w:rPr>
                <w:rFonts w:ascii="Times New Roman" w:eastAsia="Times New Roman" w:hAnsi="Times New Roman" w:cs="Times New Roman"/>
                <w:color w:val="000000"/>
                <w:w w:val="97"/>
                <w:sz w:val="18"/>
                <w:szCs w:val="16"/>
                <w:lang w:val="ru-RU"/>
              </w:rPr>
              <w:t>».;</w:t>
            </w:r>
            <w:proofErr w:type="gramEnd"/>
          </w:p>
          <w:p w:rsidR="00C32C54" w:rsidRPr="00C42A57" w:rsidRDefault="00C32C54" w:rsidP="00C32C54">
            <w:pPr>
              <w:pStyle w:val="table-body0mm"/>
              <w:rPr>
                <w:rFonts w:ascii="Times New Roman" w:hAnsi="Times New Roman" w:cs="Times New Roman"/>
              </w:rPr>
            </w:pPr>
            <w:r w:rsidRPr="00C32C54">
              <w:rPr>
                <w:rFonts w:ascii="Times New Roman" w:eastAsia="Times New Roman" w:hAnsi="Times New Roman" w:cs="Times New Roman"/>
                <w:w w:val="97"/>
                <w:szCs w:val="16"/>
              </w:rPr>
              <w:t xml:space="preserve"> Раскрывать значение понятий и терминов: «общественная земля»; гражданская война; </w:t>
            </w:r>
            <w:r w:rsidRPr="00C32C54">
              <w:rPr>
                <w:rFonts w:ascii="Times New Roman" w:hAnsi="Times New Roman" w:cs="Times New Roman"/>
                <w:szCs w:val="16"/>
              </w:rPr>
              <w:br/>
            </w:r>
            <w:r w:rsidRPr="00C32C54">
              <w:rPr>
                <w:rFonts w:ascii="Times New Roman" w:eastAsia="Times New Roman" w:hAnsi="Times New Roman" w:cs="Times New Roman"/>
                <w:w w:val="97"/>
                <w:szCs w:val="16"/>
              </w:rPr>
              <w:t xml:space="preserve">диктатор; триумвират; вольноотпущенник; </w:t>
            </w:r>
            <w:r w:rsidRPr="00C32C54">
              <w:rPr>
                <w:rFonts w:ascii="Times New Roman" w:hAnsi="Times New Roman" w:cs="Times New Roman"/>
                <w:szCs w:val="16"/>
              </w:rPr>
              <w:br/>
            </w:r>
            <w:r w:rsidRPr="00C32C54">
              <w:rPr>
                <w:rFonts w:ascii="Times New Roman" w:eastAsia="Times New Roman" w:hAnsi="Times New Roman" w:cs="Times New Roman"/>
                <w:w w:val="97"/>
                <w:szCs w:val="16"/>
              </w:rPr>
              <w:t xml:space="preserve">гладиатор.; </w:t>
            </w:r>
            <w:r w:rsidRPr="00C32C54">
              <w:rPr>
                <w:rFonts w:ascii="Times New Roman" w:hAnsi="Times New Roman" w:cs="Times New Roman"/>
                <w:szCs w:val="16"/>
              </w:rPr>
              <w:br/>
            </w:r>
            <w:r w:rsidRPr="00C32C54">
              <w:rPr>
                <w:rFonts w:ascii="Times New Roman" w:eastAsia="Times New Roman" w:hAnsi="Times New Roman" w:cs="Times New Roman"/>
                <w:w w:val="97"/>
                <w:szCs w:val="16"/>
              </w:rPr>
              <w:t xml:space="preserve">Характеризовать цели; </w:t>
            </w:r>
            <w:r w:rsidRPr="00C32C54">
              <w:rPr>
                <w:rFonts w:ascii="Times New Roman" w:hAnsi="Times New Roman" w:cs="Times New Roman"/>
                <w:szCs w:val="16"/>
              </w:rPr>
              <w:br/>
            </w:r>
            <w:r w:rsidRPr="00C32C54">
              <w:rPr>
                <w:rFonts w:ascii="Times New Roman" w:eastAsia="Times New Roman" w:hAnsi="Times New Roman" w:cs="Times New Roman"/>
                <w:w w:val="97"/>
                <w:szCs w:val="16"/>
              </w:rPr>
              <w:t xml:space="preserve">содержание и итоги реформ братьев </w:t>
            </w:r>
            <w:proofErr w:type="spellStart"/>
            <w:r w:rsidRPr="00C32C54">
              <w:rPr>
                <w:rFonts w:ascii="Times New Roman" w:eastAsia="Times New Roman" w:hAnsi="Times New Roman" w:cs="Times New Roman"/>
                <w:w w:val="97"/>
                <w:szCs w:val="16"/>
              </w:rPr>
              <w:t>Гракхов</w:t>
            </w:r>
            <w:proofErr w:type="spellEnd"/>
            <w:r w:rsidRPr="00C32C54">
              <w:rPr>
                <w:rFonts w:ascii="Times New Roman" w:eastAsia="Times New Roman" w:hAnsi="Times New Roman" w:cs="Times New Roman"/>
                <w:w w:val="97"/>
                <w:szCs w:val="16"/>
              </w:rPr>
              <w:t xml:space="preserve">.; </w:t>
            </w:r>
            <w:r w:rsidRPr="00C32C54">
              <w:rPr>
                <w:rFonts w:ascii="Times New Roman" w:hAnsi="Times New Roman" w:cs="Times New Roman"/>
                <w:szCs w:val="16"/>
              </w:rPr>
              <w:br/>
            </w:r>
            <w:r w:rsidRPr="00C32C54">
              <w:rPr>
                <w:rFonts w:ascii="Times New Roman" w:eastAsia="Times New Roman" w:hAnsi="Times New Roman" w:cs="Times New Roman"/>
                <w:w w:val="97"/>
                <w:szCs w:val="16"/>
              </w:rPr>
              <w:t xml:space="preserve">Анализировать отрывки из текстов историков (извлекать информацию; высказывать оценочные суждения).; </w:t>
            </w:r>
            <w:r w:rsidRPr="00C32C54">
              <w:rPr>
                <w:rFonts w:ascii="Times New Roman" w:hAnsi="Times New Roman" w:cs="Times New Roman"/>
                <w:szCs w:val="16"/>
              </w:rPr>
              <w:br/>
            </w:r>
            <w:r w:rsidRPr="00C32C54">
              <w:rPr>
                <w:rFonts w:ascii="Times New Roman" w:eastAsia="Times New Roman" w:hAnsi="Times New Roman" w:cs="Times New Roman"/>
                <w:w w:val="97"/>
                <w:szCs w:val="16"/>
              </w:rPr>
              <w:t xml:space="preserve">Объяснять; чем были вызваны гражданские войны в Риме; какие силы противостояли друг другу.; </w:t>
            </w:r>
            <w:r w:rsidRPr="00C32C54">
              <w:rPr>
                <w:rFonts w:ascii="Times New Roman" w:hAnsi="Times New Roman" w:cs="Times New Roman"/>
                <w:szCs w:val="16"/>
              </w:rPr>
              <w:br/>
            </w:r>
            <w:r w:rsidRPr="00C32C54">
              <w:rPr>
                <w:rFonts w:ascii="Times New Roman" w:eastAsia="Times New Roman" w:hAnsi="Times New Roman" w:cs="Times New Roman"/>
                <w:w w:val="97"/>
                <w:szCs w:val="16"/>
              </w:rPr>
              <w:t xml:space="preserve">Рассказывать о положении рабов в Древнем </w:t>
            </w:r>
            <w:r w:rsidRPr="00C32C54">
              <w:rPr>
                <w:rFonts w:ascii="Times New Roman" w:eastAsia="Times New Roman" w:hAnsi="Times New Roman" w:cs="Times New Roman"/>
                <w:w w:val="97"/>
                <w:szCs w:val="16"/>
              </w:rPr>
              <w:lastRenderedPageBreak/>
              <w:t xml:space="preserve">Риме.; </w:t>
            </w:r>
            <w:r w:rsidRPr="00C32C54">
              <w:rPr>
                <w:rFonts w:ascii="Times New Roman" w:hAnsi="Times New Roman" w:cs="Times New Roman"/>
                <w:szCs w:val="16"/>
              </w:rPr>
              <w:br/>
            </w:r>
            <w:r w:rsidRPr="00C32C54">
              <w:rPr>
                <w:rFonts w:ascii="Times New Roman" w:eastAsia="Times New Roman" w:hAnsi="Times New Roman" w:cs="Times New Roman"/>
                <w:w w:val="97"/>
                <w:szCs w:val="16"/>
              </w:rPr>
              <w:t xml:space="preserve">Рассказывать о восстании под руководством Спартака (причины; участники; основные периоды восстания; итоги).; </w:t>
            </w:r>
            <w:r w:rsidRPr="00C32C54">
              <w:rPr>
                <w:rFonts w:ascii="Times New Roman" w:hAnsi="Times New Roman" w:cs="Times New Roman"/>
                <w:szCs w:val="16"/>
              </w:rPr>
              <w:br/>
            </w:r>
            <w:r w:rsidRPr="00C32C54">
              <w:rPr>
                <w:rFonts w:ascii="Times New Roman" w:eastAsia="Times New Roman" w:hAnsi="Times New Roman" w:cs="Times New Roman"/>
                <w:w w:val="97"/>
                <w:szCs w:val="16"/>
              </w:rPr>
              <w:t xml:space="preserve">Представлять характеристику Гая Юлия Цезаря; </w:t>
            </w:r>
            <w:r w:rsidRPr="00C32C54">
              <w:rPr>
                <w:rFonts w:ascii="Times New Roman" w:hAnsi="Times New Roman" w:cs="Times New Roman"/>
                <w:szCs w:val="16"/>
              </w:rPr>
              <w:br/>
            </w:r>
            <w:r w:rsidRPr="00C32C54">
              <w:rPr>
                <w:rFonts w:ascii="Times New Roman" w:eastAsia="Times New Roman" w:hAnsi="Times New Roman" w:cs="Times New Roman"/>
                <w:w w:val="97"/>
                <w:szCs w:val="16"/>
              </w:rPr>
              <w:t xml:space="preserve">объяснять; благодаря чему он вошел в историю.; </w:t>
            </w:r>
            <w:r w:rsidRPr="00C32C54">
              <w:rPr>
                <w:rFonts w:ascii="Times New Roman" w:hAnsi="Times New Roman" w:cs="Times New Roman"/>
                <w:szCs w:val="16"/>
              </w:rPr>
              <w:br/>
            </w:r>
            <w:r w:rsidRPr="00C32C54">
              <w:rPr>
                <w:rFonts w:ascii="Times New Roman" w:eastAsia="Times New Roman" w:hAnsi="Times New Roman" w:cs="Times New Roman"/>
                <w:w w:val="97"/>
                <w:szCs w:val="16"/>
              </w:rPr>
              <w:t>Раскрывать; при каких обстоятельствах появились и что означали выражения «Жребий брошен!»;</w:t>
            </w:r>
            <w:r w:rsidRPr="00C32C54">
              <w:rPr>
                <w:rFonts w:ascii="Times New Roman" w:hAnsi="Times New Roman" w:cs="Times New Roman"/>
                <w:szCs w:val="16"/>
              </w:rPr>
              <w:t xml:space="preserve"> </w:t>
            </w:r>
            <w:r w:rsidRPr="00C32C54">
              <w:rPr>
                <w:rFonts w:ascii="Times New Roman" w:eastAsia="Times New Roman" w:hAnsi="Times New Roman" w:cs="Times New Roman"/>
                <w:w w:val="97"/>
                <w:szCs w:val="16"/>
              </w:rPr>
              <w:t xml:space="preserve">«Перейти Рубикон».; </w:t>
            </w:r>
            <w:r w:rsidRPr="00C32C54">
              <w:rPr>
                <w:rFonts w:ascii="Times New Roman" w:hAnsi="Times New Roman" w:cs="Times New Roman"/>
                <w:szCs w:val="16"/>
              </w:rPr>
              <w:br/>
            </w:r>
            <w:r w:rsidRPr="00C32C54">
              <w:rPr>
                <w:rFonts w:ascii="Times New Roman" w:eastAsia="Times New Roman" w:hAnsi="Times New Roman" w:cs="Times New Roman"/>
                <w:w w:val="97"/>
                <w:szCs w:val="16"/>
              </w:rPr>
              <w:t>Называть главных участников борьбы за власть после смерти Цезаря и ее итоги;</w:t>
            </w:r>
          </w:p>
        </w:tc>
        <w:tc>
          <w:tcPr>
            <w:tcW w:w="4376" w:type="dxa"/>
          </w:tcPr>
          <w:p w:rsidR="00C32C54" w:rsidRPr="00C32C54" w:rsidRDefault="00C32C54" w:rsidP="00C17598">
            <w:pPr>
              <w:autoSpaceDE w:val="0"/>
              <w:autoSpaceDN w:val="0"/>
              <w:spacing w:before="78" w:line="252" w:lineRule="auto"/>
              <w:ind w:left="72" w:right="144"/>
              <w:rPr>
                <w:rFonts w:ascii="Times New Roman" w:eastAsia="Times New Roman" w:hAnsi="Times New Roman" w:cs="Times New Roman"/>
                <w:color w:val="000000"/>
                <w:w w:val="97"/>
                <w:sz w:val="18"/>
                <w:szCs w:val="16"/>
                <w:lang w:val="ru-RU"/>
              </w:rPr>
            </w:pPr>
            <w:r w:rsidRPr="00C32C54">
              <w:rPr>
                <w:rFonts w:ascii="Times New Roman" w:eastAsia="Times New Roman" w:hAnsi="Times New Roman" w:cs="Times New Roman"/>
                <w:color w:val="000000"/>
                <w:w w:val="97"/>
                <w:sz w:val="18"/>
                <w:szCs w:val="16"/>
                <w:lang w:val="ru-RU"/>
              </w:rPr>
              <w:lastRenderedPageBreak/>
              <w:t>Урок «Рабство в Древнем Риме. Восстание Спартака</w:t>
            </w:r>
            <w:proofErr w:type="gramStart"/>
            <w:r w:rsidRPr="00C32C54">
              <w:rPr>
                <w:rFonts w:ascii="Times New Roman" w:eastAsia="Times New Roman" w:hAnsi="Times New Roman" w:cs="Times New Roman"/>
                <w:color w:val="000000"/>
                <w:w w:val="97"/>
                <w:sz w:val="18"/>
                <w:szCs w:val="16"/>
                <w:lang w:val="ru-RU"/>
              </w:rPr>
              <w:t>»(</w:t>
            </w:r>
            <w:proofErr w:type="gramEnd"/>
            <w:r w:rsidRPr="00C32C54">
              <w:rPr>
                <w:rFonts w:ascii="Times New Roman" w:eastAsia="Times New Roman" w:hAnsi="Times New Roman" w:cs="Times New Roman"/>
                <w:color w:val="000000"/>
                <w:w w:val="97"/>
                <w:sz w:val="18"/>
                <w:szCs w:val="16"/>
                <w:lang w:val="ru-RU"/>
              </w:rPr>
              <w:t xml:space="preserve">РЭШ) </w:t>
            </w:r>
            <w:r w:rsidRPr="00C32C54">
              <w:rPr>
                <w:rFonts w:ascii="Times New Roman" w:eastAsia="Times New Roman" w:hAnsi="Times New Roman" w:cs="Times New Roman"/>
                <w:color w:val="000000"/>
                <w:w w:val="97"/>
                <w:sz w:val="18"/>
                <w:szCs w:val="16"/>
              </w:rPr>
              <w:t>https</w:t>
            </w:r>
            <w:r w:rsidRPr="00C32C54">
              <w:rPr>
                <w:rFonts w:ascii="Times New Roman" w:eastAsia="Times New Roman" w:hAnsi="Times New Roman" w:cs="Times New Roman"/>
                <w:color w:val="000000"/>
                <w:w w:val="97"/>
                <w:sz w:val="18"/>
                <w:szCs w:val="16"/>
                <w:lang w:val="ru-RU"/>
              </w:rPr>
              <w:t>://</w:t>
            </w:r>
            <w:proofErr w:type="spellStart"/>
            <w:r w:rsidRPr="00C32C54">
              <w:rPr>
                <w:rFonts w:ascii="Times New Roman" w:eastAsia="Times New Roman" w:hAnsi="Times New Roman" w:cs="Times New Roman"/>
                <w:color w:val="000000"/>
                <w:w w:val="97"/>
                <w:sz w:val="18"/>
                <w:szCs w:val="16"/>
              </w:rPr>
              <w:t>resh</w:t>
            </w:r>
            <w:proofErr w:type="spellEnd"/>
            <w:r w:rsidRPr="00C32C54">
              <w:rPr>
                <w:rFonts w:ascii="Times New Roman" w:eastAsia="Times New Roman" w:hAnsi="Times New Roman" w:cs="Times New Roman"/>
                <w:color w:val="000000"/>
                <w:w w:val="97"/>
                <w:sz w:val="18"/>
                <w:szCs w:val="16"/>
                <w:lang w:val="ru-RU"/>
              </w:rPr>
              <w:t>.</w:t>
            </w:r>
            <w:proofErr w:type="spellStart"/>
            <w:r w:rsidRPr="00C32C54">
              <w:rPr>
                <w:rFonts w:ascii="Times New Roman" w:eastAsia="Times New Roman" w:hAnsi="Times New Roman" w:cs="Times New Roman"/>
                <w:color w:val="000000"/>
                <w:w w:val="97"/>
                <w:sz w:val="18"/>
                <w:szCs w:val="16"/>
              </w:rPr>
              <w:t>edu</w:t>
            </w:r>
            <w:proofErr w:type="spellEnd"/>
            <w:r w:rsidRPr="00C32C54">
              <w:rPr>
                <w:rFonts w:ascii="Times New Roman" w:eastAsia="Times New Roman" w:hAnsi="Times New Roman" w:cs="Times New Roman"/>
                <w:color w:val="000000"/>
                <w:w w:val="97"/>
                <w:sz w:val="18"/>
                <w:szCs w:val="16"/>
                <w:lang w:val="ru-RU"/>
              </w:rPr>
              <w:t>.</w:t>
            </w:r>
            <w:proofErr w:type="spellStart"/>
            <w:r w:rsidRPr="00C32C54">
              <w:rPr>
                <w:rFonts w:ascii="Times New Roman" w:eastAsia="Times New Roman" w:hAnsi="Times New Roman" w:cs="Times New Roman"/>
                <w:color w:val="000000"/>
                <w:w w:val="97"/>
                <w:sz w:val="18"/>
                <w:szCs w:val="16"/>
              </w:rPr>
              <w:t>ru</w:t>
            </w:r>
            <w:proofErr w:type="spellEnd"/>
            <w:r w:rsidRPr="00C32C54">
              <w:rPr>
                <w:rFonts w:ascii="Times New Roman" w:eastAsia="Times New Roman" w:hAnsi="Times New Roman" w:cs="Times New Roman"/>
                <w:color w:val="000000"/>
                <w:w w:val="97"/>
                <w:sz w:val="18"/>
                <w:szCs w:val="16"/>
                <w:lang w:val="ru-RU"/>
              </w:rPr>
              <w:t>/</w:t>
            </w:r>
            <w:r w:rsidRPr="00C32C54">
              <w:rPr>
                <w:rFonts w:ascii="Times New Roman" w:eastAsia="Times New Roman" w:hAnsi="Times New Roman" w:cs="Times New Roman"/>
                <w:color w:val="000000"/>
                <w:w w:val="97"/>
                <w:sz w:val="18"/>
                <w:szCs w:val="16"/>
              </w:rPr>
              <w:t>subject</w:t>
            </w:r>
            <w:r w:rsidRPr="00C32C54">
              <w:rPr>
                <w:rFonts w:ascii="Times New Roman" w:eastAsia="Times New Roman" w:hAnsi="Times New Roman" w:cs="Times New Roman"/>
                <w:color w:val="000000"/>
                <w:w w:val="97"/>
                <w:sz w:val="18"/>
                <w:szCs w:val="16"/>
                <w:lang w:val="ru-RU"/>
              </w:rPr>
              <w:t>/</w:t>
            </w:r>
            <w:r w:rsidRPr="00C32C54">
              <w:rPr>
                <w:rFonts w:ascii="Times New Roman" w:eastAsia="Times New Roman" w:hAnsi="Times New Roman" w:cs="Times New Roman"/>
                <w:color w:val="000000"/>
                <w:w w:val="97"/>
                <w:sz w:val="18"/>
                <w:szCs w:val="16"/>
              </w:rPr>
              <w:t>lesson</w:t>
            </w:r>
            <w:r w:rsidRPr="00C32C54">
              <w:rPr>
                <w:rFonts w:ascii="Times New Roman" w:eastAsia="Times New Roman" w:hAnsi="Times New Roman" w:cs="Times New Roman"/>
                <w:color w:val="000000"/>
                <w:w w:val="97"/>
                <w:sz w:val="18"/>
                <w:szCs w:val="16"/>
                <w:lang w:val="ru-RU"/>
              </w:rPr>
              <w:t>/7546/</w:t>
            </w:r>
            <w:r w:rsidRPr="00C32C54">
              <w:rPr>
                <w:rFonts w:ascii="Times New Roman" w:eastAsia="Times New Roman" w:hAnsi="Times New Roman" w:cs="Times New Roman"/>
                <w:color w:val="000000"/>
                <w:w w:val="97"/>
                <w:sz w:val="18"/>
                <w:szCs w:val="16"/>
              </w:rPr>
              <w:t>start</w:t>
            </w:r>
            <w:r w:rsidRPr="00C32C54">
              <w:rPr>
                <w:rFonts w:ascii="Times New Roman" w:eastAsia="Times New Roman" w:hAnsi="Times New Roman" w:cs="Times New Roman"/>
                <w:color w:val="000000"/>
                <w:w w:val="97"/>
                <w:sz w:val="18"/>
                <w:szCs w:val="16"/>
                <w:lang w:val="ru-RU"/>
              </w:rPr>
              <w:t xml:space="preserve">/310639/ Урок «Земельный закон братьев </w:t>
            </w:r>
            <w:proofErr w:type="spellStart"/>
            <w:r w:rsidRPr="00C32C54">
              <w:rPr>
                <w:rFonts w:ascii="Times New Roman" w:eastAsia="Times New Roman" w:hAnsi="Times New Roman" w:cs="Times New Roman"/>
                <w:color w:val="000000"/>
                <w:w w:val="97"/>
                <w:sz w:val="18"/>
                <w:szCs w:val="16"/>
                <w:lang w:val="ru-RU"/>
              </w:rPr>
              <w:t>Гракхов</w:t>
            </w:r>
            <w:proofErr w:type="spellEnd"/>
            <w:r w:rsidRPr="00C32C54">
              <w:rPr>
                <w:rFonts w:ascii="Times New Roman" w:eastAsia="Times New Roman" w:hAnsi="Times New Roman" w:cs="Times New Roman"/>
                <w:color w:val="000000"/>
                <w:w w:val="97"/>
                <w:sz w:val="18"/>
                <w:szCs w:val="16"/>
                <w:lang w:val="ru-RU"/>
              </w:rPr>
              <w:t xml:space="preserve">» (РЭШ) </w:t>
            </w:r>
            <w:r w:rsidRPr="00C32C54">
              <w:rPr>
                <w:rFonts w:ascii="Times New Roman" w:hAnsi="Times New Roman" w:cs="Times New Roman"/>
                <w:sz w:val="18"/>
                <w:szCs w:val="16"/>
                <w:lang w:val="ru-RU"/>
              </w:rPr>
              <w:br/>
            </w:r>
            <w:r w:rsidRPr="00C32C54">
              <w:rPr>
                <w:rFonts w:ascii="Times New Roman" w:eastAsia="Times New Roman" w:hAnsi="Times New Roman" w:cs="Times New Roman"/>
                <w:color w:val="000000"/>
                <w:w w:val="97"/>
                <w:sz w:val="18"/>
                <w:szCs w:val="16"/>
              </w:rPr>
              <w:t>https</w:t>
            </w:r>
            <w:r w:rsidRPr="00C32C54">
              <w:rPr>
                <w:rFonts w:ascii="Times New Roman" w:eastAsia="Times New Roman" w:hAnsi="Times New Roman" w:cs="Times New Roman"/>
                <w:color w:val="000000"/>
                <w:w w:val="97"/>
                <w:sz w:val="18"/>
                <w:szCs w:val="16"/>
                <w:lang w:val="ru-RU"/>
              </w:rPr>
              <w:t>://</w:t>
            </w:r>
            <w:proofErr w:type="spellStart"/>
            <w:r w:rsidRPr="00C32C54">
              <w:rPr>
                <w:rFonts w:ascii="Times New Roman" w:eastAsia="Times New Roman" w:hAnsi="Times New Roman" w:cs="Times New Roman"/>
                <w:color w:val="000000"/>
                <w:w w:val="97"/>
                <w:sz w:val="18"/>
                <w:szCs w:val="16"/>
              </w:rPr>
              <w:t>resh</w:t>
            </w:r>
            <w:proofErr w:type="spellEnd"/>
            <w:r w:rsidRPr="00C32C54">
              <w:rPr>
                <w:rFonts w:ascii="Times New Roman" w:eastAsia="Times New Roman" w:hAnsi="Times New Roman" w:cs="Times New Roman"/>
                <w:color w:val="000000"/>
                <w:w w:val="97"/>
                <w:sz w:val="18"/>
                <w:szCs w:val="16"/>
                <w:lang w:val="ru-RU"/>
              </w:rPr>
              <w:t>.</w:t>
            </w:r>
            <w:proofErr w:type="spellStart"/>
            <w:r w:rsidRPr="00C32C54">
              <w:rPr>
                <w:rFonts w:ascii="Times New Roman" w:eastAsia="Times New Roman" w:hAnsi="Times New Roman" w:cs="Times New Roman"/>
                <w:color w:val="000000"/>
                <w:w w:val="97"/>
                <w:sz w:val="18"/>
                <w:szCs w:val="16"/>
              </w:rPr>
              <w:t>edu</w:t>
            </w:r>
            <w:proofErr w:type="spellEnd"/>
            <w:r w:rsidRPr="00C32C54">
              <w:rPr>
                <w:rFonts w:ascii="Times New Roman" w:eastAsia="Times New Roman" w:hAnsi="Times New Roman" w:cs="Times New Roman"/>
                <w:color w:val="000000"/>
                <w:w w:val="97"/>
                <w:sz w:val="18"/>
                <w:szCs w:val="16"/>
                <w:lang w:val="ru-RU"/>
              </w:rPr>
              <w:t>.</w:t>
            </w:r>
            <w:proofErr w:type="spellStart"/>
            <w:r w:rsidRPr="00C32C54">
              <w:rPr>
                <w:rFonts w:ascii="Times New Roman" w:eastAsia="Times New Roman" w:hAnsi="Times New Roman" w:cs="Times New Roman"/>
                <w:color w:val="000000"/>
                <w:w w:val="97"/>
                <w:sz w:val="18"/>
                <w:szCs w:val="16"/>
              </w:rPr>
              <w:t>ru</w:t>
            </w:r>
            <w:proofErr w:type="spellEnd"/>
            <w:r w:rsidRPr="00C32C54">
              <w:rPr>
                <w:rFonts w:ascii="Times New Roman" w:eastAsia="Times New Roman" w:hAnsi="Times New Roman" w:cs="Times New Roman"/>
                <w:color w:val="000000"/>
                <w:w w:val="97"/>
                <w:sz w:val="18"/>
                <w:szCs w:val="16"/>
                <w:lang w:val="ru-RU"/>
              </w:rPr>
              <w:t>/</w:t>
            </w:r>
            <w:r w:rsidRPr="00C32C54">
              <w:rPr>
                <w:rFonts w:ascii="Times New Roman" w:eastAsia="Times New Roman" w:hAnsi="Times New Roman" w:cs="Times New Roman"/>
                <w:color w:val="000000"/>
                <w:w w:val="97"/>
                <w:sz w:val="18"/>
                <w:szCs w:val="16"/>
              </w:rPr>
              <w:t>subject</w:t>
            </w:r>
            <w:r w:rsidRPr="00C32C54">
              <w:rPr>
                <w:rFonts w:ascii="Times New Roman" w:eastAsia="Times New Roman" w:hAnsi="Times New Roman" w:cs="Times New Roman"/>
                <w:color w:val="000000"/>
                <w:w w:val="97"/>
                <w:sz w:val="18"/>
                <w:szCs w:val="16"/>
                <w:lang w:val="ru-RU"/>
              </w:rPr>
              <w:t>/</w:t>
            </w:r>
            <w:r w:rsidRPr="00C32C54">
              <w:rPr>
                <w:rFonts w:ascii="Times New Roman" w:eastAsia="Times New Roman" w:hAnsi="Times New Roman" w:cs="Times New Roman"/>
                <w:color w:val="000000"/>
                <w:w w:val="97"/>
                <w:sz w:val="18"/>
                <w:szCs w:val="16"/>
              </w:rPr>
              <w:t>lesson</w:t>
            </w:r>
            <w:r w:rsidRPr="00C32C54">
              <w:rPr>
                <w:rFonts w:ascii="Times New Roman" w:eastAsia="Times New Roman" w:hAnsi="Times New Roman" w:cs="Times New Roman"/>
                <w:color w:val="000000"/>
                <w:w w:val="97"/>
                <w:sz w:val="18"/>
                <w:szCs w:val="16"/>
                <w:lang w:val="ru-RU"/>
              </w:rPr>
              <w:t>/7547/</w:t>
            </w:r>
            <w:r w:rsidRPr="00C32C54">
              <w:rPr>
                <w:rFonts w:ascii="Times New Roman" w:eastAsia="Times New Roman" w:hAnsi="Times New Roman" w:cs="Times New Roman"/>
                <w:color w:val="000000"/>
                <w:w w:val="97"/>
                <w:sz w:val="18"/>
                <w:szCs w:val="16"/>
              </w:rPr>
              <w:t>start</w:t>
            </w:r>
            <w:r w:rsidRPr="00C32C54">
              <w:rPr>
                <w:rFonts w:ascii="Times New Roman" w:eastAsia="Times New Roman" w:hAnsi="Times New Roman" w:cs="Times New Roman"/>
                <w:color w:val="000000"/>
                <w:w w:val="97"/>
                <w:sz w:val="18"/>
                <w:szCs w:val="16"/>
                <w:lang w:val="ru-RU"/>
              </w:rPr>
              <w:t xml:space="preserve">/310670/ </w:t>
            </w:r>
            <w:r w:rsidRPr="00C32C54">
              <w:rPr>
                <w:rFonts w:ascii="Times New Roman" w:hAnsi="Times New Roman" w:cs="Times New Roman"/>
                <w:sz w:val="18"/>
                <w:szCs w:val="16"/>
                <w:lang w:val="ru-RU"/>
              </w:rPr>
              <w:br/>
            </w:r>
            <w:r w:rsidRPr="00C32C54">
              <w:rPr>
                <w:rFonts w:ascii="Times New Roman" w:eastAsia="Times New Roman" w:hAnsi="Times New Roman" w:cs="Times New Roman"/>
                <w:color w:val="000000"/>
                <w:w w:val="97"/>
                <w:sz w:val="18"/>
                <w:szCs w:val="16"/>
                <w:lang w:val="ru-RU"/>
              </w:rPr>
              <w:t xml:space="preserve">Урок «Единовластие Цезаря. Установление империи в Риме» (РЭШ) </w:t>
            </w:r>
            <w:r w:rsidRPr="00C32C54">
              <w:rPr>
                <w:rFonts w:ascii="Times New Roman" w:hAnsi="Times New Roman" w:cs="Times New Roman"/>
                <w:sz w:val="18"/>
                <w:szCs w:val="16"/>
                <w:lang w:val="ru-RU"/>
              </w:rPr>
              <w:br/>
            </w:r>
            <w:r w:rsidRPr="00C32C54">
              <w:rPr>
                <w:rFonts w:ascii="Times New Roman" w:eastAsia="Times New Roman" w:hAnsi="Times New Roman" w:cs="Times New Roman"/>
                <w:color w:val="000000"/>
                <w:w w:val="97"/>
                <w:sz w:val="18"/>
                <w:szCs w:val="16"/>
              </w:rPr>
              <w:t>https</w:t>
            </w:r>
            <w:r w:rsidRPr="00C32C54">
              <w:rPr>
                <w:rFonts w:ascii="Times New Roman" w:eastAsia="Times New Roman" w:hAnsi="Times New Roman" w:cs="Times New Roman"/>
                <w:color w:val="000000"/>
                <w:w w:val="97"/>
                <w:sz w:val="18"/>
                <w:szCs w:val="16"/>
                <w:lang w:val="ru-RU"/>
              </w:rPr>
              <w:t>://</w:t>
            </w:r>
            <w:proofErr w:type="spellStart"/>
            <w:r w:rsidRPr="00C32C54">
              <w:rPr>
                <w:rFonts w:ascii="Times New Roman" w:eastAsia="Times New Roman" w:hAnsi="Times New Roman" w:cs="Times New Roman"/>
                <w:color w:val="000000"/>
                <w:w w:val="97"/>
                <w:sz w:val="18"/>
                <w:szCs w:val="16"/>
              </w:rPr>
              <w:t>resh</w:t>
            </w:r>
            <w:proofErr w:type="spellEnd"/>
            <w:r w:rsidRPr="00C32C54">
              <w:rPr>
                <w:rFonts w:ascii="Times New Roman" w:eastAsia="Times New Roman" w:hAnsi="Times New Roman" w:cs="Times New Roman"/>
                <w:color w:val="000000"/>
                <w:w w:val="97"/>
                <w:sz w:val="18"/>
                <w:szCs w:val="16"/>
                <w:lang w:val="ru-RU"/>
              </w:rPr>
              <w:t>.</w:t>
            </w:r>
            <w:proofErr w:type="spellStart"/>
            <w:r w:rsidRPr="00C32C54">
              <w:rPr>
                <w:rFonts w:ascii="Times New Roman" w:eastAsia="Times New Roman" w:hAnsi="Times New Roman" w:cs="Times New Roman"/>
                <w:color w:val="000000"/>
                <w:w w:val="97"/>
                <w:sz w:val="18"/>
                <w:szCs w:val="16"/>
              </w:rPr>
              <w:t>edu</w:t>
            </w:r>
            <w:proofErr w:type="spellEnd"/>
            <w:r w:rsidRPr="00C32C54">
              <w:rPr>
                <w:rFonts w:ascii="Times New Roman" w:eastAsia="Times New Roman" w:hAnsi="Times New Roman" w:cs="Times New Roman"/>
                <w:color w:val="000000"/>
                <w:w w:val="97"/>
                <w:sz w:val="18"/>
                <w:szCs w:val="16"/>
                <w:lang w:val="ru-RU"/>
              </w:rPr>
              <w:t>.</w:t>
            </w:r>
            <w:proofErr w:type="spellStart"/>
            <w:r w:rsidRPr="00C32C54">
              <w:rPr>
                <w:rFonts w:ascii="Times New Roman" w:eastAsia="Times New Roman" w:hAnsi="Times New Roman" w:cs="Times New Roman"/>
                <w:color w:val="000000"/>
                <w:w w:val="97"/>
                <w:sz w:val="18"/>
                <w:szCs w:val="16"/>
              </w:rPr>
              <w:t>ru</w:t>
            </w:r>
            <w:proofErr w:type="spellEnd"/>
            <w:r w:rsidRPr="00C32C54">
              <w:rPr>
                <w:rFonts w:ascii="Times New Roman" w:eastAsia="Times New Roman" w:hAnsi="Times New Roman" w:cs="Times New Roman"/>
                <w:color w:val="000000"/>
                <w:w w:val="97"/>
                <w:sz w:val="18"/>
                <w:szCs w:val="16"/>
                <w:lang w:val="ru-RU"/>
              </w:rPr>
              <w:t>/</w:t>
            </w:r>
            <w:r w:rsidRPr="00C32C54">
              <w:rPr>
                <w:rFonts w:ascii="Times New Roman" w:eastAsia="Times New Roman" w:hAnsi="Times New Roman" w:cs="Times New Roman"/>
                <w:color w:val="000000"/>
                <w:w w:val="97"/>
                <w:sz w:val="18"/>
                <w:szCs w:val="16"/>
              </w:rPr>
              <w:t>subject</w:t>
            </w:r>
            <w:r w:rsidRPr="00C32C54">
              <w:rPr>
                <w:rFonts w:ascii="Times New Roman" w:eastAsia="Times New Roman" w:hAnsi="Times New Roman" w:cs="Times New Roman"/>
                <w:color w:val="000000"/>
                <w:w w:val="97"/>
                <w:sz w:val="18"/>
                <w:szCs w:val="16"/>
                <w:lang w:val="ru-RU"/>
              </w:rPr>
              <w:t>/</w:t>
            </w:r>
            <w:r w:rsidRPr="00C32C54">
              <w:rPr>
                <w:rFonts w:ascii="Times New Roman" w:eastAsia="Times New Roman" w:hAnsi="Times New Roman" w:cs="Times New Roman"/>
                <w:color w:val="000000"/>
                <w:w w:val="97"/>
                <w:sz w:val="18"/>
                <w:szCs w:val="16"/>
              </w:rPr>
              <w:t>lesson</w:t>
            </w:r>
            <w:r w:rsidRPr="00C32C54">
              <w:rPr>
                <w:rFonts w:ascii="Times New Roman" w:eastAsia="Times New Roman" w:hAnsi="Times New Roman" w:cs="Times New Roman"/>
                <w:color w:val="000000"/>
                <w:w w:val="97"/>
                <w:sz w:val="18"/>
                <w:szCs w:val="16"/>
                <w:lang w:val="ru-RU"/>
              </w:rPr>
              <w:t>/7548/</w:t>
            </w:r>
            <w:r w:rsidRPr="00C32C54">
              <w:rPr>
                <w:rFonts w:ascii="Times New Roman" w:eastAsia="Times New Roman" w:hAnsi="Times New Roman" w:cs="Times New Roman"/>
                <w:color w:val="000000"/>
                <w:w w:val="97"/>
                <w:sz w:val="18"/>
                <w:szCs w:val="16"/>
              </w:rPr>
              <w:t>start</w:t>
            </w:r>
            <w:r w:rsidRPr="00C32C54">
              <w:rPr>
                <w:rFonts w:ascii="Times New Roman" w:eastAsia="Times New Roman" w:hAnsi="Times New Roman" w:cs="Times New Roman"/>
                <w:color w:val="000000"/>
                <w:w w:val="97"/>
                <w:sz w:val="18"/>
                <w:szCs w:val="16"/>
                <w:lang w:val="ru-RU"/>
              </w:rPr>
              <w:t>/296232/</w:t>
            </w:r>
          </w:p>
        </w:tc>
      </w:tr>
      <w:tr w:rsidR="00C32C54" w:rsidRPr="003A38FB" w:rsidTr="00C42A57">
        <w:tc>
          <w:tcPr>
            <w:tcW w:w="515" w:type="dxa"/>
          </w:tcPr>
          <w:p w:rsidR="00C32C54" w:rsidRDefault="00C32C54" w:rsidP="00674DC1">
            <w:pPr>
              <w:jc w:val="center"/>
              <w:rPr>
                <w:rFonts w:ascii="Times New Roman" w:hAnsi="Times New Roman" w:cs="Times New Roman"/>
                <w:sz w:val="20"/>
                <w:lang w:val="ru-RU"/>
              </w:rPr>
            </w:pPr>
            <w:r>
              <w:rPr>
                <w:rFonts w:ascii="Times New Roman" w:hAnsi="Times New Roman" w:cs="Times New Roman"/>
                <w:sz w:val="20"/>
                <w:lang w:val="ru-RU"/>
              </w:rPr>
              <w:lastRenderedPageBreak/>
              <w:t>13.</w:t>
            </w:r>
          </w:p>
        </w:tc>
        <w:tc>
          <w:tcPr>
            <w:tcW w:w="3108" w:type="dxa"/>
          </w:tcPr>
          <w:p w:rsidR="00C32C54" w:rsidRPr="00C42A57" w:rsidRDefault="00C32C54" w:rsidP="003D158A">
            <w:pPr>
              <w:rPr>
                <w:rFonts w:ascii="Times New Roman" w:eastAsia="Times New Roman" w:hAnsi="Times New Roman" w:cs="Times New Roman"/>
                <w:b/>
                <w:color w:val="000000"/>
                <w:w w:val="97"/>
                <w:sz w:val="18"/>
                <w:szCs w:val="16"/>
                <w:lang w:val="ru-RU"/>
              </w:rPr>
            </w:pPr>
            <w:r w:rsidRPr="00C32C54">
              <w:rPr>
                <w:rFonts w:ascii="Times New Roman" w:eastAsia="Times New Roman" w:hAnsi="Times New Roman"/>
                <w:b/>
                <w:color w:val="000000"/>
                <w:w w:val="97"/>
                <w:sz w:val="18"/>
                <w:lang w:val="ru-RU"/>
              </w:rPr>
              <w:t xml:space="preserve">Расцвет и падение Римской империи </w:t>
            </w:r>
            <w:proofErr w:type="gramStart"/>
            <w:r w:rsidRPr="00C32C54">
              <w:rPr>
                <w:rFonts w:ascii="Times New Roman" w:eastAsia="Times New Roman" w:hAnsi="Times New Roman"/>
                <w:b/>
                <w:color w:val="000000"/>
                <w:w w:val="97"/>
                <w:sz w:val="18"/>
                <w:lang w:val="ru-RU"/>
              </w:rPr>
              <w:t xml:space="preserve">( </w:t>
            </w:r>
            <w:proofErr w:type="gramEnd"/>
            <w:r w:rsidRPr="00C32C54">
              <w:rPr>
                <w:rFonts w:ascii="Times New Roman" w:eastAsia="Times New Roman" w:hAnsi="Times New Roman"/>
                <w:b/>
                <w:color w:val="000000"/>
                <w:w w:val="97"/>
                <w:sz w:val="18"/>
                <w:lang w:val="ru-RU"/>
              </w:rPr>
              <w:t>8 час )</w:t>
            </w:r>
          </w:p>
        </w:tc>
        <w:tc>
          <w:tcPr>
            <w:tcW w:w="3789" w:type="dxa"/>
          </w:tcPr>
          <w:p w:rsidR="00C32C54" w:rsidRPr="00C32C54" w:rsidRDefault="00C32C54" w:rsidP="00C32C54">
            <w:pPr>
              <w:autoSpaceDE w:val="0"/>
              <w:autoSpaceDN w:val="0"/>
              <w:spacing w:line="257" w:lineRule="auto"/>
              <w:ind w:left="72"/>
              <w:rPr>
                <w:rFonts w:ascii="Times New Roman" w:hAnsi="Times New Roman" w:cs="Times New Roman"/>
                <w:sz w:val="18"/>
                <w:lang w:val="ru-RU"/>
              </w:rPr>
            </w:pPr>
            <w:r w:rsidRPr="00C32C54">
              <w:rPr>
                <w:rFonts w:ascii="Times New Roman" w:hAnsi="Times New Roman" w:cs="Times New Roman"/>
                <w:sz w:val="18"/>
                <w:lang w:val="ru-RU"/>
              </w:rPr>
              <w:t>Установление императорской власти.</w:t>
            </w:r>
          </w:p>
          <w:p w:rsidR="00C32C54" w:rsidRPr="00C32C54" w:rsidRDefault="00C32C54" w:rsidP="00C32C54">
            <w:pPr>
              <w:autoSpaceDE w:val="0"/>
              <w:autoSpaceDN w:val="0"/>
              <w:spacing w:line="257" w:lineRule="auto"/>
              <w:ind w:left="72"/>
              <w:rPr>
                <w:rFonts w:ascii="Times New Roman" w:hAnsi="Times New Roman" w:cs="Times New Roman"/>
                <w:sz w:val="18"/>
                <w:lang w:val="ru-RU"/>
              </w:rPr>
            </w:pPr>
            <w:proofErr w:type="spellStart"/>
            <w:r w:rsidRPr="00C32C54">
              <w:rPr>
                <w:rFonts w:ascii="Times New Roman" w:hAnsi="Times New Roman" w:cs="Times New Roman"/>
                <w:sz w:val="18"/>
                <w:lang w:val="ru-RU"/>
              </w:rPr>
              <w:t>Октавиан</w:t>
            </w:r>
            <w:proofErr w:type="spellEnd"/>
            <w:r w:rsidRPr="00C32C54">
              <w:rPr>
                <w:rFonts w:ascii="Times New Roman" w:hAnsi="Times New Roman" w:cs="Times New Roman"/>
                <w:sz w:val="18"/>
                <w:lang w:val="ru-RU"/>
              </w:rPr>
              <w:t xml:space="preserve"> Август.</w:t>
            </w:r>
          </w:p>
          <w:p w:rsidR="00C32C54" w:rsidRPr="00C32C54" w:rsidRDefault="00C32C54" w:rsidP="00C32C54">
            <w:pPr>
              <w:autoSpaceDE w:val="0"/>
              <w:autoSpaceDN w:val="0"/>
              <w:spacing w:line="257" w:lineRule="auto"/>
              <w:ind w:left="72"/>
              <w:rPr>
                <w:rFonts w:ascii="Times New Roman" w:hAnsi="Times New Roman" w:cs="Times New Roman"/>
                <w:sz w:val="18"/>
                <w:lang w:val="ru-RU"/>
              </w:rPr>
            </w:pPr>
            <w:r w:rsidRPr="00C32C54">
              <w:rPr>
                <w:rFonts w:ascii="Times New Roman" w:hAnsi="Times New Roman" w:cs="Times New Roman"/>
                <w:sz w:val="18"/>
                <w:lang w:val="ru-RU"/>
              </w:rPr>
              <w:t xml:space="preserve">Императоры Рима: завоеватели и правители. </w:t>
            </w:r>
          </w:p>
          <w:p w:rsidR="00C32C54" w:rsidRPr="00C32C54" w:rsidRDefault="00C32C54" w:rsidP="00C32C54">
            <w:pPr>
              <w:autoSpaceDE w:val="0"/>
              <w:autoSpaceDN w:val="0"/>
              <w:spacing w:line="257" w:lineRule="auto"/>
              <w:ind w:left="72"/>
              <w:rPr>
                <w:rFonts w:ascii="Times New Roman" w:hAnsi="Times New Roman" w:cs="Times New Roman"/>
                <w:sz w:val="18"/>
                <w:lang w:val="ru-RU"/>
              </w:rPr>
            </w:pPr>
            <w:r w:rsidRPr="00C32C54">
              <w:rPr>
                <w:rFonts w:ascii="Times New Roman" w:hAnsi="Times New Roman" w:cs="Times New Roman"/>
                <w:sz w:val="18"/>
                <w:lang w:val="ru-RU"/>
              </w:rPr>
              <w:t xml:space="preserve">Римская империя: территория, управление. </w:t>
            </w:r>
          </w:p>
          <w:p w:rsidR="00C32C54" w:rsidRPr="00C32C54" w:rsidRDefault="00C32C54" w:rsidP="00C32C54">
            <w:pPr>
              <w:autoSpaceDE w:val="0"/>
              <w:autoSpaceDN w:val="0"/>
              <w:spacing w:line="257" w:lineRule="auto"/>
              <w:ind w:left="72"/>
              <w:rPr>
                <w:rFonts w:ascii="Times New Roman" w:hAnsi="Times New Roman" w:cs="Times New Roman"/>
                <w:sz w:val="18"/>
                <w:lang w:val="ru-RU"/>
              </w:rPr>
            </w:pPr>
            <w:r w:rsidRPr="00C32C54">
              <w:rPr>
                <w:rFonts w:ascii="Times New Roman" w:hAnsi="Times New Roman" w:cs="Times New Roman"/>
                <w:sz w:val="18"/>
                <w:lang w:val="ru-RU"/>
              </w:rPr>
              <w:t>Римское гражданство. Повседневная жизнь в столиц и провинциях.</w:t>
            </w:r>
          </w:p>
          <w:p w:rsidR="00C32C54" w:rsidRPr="00C32C54" w:rsidRDefault="00C32C54" w:rsidP="00C32C54">
            <w:pPr>
              <w:autoSpaceDE w:val="0"/>
              <w:autoSpaceDN w:val="0"/>
              <w:spacing w:line="257" w:lineRule="auto"/>
              <w:ind w:left="72"/>
              <w:rPr>
                <w:rFonts w:ascii="Times New Roman" w:hAnsi="Times New Roman" w:cs="Times New Roman"/>
                <w:sz w:val="18"/>
                <w:lang w:val="ru-RU"/>
              </w:rPr>
            </w:pPr>
            <w:r w:rsidRPr="00C32C54">
              <w:rPr>
                <w:rFonts w:ascii="Times New Roman" w:hAnsi="Times New Roman" w:cs="Times New Roman"/>
                <w:sz w:val="18"/>
                <w:lang w:val="ru-RU"/>
              </w:rPr>
              <w:t>Возникновение и распространение христианства.</w:t>
            </w:r>
          </w:p>
          <w:p w:rsidR="00C32C54" w:rsidRPr="00C32C54" w:rsidRDefault="00C32C54" w:rsidP="00C32C54">
            <w:pPr>
              <w:autoSpaceDE w:val="0"/>
              <w:autoSpaceDN w:val="0"/>
              <w:spacing w:line="257" w:lineRule="auto"/>
              <w:ind w:left="72"/>
              <w:rPr>
                <w:rFonts w:ascii="Times New Roman" w:hAnsi="Times New Roman" w:cs="Times New Roman"/>
                <w:sz w:val="18"/>
                <w:lang w:val="ru-RU"/>
              </w:rPr>
            </w:pPr>
            <w:r w:rsidRPr="00C32C54">
              <w:rPr>
                <w:rFonts w:ascii="Times New Roman" w:hAnsi="Times New Roman" w:cs="Times New Roman"/>
                <w:sz w:val="18"/>
                <w:lang w:val="ru-RU"/>
              </w:rPr>
              <w:t>Император Константин I, перенос столицы в Константинополь.</w:t>
            </w:r>
          </w:p>
          <w:p w:rsidR="00C32C54" w:rsidRPr="00C32C54" w:rsidRDefault="00C32C54" w:rsidP="00C32C54">
            <w:pPr>
              <w:autoSpaceDE w:val="0"/>
              <w:autoSpaceDN w:val="0"/>
              <w:spacing w:line="257" w:lineRule="auto"/>
              <w:ind w:left="72"/>
              <w:rPr>
                <w:rFonts w:ascii="Times New Roman" w:hAnsi="Times New Roman" w:cs="Times New Roman"/>
                <w:sz w:val="18"/>
                <w:lang w:val="ru-RU"/>
              </w:rPr>
            </w:pPr>
            <w:r w:rsidRPr="00C32C54">
              <w:rPr>
                <w:rFonts w:ascii="Times New Roman" w:hAnsi="Times New Roman" w:cs="Times New Roman"/>
                <w:sz w:val="18"/>
                <w:lang w:val="ru-RU"/>
              </w:rPr>
              <w:t xml:space="preserve"> Разделение Римской империи на Западную и Восточную части.</w:t>
            </w:r>
          </w:p>
          <w:p w:rsidR="00C32C54" w:rsidRPr="00C32C54" w:rsidRDefault="00C32C54" w:rsidP="00C32C54">
            <w:pPr>
              <w:autoSpaceDE w:val="0"/>
              <w:autoSpaceDN w:val="0"/>
              <w:spacing w:line="257" w:lineRule="auto"/>
              <w:ind w:left="72"/>
              <w:rPr>
                <w:rFonts w:ascii="Times New Roman" w:hAnsi="Times New Roman" w:cs="Times New Roman"/>
                <w:sz w:val="18"/>
                <w:lang w:val="ru-RU"/>
              </w:rPr>
            </w:pPr>
            <w:r w:rsidRPr="00C32C54">
              <w:rPr>
                <w:rFonts w:ascii="Times New Roman" w:hAnsi="Times New Roman" w:cs="Times New Roman"/>
                <w:sz w:val="18"/>
                <w:lang w:val="ru-RU"/>
              </w:rPr>
              <w:t>Начало Великого переселения народов. Рим и варвары.</w:t>
            </w:r>
          </w:p>
          <w:p w:rsidR="00C32C54" w:rsidRPr="00C42A57" w:rsidRDefault="00C32C54" w:rsidP="00C32C54">
            <w:pPr>
              <w:pStyle w:val="TableParagraph"/>
              <w:spacing w:line="181" w:lineRule="exact"/>
              <w:rPr>
                <w:sz w:val="18"/>
                <w:szCs w:val="16"/>
              </w:rPr>
            </w:pPr>
            <w:r w:rsidRPr="00C32C54">
              <w:rPr>
                <w:sz w:val="18"/>
              </w:rPr>
              <w:t>Падение Западной Римской империи</w:t>
            </w:r>
          </w:p>
        </w:tc>
        <w:tc>
          <w:tcPr>
            <w:tcW w:w="3962" w:type="dxa"/>
          </w:tcPr>
          <w:p w:rsidR="00C32C54" w:rsidRPr="00C32C54" w:rsidRDefault="00C32C54" w:rsidP="00C32C54">
            <w:pPr>
              <w:autoSpaceDE w:val="0"/>
              <w:autoSpaceDN w:val="0"/>
              <w:spacing w:before="78" w:line="254" w:lineRule="auto"/>
              <w:ind w:left="72" w:right="144"/>
              <w:rPr>
                <w:rFonts w:ascii="Times New Roman" w:eastAsia="Times New Roman" w:hAnsi="Times New Roman"/>
                <w:color w:val="000000"/>
                <w:w w:val="97"/>
                <w:sz w:val="18"/>
                <w:lang w:val="ru-RU"/>
              </w:rPr>
            </w:pPr>
            <w:r w:rsidRPr="00C32C54">
              <w:rPr>
                <w:rFonts w:ascii="Times New Roman" w:eastAsia="Times New Roman" w:hAnsi="Times New Roman"/>
                <w:color w:val="000000"/>
                <w:w w:val="97"/>
                <w:sz w:val="18"/>
                <w:lang w:val="ru-RU"/>
              </w:rPr>
              <w:t xml:space="preserve">Рассказывать об установлении единоличной власти </w:t>
            </w:r>
            <w:proofErr w:type="spellStart"/>
            <w:r w:rsidRPr="00C32C54">
              <w:rPr>
                <w:rFonts w:ascii="Times New Roman" w:eastAsia="Times New Roman" w:hAnsi="Times New Roman"/>
                <w:color w:val="000000"/>
                <w:w w:val="97"/>
                <w:sz w:val="18"/>
                <w:lang w:val="ru-RU"/>
              </w:rPr>
              <w:t>Октавиана</w:t>
            </w:r>
            <w:proofErr w:type="spellEnd"/>
            <w:r w:rsidRPr="00C32C54">
              <w:rPr>
                <w:rFonts w:ascii="Times New Roman" w:eastAsia="Times New Roman" w:hAnsi="Times New Roman"/>
                <w:color w:val="000000"/>
                <w:w w:val="97"/>
                <w:sz w:val="18"/>
                <w:lang w:val="ru-RU"/>
              </w:rPr>
              <w:t xml:space="preserve"> Августа.; </w:t>
            </w:r>
            <w:r w:rsidRPr="00C32C54">
              <w:rPr>
                <w:sz w:val="24"/>
                <w:lang w:val="ru-RU"/>
              </w:rPr>
              <w:br/>
            </w:r>
            <w:r w:rsidRPr="00C32C54">
              <w:rPr>
                <w:rFonts w:ascii="Times New Roman" w:eastAsia="Times New Roman" w:hAnsi="Times New Roman"/>
                <w:color w:val="000000"/>
                <w:w w:val="97"/>
                <w:sz w:val="18"/>
                <w:lang w:val="ru-RU"/>
              </w:rPr>
              <w:t xml:space="preserve">Представлять характеристики римских императоров; их правления (Нерон; Траян; </w:t>
            </w:r>
            <w:r w:rsidRPr="00C32C54">
              <w:rPr>
                <w:sz w:val="24"/>
                <w:lang w:val="ru-RU"/>
              </w:rPr>
              <w:br/>
            </w:r>
            <w:r w:rsidRPr="00C32C54">
              <w:rPr>
                <w:rFonts w:ascii="Times New Roman" w:eastAsia="Times New Roman" w:hAnsi="Times New Roman"/>
                <w:color w:val="000000"/>
                <w:w w:val="97"/>
                <w:sz w:val="18"/>
                <w:lang w:val="ru-RU"/>
              </w:rPr>
              <w:t xml:space="preserve">Диоклетиан – по выбору).; </w:t>
            </w:r>
            <w:r w:rsidRPr="00C32C54">
              <w:rPr>
                <w:sz w:val="24"/>
                <w:lang w:val="ru-RU"/>
              </w:rPr>
              <w:br/>
            </w:r>
            <w:r w:rsidRPr="00C32C54">
              <w:rPr>
                <w:rFonts w:ascii="Times New Roman" w:eastAsia="Times New Roman" w:hAnsi="Times New Roman"/>
                <w:color w:val="000000"/>
                <w:w w:val="97"/>
                <w:sz w:val="18"/>
                <w:lang w:val="ru-RU"/>
              </w:rPr>
              <w:t xml:space="preserve">Показывать на исторической карте территорию Римской империи; объяснять; как было организовано управление провинциями.; </w:t>
            </w:r>
            <w:r w:rsidRPr="00C32C54">
              <w:rPr>
                <w:sz w:val="24"/>
                <w:lang w:val="ru-RU"/>
              </w:rPr>
              <w:br/>
            </w:r>
            <w:r w:rsidRPr="00C32C54">
              <w:rPr>
                <w:rFonts w:ascii="Times New Roman" w:eastAsia="Times New Roman" w:hAnsi="Times New Roman"/>
                <w:color w:val="000000"/>
                <w:w w:val="97"/>
                <w:sz w:val="18"/>
                <w:lang w:val="ru-RU"/>
              </w:rPr>
              <w:t xml:space="preserve">Рассказывать; используя иллюстрации </w:t>
            </w:r>
            <w:r>
              <w:rPr>
                <w:rFonts w:ascii="Times New Roman" w:eastAsia="Times New Roman" w:hAnsi="Times New Roman"/>
                <w:color w:val="000000"/>
                <w:w w:val="97"/>
                <w:sz w:val="18"/>
                <w:lang w:val="ru-RU"/>
              </w:rPr>
              <w:t>учебника</w:t>
            </w:r>
            <w:r w:rsidRPr="00C32C54">
              <w:rPr>
                <w:rFonts w:ascii="Times New Roman" w:eastAsia="Times New Roman" w:hAnsi="Times New Roman"/>
                <w:color w:val="000000"/>
                <w:w w:val="97"/>
                <w:sz w:val="18"/>
                <w:lang w:val="ru-RU"/>
              </w:rPr>
              <w:t xml:space="preserve"> о повседневной жизни в столице и провинциях Римской империи.; </w:t>
            </w:r>
            <w:r w:rsidRPr="00C32C54">
              <w:rPr>
                <w:sz w:val="24"/>
                <w:lang w:val="ru-RU"/>
              </w:rPr>
              <w:br/>
            </w:r>
            <w:r w:rsidRPr="00C32C54">
              <w:rPr>
                <w:rFonts w:ascii="Times New Roman" w:eastAsia="Times New Roman" w:hAnsi="Times New Roman"/>
                <w:color w:val="000000"/>
                <w:w w:val="97"/>
                <w:sz w:val="18"/>
                <w:lang w:val="ru-RU"/>
              </w:rPr>
              <w:t xml:space="preserve">Сравнивать положение римского раба и колона; </w:t>
            </w:r>
            <w:r w:rsidRPr="00C32C54">
              <w:rPr>
                <w:sz w:val="24"/>
                <w:lang w:val="ru-RU"/>
              </w:rPr>
              <w:br/>
            </w:r>
            <w:r w:rsidRPr="00C32C54">
              <w:rPr>
                <w:rFonts w:ascii="Times New Roman" w:eastAsia="Times New Roman" w:hAnsi="Times New Roman"/>
                <w:color w:val="000000"/>
                <w:w w:val="97"/>
                <w:sz w:val="18"/>
                <w:lang w:val="ru-RU"/>
              </w:rPr>
              <w:t xml:space="preserve">объяснять; чем различались условия их жизни и труда.; </w:t>
            </w:r>
            <w:r w:rsidRPr="00C32C54">
              <w:rPr>
                <w:sz w:val="24"/>
                <w:lang w:val="ru-RU"/>
              </w:rPr>
              <w:br/>
            </w:r>
            <w:r w:rsidRPr="00C32C54">
              <w:rPr>
                <w:rFonts w:ascii="Times New Roman" w:eastAsia="Times New Roman" w:hAnsi="Times New Roman"/>
                <w:color w:val="000000"/>
                <w:w w:val="97"/>
                <w:sz w:val="18"/>
                <w:lang w:val="ru-RU"/>
              </w:rPr>
              <w:t xml:space="preserve">Объяснять значение понятий и терминов: форум; Пантеон; Колизей; акведук; амфитеатр; термы.; </w:t>
            </w:r>
            <w:r w:rsidRPr="00C32C54">
              <w:rPr>
                <w:sz w:val="24"/>
                <w:lang w:val="ru-RU"/>
              </w:rPr>
              <w:br/>
            </w:r>
            <w:r w:rsidRPr="00C32C54">
              <w:rPr>
                <w:rFonts w:ascii="Times New Roman" w:eastAsia="Times New Roman" w:hAnsi="Times New Roman"/>
                <w:color w:val="000000"/>
                <w:w w:val="97"/>
                <w:sz w:val="18"/>
                <w:lang w:val="ru-RU"/>
              </w:rPr>
              <w:t xml:space="preserve">Рассказывать о возникновении и распространении христианства; </w:t>
            </w:r>
            <w:r w:rsidRPr="00C32C54">
              <w:rPr>
                <w:sz w:val="24"/>
                <w:lang w:val="ru-RU"/>
              </w:rPr>
              <w:br/>
            </w:r>
            <w:r w:rsidRPr="00C32C54">
              <w:rPr>
                <w:rFonts w:ascii="Times New Roman" w:eastAsia="Times New Roman" w:hAnsi="Times New Roman"/>
                <w:color w:val="000000"/>
                <w:w w:val="97"/>
                <w:sz w:val="18"/>
                <w:lang w:val="ru-RU"/>
              </w:rPr>
              <w:t>объяснять</w:t>
            </w:r>
            <w:r w:rsidRPr="00C32C54">
              <w:rPr>
                <w:sz w:val="24"/>
                <w:lang w:val="ru-RU"/>
              </w:rPr>
              <w:t xml:space="preserve"> </w:t>
            </w:r>
            <w:r w:rsidRPr="00C32C54">
              <w:rPr>
                <w:rFonts w:ascii="Times New Roman" w:eastAsia="Times New Roman" w:hAnsi="Times New Roman"/>
                <w:color w:val="000000"/>
                <w:w w:val="97"/>
                <w:sz w:val="18"/>
                <w:lang w:val="ru-RU"/>
              </w:rPr>
              <w:t xml:space="preserve">чем отличалась новая религия от верований римлян.; </w:t>
            </w:r>
          </w:p>
          <w:p w:rsidR="00C32C54" w:rsidRDefault="00C32C54" w:rsidP="00C32C54">
            <w:pPr>
              <w:autoSpaceDE w:val="0"/>
              <w:autoSpaceDN w:val="0"/>
              <w:spacing w:before="78" w:line="254" w:lineRule="auto"/>
              <w:ind w:left="72" w:right="144"/>
              <w:rPr>
                <w:rFonts w:ascii="Times New Roman" w:eastAsia="Times New Roman" w:hAnsi="Times New Roman"/>
                <w:color w:val="000000"/>
                <w:w w:val="97"/>
                <w:sz w:val="18"/>
                <w:lang w:val="ru-RU"/>
              </w:rPr>
            </w:pPr>
            <w:r w:rsidRPr="00C32C54">
              <w:rPr>
                <w:rFonts w:ascii="Times New Roman" w:eastAsia="Times New Roman" w:hAnsi="Times New Roman"/>
                <w:color w:val="000000"/>
                <w:w w:val="97"/>
                <w:sz w:val="18"/>
                <w:lang w:val="ru-RU"/>
              </w:rPr>
              <w:t xml:space="preserve">Характеризовать политику римских императоров в отношении христиан; </w:t>
            </w:r>
            <w:r w:rsidRPr="00C32C54">
              <w:rPr>
                <w:sz w:val="24"/>
                <w:lang w:val="ru-RU"/>
              </w:rPr>
              <w:br/>
            </w:r>
            <w:proofErr w:type="gramStart"/>
            <w:r>
              <w:rPr>
                <w:rFonts w:ascii="Times New Roman" w:eastAsia="Times New Roman" w:hAnsi="Times New Roman"/>
                <w:color w:val="000000"/>
                <w:w w:val="97"/>
                <w:sz w:val="18"/>
                <w:lang w:val="ru-RU"/>
              </w:rPr>
              <w:t>объяснять</w:t>
            </w:r>
            <w:proofErr w:type="gramEnd"/>
            <w:r w:rsidRPr="00C32C54">
              <w:rPr>
                <w:rFonts w:ascii="Times New Roman" w:eastAsia="Times New Roman" w:hAnsi="Times New Roman"/>
                <w:color w:val="000000"/>
                <w:w w:val="97"/>
                <w:sz w:val="18"/>
                <w:lang w:val="ru-RU"/>
              </w:rPr>
              <w:t xml:space="preserve"> как и при каких обстоятельствах она была изменена.;</w:t>
            </w:r>
          </w:p>
          <w:p w:rsidR="00C32C54" w:rsidRPr="00C32C54" w:rsidRDefault="00C32C54" w:rsidP="00C32C54">
            <w:pPr>
              <w:autoSpaceDE w:val="0"/>
              <w:autoSpaceDN w:val="0"/>
              <w:spacing w:before="78" w:line="254" w:lineRule="auto"/>
              <w:ind w:left="72" w:right="144"/>
              <w:rPr>
                <w:rFonts w:ascii="Times New Roman" w:eastAsia="Times New Roman" w:hAnsi="Times New Roman"/>
                <w:color w:val="000000"/>
                <w:w w:val="97"/>
                <w:sz w:val="18"/>
                <w:lang w:val="ru-RU"/>
              </w:rPr>
            </w:pPr>
            <w:r w:rsidRPr="00C32C54">
              <w:rPr>
                <w:rFonts w:ascii="Times New Roman" w:eastAsia="Times New Roman" w:hAnsi="Times New Roman"/>
                <w:color w:val="000000"/>
                <w:w w:val="97"/>
                <w:sz w:val="18"/>
                <w:lang w:val="ru-RU"/>
              </w:rPr>
              <w:t xml:space="preserve"> Объяснять значение понятий и терминов: Библия; Евангелие; апостол; церковь; </w:t>
            </w:r>
            <w:r w:rsidRPr="00C32C54">
              <w:rPr>
                <w:sz w:val="24"/>
                <w:lang w:val="ru-RU"/>
              </w:rPr>
              <w:br/>
            </w:r>
            <w:r w:rsidRPr="00C32C54">
              <w:rPr>
                <w:rFonts w:ascii="Times New Roman" w:eastAsia="Times New Roman" w:hAnsi="Times New Roman"/>
                <w:color w:val="000000"/>
                <w:w w:val="97"/>
                <w:sz w:val="18"/>
                <w:lang w:val="ru-RU"/>
              </w:rPr>
              <w:t xml:space="preserve">патриарх; епископ. </w:t>
            </w:r>
          </w:p>
          <w:p w:rsidR="00C32C54" w:rsidRPr="00C42A57" w:rsidRDefault="00C32C54" w:rsidP="00C32C54">
            <w:pPr>
              <w:pStyle w:val="table-body0mm"/>
              <w:rPr>
                <w:rFonts w:ascii="Times New Roman" w:hAnsi="Times New Roman" w:cs="Times New Roman"/>
              </w:rPr>
            </w:pPr>
            <w:r w:rsidRPr="00C32C54">
              <w:rPr>
                <w:rFonts w:ascii="Times New Roman" w:eastAsia="Times New Roman" w:hAnsi="Times New Roman"/>
                <w:w w:val="97"/>
              </w:rPr>
              <w:t>Рассказывать о разделении Римской империи на Западную и Восточную</w:t>
            </w:r>
            <w:proofErr w:type="gramStart"/>
            <w:r w:rsidRPr="00C32C54">
              <w:rPr>
                <w:rFonts w:ascii="Times New Roman" w:eastAsia="Times New Roman" w:hAnsi="Times New Roman"/>
                <w:w w:val="97"/>
              </w:rPr>
              <w:t xml:space="preserve">.; </w:t>
            </w:r>
            <w:r w:rsidRPr="00C32C54">
              <w:rPr>
                <w:sz w:val="20"/>
              </w:rPr>
              <w:br/>
            </w:r>
            <w:proofErr w:type="gramEnd"/>
            <w:r w:rsidRPr="00C32C54">
              <w:rPr>
                <w:rFonts w:ascii="Times New Roman" w:eastAsia="Times New Roman" w:hAnsi="Times New Roman"/>
                <w:w w:val="97"/>
              </w:rPr>
              <w:t xml:space="preserve">Систематизировать в форме таблицы информацию о нападениях варваров на Рим.; </w:t>
            </w:r>
            <w:r w:rsidRPr="00C32C54">
              <w:rPr>
                <w:sz w:val="20"/>
              </w:rPr>
              <w:br/>
            </w:r>
            <w:r w:rsidRPr="00C32C54">
              <w:rPr>
                <w:rFonts w:ascii="Times New Roman" w:eastAsia="Times New Roman" w:hAnsi="Times New Roman"/>
                <w:w w:val="97"/>
              </w:rPr>
              <w:t xml:space="preserve">Участвовать в обсуждении вопроса «Почему пала </w:t>
            </w:r>
            <w:r w:rsidRPr="00C32C54">
              <w:br/>
            </w:r>
            <w:r w:rsidRPr="00C32C54">
              <w:rPr>
                <w:rFonts w:ascii="Times New Roman" w:eastAsia="Times New Roman" w:hAnsi="Times New Roman"/>
                <w:w w:val="97"/>
              </w:rPr>
              <w:t>Западная Римская империя?»</w:t>
            </w:r>
          </w:p>
        </w:tc>
        <w:tc>
          <w:tcPr>
            <w:tcW w:w="4376" w:type="dxa"/>
          </w:tcPr>
          <w:p w:rsidR="00C32C54" w:rsidRPr="00C32C54" w:rsidRDefault="00C32C54" w:rsidP="00C17598">
            <w:pPr>
              <w:autoSpaceDE w:val="0"/>
              <w:autoSpaceDN w:val="0"/>
              <w:spacing w:before="78" w:line="252" w:lineRule="auto"/>
              <w:ind w:left="72" w:right="144"/>
              <w:rPr>
                <w:rFonts w:ascii="Times New Roman" w:eastAsia="Times New Roman" w:hAnsi="Times New Roman" w:cs="Times New Roman"/>
                <w:color w:val="000000"/>
                <w:w w:val="97"/>
                <w:sz w:val="18"/>
                <w:szCs w:val="16"/>
                <w:lang w:val="ru-RU"/>
              </w:rPr>
            </w:pPr>
            <w:r w:rsidRPr="00C32C54">
              <w:rPr>
                <w:rFonts w:ascii="Times New Roman" w:eastAsia="Times New Roman" w:hAnsi="Times New Roman"/>
                <w:color w:val="000000"/>
                <w:w w:val="97"/>
                <w:sz w:val="18"/>
                <w:lang w:val="ru-RU"/>
              </w:rPr>
              <w:t xml:space="preserve">Урок «Римская империя: территория, управление» (РЭШ) </w:t>
            </w:r>
            <w:r w:rsidRPr="00C32C54">
              <w:rPr>
                <w:rFonts w:ascii="Times New Roman" w:eastAsia="Times New Roman" w:hAnsi="Times New Roman"/>
                <w:color w:val="000000"/>
                <w:w w:val="97"/>
                <w:sz w:val="18"/>
              </w:rPr>
              <w:t>https</w:t>
            </w:r>
            <w:r w:rsidRPr="00C32C54">
              <w:rPr>
                <w:rFonts w:ascii="Times New Roman" w:eastAsia="Times New Roman" w:hAnsi="Times New Roman"/>
                <w:color w:val="000000"/>
                <w:w w:val="97"/>
                <w:sz w:val="18"/>
                <w:lang w:val="ru-RU"/>
              </w:rPr>
              <w:t>://</w:t>
            </w:r>
            <w:proofErr w:type="spellStart"/>
            <w:r w:rsidRPr="00C32C54">
              <w:rPr>
                <w:rFonts w:ascii="Times New Roman" w:eastAsia="Times New Roman" w:hAnsi="Times New Roman"/>
                <w:color w:val="000000"/>
                <w:w w:val="97"/>
                <w:sz w:val="18"/>
              </w:rPr>
              <w:t>resh</w:t>
            </w:r>
            <w:proofErr w:type="spellEnd"/>
            <w:r w:rsidRPr="00C32C54">
              <w:rPr>
                <w:rFonts w:ascii="Times New Roman" w:eastAsia="Times New Roman" w:hAnsi="Times New Roman"/>
                <w:color w:val="000000"/>
                <w:w w:val="97"/>
                <w:sz w:val="18"/>
                <w:lang w:val="ru-RU"/>
              </w:rPr>
              <w:t>.</w:t>
            </w:r>
            <w:proofErr w:type="spellStart"/>
            <w:r w:rsidRPr="00C32C54">
              <w:rPr>
                <w:rFonts w:ascii="Times New Roman" w:eastAsia="Times New Roman" w:hAnsi="Times New Roman"/>
                <w:color w:val="000000"/>
                <w:w w:val="97"/>
                <w:sz w:val="18"/>
              </w:rPr>
              <w:t>edu</w:t>
            </w:r>
            <w:proofErr w:type="spellEnd"/>
            <w:r w:rsidRPr="00C32C54">
              <w:rPr>
                <w:rFonts w:ascii="Times New Roman" w:eastAsia="Times New Roman" w:hAnsi="Times New Roman"/>
                <w:color w:val="000000"/>
                <w:w w:val="97"/>
                <w:sz w:val="18"/>
                <w:lang w:val="ru-RU"/>
              </w:rPr>
              <w:t>.</w:t>
            </w:r>
            <w:proofErr w:type="spellStart"/>
            <w:r w:rsidRPr="00C32C54">
              <w:rPr>
                <w:rFonts w:ascii="Times New Roman" w:eastAsia="Times New Roman" w:hAnsi="Times New Roman"/>
                <w:color w:val="000000"/>
                <w:w w:val="97"/>
                <w:sz w:val="18"/>
              </w:rPr>
              <w:t>ru</w:t>
            </w:r>
            <w:proofErr w:type="spellEnd"/>
            <w:r w:rsidRPr="00C32C54">
              <w:rPr>
                <w:rFonts w:ascii="Times New Roman" w:eastAsia="Times New Roman" w:hAnsi="Times New Roman"/>
                <w:color w:val="000000"/>
                <w:w w:val="97"/>
                <w:sz w:val="18"/>
                <w:lang w:val="ru-RU"/>
              </w:rPr>
              <w:t>/</w:t>
            </w:r>
            <w:r w:rsidRPr="00C32C54">
              <w:rPr>
                <w:rFonts w:ascii="Times New Roman" w:eastAsia="Times New Roman" w:hAnsi="Times New Roman"/>
                <w:color w:val="000000"/>
                <w:w w:val="97"/>
                <w:sz w:val="18"/>
              </w:rPr>
              <w:t>subject</w:t>
            </w:r>
            <w:r w:rsidRPr="00C32C54">
              <w:rPr>
                <w:rFonts w:ascii="Times New Roman" w:eastAsia="Times New Roman" w:hAnsi="Times New Roman"/>
                <w:color w:val="000000"/>
                <w:w w:val="97"/>
                <w:sz w:val="18"/>
                <w:lang w:val="ru-RU"/>
              </w:rPr>
              <w:t>/</w:t>
            </w:r>
            <w:r w:rsidRPr="00C32C54">
              <w:rPr>
                <w:rFonts w:ascii="Times New Roman" w:eastAsia="Times New Roman" w:hAnsi="Times New Roman"/>
                <w:color w:val="000000"/>
                <w:w w:val="97"/>
                <w:sz w:val="18"/>
              </w:rPr>
              <w:t>lesson</w:t>
            </w:r>
            <w:r w:rsidRPr="00C32C54">
              <w:rPr>
                <w:rFonts w:ascii="Times New Roman" w:eastAsia="Times New Roman" w:hAnsi="Times New Roman"/>
                <w:color w:val="000000"/>
                <w:w w:val="97"/>
                <w:sz w:val="18"/>
                <w:lang w:val="ru-RU"/>
              </w:rPr>
              <w:t xml:space="preserve">/600/ </w:t>
            </w:r>
            <w:r w:rsidRPr="00C32C54">
              <w:rPr>
                <w:sz w:val="24"/>
                <w:lang w:val="ru-RU"/>
              </w:rPr>
              <w:br/>
            </w:r>
            <w:r w:rsidRPr="00C32C54">
              <w:rPr>
                <w:rFonts w:ascii="Times New Roman" w:eastAsia="Times New Roman" w:hAnsi="Times New Roman"/>
                <w:color w:val="000000"/>
                <w:w w:val="97"/>
                <w:sz w:val="18"/>
                <w:lang w:val="ru-RU"/>
              </w:rPr>
              <w:t xml:space="preserve">Урок «В Риме при императорах Нероне и Траяне» (РЭШ) </w:t>
            </w:r>
            <w:r w:rsidRPr="00C32C54">
              <w:rPr>
                <w:rFonts w:ascii="Times New Roman" w:eastAsia="Times New Roman" w:hAnsi="Times New Roman"/>
                <w:color w:val="000000"/>
                <w:w w:val="97"/>
                <w:sz w:val="18"/>
              </w:rPr>
              <w:t>https</w:t>
            </w:r>
            <w:r w:rsidRPr="00C32C54">
              <w:rPr>
                <w:rFonts w:ascii="Times New Roman" w:eastAsia="Times New Roman" w:hAnsi="Times New Roman"/>
                <w:color w:val="000000"/>
                <w:w w:val="97"/>
                <w:sz w:val="18"/>
                <w:lang w:val="ru-RU"/>
              </w:rPr>
              <w:t>://</w:t>
            </w:r>
            <w:proofErr w:type="spellStart"/>
            <w:r w:rsidRPr="00C32C54">
              <w:rPr>
                <w:rFonts w:ascii="Times New Roman" w:eastAsia="Times New Roman" w:hAnsi="Times New Roman"/>
                <w:color w:val="000000"/>
                <w:w w:val="97"/>
                <w:sz w:val="18"/>
              </w:rPr>
              <w:t>resh</w:t>
            </w:r>
            <w:proofErr w:type="spellEnd"/>
            <w:r w:rsidRPr="00C32C54">
              <w:rPr>
                <w:rFonts w:ascii="Times New Roman" w:eastAsia="Times New Roman" w:hAnsi="Times New Roman"/>
                <w:color w:val="000000"/>
                <w:w w:val="97"/>
                <w:sz w:val="18"/>
                <w:lang w:val="ru-RU"/>
              </w:rPr>
              <w:t>.</w:t>
            </w:r>
            <w:proofErr w:type="spellStart"/>
            <w:r w:rsidRPr="00C32C54">
              <w:rPr>
                <w:rFonts w:ascii="Times New Roman" w:eastAsia="Times New Roman" w:hAnsi="Times New Roman"/>
                <w:color w:val="000000"/>
                <w:w w:val="97"/>
                <w:sz w:val="18"/>
              </w:rPr>
              <w:t>edu</w:t>
            </w:r>
            <w:proofErr w:type="spellEnd"/>
            <w:r w:rsidRPr="00C32C54">
              <w:rPr>
                <w:rFonts w:ascii="Times New Roman" w:eastAsia="Times New Roman" w:hAnsi="Times New Roman"/>
                <w:color w:val="000000"/>
                <w:w w:val="97"/>
                <w:sz w:val="18"/>
                <w:lang w:val="ru-RU"/>
              </w:rPr>
              <w:t>.</w:t>
            </w:r>
            <w:proofErr w:type="spellStart"/>
            <w:r w:rsidRPr="00C32C54">
              <w:rPr>
                <w:rFonts w:ascii="Times New Roman" w:eastAsia="Times New Roman" w:hAnsi="Times New Roman"/>
                <w:color w:val="000000"/>
                <w:w w:val="97"/>
                <w:sz w:val="18"/>
              </w:rPr>
              <w:t>ru</w:t>
            </w:r>
            <w:proofErr w:type="spellEnd"/>
            <w:r w:rsidRPr="00C32C54">
              <w:rPr>
                <w:rFonts w:ascii="Times New Roman" w:eastAsia="Times New Roman" w:hAnsi="Times New Roman"/>
                <w:color w:val="000000"/>
                <w:w w:val="97"/>
                <w:sz w:val="18"/>
                <w:lang w:val="ru-RU"/>
              </w:rPr>
              <w:t>/</w:t>
            </w:r>
            <w:r w:rsidRPr="00C32C54">
              <w:rPr>
                <w:rFonts w:ascii="Times New Roman" w:eastAsia="Times New Roman" w:hAnsi="Times New Roman"/>
                <w:color w:val="000000"/>
                <w:w w:val="97"/>
                <w:sz w:val="18"/>
              </w:rPr>
              <w:t>subject</w:t>
            </w:r>
            <w:r w:rsidRPr="00C32C54">
              <w:rPr>
                <w:rFonts w:ascii="Times New Roman" w:eastAsia="Times New Roman" w:hAnsi="Times New Roman"/>
                <w:color w:val="000000"/>
                <w:w w:val="97"/>
                <w:sz w:val="18"/>
                <w:lang w:val="ru-RU"/>
              </w:rPr>
              <w:t>/</w:t>
            </w:r>
            <w:r w:rsidRPr="00C32C54">
              <w:rPr>
                <w:rFonts w:ascii="Times New Roman" w:eastAsia="Times New Roman" w:hAnsi="Times New Roman"/>
                <w:color w:val="000000"/>
                <w:w w:val="97"/>
                <w:sz w:val="18"/>
              </w:rPr>
              <w:t>lesson</w:t>
            </w:r>
            <w:r w:rsidRPr="00C32C54">
              <w:rPr>
                <w:rFonts w:ascii="Times New Roman" w:eastAsia="Times New Roman" w:hAnsi="Times New Roman"/>
                <w:color w:val="000000"/>
                <w:w w:val="97"/>
                <w:sz w:val="18"/>
                <w:lang w:val="ru-RU"/>
              </w:rPr>
              <w:t>/7549/</w:t>
            </w:r>
            <w:r w:rsidRPr="00C32C54">
              <w:rPr>
                <w:rFonts w:ascii="Times New Roman" w:eastAsia="Times New Roman" w:hAnsi="Times New Roman"/>
                <w:color w:val="000000"/>
                <w:w w:val="97"/>
                <w:sz w:val="18"/>
              </w:rPr>
              <w:t>start</w:t>
            </w:r>
            <w:r w:rsidRPr="00C32C54">
              <w:rPr>
                <w:rFonts w:ascii="Times New Roman" w:eastAsia="Times New Roman" w:hAnsi="Times New Roman"/>
                <w:color w:val="000000"/>
                <w:w w:val="97"/>
                <w:sz w:val="18"/>
                <w:lang w:val="ru-RU"/>
              </w:rPr>
              <w:t xml:space="preserve">/310701/ </w:t>
            </w:r>
            <w:r w:rsidRPr="00C32C54">
              <w:rPr>
                <w:sz w:val="24"/>
                <w:lang w:val="ru-RU"/>
              </w:rPr>
              <w:br/>
            </w:r>
            <w:r w:rsidRPr="00C32C54">
              <w:rPr>
                <w:rFonts w:ascii="Times New Roman" w:eastAsia="Times New Roman" w:hAnsi="Times New Roman"/>
                <w:color w:val="000000"/>
                <w:w w:val="97"/>
                <w:sz w:val="18"/>
                <w:lang w:val="ru-RU"/>
              </w:rPr>
              <w:t xml:space="preserve">Урок «Первые христиане и их учение» (РЭШ) </w:t>
            </w:r>
            <w:r w:rsidRPr="00C32C54">
              <w:rPr>
                <w:sz w:val="24"/>
                <w:lang w:val="ru-RU"/>
              </w:rPr>
              <w:br/>
            </w:r>
            <w:r w:rsidRPr="00C32C54">
              <w:rPr>
                <w:rFonts w:ascii="Times New Roman" w:eastAsia="Times New Roman" w:hAnsi="Times New Roman"/>
                <w:color w:val="000000"/>
                <w:w w:val="97"/>
                <w:sz w:val="18"/>
              </w:rPr>
              <w:t>https</w:t>
            </w:r>
            <w:r w:rsidRPr="00C32C54">
              <w:rPr>
                <w:rFonts w:ascii="Times New Roman" w:eastAsia="Times New Roman" w:hAnsi="Times New Roman"/>
                <w:color w:val="000000"/>
                <w:w w:val="97"/>
                <w:sz w:val="18"/>
                <w:lang w:val="ru-RU"/>
              </w:rPr>
              <w:t>://</w:t>
            </w:r>
            <w:proofErr w:type="spellStart"/>
            <w:r w:rsidRPr="00C32C54">
              <w:rPr>
                <w:rFonts w:ascii="Times New Roman" w:eastAsia="Times New Roman" w:hAnsi="Times New Roman"/>
                <w:color w:val="000000"/>
                <w:w w:val="97"/>
                <w:sz w:val="18"/>
              </w:rPr>
              <w:t>resh</w:t>
            </w:r>
            <w:proofErr w:type="spellEnd"/>
            <w:r w:rsidRPr="00C32C54">
              <w:rPr>
                <w:rFonts w:ascii="Times New Roman" w:eastAsia="Times New Roman" w:hAnsi="Times New Roman"/>
                <w:color w:val="000000"/>
                <w:w w:val="97"/>
                <w:sz w:val="18"/>
                <w:lang w:val="ru-RU"/>
              </w:rPr>
              <w:t>.</w:t>
            </w:r>
            <w:proofErr w:type="spellStart"/>
            <w:r w:rsidRPr="00C32C54">
              <w:rPr>
                <w:rFonts w:ascii="Times New Roman" w:eastAsia="Times New Roman" w:hAnsi="Times New Roman"/>
                <w:color w:val="000000"/>
                <w:w w:val="97"/>
                <w:sz w:val="18"/>
              </w:rPr>
              <w:t>edu</w:t>
            </w:r>
            <w:proofErr w:type="spellEnd"/>
            <w:r w:rsidRPr="00C32C54">
              <w:rPr>
                <w:rFonts w:ascii="Times New Roman" w:eastAsia="Times New Roman" w:hAnsi="Times New Roman"/>
                <w:color w:val="000000"/>
                <w:w w:val="97"/>
                <w:sz w:val="18"/>
                <w:lang w:val="ru-RU"/>
              </w:rPr>
              <w:t>.</w:t>
            </w:r>
            <w:proofErr w:type="spellStart"/>
            <w:r w:rsidRPr="00C32C54">
              <w:rPr>
                <w:rFonts w:ascii="Times New Roman" w:eastAsia="Times New Roman" w:hAnsi="Times New Roman"/>
                <w:color w:val="000000"/>
                <w:w w:val="97"/>
                <w:sz w:val="18"/>
              </w:rPr>
              <w:t>ru</w:t>
            </w:r>
            <w:proofErr w:type="spellEnd"/>
            <w:r w:rsidRPr="00C32C54">
              <w:rPr>
                <w:rFonts w:ascii="Times New Roman" w:eastAsia="Times New Roman" w:hAnsi="Times New Roman"/>
                <w:color w:val="000000"/>
                <w:w w:val="97"/>
                <w:sz w:val="18"/>
                <w:lang w:val="ru-RU"/>
              </w:rPr>
              <w:t>/</w:t>
            </w:r>
            <w:r w:rsidRPr="00C32C54">
              <w:rPr>
                <w:rFonts w:ascii="Times New Roman" w:eastAsia="Times New Roman" w:hAnsi="Times New Roman"/>
                <w:color w:val="000000"/>
                <w:w w:val="97"/>
                <w:sz w:val="18"/>
              </w:rPr>
              <w:t>subject</w:t>
            </w:r>
            <w:r w:rsidRPr="00C32C54">
              <w:rPr>
                <w:rFonts w:ascii="Times New Roman" w:eastAsia="Times New Roman" w:hAnsi="Times New Roman"/>
                <w:color w:val="000000"/>
                <w:w w:val="97"/>
                <w:sz w:val="18"/>
                <w:lang w:val="ru-RU"/>
              </w:rPr>
              <w:t>/</w:t>
            </w:r>
            <w:r w:rsidRPr="00C32C54">
              <w:rPr>
                <w:rFonts w:ascii="Times New Roman" w:eastAsia="Times New Roman" w:hAnsi="Times New Roman"/>
                <w:color w:val="000000"/>
                <w:w w:val="97"/>
                <w:sz w:val="18"/>
              </w:rPr>
              <w:t>lesson</w:t>
            </w:r>
            <w:r w:rsidRPr="00C32C54">
              <w:rPr>
                <w:rFonts w:ascii="Times New Roman" w:eastAsia="Times New Roman" w:hAnsi="Times New Roman"/>
                <w:color w:val="000000"/>
                <w:w w:val="97"/>
                <w:sz w:val="18"/>
                <w:lang w:val="ru-RU"/>
              </w:rPr>
              <w:t>/7550/</w:t>
            </w:r>
            <w:r w:rsidRPr="00C32C54">
              <w:rPr>
                <w:rFonts w:ascii="Times New Roman" w:eastAsia="Times New Roman" w:hAnsi="Times New Roman"/>
                <w:color w:val="000000"/>
                <w:w w:val="97"/>
                <w:sz w:val="18"/>
              </w:rPr>
              <w:t>start</w:t>
            </w:r>
            <w:r w:rsidRPr="00C32C54">
              <w:rPr>
                <w:rFonts w:ascii="Times New Roman" w:eastAsia="Times New Roman" w:hAnsi="Times New Roman"/>
                <w:color w:val="000000"/>
                <w:w w:val="97"/>
                <w:sz w:val="18"/>
                <w:lang w:val="ru-RU"/>
              </w:rPr>
              <w:t xml:space="preserve">/311469/ </w:t>
            </w:r>
            <w:r w:rsidRPr="00C32C54">
              <w:rPr>
                <w:sz w:val="24"/>
                <w:lang w:val="ru-RU"/>
              </w:rPr>
              <w:br/>
            </w:r>
            <w:r w:rsidRPr="00C32C54">
              <w:rPr>
                <w:rFonts w:ascii="Times New Roman" w:eastAsia="Times New Roman" w:hAnsi="Times New Roman"/>
                <w:color w:val="000000"/>
                <w:w w:val="97"/>
                <w:sz w:val="18"/>
                <w:lang w:val="ru-RU"/>
              </w:rPr>
              <w:t xml:space="preserve">Урок «Римская империя при Константине. Взятие Рима варварами» (РЭШ) </w:t>
            </w:r>
            <w:r w:rsidRPr="00C32C54">
              <w:rPr>
                <w:sz w:val="24"/>
                <w:lang w:val="ru-RU"/>
              </w:rPr>
              <w:br/>
            </w:r>
            <w:r w:rsidRPr="00C32C54">
              <w:rPr>
                <w:rFonts w:ascii="Times New Roman" w:eastAsia="Times New Roman" w:hAnsi="Times New Roman"/>
                <w:color w:val="000000"/>
                <w:w w:val="97"/>
                <w:sz w:val="18"/>
              </w:rPr>
              <w:t>https</w:t>
            </w:r>
            <w:r w:rsidRPr="00C32C54">
              <w:rPr>
                <w:rFonts w:ascii="Times New Roman" w:eastAsia="Times New Roman" w:hAnsi="Times New Roman"/>
                <w:color w:val="000000"/>
                <w:w w:val="97"/>
                <w:sz w:val="18"/>
                <w:lang w:val="ru-RU"/>
              </w:rPr>
              <w:t>://</w:t>
            </w:r>
            <w:proofErr w:type="spellStart"/>
            <w:r w:rsidRPr="00C32C54">
              <w:rPr>
                <w:rFonts w:ascii="Times New Roman" w:eastAsia="Times New Roman" w:hAnsi="Times New Roman"/>
                <w:color w:val="000000"/>
                <w:w w:val="97"/>
                <w:sz w:val="18"/>
              </w:rPr>
              <w:t>resh</w:t>
            </w:r>
            <w:proofErr w:type="spellEnd"/>
            <w:r w:rsidRPr="00C32C54">
              <w:rPr>
                <w:rFonts w:ascii="Times New Roman" w:eastAsia="Times New Roman" w:hAnsi="Times New Roman"/>
                <w:color w:val="000000"/>
                <w:w w:val="97"/>
                <w:sz w:val="18"/>
                <w:lang w:val="ru-RU"/>
              </w:rPr>
              <w:t>.</w:t>
            </w:r>
            <w:proofErr w:type="spellStart"/>
            <w:r w:rsidRPr="00C32C54">
              <w:rPr>
                <w:rFonts w:ascii="Times New Roman" w:eastAsia="Times New Roman" w:hAnsi="Times New Roman"/>
                <w:color w:val="000000"/>
                <w:w w:val="97"/>
                <w:sz w:val="18"/>
              </w:rPr>
              <w:t>edu</w:t>
            </w:r>
            <w:proofErr w:type="spellEnd"/>
            <w:r w:rsidRPr="00C32C54">
              <w:rPr>
                <w:rFonts w:ascii="Times New Roman" w:eastAsia="Times New Roman" w:hAnsi="Times New Roman"/>
                <w:color w:val="000000"/>
                <w:w w:val="97"/>
                <w:sz w:val="18"/>
                <w:lang w:val="ru-RU"/>
              </w:rPr>
              <w:t>.</w:t>
            </w:r>
            <w:proofErr w:type="spellStart"/>
            <w:r w:rsidRPr="00C32C54">
              <w:rPr>
                <w:rFonts w:ascii="Times New Roman" w:eastAsia="Times New Roman" w:hAnsi="Times New Roman"/>
                <w:color w:val="000000"/>
                <w:w w:val="97"/>
                <w:sz w:val="18"/>
              </w:rPr>
              <w:t>ru</w:t>
            </w:r>
            <w:proofErr w:type="spellEnd"/>
            <w:r w:rsidRPr="00C32C54">
              <w:rPr>
                <w:rFonts w:ascii="Times New Roman" w:eastAsia="Times New Roman" w:hAnsi="Times New Roman"/>
                <w:color w:val="000000"/>
                <w:w w:val="97"/>
                <w:sz w:val="18"/>
                <w:lang w:val="ru-RU"/>
              </w:rPr>
              <w:t>/</w:t>
            </w:r>
            <w:r w:rsidRPr="00C32C54">
              <w:rPr>
                <w:rFonts w:ascii="Times New Roman" w:eastAsia="Times New Roman" w:hAnsi="Times New Roman"/>
                <w:color w:val="000000"/>
                <w:w w:val="97"/>
                <w:sz w:val="18"/>
              </w:rPr>
              <w:t>subject</w:t>
            </w:r>
            <w:r w:rsidRPr="00C32C54">
              <w:rPr>
                <w:rFonts w:ascii="Times New Roman" w:eastAsia="Times New Roman" w:hAnsi="Times New Roman"/>
                <w:color w:val="000000"/>
                <w:w w:val="97"/>
                <w:sz w:val="18"/>
                <w:lang w:val="ru-RU"/>
              </w:rPr>
              <w:t>/</w:t>
            </w:r>
            <w:r w:rsidRPr="00C32C54">
              <w:rPr>
                <w:rFonts w:ascii="Times New Roman" w:eastAsia="Times New Roman" w:hAnsi="Times New Roman"/>
                <w:color w:val="000000"/>
                <w:w w:val="97"/>
                <w:sz w:val="18"/>
              </w:rPr>
              <w:t>lesson</w:t>
            </w:r>
            <w:r w:rsidRPr="00C32C54">
              <w:rPr>
                <w:rFonts w:ascii="Times New Roman" w:eastAsia="Times New Roman" w:hAnsi="Times New Roman"/>
                <w:color w:val="000000"/>
                <w:w w:val="97"/>
                <w:sz w:val="18"/>
                <w:lang w:val="ru-RU"/>
              </w:rPr>
              <w:t>/7552/</w:t>
            </w:r>
            <w:r w:rsidRPr="00C32C54">
              <w:rPr>
                <w:rFonts w:ascii="Times New Roman" w:eastAsia="Times New Roman" w:hAnsi="Times New Roman"/>
                <w:color w:val="000000"/>
                <w:w w:val="97"/>
                <w:sz w:val="18"/>
              </w:rPr>
              <w:t>start</w:t>
            </w:r>
            <w:r w:rsidRPr="00C32C54">
              <w:rPr>
                <w:rFonts w:ascii="Times New Roman" w:eastAsia="Times New Roman" w:hAnsi="Times New Roman"/>
                <w:color w:val="000000"/>
                <w:w w:val="97"/>
                <w:sz w:val="18"/>
                <w:lang w:val="ru-RU"/>
              </w:rPr>
              <w:t xml:space="preserve">/311500/ </w:t>
            </w:r>
            <w:r w:rsidRPr="00C32C54">
              <w:rPr>
                <w:sz w:val="24"/>
                <w:lang w:val="ru-RU"/>
              </w:rPr>
              <w:br/>
            </w:r>
            <w:r w:rsidRPr="00C32C54">
              <w:rPr>
                <w:rFonts w:ascii="Times New Roman" w:eastAsia="Times New Roman" w:hAnsi="Times New Roman"/>
                <w:color w:val="000000"/>
                <w:w w:val="97"/>
                <w:sz w:val="18"/>
                <w:lang w:val="ru-RU"/>
              </w:rPr>
              <w:t xml:space="preserve">Урок «Разделение Римской империи на Западную и </w:t>
            </w:r>
            <w:r w:rsidRPr="00C32C54">
              <w:rPr>
                <w:sz w:val="24"/>
                <w:lang w:val="ru-RU"/>
              </w:rPr>
              <w:br/>
            </w:r>
            <w:r w:rsidRPr="00C32C54">
              <w:rPr>
                <w:rFonts w:ascii="Times New Roman" w:eastAsia="Times New Roman" w:hAnsi="Times New Roman"/>
                <w:color w:val="000000"/>
                <w:w w:val="97"/>
                <w:sz w:val="18"/>
                <w:lang w:val="ru-RU"/>
              </w:rPr>
              <w:t xml:space="preserve">Восточную части» (РЭШ) </w:t>
            </w:r>
            <w:r w:rsidRPr="00C32C54">
              <w:rPr>
                <w:sz w:val="24"/>
                <w:lang w:val="ru-RU"/>
              </w:rPr>
              <w:br/>
            </w:r>
            <w:r w:rsidRPr="00C32C54">
              <w:rPr>
                <w:rFonts w:ascii="Times New Roman" w:eastAsia="Times New Roman" w:hAnsi="Times New Roman"/>
                <w:color w:val="000000"/>
                <w:w w:val="97"/>
                <w:sz w:val="18"/>
              </w:rPr>
              <w:t>https</w:t>
            </w:r>
            <w:r w:rsidRPr="00C32C54">
              <w:rPr>
                <w:rFonts w:ascii="Times New Roman" w:eastAsia="Times New Roman" w:hAnsi="Times New Roman"/>
                <w:color w:val="000000"/>
                <w:w w:val="97"/>
                <w:sz w:val="18"/>
                <w:lang w:val="ru-RU"/>
              </w:rPr>
              <w:t>://</w:t>
            </w:r>
            <w:proofErr w:type="spellStart"/>
            <w:r w:rsidRPr="00C32C54">
              <w:rPr>
                <w:rFonts w:ascii="Times New Roman" w:eastAsia="Times New Roman" w:hAnsi="Times New Roman"/>
                <w:color w:val="000000"/>
                <w:w w:val="97"/>
                <w:sz w:val="18"/>
              </w:rPr>
              <w:t>resh</w:t>
            </w:r>
            <w:proofErr w:type="spellEnd"/>
            <w:r w:rsidRPr="00C32C54">
              <w:rPr>
                <w:rFonts w:ascii="Times New Roman" w:eastAsia="Times New Roman" w:hAnsi="Times New Roman"/>
                <w:color w:val="000000"/>
                <w:w w:val="97"/>
                <w:sz w:val="18"/>
                <w:lang w:val="ru-RU"/>
              </w:rPr>
              <w:t>.</w:t>
            </w:r>
            <w:proofErr w:type="spellStart"/>
            <w:r w:rsidRPr="00C32C54">
              <w:rPr>
                <w:rFonts w:ascii="Times New Roman" w:eastAsia="Times New Roman" w:hAnsi="Times New Roman"/>
                <w:color w:val="000000"/>
                <w:w w:val="97"/>
                <w:sz w:val="18"/>
              </w:rPr>
              <w:t>edu</w:t>
            </w:r>
            <w:proofErr w:type="spellEnd"/>
            <w:r w:rsidRPr="00C32C54">
              <w:rPr>
                <w:rFonts w:ascii="Times New Roman" w:eastAsia="Times New Roman" w:hAnsi="Times New Roman"/>
                <w:color w:val="000000"/>
                <w:w w:val="97"/>
                <w:sz w:val="18"/>
                <w:lang w:val="ru-RU"/>
              </w:rPr>
              <w:t>.</w:t>
            </w:r>
            <w:proofErr w:type="spellStart"/>
            <w:r w:rsidRPr="00C32C54">
              <w:rPr>
                <w:rFonts w:ascii="Times New Roman" w:eastAsia="Times New Roman" w:hAnsi="Times New Roman"/>
                <w:color w:val="000000"/>
                <w:w w:val="97"/>
                <w:sz w:val="18"/>
              </w:rPr>
              <w:t>ru</w:t>
            </w:r>
            <w:proofErr w:type="spellEnd"/>
            <w:r w:rsidRPr="00C32C54">
              <w:rPr>
                <w:rFonts w:ascii="Times New Roman" w:eastAsia="Times New Roman" w:hAnsi="Times New Roman"/>
                <w:color w:val="000000"/>
                <w:w w:val="97"/>
                <w:sz w:val="18"/>
                <w:lang w:val="ru-RU"/>
              </w:rPr>
              <w:t>/</w:t>
            </w:r>
            <w:r w:rsidRPr="00C32C54">
              <w:rPr>
                <w:rFonts w:ascii="Times New Roman" w:eastAsia="Times New Roman" w:hAnsi="Times New Roman"/>
                <w:color w:val="000000"/>
                <w:w w:val="97"/>
                <w:sz w:val="18"/>
              </w:rPr>
              <w:t>subject</w:t>
            </w:r>
            <w:r w:rsidRPr="00C32C54">
              <w:rPr>
                <w:rFonts w:ascii="Times New Roman" w:eastAsia="Times New Roman" w:hAnsi="Times New Roman"/>
                <w:color w:val="000000"/>
                <w:w w:val="97"/>
                <w:sz w:val="18"/>
                <w:lang w:val="ru-RU"/>
              </w:rPr>
              <w:t>/</w:t>
            </w:r>
            <w:r w:rsidRPr="00C32C54">
              <w:rPr>
                <w:rFonts w:ascii="Times New Roman" w:eastAsia="Times New Roman" w:hAnsi="Times New Roman"/>
                <w:color w:val="000000"/>
                <w:w w:val="97"/>
                <w:sz w:val="18"/>
              </w:rPr>
              <w:t>lesson</w:t>
            </w:r>
            <w:r w:rsidRPr="00C32C54">
              <w:rPr>
                <w:rFonts w:ascii="Times New Roman" w:eastAsia="Times New Roman" w:hAnsi="Times New Roman"/>
                <w:color w:val="000000"/>
                <w:w w:val="97"/>
                <w:sz w:val="18"/>
                <w:lang w:val="ru-RU"/>
              </w:rPr>
              <w:t xml:space="preserve">/602/ </w:t>
            </w:r>
            <w:r w:rsidRPr="00C32C54">
              <w:rPr>
                <w:sz w:val="24"/>
                <w:lang w:val="ru-RU"/>
              </w:rPr>
              <w:br/>
            </w:r>
            <w:r w:rsidRPr="00C32C54">
              <w:rPr>
                <w:rFonts w:ascii="Times New Roman" w:eastAsia="Times New Roman" w:hAnsi="Times New Roman"/>
                <w:color w:val="000000"/>
                <w:w w:val="97"/>
                <w:sz w:val="18"/>
                <w:lang w:val="ru-RU"/>
              </w:rPr>
              <w:t xml:space="preserve">Урок «Падение Западной Римской империи» (РЭШ) </w:t>
            </w:r>
            <w:r w:rsidRPr="00C32C54">
              <w:rPr>
                <w:rFonts w:ascii="Times New Roman" w:eastAsia="Times New Roman" w:hAnsi="Times New Roman"/>
                <w:color w:val="000000"/>
                <w:w w:val="97"/>
                <w:sz w:val="18"/>
              </w:rPr>
              <w:t>https</w:t>
            </w:r>
            <w:r w:rsidRPr="00C32C54">
              <w:rPr>
                <w:rFonts w:ascii="Times New Roman" w:eastAsia="Times New Roman" w:hAnsi="Times New Roman"/>
                <w:color w:val="000000"/>
                <w:w w:val="97"/>
                <w:sz w:val="18"/>
                <w:lang w:val="ru-RU"/>
              </w:rPr>
              <w:t>://</w:t>
            </w:r>
            <w:proofErr w:type="spellStart"/>
            <w:r w:rsidRPr="00C32C54">
              <w:rPr>
                <w:rFonts w:ascii="Times New Roman" w:eastAsia="Times New Roman" w:hAnsi="Times New Roman"/>
                <w:color w:val="000000"/>
                <w:w w:val="97"/>
                <w:sz w:val="18"/>
              </w:rPr>
              <w:t>resh</w:t>
            </w:r>
            <w:proofErr w:type="spellEnd"/>
            <w:r w:rsidRPr="00C32C54">
              <w:rPr>
                <w:rFonts w:ascii="Times New Roman" w:eastAsia="Times New Roman" w:hAnsi="Times New Roman"/>
                <w:color w:val="000000"/>
                <w:w w:val="97"/>
                <w:sz w:val="18"/>
                <w:lang w:val="ru-RU"/>
              </w:rPr>
              <w:t>.</w:t>
            </w:r>
            <w:proofErr w:type="spellStart"/>
            <w:r w:rsidRPr="00C32C54">
              <w:rPr>
                <w:rFonts w:ascii="Times New Roman" w:eastAsia="Times New Roman" w:hAnsi="Times New Roman"/>
                <w:color w:val="000000"/>
                <w:w w:val="97"/>
                <w:sz w:val="18"/>
              </w:rPr>
              <w:t>edu</w:t>
            </w:r>
            <w:proofErr w:type="spellEnd"/>
            <w:r w:rsidRPr="00C32C54">
              <w:rPr>
                <w:rFonts w:ascii="Times New Roman" w:eastAsia="Times New Roman" w:hAnsi="Times New Roman"/>
                <w:color w:val="000000"/>
                <w:w w:val="97"/>
                <w:sz w:val="18"/>
                <w:lang w:val="ru-RU"/>
              </w:rPr>
              <w:t>.</w:t>
            </w:r>
            <w:proofErr w:type="spellStart"/>
            <w:r w:rsidRPr="00C32C54">
              <w:rPr>
                <w:rFonts w:ascii="Times New Roman" w:eastAsia="Times New Roman" w:hAnsi="Times New Roman"/>
                <w:color w:val="000000"/>
                <w:w w:val="97"/>
                <w:sz w:val="18"/>
              </w:rPr>
              <w:t>ru</w:t>
            </w:r>
            <w:proofErr w:type="spellEnd"/>
            <w:r w:rsidRPr="00C32C54">
              <w:rPr>
                <w:rFonts w:ascii="Times New Roman" w:eastAsia="Times New Roman" w:hAnsi="Times New Roman"/>
                <w:color w:val="000000"/>
                <w:w w:val="97"/>
                <w:sz w:val="18"/>
                <w:lang w:val="ru-RU"/>
              </w:rPr>
              <w:t>/</w:t>
            </w:r>
            <w:r w:rsidRPr="00C32C54">
              <w:rPr>
                <w:rFonts w:ascii="Times New Roman" w:eastAsia="Times New Roman" w:hAnsi="Times New Roman"/>
                <w:color w:val="000000"/>
                <w:w w:val="97"/>
                <w:sz w:val="18"/>
              </w:rPr>
              <w:t>subject</w:t>
            </w:r>
            <w:r w:rsidRPr="00C32C54">
              <w:rPr>
                <w:rFonts w:ascii="Times New Roman" w:eastAsia="Times New Roman" w:hAnsi="Times New Roman"/>
                <w:color w:val="000000"/>
                <w:w w:val="97"/>
                <w:sz w:val="18"/>
                <w:lang w:val="ru-RU"/>
              </w:rPr>
              <w:t>/</w:t>
            </w:r>
            <w:r w:rsidRPr="00C32C54">
              <w:rPr>
                <w:rFonts w:ascii="Times New Roman" w:eastAsia="Times New Roman" w:hAnsi="Times New Roman"/>
                <w:color w:val="000000"/>
                <w:w w:val="97"/>
                <w:sz w:val="18"/>
              </w:rPr>
              <w:t>lesson</w:t>
            </w:r>
            <w:r w:rsidRPr="00C32C54">
              <w:rPr>
                <w:rFonts w:ascii="Times New Roman" w:eastAsia="Times New Roman" w:hAnsi="Times New Roman"/>
                <w:color w:val="000000"/>
                <w:w w:val="97"/>
                <w:sz w:val="18"/>
                <w:lang w:val="ru-RU"/>
              </w:rPr>
              <w:t>/604/</w:t>
            </w:r>
          </w:p>
        </w:tc>
      </w:tr>
      <w:tr w:rsidR="00C32C54" w:rsidRPr="003A38FB" w:rsidTr="00C42A57">
        <w:tc>
          <w:tcPr>
            <w:tcW w:w="515" w:type="dxa"/>
          </w:tcPr>
          <w:p w:rsidR="00C32C54" w:rsidRDefault="00C32C54" w:rsidP="00674DC1">
            <w:pPr>
              <w:jc w:val="center"/>
              <w:rPr>
                <w:rFonts w:ascii="Times New Roman" w:hAnsi="Times New Roman" w:cs="Times New Roman"/>
                <w:sz w:val="20"/>
                <w:lang w:val="ru-RU"/>
              </w:rPr>
            </w:pPr>
            <w:r>
              <w:rPr>
                <w:rFonts w:ascii="Times New Roman" w:hAnsi="Times New Roman" w:cs="Times New Roman"/>
                <w:sz w:val="20"/>
                <w:lang w:val="ru-RU"/>
              </w:rPr>
              <w:lastRenderedPageBreak/>
              <w:t>14.</w:t>
            </w:r>
          </w:p>
        </w:tc>
        <w:tc>
          <w:tcPr>
            <w:tcW w:w="3108" w:type="dxa"/>
          </w:tcPr>
          <w:p w:rsidR="00C32C54" w:rsidRPr="00C32C54" w:rsidRDefault="00C32C54" w:rsidP="003D158A">
            <w:pPr>
              <w:rPr>
                <w:rFonts w:ascii="Times New Roman" w:eastAsia="Times New Roman" w:hAnsi="Times New Roman"/>
                <w:b/>
                <w:color w:val="000000"/>
                <w:w w:val="97"/>
                <w:sz w:val="18"/>
                <w:lang w:val="ru-RU"/>
              </w:rPr>
            </w:pPr>
            <w:proofErr w:type="spellStart"/>
            <w:r w:rsidRPr="00C32C54">
              <w:rPr>
                <w:rFonts w:ascii="Times New Roman" w:eastAsia="Times New Roman" w:hAnsi="Times New Roman"/>
                <w:b/>
                <w:color w:val="000000"/>
                <w:w w:val="97"/>
                <w:sz w:val="18"/>
              </w:rPr>
              <w:t>Культура</w:t>
            </w:r>
            <w:proofErr w:type="spellEnd"/>
            <w:r w:rsidRPr="00C32C54">
              <w:rPr>
                <w:rFonts w:ascii="Times New Roman" w:eastAsia="Times New Roman" w:hAnsi="Times New Roman"/>
                <w:b/>
                <w:color w:val="000000"/>
                <w:w w:val="97"/>
                <w:sz w:val="18"/>
              </w:rPr>
              <w:t xml:space="preserve"> </w:t>
            </w:r>
            <w:proofErr w:type="spellStart"/>
            <w:r w:rsidRPr="00C32C54">
              <w:rPr>
                <w:rFonts w:ascii="Times New Roman" w:eastAsia="Times New Roman" w:hAnsi="Times New Roman"/>
                <w:b/>
                <w:color w:val="000000"/>
                <w:w w:val="97"/>
                <w:sz w:val="18"/>
              </w:rPr>
              <w:t>Древнего</w:t>
            </w:r>
            <w:proofErr w:type="spellEnd"/>
            <w:r w:rsidRPr="00C32C54">
              <w:rPr>
                <w:rFonts w:ascii="Times New Roman" w:eastAsia="Times New Roman" w:hAnsi="Times New Roman"/>
                <w:b/>
                <w:color w:val="000000"/>
                <w:w w:val="97"/>
                <w:sz w:val="18"/>
              </w:rPr>
              <w:t xml:space="preserve"> </w:t>
            </w:r>
            <w:proofErr w:type="spellStart"/>
            <w:r w:rsidRPr="00C32C54">
              <w:rPr>
                <w:rFonts w:ascii="Times New Roman" w:eastAsia="Times New Roman" w:hAnsi="Times New Roman"/>
                <w:b/>
                <w:color w:val="000000"/>
                <w:w w:val="97"/>
                <w:sz w:val="18"/>
              </w:rPr>
              <w:t>Рима</w:t>
            </w:r>
            <w:proofErr w:type="spellEnd"/>
            <w:r w:rsidRPr="00C32C54">
              <w:rPr>
                <w:rFonts w:ascii="Times New Roman" w:eastAsia="Times New Roman" w:hAnsi="Times New Roman"/>
                <w:b/>
                <w:color w:val="000000"/>
                <w:w w:val="97"/>
                <w:sz w:val="18"/>
                <w:lang w:val="ru-RU"/>
              </w:rPr>
              <w:t xml:space="preserve"> ( 1 час  )</w:t>
            </w:r>
          </w:p>
        </w:tc>
        <w:tc>
          <w:tcPr>
            <w:tcW w:w="3789" w:type="dxa"/>
          </w:tcPr>
          <w:p w:rsidR="00C32C54" w:rsidRPr="00621860" w:rsidRDefault="00C32C54" w:rsidP="00C32C54">
            <w:pPr>
              <w:pStyle w:val="TableParagraph"/>
              <w:spacing w:before="62" w:line="201" w:lineRule="exact"/>
              <w:ind w:left="113"/>
              <w:rPr>
                <w:sz w:val="18"/>
              </w:rPr>
            </w:pPr>
            <w:r w:rsidRPr="00621860">
              <w:rPr>
                <w:color w:val="231F20"/>
                <w:w w:val="120"/>
                <w:sz w:val="18"/>
              </w:rPr>
              <w:t>Римская</w:t>
            </w:r>
            <w:r w:rsidRPr="00621860">
              <w:rPr>
                <w:color w:val="231F20"/>
                <w:spacing w:val="13"/>
                <w:w w:val="120"/>
                <w:sz w:val="18"/>
              </w:rPr>
              <w:t xml:space="preserve"> </w:t>
            </w:r>
            <w:r w:rsidRPr="00621860">
              <w:rPr>
                <w:color w:val="231F20"/>
                <w:w w:val="120"/>
                <w:sz w:val="18"/>
              </w:rPr>
              <w:t>литература,</w:t>
            </w:r>
            <w:r w:rsidRPr="00621860">
              <w:rPr>
                <w:color w:val="231F20"/>
                <w:spacing w:val="-51"/>
                <w:w w:val="120"/>
                <w:sz w:val="18"/>
              </w:rPr>
              <w:t xml:space="preserve"> </w:t>
            </w:r>
            <w:r w:rsidRPr="00621860">
              <w:rPr>
                <w:color w:val="231F20"/>
                <w:w w:val="120"/>
                <w:sz w:val="18"/>
              </w:rPr>
              <w:t>золотой</w:t>
            </w:r>
            <w:r w:rsidRPr="00621860">
              <w:rPr>
                <w:color w:val="231F20"/>
                <w:spacing w:val="1"/>
                <w:w w:val="120"/>
                <w:sz w:val="18"/>
              </w:rPr>
              <w:t xml:space="preserve"> </w:t>
            </w:r>
            <w:r w:rsidRPr="00621860">
              <w:rPr>
                <w:color w:val="231F20"/>
                <w:w w:val="120"/>
                <w:sz w:val="18"/>
              </w:rPr>
              <w:t>век</w:t>
            </w:r>
            <w:r w:rsidRPr="00621860">
              <w:rPr>
                <w:color w:val="231F20"/>
                <w:spacing w:val="2"/>
                <w:w w:val="120"/>
                <w:sz w:val="18"/>
              </w:rPr>
              <w:t xml:space="preserve"> </w:t>
            </w:r>
            <w:r w:rsidRPr="00621860">
              <w:rPr>
                <w:color w:val="231F20"/>
                <w:w w:val="120"/>
                <w:sz w:val="18"/>
              </w:rPr>
              <w:t>поэзии.</w:t>
            </w:r>
            <w:r w:rsidRPr="00621860">
              <w:rPr>
                <w:color w:val="231F20"/>
                <w:spacing w:val="1"/>
                <w:w w:val="120"/>
                <w:sz w:val="18"/>
              </w:rPr>
              <w:t xml:space="preserve"> </w:t>
            </w:r>
            <w:r>
              <w:rPr>
                <w:color w:val="231F20"/>
                <w:w w:val="120"/>
                <w:sz w:val="18"/>
              </w:rPr>
              <w:t>Ораторское искус</w:t>
            </w:r>
            <w:r w:rsidRPr="00621860">
              <w:rPr>
                <w:color w:val="231F20"/>
                <w:w w:val="120"/>
                <w:sz w:val="18"/>
              </w:rPr>
              <w:t>ство;</w:t>
            </w:r>
            <w:r w:rsidRPr="00621860">
              <w:rPr>
                <w:color w:val="231F20"/>
                <w:spacing w:val="7"/>
                <w:w w:val="120"/>
                <w:sz w:val="18"/>
              </w:rPr>
              <w:t xml:space="preserve"> </w:t>
            </w:r>
            <w:r w:rsidRPr="00621860">
              <w:rPr>
                <w:color w:val="231F20"/>
                <w:w w:val="120"/>
                <w:sz w:val="18"/>
              </w:rPr>
              <w:t>Цицерон.</w:t>
            </w:r>
            <w:r w:rsidRPr="00621860">
              <w:rPr>
                <w:color w:val="231F20"/>
                <w:w w:val="125"/>
                <w:sz w:val="18"/>
              </w:rPr>
              <w:t xml:space="preserve"> Развитие</w:t>
            </w:r>
            <w:r w:rsidRPr="00621860">
              <w:rPr>
                <w:color w:val="231F20"/>
                <w:spacing w:val="-13"/>
                <w:w w:val="125"/>
                <w:sz w:val="18"/>
              </w:rPr>
              <w:t xml:space="preserve"> </w:t>
            </w:r>
            <w:r w:rsidRPr="00621860">
              <w:rPr>
                <w:color w:val="231F20"/>
                <w:w w:val="125"/>
                <w:sz w:val="18"/>
              </w:rPr>
              <w:t>наук.</w:t>
            </w:r>
          </w:p>
          <w:p w:rsidR="00C32C54" w:rsidRPr="00C32C54" w:rsidRDefault="00C32C54" w:rsidP="00C32C54">
            <w:pPr>
              <w:autoSpaceDE w:val="0"/>
              <w:autoSpaceDN w:val="0"/>
              <w:spacing w:line="257" w:lineRule="auto"/>
              <w:ind w:left="72"/>
              <w:rPr>
                <w:rFonts w:ascii="Times New Roman" w:hAnsi="Times New Roman" w:cs="Times New Roman"/>
                <w:sz w:val="18"/>
                <w:lang w:val="ru-RU"/>
              </w:rPr>
            </w:pPr>
            <w:proofErr w:type="spellStart"/>
            <w:r w:rsidRPr="00621860">
              <w:rPr>
                <w:rFonts w:ascii="Times New Roman" w:hAnsi="Times New Roman" w:cs="Times New Roman"/>
                <w:color w:val="231F20"/>
                <w:w w:val="120"/>
                <w:sz w:val="18"/>
              </w:rPr>
              <w:t>Архитектура</w:t>
            </w:r>
            <w:proofErr w:type="spellEnd"/>
            <w:r w:rsidRPr="00621860">
              <w:rPr>
                <w:rFonts w:ascii="Times New Roman" w:hAnsi="Times New Roman" w:cs="Times New Roman"/>
                <w:color w:val="231F20"/>
                <w:spacing w:val="1"/>
                <w:w w:val="120"/>
                <w:sz w:val="18"/>
              </w:rPr>
              <w:t xml:space="preserve"> </w:t>
            </w:r>
            <w:r w:rsidRPr="00621860">
              <w:rPr>
                <w:rFonts w:ascii="Times New Roman" w:hAnsi="Times New Roman" w:cs="Times New Roman"/>
                <w:color w:val="231F20"/>
                <w:w w:val="120"/>
                <w:sz w:val="18"/>
              </w:rPr>
              <w:t xml:space="preserve">и </w:t>
            </w:r>
            <w:proofErr w:type="spellStart"/>
            <w:r w:rsidRPr="00621860">
              <w:rPr>
                <w:rFonts w:ascii="Times New Roman" w:hAnsi="Times New Roman" w:cs="Times New Roman"/>
                <w:color w:val="231F20"/>
                <w:w w:val="120"/>
                <w:sz w:val="18"/>
              </w:rPr>
              <w:t>скульптура</w:t>
            </w:r>
            <w:proofErr w:type="spellEnd"/>
            <w:r w:rsidRPr="00621860">
              <w:rPr>
                <w:rFonts w:ascii="Times New Roman" w:hAnsi="Times New Roman" w:cs="Times New Roman"/>
                <w:color w:val="231F20"/>
                <w:w w:val="120"/>
                <w:sz w:val="18"/>
              </w:rPr>
              <w:t>.</w:t>
            </w:r>
            <w:r>
              <w:rPr>
                <w:rFonts w:ascii="Times New Roman" w:hAnsi="Times New Roman" w:cs="Times New Roman"/>
                <w:color w:val="231F20"/>
                <w:w w:val="120"/>
                <w:sz w:val="18"/>
                <w:lang w:val="ru-RU"/>
              </w:rPr>
              <w:t xml:space="preserve"> </w:t>
            </w:r>
            <w:r w:rsidRPr="00621860">
              <w:rPr>
                <w:rFonts w:ascii="Times New Roman" w:hAnsi="Times New Roman" w:cs="Times New Roman"/>
                <w:color w:val="231F20"/>
                <w:spacing w:val="-51"/>
                <w:w w:val="120"/>
                <w:sz w:val="18"/>
              </w:rPr>
              <w:t xml:space="preserve"> </w:t>
            </w:r>
            <w:proofErr w:type="spellStart"/>
            <w:r w:rsidRPr="00621860">
              <w:rPr>
                <w:rFonts w:ascii="Times New Roman" w:hAnsi="Times New Roman" w:cs="Times New Roman"/>
                <w:color w:val="231F20"/>
                <w:w w:val="120"/>
                <w:sz w:val="18"/>
              </w:rPr>
              <w:t>Пантеон</w:t>
            </w:r>
            <w:proofErr w:type="spellEnd"/>
          </w:p>
        </w:tc>
        <w:tc>
          <w:tcPr>
            <w:tcW w:w="3962" w:type="dxa"/>
          </w:tcPr>
          <w:p w:rsidR="00C32C54" w:rsidRPr="00C32C54" w:rsidRDefault="00C32C54" w:rsidP="00C32C54">
            <w:pPr>
              <w:autoSpaceDE w:val="0"/>
              <w:autoSpaceDN w:val="0"/>
              <w:spacing w:before="78" w:line="254" w:lineRule="auto"/>
              <w:ind w:left="72" w:right="144"/>
              <w:rPr>
                <w:rFonts w:ascii="Times New Roman" w:eastAsia="Times New Roman" w:hAnsi="Times New Roman"/>
                <w:color w:val="000000"/>
                <w:w w:val="97"/>
                <w:sz w:val="18"/>
                <w:lang w:val="ru-RU"/>
              </w:rPr>
            </w:pPr>
            <w:r w:rsidRPr="00C32C54">
              <w:rPr>
                <w:rFonts w:ascii="Times New Roman" w:eastAsia="Times New Roman" w:hAnsi="Times New Roman"/>
                <w:color w:val="000000"/>
                <w:w w:val="97"/>
                <w:sz w:val="18"/>
                <w:lang w:val="ru-RU"/>
              </w:rPr>
              <w:t>Раскрывать смысл понятия «золотой век римской поэзии»; называть имена поэтов золотого века</w:t>
            </w:r>
            <w:proofErr w:type="gramStart"/>
            <w:r w:rsidRPr="00C32C54">
              <w:rPr>
                <w:rFonts w:ascii="Times New Roman" w:eastAsia="Times New Roman" w:hAnsi="Times New Roman"/>
                <w:color w:val="000000"/>
                <w:w w:val="97"/>
                <w:sz w:val="18"/>
                <w:lang w:val="ru-RU"/>
              </w:rPr>
              <w:t xml:space="preserve">.; </w:t>
            </w:r>
            <w:r w:rsidRPr="00C32C54">
              <w:rPr>
                <w:sz w:val="24"/>
                <w:lang w:val="ru-RU"/>
              </w:rPr>
              <w:br/>
            </w:r>
            <w:proofErr w:type="gramEnd"/>
            <w:r w:rsidRPr="00C32C54">
              <w:rPr>
                <w:rFonts w:ascii="Times New Roman" w:eastAsia="Times New Roman" w:hAnsi="Times New Roman"/>
                <w:color w:val="000000"/>
                <w:w w:val="97"/>
                <w:sz w:val="18"/>
                <w:lang w:val="ru-RU"/>
              </w:rPr>
              <w:t xml:space="preserve">Рассказывать о развитии научных знаний в Древнем Риме (философия; география; история).; </w:t>
            </w:r>
            <w:r w:rsidRPr="00C32C54">
              <w:rPr>
                <w:sz w:val="24"/>
                <w:lang w:val="ru-RU"/>
              </w:rPr>
              <w:br/>
            </w:r>
            <w:r w:rsidRPr="00C32C54">
              <w:rPr>
                <w:rFonts w:ascii="Times New Roman" w:eastAsia="Times New Roman" w:hAnsi="Times New Roman"/>
                <w:color w:val="000000"/>
                <w:w w:val="97"/>
                <w:sz w:val="18"/>
                <w:lang w:val="ru-RU"/>
              </w:rPr>
              <w:t xml:space="preserve">Объяснять; какое значение и почему придавалось в Древнем Риме ораторскому искусству.; </w:t>
            </w:r>
            <w:r w:rsidRPr="00C32C54">
              <w:rPr>
                <w:sz w:val="24"/>
                <w:lang w:val="ru-RU"/>
              </w:rPr>
              <w:br/>
            </w:r>
            <w:r w:rsidRPr="00C32C54">
              <w:rPr>
                <w:rFonts w:ascii="Times New Roman" w:eastAsia="Times New Roman" w:hAnsi="Times New Roman"/>
                <w:color w:val="000000"/>
                <w:w w:val="97"/>
                <w:sz w:val="18"/>
                <w:lang w:val="ru-RU"/>
              </w:rPr>
              <w:t xml:space="preserve">Составлять описание известных архитектурных сооружений Древнего Рима (по выбору).; </w:t>
            </w:r>
            <w:r w:rsidRPr="00C32C54">
              <w:rPr>
                <w:sz w:val="24"/>
                <w:lang w:val="ru-RU"/>
              </w:rPr>
              <w:br/>
            </w:r>
            <w:r w:rsidRPr="00C32C54">
              <w:rPr>
                <w:rFonts w:ascii="Times New Roman" w:eastAsia="Times New Roman" w:hAnsi="Times New Roman"/>
                <w:color w:val="000000"/>
                <w:w w:val="97"/>
                <w:sz w:val="18"/>
                <w:lang w:val="ru-RU"/>
              </w:rPr>
              <w:t xml:space="preserve">Сравнивать внешний вид древнегреческих и </w:t>
            </w:r>
            <w:r w:rsidRPr="00C32C54">
              <w:rPr>
                <w:sz w:val="24"/>
                <w:lang w:val="ru-RU"/>
              </w:rPr>
              <w:br/>
            </w:r>
            <w:r w:rsidRPr="00C32C54">
              <w:rPr>
                <w:rFonts w:ascii="Times New Roman" w:eastAsia="Times New Roman" w:hAnsi="Times New Roman"/>
                <w:color w:val="000000"/>
                <w:w w:val="97"/>
                <w:sz w:val="18"/>
                <w:lang w:val="ru-RU"/>
              </w:rPr>
              <w:t xml:space="preserve">древнеримских храмов. Определять общие черты и различия.; </w:t>
            </w:r>
            <w:r w:rsidRPr="00C32C54">
              <w:rPr>
                <w:sz w:val="24"/>
                <w:lang w:val="ru-RU"/>
              </w:rPr>
              <w:br/>
            </w:r>
            <w:r w:rsidRPr="00C32C54">
              <w:rPr>
                <w:rFonts w:ascii="Times New Roman" w:eastAsia="Times New Roman" w:hAnsi="Times New Roman"/>
                <w:color w:val="000000"/>
                <w:w w:val="97"/>
                <w:sz w:val="18"/>
                <w:lang w:val="ru-RU"/>
              </w:rPr>
              <w:t xml:space="preserve">Изучать иллюстрации учебника; </w:t>
            </w:r>
            <w:r w:rsidRPr="00C32C54">
              <w:rPr>
                <w:sz w:val="24"/>
                <w:lang w:val="ru-RU"/>
              </w:rPr>
              <w:br/>
            </w:r>
            <w:r w:rsidRPr="00C32C54">
              <w:rPr>
                <w:rFonts w:ascii="Times New Roman" w:eastAsia="Times New Roman" w:hAnsi="Times New Roman"/>
                <w:color w:val="000000"/>
                <w:w w:val="97"/>
                <w:sz w:val="18"/>
                <w:lang w:val="ru-RU"/>
              </w:rPr>
              <w:t>объяснять; о чем рассказывают римские скульптурные портреты</w:t>
            </w:r>
            <w:r>
              <w:rPr>
                <w:rFonts w:ascii="Times New Roman" w:eastAsia="Times New Roman" w:hAnsi="Times New Roman"/>
                <w:color w:val="000000"/>
                <w:w w:val="97"/>
                <w:sz w:val="18"/>
                <w:lang w:val="ru-RU"/>
              </w:rPr>
              <w:t>.</w:t>
            </w:r>
          </w:p>
        </w:tc>
        <w:tc>
          <w:tcPr>
            <w:tcW w:w="4376" w:type="dxa"/>
          </w:tcPr>
          <w:p w:rsidR="00C32C54" w:rsidRPr="00C32C54" w:rsidRDefault="00C32C54" w:rsidP="00C32C54">
            <w:pPr>
              <w:rPr>
                <w:sz w:val="24"/>
                <w:lang w:val="ru-RU"/>
              </w:rPr>
            </w:pPr>
            <w:r w:rsidRPr="00C32C54">
              <w:rPr>
                <w:rFonts w:ascii="Times New Roman" w:eastAsia="Times New Roman" w:hAnsi="Times New Roman"/>
                <w:color w:val="000000"/>
                <w:w w:val="97"/>
                <w:sz w:val="18"/>
                <w:lang w:val="ru-RU"/>
              </w:rPr>
              <w:t xml:space="preserve">Урок «Культура Древнего Рима» (РЭШ) </w:t>
            </w:r>
            <w:r w:rsidRPr="00C32C54">
              <w:rPr>
                <w:sz w:val="24"/>
                <w:lang w:val="ru-RU"/>
              </w:rPr>
              <w:br/>
            </w:r>
            <w:r w:rsidRPr="00C32C54">
              <w:rPr>
                <w:rFonts w:ascii="Times New Roman" w:eastAsia="Times New Roman" w:hAnsi="Times New Roman"/>
                <w:color w:val="000000"/>
                <w:w w:val="97"/>
                <w:sz w:val="18"/>
              </w:rPr>
              <w:t>https</w:t>
            </w:r>
            <w:r w:rsidRPr="00C32C54">
              <w:rPr>
                <w:rFonts w:ascii="Times New Roman" w:eastAsia="Times New Roman" w:hAnsi="Times New Roman"/>
                <w:color w:val="000000"/>
                <w:w w:val="97"/>
                <w:sz w:val="18"/>
                <w:lang w:val="ru-RU"/>
              </w:rPr>
              <w:t>://</w:t>
            </w:r>
            <w:proofErr w:type="spellStart"/>
            <w:r w:rsidRPr="00C32C54">
              <w:rPr>
                <w:rFonts w:ascii="Times New Roman" w:eastAsia="Times New Roman" w:hAnsi="Times New Roman"/>
                <w:color w:val="000000"/>
                <w:w w:val="97"/>
                <w:sz w:val="18"/>
              </w:rPr>
              <w:t>resh</w:t>
            </w:r>
            <w:proofErr w:type="spellEnd"/>
            <w:r w:rsidRPr="00C32C54">
              <w:rPr>
                <w:rFonts w:ascii="Times New Roman" w:eastAsia="Times New Roman" w:hAnsi="Times New Roman"/>
                <w:color w:val="000000"/>
                <w:w w:val="97"/>
                <w:sz w:val="18"/>
                <w:lang w:val="ru-RU"/>
              </w:rPr>
              <w:t>.</w:t>
            </w:r>
            <w:proofErr w:type="spellStart"/>
            <w:r w:rsidRPr="00C32C54">
              <w:rPr>
                <w:rFonts w:ascii="Times New Roman" w:eastAsia="Times New Roman" w:hAnsi="Times New Roman"/>
                <w:color w:val="000000"/>
                <w:w w:val="97"/>
                <w:sz w:val="18"/>
              </w:rPr>
              <w:t>edu</w:t>
            </w:r>
            <w:proofErr w:type="spellEnd"/>
            <w:r w:rsidRPr="00C32C54">
              <w:rPr>
                <w:rFonts w:ascii="Times New Roman" w:eastAsia="Times New Roman" w:hAnsi="Times New Roman"/>
                <w:color w:val="000000"/>
                <w:w w:val="97"/>
                <w:sz w:val="18"/>
                <w:lang w:val="ru-RU"/>
              </w:rPr>
              <w:t>.</w:t>
            </w:r>
            <w:proofErr w:type="spellStart"/>
            <w:r w:rsidRPr="00C32C54">
              <w:rPr>
                <w:rFonts w:ascii="Times New Roman" w:eastAsia="Times New Roman" w:hAnsi="Times New Roman"/>
                <w:color w:val="000000"/>
                <w:w w:val="97"/>
                <w:sz w:val="18"/>
              </w:rPr>
              <w:t>ru</w:t>
            </w:r>
            <w:proofErr w:type="spellEnd"/>
            <w:r w:rsidRPr="00C32C54">
              <w:rPr>
                <w:rFonts w:ascii="Times New Roman" w:eastAsia="Times New Roman" w:hAnsi="Times New Roman"/>
                <w:color w:val="000000"/>
                <w:w w:val="97"/>
                <w:sz w:val="18"/>
                <w:lang w:val="ru-RU"/>
              </w:rPr>
              <w:t>/</w:t>
            </w:r>
            <w:r w:rsidRPr="00C32C54">
              <w:rPr>
                <w:rFonts w:ascii="Times New Roman" w:eastAsia="Times New Roman" w:hAnsi="Times New Roman"/>
                <w:color w:val="000000"/>
                <w:w w:val="97"/>
                <w:sz w:val="18"/>
              </w:rPr>
              <w:t>subject</w:t>
            </w:r>
            <w:r w:rsidRPr="00C32C54">
              <w:rPr>
                <w:rFonts w:ascii="Times New Roman" w:eastAsia="Times New Roman" w:hAnsi="Times New Roman"/>
                <w:color w:val="000000"/>
                <w:w w:val="97"/>
                <w:sz w:val="18"/>
                <w:lang w:val="ru-RU"/>
              </w:rPr>
              <w:t>/</w:t>
            </w:r>
            <w:r w:rsidRPr="00C32C54">
              <w:rPr>
                <w:rFonts w:ascii="Times New Roman" w:eastAsia="Times New Roman" w:hAnsi="Times New Roman"/>
                <w:color w:val="000000"/>
                <w:w w:val="97"/>
                <w:sz w:val="18"/>
              </w:rPr>
              <w:t>lesson</w:t>
            </w:r>
            <w:r w:rsidRPr="00C32C54">
              <w:rPr>
                <w:rFonts w:ascii="Times New Roman" w:eastAsia="Times New Roman" w:hAnsi="Times New Roman"/>
                <w:color w:val="000000"/>
                <w:w w:val="97"/>
                <w:sz w:val="18"/>
                <w:lang w:val="ru-RU"/>
              </w:rPr>
              <w:t>/7551/</w:t>
            </w:r>
            <w:r w:rsidRPr="00C32C54">
              <w:rPr>
                <w:rFonts w:ascii="Times New Roman" w:eastAsia="Times New Roman" w:hAnsi="Times New Roman"/>
                <w:color w:val="000000"/>
                <w:w w:val="97"/>
                <w:sz w:val="18"/>
              </w:rPr>
              <w:t>start</w:t>
            </w:r>
            <w:r w:rsidRPr="00C32C54">
              <w:rPr>
                <w:rFonts w:ascii="Times New Roman" w:eastAsia="Times New Roman" w:hAnsi="Times New Roman"/>
                <w:color w:val="000000"/>
                <w:w w:val="97"/>
                <w:sz w:val="18"/>
                <w:lang w:val="ru-RU"/>
              </w:rPr>
              <w:t>/325120/</w:t>
            </w:r>
          </w:p>
          <w:p w:rsidR="00C32C54" w:rsidRPr="00C32C54" w:rsidRDefault="00C32C54" w:rsidP="00C17598">
            <w:pPr>
              <w:autoSpaceDE w:val="0"/>
              <w:autoSpaceDN w:val="0"/>
              <w:spacing w:before="78" w:line="252" w:lineRule="auto"/>
              <w:ind w:left="72" w:right="144"/>
              <w:rPr>
                <w:rFonts w:ascii="Times New Roman" w:eastAsia="Times New Roman" w:hAnsi="Times New Roman"/>
                <w:color w:val="000000"/>
                <w:w w:val="97"/>
                <w:sz w:val="18"/>
                <w:lang w:val="ru-RU"/>
              </w:rPr>
            </w:pPr>
          </w:p>
        </w:tc>
      </w:tr>
      <w:tr w:rsidR="00C32C54" w:rsidRPr="003A38FB" w:rsidTr="00C42A57">
        <w:tc>
          <w:tcPr>
            <w:tcW w:w="515" w:type="dxa"/>
          </w:tcPr>
          <w:p w:rsidR="00C32C54" w:rsidRDefault="00C32C54" w:rsidP="00674DC1">
            <w:pPr>
              <w:jc w:val="center"/>
              <w:rPr>
                <w:rFonts w:ascii="Times New Roman" w:hAnsi="Times New Roman" w:cs="Times New Roman"/>
                <w:sz w:val="20"/>
                <w:lang w:val="ru-RU"/>
              </w:rPr>
            </w:pPr>
          </w:p>
        </w:tc>
        <w:tc>
          <w:tcPr>
            <w:tcW w:w="3108" w:type="dxa"/>
          </w:tcPr>
          <w:p w:rsidR="00C32C54" w:rsidRPr="001127B7" w:rsidRDefault="001127B7" w:rsidP="003D158A">
            <w:pPr>
              <w:rPr>
                <w:rFonts w:ascii="Times New Roman" w:eastAsia="Times New Roman" w:hAnsi="Times New Roman" w:cs="Times New Roman"/>
                <w:b/>
                <w:color w:val="000000"/>
                <w:w w:val="97"/>
                <w:sz w:val="18"/>
                <w:szCs w:val="16"/>
                <w:lang w:val="ru-RU"/>
              </w:rPr>
            </w:pPr>
            <w:r w:rsidRPr="001127B7">
              <w:rPr>
                <w:rFonts w:ascii="Times New Roman" w:eastAsia="Times New Roman" w:hAnsi="Times New Roman"/>
                <w:b/>
                <w:color w:val="000000"/>
                <w:w w:val="97"/>
                <w:sz w:val="18"/>
                <w:lang w:val="ru-RU"/>
              </w:rPr>
              <w:t>Обобщение курса истории за 5 класс ( 3 часа )</w:t>
            </w:r>
          </w:p>
        </w:tc>
        <w:tc>
          <w:tcPr>
            <w:tcW w:w="3789" w:type="dxa"/>
          </w:tcPr>
          <w:p w:rsidR="00C32C54" w:rsidRPr="00C42A57" w:rsidRDefault="001127B7" w:rsidP="00C42A57">
            <w:pPr>
              <w:pStyle w:val="TableParagraph"/>
              <w:spacing w:line="181" w:lineRule="exact"/>
              <w:rPr>
                <w:sz w:val="18"/>
                <w:szCs w:val="16"/>
              </w:rPr>
            </w:pPr>
            <w:r w:rsidRPr="001127B7">
              <w:rPr>
                <w:sz w:val="18"/>
              </w:rPr>
              <w:t>Историческое и культурное наследие цивилизаций Древнего мира</w:t>
            </w:r>
          </w:p>
        </w:tc>
        <w:tc>
          <w:tcPr>
            <w:tcW w:w="3962" w:type="dxa"/>
          </w:tcPr>
          <w:p w:rsidR="00C32C54" w:rsidRPr="00C42A57" w:rsidRDefault="00C32C54" w:rsidP="00C42A57">
            <w:pPr>
              <w:pStyle w:val="table-body0mm"/>
              <w:rPr>
                <w:rFonts w:ascii="Times New Roman" w:hAnsi="Times New Roman" w:cs="Times New Roman"/>
              </w:rPr>
            </w:pPr>
          </w:p>
        </w:tc>
        <w:tc>
          <w:tcPr>
            <w:tcW w:w="4376" w:type="dxa"/>
          </w:tcPr>
          <w:p w:rsidR="00C32C54" w:rsidRPr="00C32C54" w:rsidRDefault="00C32C54" w:rsidP="00C17598">
            <w:pPr>
              <w:autoSpaceDE w:val="0"/>
              <w:autoSpaceDN w:val="0"/>
              <w:spacing w:before="78" w:line="252" w:lineRule="auto"/>
              <w:ind w:left="72" w:right="144"/>
              <w:rPr>
                <w:rFonts w:ascii="Times New Roman" w:eastAsia="Times New Roman" w:hAnsi="Times New Roman" w:cs="Times New Roman"/>
                <w:color w:val="000000"/>
                <w:w w:val="97"/>
                <w:sz w:val="18"/>
                <w:szCs w:val="16"/>
                <w:lang w:val="ru-RU"/>
              </w:rPr>
            </w:pPr>
          </w:p>
        </w:tc>
      </w:tr>
    </w:tbl>
    <w:p w:rsidR="003D158A" w:rsidRPr="003D158A" w:rsidRDefault="003D158A" w:rsidP="003D158A">
      <w:pPr>
        <w:rPr>
          <w:rFonts w:ascii="Times New Roman" w:hAnsi="Times New Roman" w:cs="Times New Roman"/>
          <w:b/>
          <w:lang w:val="ru-RU"/>
        </w:rPr>
      </w:pPr>
    </w:p>
    <w:p w:rsidR="003D158A" w:rsidRDefault="003D158A">
      <w:pPr>
        <w:rPr>
          <w:lang w:val="ru-RU"/>
        </w:rPr>
      </w:pPr>
    </w:p>
    <w:p w:rsidR="003D158A" w:rsidRPr="00414AD5" w:rsidRDefault="003D158A">
      <w:pPr>
        <w:rPr>
          <w:lang w:val="ru-RU"/>
        </w:rPr>
        <w:sectPr w:rsidR="003D158A" w:rsidRPr="00414AD5">
          <w:pgSz w:w="16840" w:h="11900"/>
          <w:pgMar w:top="284" w:right="640" w:bottom="1440" w:left="666" w:header="720" w:footer="720" w:gutter="0"/>
          <w:cols w:space="720" w:equalWidth="0">
            <w:col w:w="15534" w:space="0"/>
          </w:cols>
          <w:docGrid w:linePitch="360"/>
        </w:sectPr>
      </w:pPr>
    </w:p>
    <w:p w:rsidR="00440EE8" w:rsidRPr="00414AD5" w:rsidRDefault="00440EE8">
      <w:pPr>
        <w:autoSpaceDE w:val="0"/>
        <w:autoSpaceDN w:val="0"/>
        <w:spacing w:after="78" w:line="220" w:lineRule="exact"/>
        <w:rPr>
          <w:lang w:val="ru-RU"/>
        </w:rPr>
      </w:pPr>
    </w:p>
    <w:p w:rsidR="00440EE8" w:rsidRPr="00611934" w:rsidRDefault="00440EE8">
      <w:pPr>
        <w:autoSpaceDE w:val="0"/>
        <w:autoSpaceDN w:val="0"/>
        <w:spacing w:after="78" w:line="220" w:lineRule="exact"/>
        <w:rPr>
          <w:lang w:val="ru-RU"/>
        </w:rPr>
      </w:pPr>
    </w:p>
    <w:p w:rsidR="00685449" w:rsidRPr="0042621F" w:rsidRDefault="0042621F" w:rsidP="00685449">
      <w:pPr>
        <w:spacing w:after="0" w:line="240" w:lineRule="auto"/>
        <w:ind w:right="-850"/>
        <w:jc w:val="center"/>
        <w:rPr>
          <w:rFonts w:ascii="Times New Roman" w:hAnsi="Times New Roman" w:cs="Times New Roman"/>
          <w:b/>
          <w:smallCaps/>
          <w:lang w:val="ru-RU"/>
        </w:rPr>
      </w:pPr>
      <w:r>
        <w:rPr>
          <w:rFonts w:ascii="Times New Roman" w:hAnsi="Times New Roman" w:cs="Times New Roman"/>
          <w:b/>
          <w:smallCaps/>
          <w:lang w:val="ru-RU"/>
        </w:rPr>
        <w:t>Календарно-тематическое</w:t>
      </w:r>
      <w:r w:rsidR="00685449" w:rsidRPr="0042621F">
        <w:rPr>
          <w:rFonts w:ascii="Times New Roman" w:hAnsi="Times New Roman" w:cs="Times New Roman"/>
          <w:b/>
          <w:smallCaps/>
          <w:lang w:val="ru-RU"/>
        </w:rPr>
        <w:t xml:space="preserve"> планирование истории в 5 классе</w:t>
      </w:r>
    </w:p>
    <w:p w:rsidR="00685449" w:rsidRPr="0042621F" w:rsidRDefault="00685449" w:rsidP="00685449">
      <w:pPr>
        <w:spacing w:after="0" w:line="240" w:lineRule="auto"/>
        <w:rPr>
          <w:rFonts w:ascii="Arial" w:hAnsi="Arial" w:cs="Arial"/>
          <w:sz w:val="20"/>
          <w:szCs w:val="20"/>
          <w:lang w:val="ru-RU"/>
        </w:rPr>
      </w:pPr>
    </w:p>
    <w:tbl>
      <w:tblPr>
        <w:tblW w:w="9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0A0" w:firstRow="1" w:lastRow="0" w:firstColumn="1" w:lastColumn="0" w:noHBand="0" w:noVBand="0"/>
      </w:tblPr>
      <w:tblGrid>
        <w:gridCol w:w="762"/>
        <w:gridCol w:w="6619"/>
        <w:gridCol w:w="2202"/>
      </w:tblGrid>
      <w:tr w:rsidR="00685449" w:rsidTr="00685449">
        <w:trPr>
          <w:trHeight w:val="690"/>
        </w:trPr>
        <w:tc>
          <w:tcPr>
            <w:tcW w:w="762" w:type="dxa"/>
            <w:tcBorders>
              <w:top w:val="single" w:sz="4" w:space="0" w:color="000000"/>
              <w:left w:val="single" w:sz="4" w:space="0" w:color="000000"/>
              <w:bottom w:val="single" w:sz="4" w:space="0" w:color="000000"/>
              <w:right w:val="single" w:sz="4" w:space="0" w:color="000000"/>
            </w:tcBorders>
            <w:vAlign w:val="center"/>
            <w:hideMark/>
          </w:tcPr>
          <w:p w:rsidR="00685449" w:rsidRDefault="00685449">
            <w:pPr>
              <w:spacing w:after="0" w:line="240" w:lineRule="auto"/>
              <w:jc w:val="center"/>
              <w:rPr>
                <w:rFonts w:ascii="Arial" w:hAnsi="Arial" w:cs="Arial"/>
                <w:b/>
                <w:bCs/>
                <w:sz w:val="20"/>
                <w:szCs w:val="20"/>
              </w:rPr>
            </w:pPr>
            <w:r>
              <w:rPr>
                <w:rFonts w:ascii="Arial" w:hAnsi="Arial" w:cs="Arial"/>
                <w:b/>
                <w:bCs/>
                <w:sz w:val="20"/>
                <w:szCs w:val="20"/>
              </w:rPr>
              <w:t>№</w:t>
            </w:r>
          </w:p>
        </w:tc>
        <w:tc>
          <w:tcPr>
            <w:tcW w:w="6619" w:type="dxa"/>
            <w:tcBorders>
              <w:top w:val="single" w:sz="4" w:space="0" w:color="000000"/>
              <w:left w:val="single" w:sz="4" w:space="0" w:color="000000"/>
              <w:bottom w:val="single" w:sz="4" w:space="0" w:color="000000"/>
              <w:right w:val="single" w:sz="4" w:space="0" w:color="auto"/>
            </w:tcBorders>
            <w:vAlign w:val="center"/>
            <w:hideMark/>
          </w:tcPr>
          <w:p w:rsidR="00685449" w:rsidRDefault="00685449">
            <w:pPr>
              <w:spacing w:after="0" w:line="240" w:lineRule="auto"/>
              <w:jc w:val="center"/>
              <w:rPr>
                <w:rFonts w:ascii="Arial" w:hAnsi="Arial" w:cs="Arial"/>
                <w:b/>
                <w:bCs/>
                <w:sz w:val="20"/>
                <w:szCs w:val="20"/>
              </w:rPr>
            </w:pPr>
            <w:proofErr w:type="spellStart"/>
            <w:r>
              <w:rPr>
                <w:rFonts w:ascii="Arial" w:hAnsi="Arial" w:cs="Arial"/>
                <w:b/>
                <w:bCs/>
                <w:sz w:val="20"/>
                <w:szCs w:val="20"/>
              </w:rPr>
              <w:t>Тема</w:t>
            </w:r>
            <w:proofErr w:type="spellEnd"/>
            <w:r>
              <w:rPr>
                <w:rFonts w:ascii="Arial" w:hAnsi="Arial" w:cs="Arial"/>
                <w:b/>
                <w:bCs/>
                <w:sz w:val="20"/>
                <w:szCs w:val="20"/>
              </w:rPr>
              <w:t xml:space="preserve"> </w:t>
            </w:r>
          </w:p>
          <w:p w:rsidR="00685449" w:rsidRDefault="00685449">
            <w:pPr>
              <w:spacing w:after="0" w:line="240" w:lineRule="auto"/>
              <w:jc w:val="center"/>
              <w:rPr>
                <w:rFonts w:ascii="Arial" w:hAnsi="Arial" w:cs="Arial"/>
                <w:b/>
                <w:bCs/>
                <w:sz w:val="20"/>
                <w:szCs w:val="20"/>
              </w:rPr>
            </w:pPr>
            <w:proofErr w:type="spellStart"/>
            <w:r>
              <w:rPr>
                <w:rFonts w:ascii="Arial" w:hAnsi="Arial" w:cs="Arial"/>
                <w:b/>
                <w:bCs/>
                <w:sz w:val="20"/>
                <w:szCs w:val="20"/>
              </w:rPr>
              <w:t>урока</w:t>
            </w:r>
            <w:proofErr w:type="spellEnd"/>
          </w:p>
        </w:tc>
        <w:tc>
          <w:tcPr>
            <w:tcW w:w="2202" w:type="dxa"/>
            <w:tcBorders>
              <w:top w:val="single" w:sz="4" w:space="0" w:color="000000"/>
              <w:left w:val="single" w:sz="4" w:space="0" w:color="auto"/>
              <w:bottom w:val="single" w:sz="4" w:space="0" w:color="000000"/>
              <w:right w:val="single" w:sz="4" w:space="0" w:color="auto"/>
            </w:tcBorders>
            <w:vAlign w:val="center"/>
          </w:tcPr>
          <w:p w:rsidR="00685449" w:rsidRDefault="00685449">
            <w:pPr>
              <w:jc w:val="center"/>
              <w:rPr>
                <w:rFonts w:ascii="Arial" w:hAnsi="Arial" w:cs="Arial"/>
                <w:b/>
                <w:bCs/>
                <w:sz w:val="20"/>
                <w:szCs w:val="20"/>
              </w:rPr>
            </w:pPr>
          </w:p>
          <w:p w:rsidR="00685449" w:rsidRDefault="00685449">
            <w:pPr>
              <w:jc w:val="center"/>
              <w:rPr>
                <w:rFonts w:ascii="Arial" w:hAnsi="Arial" w:cs="Arial"/>
                <w:b/>
                <w:bCs/>
                <w:sz w:val="20"/>
                <w:szCs w:val="20"/>
              </w:rPr>
            </w:pPr>
            <w:proofErr w:type="spellStart"/>
            <w:r>
              <w:rPr>
                <w:rFonts w:ascii="Arial" w:hAnsi="Arial" w:cs="Arial"/>
                <w:b/>
                <w:bCs/>
                <w:sz w:val="20"/>
                <w:szCs w:val="20"/>
              </w:rPr>
              <w:t>Дата</w:t>
            </w:r>
            <w:proofErr w:type="spellEnd"/>
          </w:p>
          <w:p w:rsidR="00685449" w:rsidRDefault="00685449">
            <w:pPr>
              <w:spacing w:after="0" w:line="240" w:lineRule="auto"/>
              <w:jc w:val="center"/>
              <w:rPr>
                <w:rFonts w:ascii="Arial" w:hAnsi="Arial" w:cs="Arial"/>
                <w:b/>
                <w:bCs/>
                <w:sz w:val="20"/>
                <w:szCs w:val="20"/>
              </w:rPr>
            </w:pPr>
          </w:p>
        </w:tc>
      </w:tr>
      <w:tr w:rsidR="00685449" w:rsidTr="00685449">
        <w:trPr>
          <w:trHeight w:val="245"/>
        </w:trPr>
        <w:tc>
          <w:tcPr>
            <w:tcW w:w="762" w:type="dxa"/>
            <w:tcBorders>
              <w:top w:val="single" w:sz="4" w:space="0" w:color="000000"/>
              <w:left w:val="single" w:sz="4" w:space="0" w:color="000000"/>
              <w:bottom w:val="single" w:sz="4" w:space="0" w:color="000000"/>
              <w:right w:val="single" w:sz="4" w:space="0" w:color="000000"/>
            </w:tcBorders>
            <w:vAlign w:val="center"/>
          </w:tcPr>
          <w:p w:rsidR="00685449" w:rsidRDefault="00685449">
            <w:pPr>
              <w:spacing w:after="0" w:line="240" w:lineRule="auto"/>
              <w:rPr>
                <w:rFonts w:ascii="Arial" w:hAnsi="Arial" w:cs="Arial"/>
                <w:b/>
                <w:bCs/>
                <w:sz w:val="20"/>
                <w:szCs w:val="20"/>
              </w:rPr>
            </w:pPr>
          </w:p>
        </w:tc>
        <w:tc>
          <w:tcPr>
            <w:tcW w:w="6619" w:type="dxa"/>
            <w:tcBorders>
              <w:top w:val="single" w:sz="4" w:space="0" w:color="000000"/>
              <w:left w:val="single" w:sz="4" w:space="0" w:color="000000"/>
              <w:bottom w:val="single" w:sz="4" w:space="0" w:color="000000"/>
              <w:right w:val="single" w:sz="4" w:space="0" w:color="auto"/>
            </w:tcBorders>
            <w:vAlign w:val="center"/>
            <w:hideMark/>
          </w:tcPr>
          <w:p w:rsidR="00685449" w:rsidRDefault="00685449">
            <w:pPr>
              <w:spacing w:after="0" w:line="240" w:lineRule="auto"/>
              <w:rPr>
                <w:rFonts w:ascii="Arial" w:hAnsi="Arial" w:cs="Arial"/>
                <w:b/>
                <w:bCs/>
                <w:sz w:val="20"/>
                <w:szCs w:val="20"/>
              </w:rPr>
            </w:pPr>
            <w:proofErr w:type="spellStart"/>
            <w:r>
              <w:rPr>
                <w:rFonts w:ascii="Arial" w:hAnsi="Arial" w:cs="Arial"/>
                <w:b/>
                <w:bCs/>
                <w:sz w:val="20"/>
                <w:szCs w:val="20"/>
              </w:rPr>
              <w:t>Раздел</w:t>
            </w:r>
            <w:proofErr w:type="spellEnd"/>
            <w:r>
              <w:rPr>
                <w:rFonts w:ascii="Arial" w:hAnsi="Arial" w:cs="Arial"/>
                <w:b/>
                <w:bCs/>
                <w:sz w:val="20"/>
                <w:szCs w:val="20"/>
              </w:rPr>
              <w:t xml:space="preserve"> 1. </w:t>
            </w:r>
            <w:proofErr w:type="spellStart"/>
            <w:r>
              <w:rPr>
                <w:rFonts w:ascii="Arial" w:hAnsi="Arial" w:cs="Arial"/>
                <w:b/>
                <w:bCs/>
                <w:sz w:val="20"/>
                <w:szCs w:val="20"/>
              </w:rPr>
              <w:t>Введение</w:t>
            </w:r>
            <w:proofErr w:type="spellEnd"/>
            <w:r>
              <w:rPr>
                <w:rFonts w:ascii="Arial" w:hAnsi="Arial" w:cs="Arial"/>
                <w:b/>
                <w:bCs/>
                <w:sz w:val="20"/>
                <w:szCs w:val="20"/>
              </w:rPr>
              <w:t xml:space="preserve"> ( 1 </w:t>
            </w:r>
            <w:proofErr w:type="spellStart"/>
            <w:r>
              <w:rPr>
                <w:rFonts w:ascii="Arial" w:hAnsi="Arial" w:cs="Arial"/>
                <w:b/>
                <w:bCs/>
                <w:sz w:val="20"/>
                <w:szCs w:val="20"/>
              </w:rPr>
              <w:t>часа</w:t>
            </w:r>
            <w:proofErr w:type="spellEnd"/>
            <w:r>
              <w:rPr>
                <w:rFonts w:ascii="Arial" w:hAnsi="Arial" w:cs="Arial"/>
                <w:b/>
                <w:bCs/>
                <w:sz w:val="20"/>
                <w:szCs w:val="20"/>
              </w:rPr>
              <w:t xml:space="preserve"> )</w:t>
            </w:r>
          </w:p>
        </w:tc>
        <w:tc>
          <w:tcPr>
            <w:tcW w:w="2202" w:type="dxa"/>
            <w:tcBorders>
              <w:top w:val="single" w:sz="4" w:space="0" w:color="000000"/>
              <w:left w:val="single" w:sz="4" w:space="0" w:color="auto"/>
              <w:bottom w:val="single" w:sz="4" w:space="0" w:color="000000"/>
              <w:right w:val="single" w:sz="4" w:space="0" w:color="auto"/>
            </w:tcBorders>
            <w:vAlign w:val="center"/>
          </w:tcPr>
          <w:p w:rsidR="00685449" w:rsidRDefault="00685449">
            <w:pPr>
              <w:spacing w:after="0" w:line="240" w:lineRule="auto"/>
              <w:rPr>
                <w:rFonts w:ascii="Arial" w:hAnsi="Arial" w:cs="Arial"/>
                <w:b/>
                <w:bCs/>
                <w:sz w:val="20"/>
                <w:szCs w:val="20"/>
              </w:rPr>
            </w:pPr>
          </w:p>
        </w:tc>
      </w:tr>
      <w:tr w:rsidR="00685449" w:rsidRPr="00797286" w:rsidTr="00685449">
        <w:tc>
          <w:tcPr>
            <w:tcW w:w="762" w:type="dxa"/>
            <w:tcBorders>
              <w:top w:val="single" w:sz="4" w:space="0" w:color="000000"/>
              <w:left w:val="single" w:sz="4" w:space="0" w:color="000000"/>
              <w:bottom w:val="single" w:sz="4" w:space="0" w:color="000000"/>
              <w:right w:val="single" w:sz="4" w:space="0" w:color="auto"/>
            </w:tcBorders>
            <w:hideMark/>
          </w:tcPr>
          <w:p w:rsidR="00685449" w:rsidRDefault="00685449">
            <w:pPr>
              <w:spacing w:after="0" w:line="240" w:lineRule="auto"/>
              <w:rPr>
                <w:rFonts w:ascii="Arial" w:hAnsi="Arial" w:cs="Arial"/>
                <w:sz w:val="20"/>
                <w:szCs w:val="20"/>
              </w:rPr>
            </w:pPr>
            <w:r>
              <w:rPr>
                <w:rFonts w:ascii="Arial" w:hAnsi="Arial" w:cs="Arial"/>
                <w:sz w:val="20"/>
                <w:szCs w:val="20"/>
              </w:rPr>
              <w:t>1</w:t>
            </w:r>
          </w:p>
        </w:tc>
        <w:tc>
          <w:tcPr>
            <w:tcW w:w="6619" w:type="dxa"/>
            <w:tcBorders>
              <w:top w:val="single" w:sz="4" w:space="0" w:color="000000"/>
              <w:left w:val="single" w:sz="4" w:space="0" w:color="auto"/>
              <w:bottom w:val="single" w:sz="4" w:space="0" w:color="000000"/>
              <w:right w:val="single" w:sz="4" w:space="0" w:color="auto"/>
            </w:tcBorders>
            <w:hideMark/>
          </w:tcPr>
          <w:p w:rsidR="00685449" w:rsidRPr="00685449" w:rsidRDefault="00685449">
            <w:pPr>
              <w:spacing w:after="0" w:line="240" w:lineRule="auto"/>
              <w:rPr>
                <w:rFonts w:ascii="Arial" w:hAnsi="Arial" w:cs="Arial"/>
                <w:sz w:val="20"/>
                <w:szCs w:val="20"/>
                <w:lang w:val="ru-RU"/>
              </w:rPr>
            </w:pPr>
            <w:r w:rsidRPr="00685449">
              <w:rPr>
                <w:rFonts w:ascii="Arial" w:hAnsi="Arial" w:cs="Arial"/>
                <w:sz w:val="20"/>
                <w:szCs w:val="20"/>
                <w:lang w:val="ru-RU"/>
              </w:rPr>
              <w:t>Введение. ТБ Счет лет в истории</w:t>
            </w:r>
          </w:p>
        </w:tc>
        <w:tc>
          <w:tcPr>
            <w:tcW w:w="2202" w:type="dxa"/>
            <w:tcBorders>
              <w:top w:val="single" w:sz="4" w:space="0" w:color="000000"/>
              <w:left w:val="single" w:sz="4" w:space="0" w:color="auto"/>
              <w:bottom w:val="single" w:sz="4" w:space="0" w:color="000000"/>
              <w:right w:val="single" w:sz="4" w:space="0" w:color="auto"/>
            </w:tcBorders>
          </w:tcPr>
          <w:p w:rsidR="00685449" w:rsidRPr="00685449" w:rsidRDefault="0014034D">
            <w:pPr>
              <w:spacing w:after="0" w:line="240" w:lineRule="auto"/>
              <w:rPr>
                <w:rFonts w:ascii="Arial" w:hAnsi="Arial" w:cs="Arial"/>
                <w:sz w:val="20"/>
                <w:szCs w:val="20"/>
                <w:lang w:val="ru-RU"/>
              </w:rPr>
            </w:pPr>
            <w:r>
              <w:rPr>
                <w:rFonts w:ascii="Arial" w:hAnsi="Arial" w:cs="Arial"/>
                <w:sz w:val="20"/>
                <w:szCs w:val="20"/>
                <w:lang w:val="ru-RU"/>
              </w:rPr>
              <w:t>05.09</w:t>
            </w:r>
          </w:p>
        </w:tc>
      </w:tr>
      <w:tr w:rsidR="00685449" w:rsidTr="00685449">
        <w:tc>
          <w:tcPr>
            <w:tcW w:w="762" w:type="dxa"/>
            <w:tcBorders>
              <w:top w:val="single" w:sz="4" w:space="0" w:color="000000"/>
              <w:left w:val="single" w:sz="4" w:space="0" w:color="000000"/>
              <w:bottom w:val="single" w:sz="4" w:space="0" w:color="000000"/>
              <w:right w:val="single" w:sz="4" w:space="0" w:color="auto"/>
            </w:tcBorders>
          </w:tcPr>
          <w:p w:rsidR="00685449" w:rsidRPr="00685449" w:rsidRDefault="00685449">
            <w:pPr>
              <w:spacing w:after="0" w:line="240" w:lineRule="auto"/>
              <w:rPr>
                <w:rFonts w:ascii="Arial" w:hAnsi="Arial" w:cs="Arial"/>
                <w:sz w:val="20"/>
                <w:szCs w:val="20"/>
                <w:lang w:val="ru-RU"/>
              </w:rPr>
            </w:pPr>
          </w:p>
        </w:tc>
        <w:tc>
          <w:tcPr>
            <w:tcW w:w="6619" w:type="dxa"/>
            <w:tcBorders>
              <w:top w:val="single" w:sz="4" w:space="0" w:color="000000"/>
              <w:left w:val="single" w:sz="4" w:space="0" w:color="auto"/>
              <w:bottom w:val="single" w:sz="4" w:space="0" w:color="000000"/>
              <w:right w:val="single" w:sz="4" w:space="0" w:color="auto"/>
            </w:tcBorders>
            <w:hideMark/>
          </w:tcPr>
          <w:p w:rsidR="00685449" w:rsidRDefault="00685449">
            <w:pPr>
              <w:spacing w:after="0" w:line="240" w:lineRule="auto"/>
              <w:rPr>
                <w:rFonts w:ascii="Arial" w:hAnsi="Arial" w:cs="Arial"/>
                <w:sz w:val="20"/>
                <w:szCs w:val="20"/>
              </w:rPr>
            </w:pPr>
            <w:proofErr w:type="spellStart"/>
            <w:r>
              <w:rPr>
                <w:rFonts w:ascii="Arial" w:hAnsi="Arial" w:cs="Arial"/>
                <w:b/>
                <w:sz w:val="20"/>
                <w:szCs w:val="20"/>
              </w:rPr>
              <w:t>Раздел</w:t>
            </w:r>
            <w:proofErr w:type="spellEnd"/>
            <w:r>
              <w:rPr>
                <w:rFonts w:ascii="Arial" w:hAnsi="Arial" w:cs="Arial"/>
                <w:b/>
                <w:sz w:val="20"/>
                <w:szCs w:val="20"/>
              </w:rPr>
              <w:t xml:space="preserve"> 2. </w:t>
            </w:r>
            <w:proofErr w:type="spellStart"/>
            <w:r>
              <w:rPr>
                <w:rFonts w:ascii="Arial" w:eastAsia="Times New Roman" w:hAnsi="Arial" w:cs="Arial"/>
                <w:b/>
                <w:color w:val="000000"/>
                <w:w w:val="97"/>
                <w:sz w:val="20"/>
              </w:rPr>
              <w:t>Первобытность</w:t>
            </w:r>
            <w:proofErr w:type="spellEnd"/>
            <w:r>
              <w:rPr>
                <w:rFonts w:ascii="Arial" w:eastAsia="Times New Roman" w:hAnsi="Arial" w:cs="Arial"/>
                <w:b/>
                <w:color w:val="000000"/>
                <w:w w:val="97"/>
                <w:sz w:val="20"/>
              </w:rPr>
              <w:t xml:space="preserve">( 5 </w:t>
            </w:r>
            <w:proofErr w:type="spellStart"/>
            <w:r>
              <w:rPr>
                <w:rFonts w:ascii="Arial" w:eastAsia="Times New Roman" w:hAnsi="Arial" w:cs="Arial"/>
                <w:b/>
                <w:color w:val="000000"/>
                <w:w w:val="97"/>
                <w:sz w:val="20"/>
              </w:rPr>
              <w:t>часов</w:t>
            </w:r>
            <w:proofErr w:type="spellEnd"/>
            <w:r>
              <w:rPr>
                <w:rFonts w:ascii="Arial" w:eastAsia="Times New Roman" w:hAnsi="Arial" w:cs="Arial"/>
                <w:b/>
                <w:color w:val="000000"/>
                <w:w w:val="97"/>
                <w:sz w:val="20"/>
              </w:rPr>
              <w:t xml:space="preserve"> )</w:t>
            </w:r>
          </w:p>
        </w:tc>
        <w:tc>
          <w:tcPr>
            <w:tcW w:w="2202" w:type="dxa"/>
            <w:tcBorders>
              <w:top w:val="single" w:sz="4" w:space="0" w:color="000000"/>
              <w:left w:val="single" w:sz="4" w:space="0" w:color="auto"/>
              <w:bottom w:val="single" w:sz="4" w:space="0" w:color="000000"/>
              <w:right w:val="single" w:sz="4" w:space="0" w:color="auto"/>
            </w:tcBorders>
          </w:tcPr>
          <w:p w:rsidR="00685449" w:rsidRDefault="00685449">
            <w:pPr>
              <w:spacing w:after="0" w:line="240" w:lineRule="auto"/>
              <w:rPr>
                <w:rFonts w:ascii="Arial" w:hAnsi="Arial" w:cs="Arial"/>
                <w:sz w:val="20"/>
                <w:szCs w:val="20"/>
              </w:rPr>
            </w:pPr>
          </w:p>
        </w:tc>
      </w:tr>
      <w:tr w:rsidR="00685449" w:rsidTr="00685449">
        <w:tc>
          <w:tcPr>
            <w:tcW w:w="762" w:type="dxa"/>
            <w:tcBorders>
              <w:top w:val="single" w:sz="4" w:space="0" w:color="000000"/>
              <w:left w:val="single" w:sz="4" w:space="0" w:color="000000"/>
              <w:bottom w:val="single" w:sz="4" w:space="0" w:color="000000"/>
              <w:right w:val="single" w:sz="4" w:space="0" w:color="auto"/>
            </w:tcBorders>
            <w:hideMark/>
          </w:tcPr>
          <w:p w:rsidR="00685449" w:rsidRDefault="00685449">
            <w:pPr>
              <w:spacing w:after="0" w:line="240" w:lineRule="auto"/>
              <w:rPr>
                <w:rFonts w:ascii="Arial" w:hAnsi="Arial" w:cs="Arial"/>
                <w:bCs/>
                <w:sz w:val="20"/>
                <w:szCs w:val="20"/>
              </w:rPr>
            </w:pPr>
            <w:r>
              <w:rPr>
                <w:rFonts w:ascii="Arial" w:hAnsi="Arial" w:cs="Arial"/>
                <w:bCs/>
                <w:sz w:val="20"/>
                <w:szCs w:val="20"/>
              </w:rPr>
              <w:t>2</w:t>
            </w:r>
          </w:p>
        </w:tc>
        <w:tc>
          <w:tcPr>
            <w:tcW w:w="6619" w:type="dxa"/>
            <w:tcBorders>
              <w:top w:val="single" w:sz="4" w:space="0" w:color="000000"/>
              <w:left w:val="single" w:sz="4" w:space="0" w:color="auto"/>
              <w:bottom w:val="single" w:sz="4" w:space="0" w:color="000000"/>
              <w:right w:val="single" w:sz="4" w:space="0" w:color="auto"/>
            </w:tcBorders>
            <w:hideMark/>
          </w:tcPr>
          <w:p w:rsidR="00685449" w:rsidRDefault="00685449">
            <w:pPr>
              <w:spacing w:after="0" w:line="240" w:lineRule="auto"/>
              <w:rPr>
                <w:rFonts w:ascii="Arial" w:hAnsi="Arial" w:cs="Arial"/>
                <w:sz w:val="20"/>
                <w:szCs w:val="20"/>
              </w:rPr>
            </w:pPr>
            <w:proofErr w:type="spellStart"/>
            <w:r>
              <w:rPr>
                <w:rFonts w:ascii="Arial" w:hAnsi="Arial" w:cs="Arial"/>
                <w:sz w:val="20"/>
                <w:szCs w:val="20"/>
              </w:rPr>
              <w:t>Древнейшие</w:t>
            </w:r>
            <w:proofErr w:type="spellEnd"/>
            <w:r>
              <w:rPr>
                <w:rFonts w:ascii="Arial" w:hAnsi="Arial" w:cs="Arial"/>
                <w:sz w:val="20"/>
                <w:szCs w:val="20"/>
              </w:rPr>
              <w:t xml:space="preserve"> </w:t>
            </w:r>
            <w:proofErr w:type="spellStart"/>
            <w:r>
              <w:rPr>
                <w:rFonts w:ascii="Arial" w:hAnsi="Arial" w:cs="Arial"/>
                <w:sz w:val="20"/>
                <w:szCs w:val="20"/>
              </w:rPr>
              <w:t>люди</w:t>
            </w:r>
            <w:proofErr w:type="spellEnd"/>
          </w:p>
        </w:tc>
        <w:tc>
          <w:tcPr>
            <w:tcW w:w="2202" w:type="dxa"/>
            <w:tcBorders>
              <w:top w:val="single" w:sz="4" w:space="0" w:color="000000"/>
              <w:left w:val="single" w:sz="4" w:space="0" w:color="auto"/>
              <w:bottom w:val="single" w:sz="4" w:space="0" w:color="000000"/>
              <w:right w:val="single" w:sz="4" w:space="0" w:color="auto"/>
            </w:tcBorders>
          </w:tcPr>
          <w:p w:rsidR="00685449" w:rsidRPr="0014034D" w:rsidRDefault="0014034D">
            <w:pPr>
              <w:spacing w:after="0" w:line="240" w:lineRule="auto"/>
              <w:rPr>
                <w:rFonts w:ascii="Arial" w:hAnsi="Arial" w:cs="Arial"/>
                <w:sz w:val="20"/>
                <w:szCs w:val="20"/>
                <w:lang w:val="ru-RU"/>
              </w:rPr>
            </w:pPr>
            <w:r>
              <w:rPr>
                <w:rFonts w:ascii="Arial" w:hAnsi="Arial" w:cs="Arial"/>
                <w:sz w:val="20"/>
                <w:szCs w:val="20"/>
                <w:lang w:val="ru-RU"/>
              </w:rPr>
              <w:t>07.09</w:t>
            </w:r>
          </w:p>
        </w:tc>
      </w:tr>
      <w:tr w:rsidR="00685449" w:rsidRPr="0014034D" w:rsidTr="00685449">
        <w:tc>
          <w:tcPr>
            <w:tcW w:w="762" w:type="dxa"/>
            <w:tcBorders>
              <w:top w:val="single" w:sz="4" w:space="0" w:color="000000"/>
              <w:left w:val="single" w:sz="4" w:space="0" w:color="000000"/>
              <w:bottom w:val="single" w:sz="4" w:space="0" w:color="000000"/>
              <w:right w:val="single" w:sz="4" w:space="0" w:color="000000"/>
            </w:tcBorders>
            <w:hideMark/>
          </w:tcPr>
          <w:p w:rsidR="00685449" w:rsidRDefault="00685449">
            <w:pPr>
              <w:spacing w:after="0" w:line="240" w:lineRule="auto"/>
              <w:rPr>
                <w:rFonts w:ascii="Arial" w:hAnsi="Arial" w:cs="Arial"/>
                <w:sz w:val="20"/>
                <w:szCs w:val="20"/>
              </w:rPr>
            </w:pPr>
            <w:r>
              <w:rPr>
                <w:rFonts w:ascii="Arial" w:hAnsi="Arial" w:cs="Arial"/>
                <w:sz w:val="20"/>
                <w:szCs w:val="20"/>
              </w:rPr>
              <w:t>3</w:t>
            </w:r>
          </w:p>
        </w:tc>
        <w:tc>
          <w:tcPr>
            <w:tcW w:w="6619" w:type="dxa"/>
            <w:tcBorders>
              <w:top w:val="single" w:sz="4" w:space="0" w:color="000000"/>
              <w:left w:val="single" w:sz="4" w:space="0" w:color="000000"/>
              <w:bottom w:val="single" w:sz="4" w:space="0" w:color="000000"/>
              <w:right w:val="single" w:sz="4" w:space="0" w:color="auto"/>
            </w:tcBorders>
            <w:hideMark/>
          </w:tcPr>
          <w:p w:rsidR="00685449" w:rsidRPr="00685449" w:rsidRDefault="00685449">
            <w:pPr>
              <w:spacing w:after="0" w:line="240" w:lineRule="auto"/>
              <w:rPr>
                <w:rFonts w:ascii="Arial" w:hAnsi="Arial" w:cs="Arial"/>
                <w:sz w:val="20"/>
                <w:szCs w:val="20"/>
                <w:lang w:val="ru-RU"/>
              </w:rPr>
            </w:pPr>
            <w:r w:rsidRPr="00685449">
              <w:rPr>
                <w:rFonts w:ascii="Arial" w:hAnsi="Arial" w:cs="Arial"/>
                <w:sz w:val="20"/>
                <w:szCs w:val="20"/>
                <w:lang w:val="ru-RU"/>
              </w:rPr>
              <w:t>Родовые общины охотников и собирателей</w:t>
            </w:r>
          </w:p>
        </w:tc>
        <w:tc>
          <w:tcPr>
            <w:tcW w:w="2202" w:type="dxa"/>
            <w:tcBorders>
              <w:top w:val="single" w:sz="4" w:space="0" w:color="000000"/>
              <w:left w:val="single" w:sz="4" w:space="0" w:color="auto"/>
              <w:bottom w:val="single" w:sz="4" w:space="0" w:color="000000"/>
              <w:right w:val="single" w:sz="4" w:space="0" w:color="auto"/>
            </w:tcBorders>
          </w:tcPr>
          <w:p w:rsidR="00685449" w:rsidRPr="00685449" w:rsidRDefault="0014034D">
            <w:pPr>
              <w:spacing w:after="0" w:line="240" w:lineRule="auto"/>
              <w:rPr>
                <w:rFonts w:ascii="Arial" w:hAnsi="Arial" w:cs="Arial"/>
                <w:sz w:val="20"/>
                <w:szCs w:val="20"/>
                <w:lang w:val="ru-RU"/>
              </w:rPr>
            </w:pPr>
            <w:r>
              <w:rPr>
                <w:rFonts w:ascii="Arial" w:hAnsi="Arial" w:cs="Arial"/>
                <w:sz w:val="20"/>
                <w:szCs w:val="20"/>
                <w:lang w:val="ru-RU"/>
              </w:rPr>
              <w:t>12.09</w:t>
            </w:r>
          </w:p>
        </w:tc>
      </w:tr>
      <w:tr w:rsidR="00685449" w:rsidRPr="0014034D" w:rsidTr="00685449">
        <w:tc>
          <w:tcPr>
            <w:tcW w:w="762" w:type="dxa"/>
            <w:tcBorders>
              <w:top w:val="single" w:sz="4" w:space="0" w:color="000000"/>
              <w:left w:val="single" w:sz="4" w:space="0" w:color="000000"/>
              <w:bottom w:val="single" w:sz="4" w:space="0" w:color="000000"/>
              <w:right w:val="single" w:sz="4" w:space="0" w:color="000000"/>
            </w:tcBorders>
            <w:hideMark/>
          </w:tcPr>
          <w:p w:rsidR="00685449" w:rsidRDefault="00685449">
            <w:pPr>
              <w:spacing w:after="0" w:line="240" w:lineRule="auto"/>
              <w:rPr>
                <w:rFonts w:ascii="Arial" w:hAnsi="Arial" w:cs="Arial"/>
                <w:sz w:val="20"/>
                <w:szCs w:val="20"/>
              </w:rPr>
            </w:pPr>
            <w:r>
              <w:rPr>
                <w:rFonts w:ascii="Arial" w:hAnsi="Arial" w:cs="Arial"/>
                <w:sz w:val="20"/>
                <w:szCs w:val="20"/>
              </w:rPr>
              <w:t>4</w:t>
            </w:r>
          </w:p>
        </w:tc>
        <w:tc>
          <w:tcPr>
            <w:tcW w:w="6619" w:type="dxa"/>
            <w:tcBorders>
              <w:top w:val="single" w:sz="4" w:space="0" w:color="000000"/>
              <w:left w:val="single" w:sz="4" w:space="0" w:color="000000"/>
              <w:bottom w:val="single" w:sz="4" w:space="0" w:color="000000"/>
              <w:right w:val="single" w:sz="4" w:space="0" w:color="auto"/>
            </w:tcBorders>
            <w:hideMark/>
          </w:tcPr>
          <w:p w:rsidR="00685449" w:rsidRPr="00685449" w:rsidRDefault="00685449">
            <w:pPr>
              <w:spacing w:after="0" w:line="240" w:lineRule="auto"/>
              <w:rPr>
                <w:rFonts w:ascii="Arial" w:hAnsi="Arial" w:cs="Arial"/>
                <w:sz w:val="20"/>
                <w:szCs w:val="20"/>
                <w:lang w:val="ru-RU"/>
              </w:rPr>
            </w:pPr>
            <w:r w:rsidRPr="00685449">
              <w:rPr>
                <w:rFonts w:ascii="Arial" w:hAnsi="Arial" w:cs="Arial"/>
                <w:sz w:val="20"/>
                <w:szCs w:val="20"/>
                <w:lang w:val="ru-RU"/>
              </w:rPr>
              <w:t>Возникновение искусства и религиозных верований</w:t>
            </w:r>
          </w:p>
        </w:tc>
        <w:tc>
          <w:tcPr>
            <w:tcW w:w="2202" w:type="dxa"/>
            <w:tcBorders>
              <w:top w:val="single" w:sz="4" w:space="0" w:color="000000"/>
              <w:left w:val="single" w:sz="4" w:space="0" w:color="auto"/>
              <w:bottom w:val="single" w:sz="4" w:space="0" w:color="000000"/>
              <w:right w:val="single" w:sz="4" w:space="0" w:color="auto"/>
            </w:tcBorders>
          </w:tcPr>
          <w:p w:rsidR="00685449" w:rsidRPr="00685449" w:rsidRDefault="0014034D">
            <w:pPr>
              <w:spacing w:after="0" w:line="240" w:lineRule="auto"/>
              <w:rPr>
                <w:rFonts w:ascii="Arial" w:hAnsi="Arial" w:cs="Arial"/>
                <w:sz w:val="20"/>
                <w:szCs w:val="20"/>
                <w:lang w:val="ru-RU"/>
              </w:rPr>
            </w:pPr>
            <w:r>
              <w:rPr>
                <w:rFonts w:ascii="Arial" w:hAnsi="Arial" w:cs="Arial"/>
                <w:sz w:val="20"/>
                <w:szCs w:val="20"/>
                <w:lang w:val="ru-RU"/>
              </w:rPr>
              <w:t>14.09</w:t>
            </w:r>
          </w:p>
        </w:tc>
      </w:tr>
      <w:tr w:rsidR="00685449" w:rsidTr="00685449">
        <w:tc>
          <w:tcPr>
            <w:tcW w:w="762" w:type="dxa"/>
            <w:tcBorders>
              <w:top w:val="single" w:sz="4" w:space="0" w:color="000000"/>
              <w:left w:val="single" w:sz="4" w:space="0" w:color="000000"/>
              <w:bottom w:val="single" w:sz="4" w:space="0" w:color="000000"/>
              <w:right w:val="single" w:sz="4" w:space="0" w:color="000000"/>
            </w:tcBorders>
            <w:hideMark/>
          </w:tcPr>
          <w:p w:rsidR="00685449" w:rsidRDefault="00685449">
            <w:pPr>
              <w:spacing w:after="0" w:line="240" w:lineRule="auto"/>
              <w:rPr>
                <w:rFonts w:ascii="Arial" w:hAnsi="Arial" w:cs="Arial"/>
                <w:sz w:val="20"/>
                <w:szCs w:val="20"/>
              </w:rPr>
            </w:pPr>
            <w:r>
              <w:rPr>
                <w:rFonts w:ascii="Arial" w:hAnsi="Arial" w:cs="Arial"/>
                <w:sz w:val="20"/>
                <w:szCs w:val="20"/>
              </w:rPr>
              <w:t>5</w:t>
            </w:r>
          </w:p>
        </w:tc>
        <w:tc>
          <w:tcPr>
            <w:tcW w:w="6619" w:type="dxa"/>
            <w:tcBorders>
              <w:top w:val="single" w:sz="4" w:space="0" w:color="000000"/>
              <w:left w:val="single" w:sz="4" w:space="0" w:color="000000"/>
              <w:bottom w:val="single" w:sz="4" w:space="0" w:color="000000"/>
              <w:right w:val="single" w:sz="4" w:space="0" w:color="auto"/>
            </w:tcBorders>
            <w:hideMark/>
          </w:tcPr>
          <w:p w:rsidR="00685449" w:rsidRDefault="00685449">
            <w:pPr>
              <w:spacing w:after="0" w:line="240" w:lineRule="auto"/>
              <w:rPr>
                <w:rFonts w:ascii="Arial" w:hAnsi="Arial" w:cs="Arial"/>
                <w:sz w:val="20"/>
                <w:szCs w:val="20"/>
              </w:rPr>
            </w:pPr>
            <w:proofErr w:type="spellStart"/>
            <w:r>
              <w:rPr>
                <w:rFonts w:ascii="Arial" w:hAnsi="Arial" w:cs="Arial"/>
                <w:sz w:val="20"/>
                <w:szCs w:val="20"/>
              </w:rPr>
              <w:t>Возникновение</w:t>
            </w:r>
            <w:proofErr w:type="spellEnd"/>
            <w:r>
              <w:rPr>
                <w:rFonts w:ascii="Arial" w:hAnsi="Arial" w:cs="Arial"/>
                <w:sz w:val="20"/>
                <w:szCs w:val="20"/>
              </w:rPr>
              <w:t xml:space="preserve"> </w:t>
            </w:r>
            <w:proofErr w:type="spellStart"/>
            <w:r>
              <w:rPr>
                <w:rFonts w:ascii="Arial" w:hAnsi="Arial" w:cs="Arial"/>
                <w:sz w:val="20"/>
                <w:szCs w:val="20"/>
              </w:rPr>
              <w:t>земледелия</w:t>
            </w:r>
            <w:proofErr w:type="spellEnd"/>
            <w:r>
              <w:rPr>
                <w:rFonts w:ascii="Arial" w:hAnsi="Arial" w:cs="Arial"/>
                <w:sz w:val="20"/>
                <w:szCs w:val="20"/>
              </w:rPr>
              <w:t xml:space="preserve"> и </w:t>
            </w:r>
            <w:proofErr w:type="spellStart"/>
            <w:r>
              <w:rPr>
                <w:rFonts w:ascii="Arial" w:hAnsi="Arial" w:cs="Arial"/>
                <w:sz w:val="20"/>
                <w:szCs w:val="20"/>
              </w:rPr>
              <w:t>скотоводства</w:t>
            </w:r>
            <w:proofErr w:type="spellEnd"/>
          </w:p>
        </w:tc>
        <w:tc>
          <w:tcPr>
            <w:tcW w:w="2202" w:type="dxa"/>
            <w:tcBorders>
              <w:top w:val="single" w:sz="4" w:space="0" w:color="000000"/>
              <w:left w:val="single" w:sz="4" w:space="0" w:color="auto"/>
              <w:bottom w:val="single" w:sz="4" w:space="0" w:color="000000"/>
              <w:right w:val="single" w:sz="4" w:space="0" w:color="auto"/>
            </w:tcBorders>
          </w:tcPr>
          <w:p w:rsidR="00685449" w:rsidRPr="0014034D" w:rsidRDefault="0014034D">
            <w:pPr>
              <w:spacing w:after="0" w:line="240" w:lineRule="auto"/>
              <w:rPr>
                <w:rFonts w:ascii="Arial" w:hAnsi="Arial" w:cs="Arial"/>
                <w:sz w:val="20"/>
                <w:szCs w:val="20"/>
                <w:lang w:val="ru-RU"/>
              </w:rPr>
            </w:pPr>
            <w:r>
              <w:rPr>
                <w:rFonts w:ascii="Arial" w:hAnsi="Arial" w:cs="Arial"/>
                <w:sz w:val="20"/>
                <w:szCs w:val="20"/>
                <w:lang w:val="ru-RU"/>
              </w:rPr>
              <w:t>19.09</w:t>
            </w:r>
          </w:p>
        </w:tc>
      </w:tr>
      <w:tr w:rsidR="00685449" w:rsidTr="00685449">
        <w:tc>
          <w:tcPr>
            <w:tcW w:w="762" w:type="dxa"/>
            <w:tcBorders>
              <w:top w:val="single" w:sz="4" w:space="0" w:color="000000"/>
              <w:left w:val="single" w:sz="4" w:space="0" w:color="000000"/>
              <w:bottom w:val="single" w:sz="4" w:space="0" w:color="000000"/>
              <w:right w:val="single" w:sz="4" w:space="0" w:color="000000"/>
            </w:tcBorders>
            <w:hideMark/>
          </w:tcPr>
          <w:p w:rsidR="00685449" w:rsidRDefault="00685449">
            <w:pPr>
              <w:spacing w:after="0" w:line="240" w:lineRule="auto"/>
              <w:rPr>
                <w:rFonts w:ascii="Arial" w:hAnsi="Arial" w:cs="Arial"/>
                <w:sz w:val="20"/>
                <w:szCs w:val="20"/>
              </w:rPr>
            </w:pPr>
            <w:r>
              <w:rPr>
                <w:rFonts w:ascii="Arial" w:hAnsi="Arial" w:cs="Arial"/>
                <w:sz w:val="20"/>
                <w:szCs w:val="20"/>
              </w:rPr>
              <w:t>6</w:t>
            </w:r>
          </w:p>
        </w:tc>
        <w:tc>
          <w:tcPr>
            <w:tcW w:w="6619" w:type="dxa"/>
            <w:tcBorders>
              <w:top w:val="single" w:sz="4" w:space="0" w:color="000000"/>
              <w:left w:val="single" w:sz="4" w:space="0" w:color="000000"/>
              <w:bottom w:val="single" w:sz="4" w:space="0" w:color="000000"/>
              <w:right w:val="single" w:sz="4" w:space="0" w:color="auto"/>
            </w:tcBorders>
            <w:hideMark/>
          </w:tcPr>
          <w:p w:rsidR="00685449" w:rsidRDefault="00685449">
            <w:pPr>
              <w:spacing w:after="0" w:line="240" w:lineRule="auto"/>
              <w:rPr>
                <w:rFonts w:ascii="Arial" w:hAnsi="Arial" w:cs="Arial"/>
                <w:sz w:val="20"/>
                <w:szCs w:val="20"/>
              </w:rPr>
            </w:pPr>
            <w:proofErr w:type="spellStart"/>
            <w:r>
              <w:rPr>
                <w:rFonts w:ascii="Arial" w:hAnsi="Arial" w:cs="Arial"/>
                <w:sz w:val="20"/>
                <w:szCs w:val="20"/>
              </w:rPr>
              <w:t>Появление</w:t>
            </w:r>
            <w:proofErr w:type="spellEnd"/>
            <w:r>
              <w:rPr>
                <w:rFonts w:ascii="Arial" w:hAnsi="Arial" w:cs="Arial"/>
                <w:sz w:val="20"/>
                <w:szCs w:val="20"/>
              </w:rPr>
              <w:t xml:space="preserve"> </w:t>
            </w:r>
            <w:proofErr w:type="spellStart"/>
            <w:r>
              <w:rPr>
                <w:rFonts w:ascii="Arial" w:hAnsi="Arial" w:cs="Arial"/>
                <w:sz w:val="20"/>
                <w:szCs w:val="20"/>
              </w:rPr>
              <w:t>неравенства</w:t>
            </w:r>
            <w:proofErr w:type="spellEnd"/>
            <w:r>
              <w:rPr>
                <w:rFonts w:ascii="Arial" w:hAnsi="Arial" w:cs="Arial"/>
                <w:sz w:val="20"/>
                <w:szCs w:val="20"/>
              </w:rPr>
              <w:t xml:space="preserve"> и </w:t>
            </w:r>
            <w:proofErr w:type="spellStart"/>
            <w:r>
              <w:rPr>
                <w:rFonts w:ascii="Arial" w:hAnsi="Arial" w:cs="Arial"/>
                <w:sz w:val="20"/>
                <w:szCs w:val="20"/>
              </w:rPr>
              <w:t>знати</w:t>
            </w:r>
            <w:proofErr w:type="spellEnd"/>
          </w:p>
        </w:tc>
        <w:tc>
          <w:tcPr>
            <w:tcW w:w="2202" w:type="dxa"/>
            <w:tcBorders>
              <w:top w:val="single" w:sz="4" w:space="0" w:color="000000"/>
              <w:left w:val="single" w:sz="4" w:space="0" w:color="auto"/>
              <w:bottom w:val="single" w:sz="4" w:space="0" w:color="000000"/>
              <w:right w:val="single" w:sz="4" w:space="0" w:color="auto"/>
            </w:tcBorders>
          </w:tcPr>
          <w:p w:rsidR="00685449" w:rsidRPr="0014034D" w:rsidRDefault="0014034D">
            <w:pPr>
              <w:spacing w:after="0" w:line="240" w:lineRule="auto"/>
              <w:rPr>
                <w:rFonts w:ascii="Arial" w:hAnsi="Arial" w:cs="Arial"/>
                <w:sz w:val="20"/>
                <w:szCs w:val="20"/>
                <w:lang w:val="ru-RU"/>
              </w:rPr>
            </w:pPr>
            <w:r w:rsidRPr="0014034D">
              <w:rPr>
                <w:rFonts w:ascii="Arial" w:hAnsi="Arial" w:cs="Arial"/>
                <w:sz w:val="20"/>
                <w:szCs w:val="20"/>
                <w:lang w:val="ru-RU"/>
              </w:rPr>
              <w:t>21.09</w:t>
            </w:r>
          </w:p>
        </w:tc>
      </w:tr>
      <w:tr w:rsidR="00685449" w:rsidTr="00685449">
        <w:tc>
          <w:tcPr>
            <w:tcW w:w="762" w:type="dxa"/>
            <w:tcBorders>
              <w:top w:val="single" w:sz="4" w:space="0" w:color="000000"/>
              <w:left w:val="single" w:sz="4" w:space="0" w:color="000000"/>
              <w:bottom w:val="single" w:sz="4" w:space="0" w:color="000000"/>
              <w:right w:val="single" w:sz="4" w:space="0" w:color="000000"/>
            </w:tcBorders>
          </w:tcPr>
          <w:p w:rsidR="00685449" w:rsidRDefault="00685449">
            <w:pPr>
              <w:spacing w:after="0" w:line="240" w:lineRule="auto"/>
              <w:rPr>
                <w:rFonts w:ascii="Arial" w:hAnsi="Arial" w:cs="Arial"/>
                <w:sz w:val="20"/>
                <w:szCs w:val="20"/>
              </w:rPr>
            </w:pPr>
          </w:p>
        </w:tc>
        <w:tc>
          <w:tcPr>
            <w:tcW w:w="6619" w:type="dxa"/>
            <w:tcBorders>
              <w:top w:val="single" w:sz="4" w:space="0" w:color="000000"/>
              <w:left w:val="single" w:sz="4" w:space="0" w:color="000000"/>
              <w:bottom w:val="single" w:sz="4" w:space="0" w:color="000000"/>
              <w:right w:val="single" w:sz="4" w:space="0" w:color="auto"/>
            </w:tcBorders>
            <w:hideMark/>
          </w:tcPr>
          <w:p w:rsidR="00685449" w:rsidRDefault="00685449">
            <w:pPr>
              <w:spacing w:after="0" w:line="240" w:lineRule="auto"/>
              <w:rPr>
                <w:rFonts w:ascii="Arial" w:hAnsi="Arial" w:cs="Arial"/>
                <w:b/>
                <w:sz w:val="20"/>
                <w:szCs w:val="20"/>
              </w:rPr>
            </w:pPr>
            <w:proofErr w:type="spellStart"/>
            <w:r>
              <w:rPr>
                <w:rFonts w:ascii="Arial" w:hAnsi="Arial" w:cs="Arial"/>
                <w:b/>
                <w:sz w:val="20"/>
                <w:szCs w:val="20"/>
              </w:rPr>
              <w:t>Раздел</w:t>
            </w:r>
            <w:proofErr w:type="spellEnd"/>
            <w:r>
              <w:rPr>
                <w:rFonts w:ascii="Arial" w:hAnsi="Arial" w:cs="Arial"/>
                <w:b/>
                <w:sz w:val="20"/>
                <w:szCs w:val="20"/>
              </w:rPr>
              <w:t xml:space="preserve"> 3. </w:t>
            </w:r>
            <w:proofErr w:type="spellStart"/>
            <w:r>
              <w:rPr>
                <w:rFonts w:ascii="Arial" w:hAnsi="Arial" w:cs="Arial"/>
                <w:b/>
                <w:sz w:val="20"/>
                <w:szCs w:val="20"/>
              </w:rPr>
              <w:t>Древний</w:t>
            </w:r>
            <w:proofErr w:type="spellEnd"/>
            <w:r>
              <w:rPr>
                <w:rFonts w:ascii="Arial" w:hAnsi="Arial" w:cs="Arial"/>
                <w:b/>
                <w:sz w:val="20"/>
                <w:szCs w:val="20"/>
              </w:rPr>
              <w:t xml:space="preserve"> </w:t>
            </w:r>
            <w:proofErr w:type="spellStart"/>
            <w:r>
              <w:rPr>
                <w:rFonts w:ascii="Arial" w:hAnsi="Arial" w:cs="Arial"/>
                <w:b/>
                <w:sz w:val="20"/>
                <w:szCs w:val="20"/>
              </w:rPr>
              <w:t>Египет</w:t>
            </w:r>
            <w:proofErr w:type="spellEnd"/>
            <w:r>
              <w:rPr>
                <w:rFonts w:ascii="Arial" w:hAnsi="Arial" w:cs="Arial"/>
                <w:b/>
                <w:sz w:val="20"/>
                <w:szCs w:val="20"/>
              </w:rPr>
              <w:t xml:space="preserve"> ( 8 </w:t>
            </w:r>
            <w:proofErr w:type="spellStart"/>
            <w:r>
              <w:rPr>
                <w:rFonts w:ascii="Arial" w:hAnsi="Arial" w:cs="Arial"/>
                <w:b/>
                <w:sz w:val="20"/>
                <w:szCs w:val="20"/>
              </w:rPr>
              <w:t>часов</w:t>
            </w:r>
            <w:proofErr w:type="spellEnd"/>
            <w:r>
              <w:rPr>
                <w:rFonts w:ascii="Arial" w:hAnsi="Arial" w:cs="Arial"/>
                <w:b/>
                <w:sz w:val="20"/>
                <w:szCs w:val="20"/>
              </w:rPr>
              <w:t xml:space="preserve"> )</w:t>
            </w:r>
          </w:p>
        </w:tc>
        <w:tc>
          <w:tcPr>
            <w:tcW w:w="2202" w:type="dxa"/>
            <w:tcBorders>
              <w:top w:val="single" w:sz="4" w:space="0" w:color="000000"/>
              <w:left w:val="single" w:sz="4" w:space="0" w:color="auto"/>
              <w:bottom w:val="single" w:sz="4" w:space="0" w:color="000000"/>
              <w:right w:val="single" w:sz="4" w:space="0" w:color="auto"/>
            </w:tcBorders>
          </w:tcPr>
          <w:p w:rsidR="00685449" w:rsidRDefault="00685449">
            <w:pPr>
              <w:spacing w:after="0" w:line="240" w:lineRule="auto"/>
              <w:rPr>
                <w:rFonts w:ascii="Arial" w:hAnsi="Arial" w:cs="Arial"/>
                <w:sz w:val="20"/>
                <w:szCs w:val="20"/>
              </w:rPr>
            </w:pPr>
          </w:p>
        </w:tc>
      </w:tr>
      <w:tr w:rsidR="00685449" w:rsidTr="00685449">
        <w:tc>
          <w:tcPr>
            <w:tcW w:w="762" w:type="dxa"/>
            <w:tcBorders>
              <w:top w:val="single" w:sz="4" w:space="0" w:color="000000"/>
              <w:left w:val="single" w:sz="4" w:space="0" w:color="000000"/>
              <w:bottom w:val="single" w:sz="4" w:space="0" w:color="000000"/>
              <w:right w:val="single" w:sz="4" w:space="0" w:color="000000"/>
            </w:tcBorders>
            <w:hideMark/>
          </w:tcPr>
          <w:p w:rsidR="00685449" w:rsidRDefault="00685449">
            <w:pPr>
              <w:spacing w:after="0" w:line="240" w:lineRule="auto"/>
              <w:rPr>
                <w:rFonts w:ascii="Arial" w:hAnsi="Arial" w:cs="Arial"/>
                <w:sz w:val="20"/>
                <w:szCs w:val="20"/>
              </w:rPr>
            </w:pPr>
            <w:r>
              <w:rPr>
                <w:rFonts w:ascii="Arial" w:hAnsi="Arial" w:cs="Arial"/>
                <w:sz w:val="20"/>
                <w:szCs w:val="20"/>
              </w:rPr>
              <w:t>7</w:t>
            </w:r>
          </w:p>
        </w:tc>
        <w:tc>
          <w:tcPr>
            <w:tcW w:w="6619" w:type="dxa"/>
            <w:tcBorders>
              <w:top w:val="single" w:sz="4" w:space="0" w:color="000000"/>
              <w:left w:val="single" w:sz="4" w:space="0" w:color="000000"/>
              <w:bottom w:val="single" w:sz="4" w:space="0" w:color="000000"/>
              <w:right w:val="single" w:sz="4" w:space="0" w:color="auto"/>
            </w:tcBorders>
            <w:hideMark/>
          </w:tcPr>
          <w:p w:rsidR="00685449" w:rsidRDefault="00685449">
            <w:pPr>
              <w:spacing w:after="0" w:line="240" w:lineRule="auto"/>
              <w:rPr>
                <w:rFonts w:ascii="Arial" w:hAnsi="Arial" w:cs="Arial"/>
                <w:sz w:val="20"/>
                <w:szCs w:val="20"/>
              </w:rPr>
            </w:pPr>
            <w:proofErr w:type="spellStart"/>
            <w:r>
              <w:rPr>
                <w:rFonts w:ascii="Arial" w:hAnsi="Arial" w:cs="Arial"/>
                <w:sz w:val="20"/>
                <w:szCs w:val="20"/>
              </w:rPr>
              <w:t>Государство</w:t>
            </w:r>
            <w:proofErr w:type="spellEnd"/>
            <w:r>
              <w:rPr>
                <w:rFonts w:ascii="Arial" w:hAnsi="Arial" w:cs="Arial"/>
                <w:sz w:val="20"/>
                <w:szCs w:val="20"/>
              </w:rPr>
              <w:t xml:space="preserve"> </w:t>
            </w:r>
            <w:proofErr w:type="spellStart"/>
            <w:r>
              <w:rPr>
                <w:rFonts w:ascii="Arial" w:hAnsi="Arial" w:cs="Arial"/>
                <w:sz w:val="20"/>
                <w:szCs w:val="20"/>
              </w:rPr>
              <w:t>на</w:t>
            </w:r>
            <w:proofErr w:type="spellEnd"/>
            <w:r>
              <w:rPr>
                <w:rFonts w:ascii="Arial" w:hAnsi="Arial" w:cs="Arial"/>
                <w:sz w:val="20"/>
                <w:szCs w:val="20"/>
              </w:rPr>
              <w:t xml:space="preserve"> </w:t>
            </w:r>
            <w:proofErr w:type="spellStart"/>
            <w:r>
              <w:rPr>
                <w:rFonts w:ascii="Arial" w:hAnsi="Arial" w:cs="Arial"/>
                <w:sz w:val="20"/>
                <w:szCs w:val="20"/>
              </w:rPr>
              <w:t>берегах</w:t>
            </w:r>
            <w:proofErr w:type="spellEnd"/>
            <w:r>
              <w:rPr>
                <w:rFonts w:ascii="Arial" w:hAnsi="Arial" w:cs="Arial"/>
                <w:sz w:val="20"/>
                <w:szCs w:val="20"/>
              </w:rPr>
              <w:t xml:space="preserve"> </w:t>
            </w:r>
            <w:proofErr w:type="spellStart"/>
            <w:r>
              <w:rPr>
                <w:rFonts w:ascii="Arial" w:hAnsi="Arial" w:cs="Arial"/>
                <w:sz w:val="20"/>
                <w:szCs w:val="20"/>
              </w:rPr>
              <w:t>Нила</w:t>
            </w:r>
            <w:proofErr w:type="spellEnd"/>
          </w:p>
        </w:tc>
        <w:tc>
          <w:tcPr>
            <w:tcW w:w="2202" w:type="dxa"/>
            <w:tcBorders>
              <w:top w:val="single" w:sz="4" w:space="0" w:color="000000"/>
              <w:left w:val="single" w:sz="4" w:space="0" w:color="auto"/>
              <w:bottom w:val="single" w:sz="4" w:space="0" w:color="000000"/>
              <w:right w:val="single" w:sz="4" w:space="0" w:color="auto"/>
            </w:tcBorders>
          </w:tcPr>
          <w:p w:rsidR="00685449" w:rsidRPr="0014034D" w:rsidRDefault="0014034D">
            <w:pPr>
              <w:spacing w:after="0" w:line="240" w:lineRule="auto"/>
              <w:rPr>
                <w:rFonts w:ascii="Arial" w:hAnsi="Arial" w:cs="Arial"/>
                <w:sz w:val="20"/>
                <w:szCs w:val="20"/>
                <w:lang w:val="ru-RU"/>
              </w:rPr>
            </w:pPr>
            <w:r>
              <w:rPr>
                <w:rFonts w:ascii="Arial" w:hAnsi="Arial" w:cs="Arial"/>
                <w:sz w:val="20"/>
                <w:szCs w:val="20"/>
                <w:lang w:val="ru-RU"/>
              </w:rPr>
              <w:t>26.09</w:t>
            </w:r>
          </w:p>
        </w:tc>
      </w:tr>
      <w:tr w:rsidR="00685449" w:rsidRPr="0014034D" w:rsidTr="00685449">
        <w:tc>
          <w:tcPr>
            <w:tcW w:w="762" w:type="dxa"/>
            <w:tcBorders>
              <w:top w:val="single" w:sz="4" w:space="0" w:color="000000"/>
              <w:left w:val="single" w:sz="4" w:space="0" w:color="000000"/>
              <w:bottom w:val="single" w:sz="4" w:space="0" w:color="000000"/>
              <w:right w:val="single" w:sz="4" w:space="0" w:color="000000"/>
            </w:tcBorders>
            <w:hideMark/>
          </w:tcPr>
          <w:p w:rsidR="00685449" w:rsidRDefault="00685449">
            <w:pPr>
              <w:spacing w:after="0" w:line="240" w:lineRule="auto"/>
              <w:rPr>
                <w:rFonts w:ascii="Arial" w:hAnsi="Arial" w:cs="Arial"/>
                <w:sz w:val="20"/>
                <w:szCs w:val="20"/>
              </w:rPr>
            </w:pPr>
            <w:r>
              <w:rPr>
                <w:rFonts w:ascii="Arial" w:hAnsi="Arial" w:cs="Arial"/>
                <w:sz w:val="20"/>
                <w:szCs w:val="20"/>
              </w:rPr>
              <w:t>8</w:t>
            </w:r>
          </w:p>
        </w:tc>
        <w:tc>
          <w:tcPr>
            <w:tcW w:w="6619" w:type="dxa"/>
            <w:tcBorders>
              <w:top w:val="single" w:sz="4" w:space="0" w:color="000000"/>
              <w:left w:val="single" w:sz="4" w:space="0" w:color="000000"/>
              <w:bottom w:val="single" w:sz="4" w:space="0" w:color="000000"/>
              <w:right w:val="single" w:sz="4" w:space="0" w:color="auto"/>
            </w:tcBorders>
            <w:hideMark/>
          </w:tcPr>
          <w:p w:rsidR="00685449" w:rsidRPr="00685449" w:rsidRDefault="00685449">
            <w:pPr>
              <w:spacing w:after="0" w:line="240" w:lineRule="auto"/>
              <w:rPr>
                <w:rFonts w:ascii="Arial" w:hAnsi="Arial" w:cs="Arial"/>
                <w:sz w:val="20"/>
                <w:szCs w:val="20"/>
                <w:lang w:val="ru-RU"/>
              </w:rPr>
            </w:pPr>
            <w:r w:rsidRPr="00685449">
              <w:rPr>
                <w:rFonts w:ascii="Arial" w:hAnsi="Arial" w:cs="Arial"/>
                <w:sz w:val="20"/>
                <w:szCs w:val="20"/>
                <w:lang w:val="ru-RU"/>
              </w:rPr>
              <w:t>Как жили земледельцы и ремесленники в Египте</w:t>
            </w:r>
          </w:p>
        </w:tc>
        <w:tc>
          <w:tcPr>
            <w:tcW w:w="2202" w:type="dxa"/>
            <w:tcBorders>
              <w:top w:val="single" w:sz="4" w:space="0" w:color="000000"/>
              <w:left w:val="single" w:sz="4" w:space="0" w:color="auto"/>
              <w:bottom w:val="single" w:sz="4" w:space="0" w:color="000000"/>
              <w:right w:val="single" w:sz="4" w:space="0" w:color="auto"/>
            </w:tcBorders>
          </w:tcPr>
          <w:p w:rsidR="00685449" w:rsidRPr="0014034D" w:rsidRDefault="0014034D">
            <w:pPr>
              <w:spacing w:after="0" w:line="240" w:lineRule="auto"/>
              <w:rPr>
                <w:rFonts w:ascii="Arial" w:hAnsi="Arial" w:cs="Arial"/>
                <w:sz w:val="20"/>
                <w:szCs w:val="20"/>
                <w:lang w:val="ru-RU"/>
              </w:rPr>
            </w:pPr>
            <w:r w:rsidRPr="0014034D">
              <w:rPr>
                <w:rFonts w:ascii="Arial" w:hAnsi="Arial" w:cs="Arial"/>
                <w:sz w:val="20"/>
                <w:szCs w:val="20"/>
                <w:lang w:val="ru-RU"/>
              </w:rPr>
              <w:t>28.09</w:t>
            </w:r>
          </w:p>
        </w:tc>
      </w:tr>
      <w:tr w:rsidR="00685449" w:rsidTr="00685449">
        <w:tc>
          <w:tcPr>
            <w:tcW w:w="762" w:type="dxa"/>
            <w:tcBorders>
              <w:top w:val="single" w:sz="4" w:space="0" w:color="000000"/>
              <w:left w:val="single" w:sz="4" w:space="0" w:color="000000"/>
              <w:bottom w:val="single" w:sz="4" w:space="0" w:color="000000"/>
              <w:right w:val="single" w:sz="4" w:space="0" w:color="000000"/>
            </w:tcBorders>
            <w:hideMark/>
          </w:tcPr>
          <w:p w:rsidR="00685449" w:rsidRDefault="00685449">
            <w:pPr>
              <w:spacing w:after="0" w:line="240" w:lineRule="auto"/>
              <w:rPr>
                <w:rFonts w:ascii="Arial" w:hAnsi="Arial" w:cs="Arial"/>
                <w:sz w:val="20"/>
                <w:szCs w:val="20"/>
              </w:rPr>
            </w:pPr>
            <w:r>
              <w:rPr>
                <w:rFonts w:ascii="Arial" w:hAnsi="Arial" w:cs="Arial"/>
                <w:sz w:val="20"/>
                <w:szCs w:val="20"/>
              </w:rPr>
              <w:t>9</w:t>
            </w:r>
          </w:p>
        </w:tc>
        <w:tc>
          <w:tcPr>
            <w:tcW w:w="6619" w:type="dxa"/>
            <w:tcBorders>
              <w:top w:val="single" w:sz="4" w:space="0" w:color="000000"/>
              <w:left w:val="single" w:sz="4" w:space="0" w:color="000000"/>
              <w:bottom w:val="single" w:sz="4" w:space="0" w:color="000000"/>
              <w:right w:val="single" w:sz="4" w:space="0" w:color="auto"/>
            </w:tcBorders>
            <w:hideMark/>
          </w:tcPr>
          <w:p w:rsidR="00685449" w:rsidRDefault="00685449">
            <w:pPr>
              <w:spacing w:after="0" w:line="240" w:lineRule="auto"/>
              <w:rPr>
                <w:rFonts w:ascii="Arial" w:hAnsi="Arial" w:cs="Arial"/>
                <w:sz w:val="20"/>
                <w:szCs w:val="20"/>
              </w:rPr>
            </w:pPr>
            <w:proofErr w:type="spellStart"/>
            <w:r>
              <w:rPr>
                <w:rFonts w:ascii="Arial" w:hAnsi="Arial" w:cs="Arial"/>
                <w:sz w:val="20"/>
                <w:szCs w:val="20"/>
              </w:rPr>
              <w:t>Жизнь</w:t>
            </w:r>
            <w:proofErr w:type="spellEnd"/>
            <w:r>
              <w:rPr>
                <w:rFonts w:ascii="Arial" w:hAnsi="Arial" w:cs="Arial"/>
                <w:sz w:val="20"/>
                <w:szCs w:val="20"/>
              </w:rPr>
              <w:t xml:space="preserve"> </w:t>
            </w:r>
            <w:proofErr w:type="spellStart"/>
            <w:r>
              <w:rPr>
                <w:rFonts w:ascii="Arial" w:hAnsi="Arial" w:cs="Arial"/>
                <w:sz w:val="20"/>
                <w:szCs w:val="20"/>
              </w:rPr>
              <w:t>египетского</w:t>
            </w:r>
            <w:proofErr w:type="spellEnd"/>
            <w:r>
              <w:rPr>
                <w:rFonts w:ascii="Arial" w:hAnsi="Arial" w:cs="Arial"/>
                <w:sz w:val="20"/>
                <w:szCs w:val="20"/>
              </w:rPr>
              <w:t xml:space="preserve"> </w:t>
            </w:r>
            <w:proofErr w:type="spellStart"/>
            <w:r>
              <w:rPr>
                <w:rFonts w:ascii="Arial" w:hAnsi="Arial" w:cs="Arial"/>
                <w:sz w:val="20"/>
                <w:szCs w:val="20"/>
              </w:rPr>
              <w:t>вельможи</w:t>
            </w:r>
            <w:proofErr w:type="spellEnd"/>
          </w:p>
        </w:tc>
        <w:tc>
          <w:tcPr>
            <w:tcW w:w="2202" w:type="dxa"/>
            <w:tcBorders>
              <w:top w:val="single" w:sz="4" w:space="0" w:color="000000"/>
              <w:left w:val="single" w:sz="4" w:space="0" w:color="auto"/>
              <w:bottom w:val="single" w:sz="4" w:space="0" w:color="000000"/>
              <w:right w:val="single" w:sz="4" w:space="0" w:color="auto"/>
            </w:tcBorders>
          </w:tcPr>
          <w:p w:rsidR="00685449" w:rsidRPr="0014034D" w:rsidRDefault="0014034D">
            <w:pPr>
              <w:spacing w:after="0" w:line="240" w:lineRule="auto"/>
              <w:rPr>
                <w:rFonts w:ascii="Arial" w:hAnsi="Arial" w:cs="Arial"/>
                <w:sz w:val="20"/>
                <w:szCs w:val="20"/>
                <w:lang w:val="ru-RU"/>
              </w:rPr>
            </w:pPr>
            <w:r>
              <w:rPr>
                <w:rFonts w:ascii="Arial" w:hAnsi="Arial" w:cs="Arial"/>
                <w:sz w:val="20"/>
                <w:szCs w:val="20"/>
                <w:lang w:val="ru-RU"/>
              </w:rPr>
              <w:t>03.10</w:t>
            </w:r>
          </w:p>
        </w:tc>
      </w:tr>
      <w:tr w:rsidR="00685449" w:rsidTr="00685449">
        <w:tc>
          <w:tcPr>
            <w:tcW w:w="762" w:type="dxa"/>
            <w:tcBorders>
              <w:top w:val="single" w:sz="4" w:space="0" w:color="000000"/>
              <w:left w:val="single" w:sz="4" w:space="0" w:color="000000"/>
              <w:bottom w:val="single" w:sz="4" w:space="0" w:color="000000"/>
              <w:right w:val="single" w:sz="4" w:space="0" w:color="000000"/>
            </w:tcBorders>
            <w:hideMark/>
          </w:tcPr>
          <w:p w:rsidR="00685449" w:rsidRDefault="00685449">
            <w:pPr>
              <w:spacing w:after="0" w:line="240" w:lineRule="auto"/>
              <w:rPr>
                <w:rFonts w:ascii="Arial" w:hAnsi="Arial" w:cs="Arial"/>
                <w:bCs/>
                <w:sz w:val="20"/>
                <w:szCs w:val="20"/>
              </w:rPr>
            </w:pPr>
            <w:r>
              <w:rPr>
                <w:rFonts w:ascii="Arial" w:hAnsi="Arial" w:cs="Arial"/>
                <w:bCs/>
                <w:sz w:val="20"/>
                <w:szCs w:val="20"/>
              </w:rPr>
              <w:t>10</w:t>
            </w:r>
          </w:p>
        </w:tc>
        <w:tc>
          <w:tcPr>
            <w:tcW w:w="6619" w:type="dxa"/>
            <w:tcBorders>
              <w:top w:val="single" w:sz="4" w:space="0" w:color="000000"/>
              <w:left w:val="single" w:sz="4" w:space="0" w:color="000000"/>
              <w:bottom w:val="single" w:sz="4" w:space="0" w:color="000000"/>
              <w:right w:val="single" w:sz="4" w:space="0" w:color="auto"/>
            </w:tcBorders>
            <w:hideMark/>
          </w:tcPr>
          <w:p w:rsidR="00685449" w:rsidRDefault="00685449">
            <w:pPr>
              <w:spacing w:after="0" w:line="240" w:lineRule="auto"/>
              <w:rPr>
                <w:rFonts w:ascii="Arial" w:hAnsi="Arial" w:cs="Arial"/>
                <w:sz w:val="20"/>
                <w:szCs w:val="20"/>
              </w:rPr>
            </w:pPr>
            <w:proofErr w:type="spellStart"/>
            <w:r>
              <w:rPr>
                <w:rFonts w:ascii="Arial" w:hAnsi="Arial" w:cs="Arial"/>
                <w:sz w:val="20"/>
                <w:szCs w:val="20"/>
              </w:rPr>
              <w:t>Военные</w:t>
            </w:r>
            <w:proofErr w:type="spellEnd"/>
            <w:r>
              <w:rPr>
                <w:rFonts w:ascii="Arial" w:hAnsi="Arial" w:cs="Arial"/>
                <w:sz w:val="20"/>
                <w:szCs w:val="20"/>
              </w:rPr>
              <w:t xml:space="preserve"> </w:t>
            </w:r>
            <w:proofErr w:type="spellStart"/>
            <w:r>
              <w:rPr>
                <w:rFonts w:ascii="Arial" w:hAnsi="Arial" w:cs="Arial"/>
                <w:sz w:val="20"/>
                <w:szCs w:val="20"/>
              </w:rPr>
              <w:t>походы</w:t>
            </w:r>
            <w:proofErr w:type="spellEnd"/>
            <w:r>
              <w:rPr>
                <w:rFonts w:ascii="Arial" w:hAnsi="Arial" w:cs="Arial"/>
                <w:sz w:val="20"/>
                <w:szCs w:val="20"/>
              </w:rPr>
              <w:t xml:space="preserve"> </w:t>
            </w:r>
            <w:proofErr w:type="spellStart"/>
            <w:r>
              <w:rPr>
                <w:rFonts w:ascii="Arial" w:hAnsi="Arial" w:cs="Arial"/>
                <w:sz w:val="20"/>
                <w:szCs w:val="20"/>
              </w:rPr>
              <w:t>фараонов</w:t>
            </w:r>
            <w:proofErr w:type="spellEnd"/>
          </w:p>
        </w:tc>
        <w:tc>
          <w:tcPr>
            <w:tcW w:w="2202" w:type="dxa"/>
            <w:tcBorders>
              <w:top w:val="single" w:sz="4" w:space="0" w:color="000000"/>
              <w:left w:val="single" w:sz="4" w:space="0" w:color="auto"/>
              <w:bottom w:val="single" w:sz="4" w:space="0" w:color="000000"/>
              <w:right w:val="single" w:sz="4" w:space="0" w:color="auto"/>
            </w:tcBorders>
          </w:tcPr>
          <w:p w:rsidR="00685449" w:rsidRPr="0014034D" w:rsidRDefault="0014034D">
            <w:pPr>
              <w:spacing w:after="0" w:line="240" w:lineRule="auto"/>
              <w:rPr>
                <w:rFonts w:ascii="Arial" w:hAnsi="Arial" w:cs="Arial"/>
                <w:b/>
                <w:sz w:val="20"/>
                <w:szCs w:val="20"/>
                <w:lang w:val="ru-RU"/>
              </w:rPr>
            </w:pPr>
            <w:r>
              <w:rPr>
                <w:rFonts w:ascii="Arial" w:hAnsi="Arial" w:cs="Arial"/>
                <w:b/>
                <w:sz w:val="20"/>
                <w:szCs w:val="20"/>
                <w:lang w:val="ru-RU"/>
              </w:rPr>
              <w:t>05.10</w:t>
            </w:r>
          </w:p>
        </w:tc>
      </w:tr>
      <w:tr w:rsidR="00685449" w:rsidTr="00685449">
        <w:tc>
          <w:tcPr>
            <w:tcW w:w="762" w:type="dxa"/>
            <w:tcBorders>
              <w:top w:val="single" w:sz="4" w:space="0" w:color="000000"/>
              <w:left w:val="single" w:sz="4" w:space="0" w:color="000000"/>
              <w:bottom w:val="single" w:sz="4" w:space="0" w:color="000000"/>
              <w:right w:val="single" w:sz="4" w:space="0" w:color="000000"/>
            </w:tcBorders>
            <w:hideMark/>
          </w:tcPr>
          <w:p w:rsidR="00685449" w:rsidRDefault="00685449">
            <w:pPr>
              <w:spacing w:after="0" w:line="240" w:lineRule="auto"/>
              <w:rPr>
                <w:rFonts w:ascii="Arial" w:hAnsi="Arial" w:cs="Arial"/>
                <w:sz w:val="20"/>
                <w:szCs w:val="20"/>
              </w:rPr>
            </w:pPr>
            <w:r>
              <w:rPr>
                <w:rFonts w:ascii="Arial" w:hAnsi="Arial" w:cs="Arial"/>
                <w:sz w:val="20"/>
                <w:szCs w:val="20"/>
              </w:rPr>
              <w:t>11</w:t>
            </w:r>
          </w:p>
        </w:tc>
        <w:tc>
          <w:tcPr>
            <w:tcW w:w="6619" w:type="dxa"/>
            <w:tcBorders>
              <w:top w:val="single" w:sz="4" w:space="0" w:color="000000"/>
              <w:left w:val="single" w:sz="4" w:space="0" w:color="000000"/>
              <w:bottom w:val="single" w:sz="4" w:space="0" w:color="000000"/>
              <w:right w:val="single" w:sz="4" w:space="0" w:color="auto"/>
            </w:tcBorders>
            <w:hideMark/>
          </w:tcPr>
          <w:p w:rsidR="00685449" w:rsidRDefault="00685449">
            <w:pPr>
              <w:spacing w:after="0" w:line="240" w:lineRule="auto"/>
              <w:rPr>
                <w:rFonts w:ascii="Arial" w:hAnsi="Arial" w:cs="Arial"/>
                <w:sz w:val="20"/>
                <w:szCs w:val="20"/>
              </w:rPr>
            </w:pPr>
            <w:proofErr w:type="spellStart"/>
            <w:r>
              <w:rPr>
                <w:rFonts w:ascii="Arial" w:hAnsi="Arial" w:cs="Arial"/>
                <w:sz w:val="20"/>
                <w:szCs w:val="20"/>
              </w:rPr>
              <w:t>Религия</w:t>
            </w:r>
            <w:proofErr w:type="spellEnd"/>
            <w:r>
              <w:rPr>
                <w:rFonts w:ascii="Arial" w:hAnsi="Arial" w:cs="Arial"/>
                <w:sz w:val="20"/>
                <w:szCs w:val="20"/>
              </w:rPr>
              <w:t xml:space="preserve"> </w:t>
            </w:r>
            <w:proofErr w:type="spellStart"/>
            <w:r>
              <w:rPr>
                <w:rFonts w:ascii="Arial" w:hAnsi="Arial" w:cs="Arial"/>
                <w:sz w:val="20"/>
                <w:szCs w:val="20"/>
              </w:rPr>
              <w:t>древних</w:t>
            </w:r>
            <w:proofErr w:type="spellEnd"/>
            <w:r>
              <w:rPr>
                <w:rFonts w:ascii="Arial" w:hAnsi="Arial" w:cs="Arial"/>
                <w:sz w:val="20"/>
                <w:szCs w:val="20"/>
              </w:rPr>
              <w:t xml:space="preserve"> </w:t>
            </w:r>
            <w:proofErr w:type="spellStart"/>
            <w:r>
              <w:rPr>
                <w:rFonts w:ascii="Arial" w:hAnsi="Arial" w:cs="Arial"/>
                <w:sz w:val="20"/>
                <w:szCs w:val="20"/>
              </w:rPr>
              <w:t>египтян</w:t>
            </w:r>
            <w:proofErr w:type="spellEnd"/>
          </w:p>
        </w:tc>
        <w:tc>
          <w:tcPr>
            <w:tcW w:w="2202" w:type="dxa"/>
            <w:tcBorders>
              <w:top w:val="single" w:sz="4" w:space="0" w:color="000000"/>
              <w:left w:val="single" w:sz="4" w:space="0" w:color="auto"/>
              <w:bottom w:val="single" w:sz="4" w:space="0" w:color="000000"/>
              <w:right w:val="single" w:sz="4" w:space="0" w:color="auto"/>
            </w:tcBorders>
          </w:tcPr>
          <w:p w:rsidR="00685449" w:rsidRPr="0014034D" w:rsidRDefault="0014034D">
            <w:pPr>
              <w:spacing w:after="0" w:line="240" w:lineRule="auto"/>
              <w:rPr>
                <w:rFonts w:ascii="Arial" w:hAnsi="Arial" w:cs="Arial"/>
                <w:sz w:val="20"/>
                <w:szCs w:val="20"/>
                <w:lang w:val="ru-RU"/>
              </w:rPr>
            </w:pPr>
            <w:r>
              <w:rPr>
                <w:rFonts w:ascii="Arial" w:hAnsi="Arial" w:cs="Arial"/>
                <w:sz w:val="20"/>
                <w:szCs w:val="20"/>
                <w:lang w:val="ru-RU"/>
              </w:rPr>
              <w:t>10.10</w:t>
            </w:r>
          </w:p>
        </w:tc>
      </w:tr>
      <w:tr w:rsidR="00685449" w:rsidTr="00685449">
        <w:tc>
          <w:tcPr>
            <w:tcW w:w="762" w:type="dxa"/>
            <w:tcBorders>
              <w:top w:val="single" w:sz="4" w:space="0" w:color="000000"/>
              <w:left w:val="single" w:sz="4" w:space="0" w:color="000000"/>
              <w:bottom w:val="single" w:sz="4" w:space="0" w:color="000000"/>
              <w:right w:val="single" w:sz="4" w:space="0" w:color="000000"/>
            </w:tcBorders>
            <w:hideMark/>
          </w:tcPr>
          <w:p w:rsidR="00685449" w:rsidRDefault="00685449">
            <w:pPr>
              <w:spacing w:after="0" w:line="240" w:lineRule="auto"/>
              <w:rPr>
                <w:rFonts w:ascii="Arial" w:hAnsi="Arial" w:cs="Arial"/>
                <w:bCs/>
                <w:sz w:val="20"/>
                <w:szCs w:val="20"/>
              </w:rPr>
            </w:pPr>
            <w:r>
              <w:rPr>
                <w:rFonts w:ascii="Arial" w:hAnsi="Arial" w:cs="Arial"/>
                <w:bCs/>
                <w:sz w:val="20"/>
                <w:szCs w:val="20"/>
              </w:rPr>
              <w:t>12</w:t>
            </w:r>
          </w:p>
        </w:tc>
        <w:tc>
          <w:tcPr>
            <w:tcW w:w="6619" w:type="dxa"/>
            <w:tcBorders>
              <w:top w:val="single" w:sz="4" w:space="0" w:color="000000"/>
              <w:left w:val="single" w:sz="4" w:space="0" w:color="000000"/>
              <w:bottom w:val="single" w:sz="4" w:space="0" w:color="000000"/>
              <w:right w:val="single" w:sz="4" w:space="0" w:color="auto"/>
            </w:tcBorders>
            <w:hideMark/>
          </w:tcPr>
          <w:p w:rsidR="00685449" w:rsidRDefault="00685449">
            <w:pPr>
              <w:spacing w:after="0" w:line="240" w:lineRule="auto"/>
              <w:rPr>
                <w:rFonts w:ascii="Arial" w:hAnsi="Arial" w:cs="Arial"/>
                <w:sz w:val="20"/>
                <w:szCs w:val="20"/>
              </w:rPr>
            </w:pPr>
            <w:proofErr w:type="spellStart"/>
            <w:r>
              <w:rPr>
                <w:rFonts w:ascii="Arial" w:hAnsi="Arial" w:cs="Arial"/>
                <w:sz w:val="20"/>
                <w:szCs w:val="20"/>
              </w:rPr>
              <w:t>Искусство</w:t>
            </w:r>
            <w:proofErr w:type="spellEnd"/>
            <w:r>
              <w:rPr>
                <w:rFonts w:ascii="Arial" w:hAnsi="Arial" w:cs="Arial"/>
                <w:sz w:val="20"/>
                <w:szCs w:val="20"/>
              </w:rPr>
              <w:t xml:space="preserve"> </w:t>
            </w:r>
            <w:proofErr w:type="spellStart"/>
            <w:r>
              <w:rPr>
                <w:rFonts w:ascii="Arial" w:hAnsi="Arial" w:cs="Arial"/>
                <w:sz w:val="20"/>
                <w:szCs w:val="20"/>
              </w:rPr>
              <w:t>Древнего</w:t>
            </w:r>
            <w:proofErr w:type="spellEnd"/>
            <w:r>
              <w:rPr>
                <w:rFonts w:ascii="Arial" w:hAnsi="Arial" w:cs="Arial"/>
                <w:sz w:val="20"/>
                <w:szCs w:val="20"/>
              </w:rPr>
              <w:t xml:space="preserve"> </w:t>
            </w:r>
            <w:proofErr w:type="spellStart"/>
            <w:r>
              <w:rPr>
                <w:rFonts w:ascii="Arial" w:hAnsi="Arial" w:cs="Arial"/>
                <w:sz w:val="20"/>
                <w:szCs w:val="20"/>
              </w:rPr>
              <w:t>Египта</w:t>
            </w:r>
            <w:proofErr w:type="spellEnd"/>
          </w:p>
        </w:tc>
        <w:tc>
          <w:tcPr>
            <w:tcW w:w="2202" w:type="dxa"/>
            <w:tcBorders>
              <w:top w:val="single" w:sz="4" w:space="0" w:color="000000"/>
              <w:left w:val="single" w:sz="4" w:space="0" w:color="auto"/>
              <w:bottom w:val="single" w:sz="4" w:space="0" w:color="000000"/>
              <w:right w:val="single" w:sz="4" w:space="0" w:color="auto"/>
            </w:tcBorders>
          </w:tcPr>
          <w:p w:rsidR="00685449" w:rsidRPr="0014034D" w:rsidRDefault="0014034D">
            <w:pPr>
              <w:spacing w:after="0" w:line="240" w:lineRule="auto"/>
              <w:rPr>
                <w:rFonts w:ascii="Arial" w:hAnsi="Arial" w:cs="Arial"/>
                <w:sz w:val="20"/>
                <w:szCs w:val="20"/>
                <w:lang w:val="ru-RU"/>
              </w:rPr>
            </w:pPr>
            <w:r>
              <w:rPr>
                <w:rFonts w:ascii="Arial" w:hAnsi="Arial" w:cs="Arial"/>
                <w:sz w:val="20"/>
                <w:szCs w:val="20"/>
                <w:lang w:val="ru-RU"/>
              </w:rPr>
              <w:t>12.10</w:t>
            </w:r>
          </w:p>
        </w:tc>
      </w:tr>
      <w:tr w:rsidR="00685449" w:rsidRPr="0014034D" w:rsidTr="00685449">
        <w:tc>
          <w:tcPr>
            <w:tcW w:w="762" w:type="dxa"/>
            <w:tcBorders>
              <w:top w:val="single" w:sz="4" w:space="0" w:color="000000"/>
              <w:left w:val="single" w:sz="4" w:space="0" w:color="000000"/>
              <w:bottom w:val="single" w:sz="4" w:space="0" w:color="000000"/>
              <w:right w:val="single" w:sz="4" w:space="0" w:color="000000"/>
            </w:tcBorders>
            <w:hideMark/>
          </w:tcPr>
          <w:p w:rsidR="00685449" w:rsidRDefault="00685449">
            <w:pPr>
              <w:spacing w:after="0" w:line="240" w:lineRule="auto"/>
              <w:rPr>
                <w:rFonts w:ascii="Arial" w:hAnsi="Arial" w:cs="Arial"/>
                <w:sz w:val="20"/>
                <w:szCs w:val="20"/>
              </w:rPr>
            </w:pPr>
            <w:r>
              <w:rPr>
                <w:rFonts w:ascii="Arial" w:hAnsi="Arial" w:cs="Arial"/>
                <w:sz w:val="20"/>
                <w:szCs w:val="20"/>
              </w:rPr>
              <w:t>13</w:t>
            </w:r>
          </w:p>
        </w:tc>
        <w:tc>
          <w:tcPr>
            <w:tcW w:w="6619" w:type="dxa"/>
            <w:tcBorders>
              <w:top w:val="single" w:sz="4" w:space="0" w:color="000000"/>
              <w:left w:val="single" w:sz="4" w:space="0" w:color="000000"/>
              <w:bottom w:val="single" w:sz="4" w:space="0" w:color="000000"/>
              <w:right w:val="single" w:sz="4" w:space="0" w:color="auto"/>
            </w:tcBorders>
            <w:hideMark/>
          </w:tcPr>
          <w:p w:rsidR="00685449" w:rsidRPr="00685449" w:rsidRDefault="00685449">
            <w:pPr>
              <w:spacing w:after="0" w:line="240" w:lineRule="auto"/>
              <w:rPr>
                <w:rFonts w:ascii="Arial" w:hAnsi="Arial" w:cs="Arial"/>
                <w:sz w:val="20"/>
                <w:szCs w:val="20"/>
                <w:lang w:val="ru-RU"/>
              </w:rPr>
            </w:pPr>
            <w:r w:rsidRPr="00685449">
              <w:rPr>
                <w:rFonts w:ascii="Arial" w:hAnsi="Arial" w:cs="Arial"/>
                <w:sz w:val="20"/>
                <w:szCs w:val="20"/>
                <w:lang w:val="ru-RU"/>
              </w:rPr>
              <w:t>Письменность и знания древних египтян</w:t>
            </w:r>
          </w:p>
        </w:tc>
        <w:tc>
          <w:tcPr>
            <w:tcW w:w="2202" w:type="dxa"/>
            <w:tcBorders>
              <w:top w:val="single" w:sz="4" w:space="0" w:color="000000"/>
              <w:left w:val="single" w:sz="4" w:space="0" w:color="auto"/>
              <w:bottom w:val="single" w:sz="4" w:space="0" w:color="000000"/>
              <w:right w:val="single" w:sz="4" w:space="0" w:color="auto"/>
            </w:tcBorders>
          </w:tcPr>
          <w:p w:rsidR="00685449" w:rsidRPr="00685449" w:rsidRDefault="0014034D">
            <w:pPr>
              <w:spacing w:after="0" w:line="240" w:lineRule="auto"/>
              <w:rPr>
                <w:rFonts w:ascii="Arial" w:hAnsi="Arial" w:cs="Arial"/>
                <w:sz w:val="20"/>
                <w:szCs w:val="20"/>
                <w:lang w:val="ru-RU"/>
              </w:rPr>
            </w:pPr>
            <w:r>
              <w:rPr>
                <w:rFonts w:ascii="Arial" w:hAnsi="Arial" w:cs="Arial"/>
                <w:sz w:val="20"/>
                <w:szCs w:val="20"/>
                <w:lang w:val="ru-RU"/>
              </w:rPr>
              <w:t>17.10</w:t>
            </w:r>
          </w:p>
        </w:tc>
      </w:tr>
      <w:tr w:rsidR="00685449" w:rsidTr="00685449">
        <w:tc>
          <w:tcPr>
            <w:tcW w:w="762" w:type="dxa"/>
            <w:tcBorders>
              <w:top w:val="single" w:sz="4" w:space="0" w:color="000000"/>
              <w:left w:val="single" w:sz="4" w:space="0" w:color="000000"/>
              <w:bottom w:val="single" w:sz="4" w:space="0" w:color="000000"/>
              <w:right w:val="single" w:sz="4" w:space="0" w:color="000000"/>
            </w:tcBorders>
            <w:hideMark/>
          </w:tcPr>
          <w:p w:rsidR="00685449" w:rsidRDefault="00685449">
            <w:pPr>
              <w:spacing w:after="0" w:line="240" w:lineRule="auto"/>
              <w:rPr>
                <w:rFonts w:ascii="Arial" w:hAnsi="Arial" w:cs="Arial"/>
                <w:sz w:val="20"/>
                <w:szCs w:val="20"/>
              </w:rPr>
            </w:pPr>
            <w:r>
              <w:rPr>
                <w:rFonts w:ascii="Arial" w:hAnsi="Arial" w:cs="Arial"/>
                <w:sz w:val="20"/>
                <w:szCs w:val="20"/>
              </w:rPr>
              <w:t>14</w:t>
            </w:r>
          </w:p>
        </w:tc>
        <w:tc>
          <w:tcPr>
            <w:tcW w:w="6619" w:type="dxa"/>
            <w:tcBorders>
              <w:top w:val="single" w:sz="4" w:space="0" w:color="000000"/>
              <w:left w:val="single" w:sz="4" w:space="0" w:color="000000"/>
              <w:bottom w:val="single" w:sz="4" w:space="0" w:color="000000"/>
              <w:right w:val="single" w:sz="4" w:space="0" w:color="auto"/>
            </w:tcBorders>
            <w:hideMark/>
          </w:tcPr>
          <w:p w:rsidR="00685449" w:rsidRDefault="00685449">
            <w:pPr>
              <w:spacing w:after="0" w:line="240" w:lineRule="auto"/>
              <w:rPr>
                <w:rFonts w:ascii="Arial" w:hAnsi="Arial" w:cs="Arial"/>
                <w:b/>
                <w:sz w:val="20"/>
                <w:szCs w:val="20"/>
              </w:rPr>
            </w:pPr>
            <w:proofErr w:type="spellStart"/>
            <w:r>
              <w:rPr>
                <w:rFonts w:ascii="Arial" w:hAnsi="Arial" w:cs="Arial"/>
                <w:sz w:val="20"/>
                <w:szCs w:val="20"/>
              </w:rPr>
              <w:t>Обобщающий</w:t>
            </w:r>
            <w:proofErr w:type="spellEnd"/>
            <w:r>
              <w:rPr>
                <w:rFonts w:ascii="Arial" w:hAnsi="Arial" w:cs="Arial"/>
                <w:sz w:val="20"/>
                <w:szCs w:val="20"/>
              </w:rPr>
              <w:t xml:space="preserve"> </w:t>
            </w:r>
            <w:proofErr w:type="spellStart"/>
            <w:r>
              <w:rPr>
                <w:rFonts w:ascii="Arial" w:hAnsi="Arial" w:cs="Arial"/>
                <w:sz w:val="20"/>
                <w:szCs w:val="20"/>
              </w:rPr>
              <w:t>урок</w:t>
            </w:r>
            <w:proofErr w:type="spellEnd"/>
            <w:r>
              <w:rPr>
                <w:rFonts w:ascii="Arial" w:hAnsi="Arial" w:cs="Arial"/>
                <w:sz w:val="20"/>
                <w:szCs w:val="20"/>
              </w:rPr>
              <w:t xml:space="preserve"> «</w:t>
            </w:r>
            <w:proofErr w:type="spellStart"/>
            <w:r>
              <w:rPr>
                <w:rFonts w:ascii="Arial" w:hAnsi="Arial" w:cs="Arial"/>
                <w:sz w:val="20"/>
                <w:szCs w:val="20"/>
              </w:rPr>
              <w:t>Древний</w:t>
            </w:r>
            <w:proofErr w:type="spellEnd"/>
            <w:r>
              <w:rPr>
                <w:rFonts w:ascii="Arial" w:hAnsi="Arial" w:cs="Arial"/>
                <w:sz w:val="20"/>
                <w:szCs w:val="20"/>
              </w:rPr>
              <w:t xml:space="preserve"> </w:t>
            </w:r>
            <w:proofErr w:type="spellStart"/>
            <w:r>
              <w:rPr>
                <w:rFonts w:ascii="Arial" w:hAnsi="Arial" w:cs="Arial"/>
                <w:sz w:val="20"/>
                <w:szCs w:val="20"/>
              </w:rPr>
              <w:t>Египет</w:t>
            </w:r>
            <w:proofErr w:type="spellEnd"/>
            <w:r>
              <w:rPr>
                <w:rFonts w:ascii="Arial" w:hAnsi="Arial" w:cs="Arial"/>
                <w:sz w:val="20"/>
                <w:szCs w:val="20"/>
              </w:rPr>
              <w:t xml:space="preserve">» </w:t>
            </w:r>
          </w:p>
        </w:tc>
        <w:tc>
          <w:tcPr>
            <w:tcW w:w="2202" w:type="dxa"/>
            <w:tcBorders>
              <w:top w:val="single" w:sz="4" w:space="0" w:color="000000"/>
              <w:left w:val="single" w:sz="4" w:space="0" w:color="auto"/>
              <w:bottom w:val="single" w:sz="4" w:space="0" w:color="000000"/>
              <w:right w:val="single" w:sz="4" w:space="0" w:color="auto"/>
            </w:tcBorders>
          </w:tcPr>
          <w:p w:rsidR="00685449" w:rsidRPr="0014034D" w:rsidRDefault="0014034D">
            <w:pPr>
              <w:spacing w:after="0" w:line="240" w:lineRule="auto"/>
              <w:rPr>
                <w:rFonts w:ascii="Arial" w:hAnsi="Arial" w:cs="Arial"/>
                <w:sz w:val="20"/>
                <w:szCs w:val="20"/>
                <w:lang w:val="ru-RU"/>
              </w:rPr>
            </w:pPr>
            <w:r>
              <w:rPr>
                <w:rFonts w:ascii="Arial" w:hAnsi="Arial" w:cs="Arial"/>
                <w:sz w:val="20"/>
                <w:szCs w:val="20"/>
                <w:lang w:val="ru-RU"/>
              </w:rPr>
              <w:t>19.10</w:t>
            </w:r>
          </w:p>
        </w:tc>
      </w:tr>
      <w:tr w:rsidR="00685449" w:rsidRPr="003A38FB" w:rsidTr="00685449">
        <w:tc>
          <w:tcPr>
            <w:tcW w:w="762" w:type="dxa"/>
            <w:tcBorders>
              <w:top w:val="single" w:sz="4" w:space="0" w:color="000000"/>
              <w:left w:val="single" w:sz="4" w:space="0" w:color="000000"/>
              <w:bottom w:val="single" w:sz="4" w:space="0" w:color="000000"/>
              <w:right w:val="single" w:sz="4" w:space="0" w:color="000000"/>
            </w:tcBorders>
          </w:tcPr>
          <w:p w:rsidR="00685449" w:rsidRDefault="00685449">
            <w:pPr>
              <w:spacing w:after="0" w:line="240" w:lineRule="auto"/>
              <w:rPr>
                <w:rFonts w:ascii="Arial" w:hAnsi="Arial" w:cs="Arial"/>
                <w:sz w:val="20"/>
                <w:szCs w:val="20"/>
              </w:rPr>
            </w:pPr>
          </w:p>
        </w:tc>
        <w:tc>
          <w:tcPr>
            <w:tcW w:w="6619" w:type="dxa"/>
            <w:tcBorders>
              <w:top w:val="single" w:sz="4" w:space="0" w:color="000000"/>
              <w:left w:val="single" w:sz="4" w:space="0" w:color="000000"/>
              <w:bottom w:val="single" w:sz="4" w:space="0" w:color="000000"/>
              <w:right w:val="single" w:sz="4" w:space="0" w:color="auto"/>
            </w:tcBorders>
            <w:hideMark/>
          </w:tcPr>
          <w:p w:rsidR="00685449" w:rsidRPr="00685449" w:rsidRDefault="00685449">
            <w:pPr>
              <w:spacing w:after="0" w:line="240" w:lineRule="auto"/>
              <w:rPr>
                <w:rFonts w:ascii="Arial" w:hAnsi="Arial" w:cs="Arial"/>
                <w:b/>
                <w:sz w:val="20"/>
                <w:szCs w:val="20"/>
                <w:lang w:val="ru-RU"/>
              </w:rPr>
            </w:pPr>
            <w:r w:rsidRPr="00685449">
              <w:rPr>
                <w:rFonts w:ascii="Arial" w:hAnsi="Arial" w:cs="Arial"/>
                <w:b/>
                <w:sz w:val="20"/>
                <w:szCs w:val="20"/>
                <w:lang w:val="ru-RU"/>
              </w:rPr>
              <w:t>Раздел 4. Западная Азия в древности</w:t>
            </w:r>
            <w:proofErr w:type="gramStart"/>
            <w:r w:rsidRPr="00685449">
              <w:rPr>
                <w:rFonts w:ascii="Arial" w:hAnsi="Arial" w:cs="Arial"/>
                <w:b/>
                <w:sz w:val="20"/>
                <w:szCs w:val="20"/>
                <w:lang w:val="ru-RU"/>
              </w:rPr>
              <w:t xml:space="preserve">( </w:t>
            </w:r>
            <w:proofErr w:type="gramEnd"/>
            <w:r w:rsidRPr="00685449">
              <w:rPr>
                <w:rFonts w:ascii="Arial" w:hAnsi="Arial" w:cs="Arial"/>
                <w:b/>
                <w:sz w:val="20"/>
                <w:szCs w:val="20"/>
                <w:lang w:val="ru-RU"/>
              </w:rPr>
              <w:t>7 час)</w:t>
            </w:r>
          </w:p>
        </w:tc>
        <w:tc>
          <w:tcPr>
            <w:tcW w:w="2202" w:type="dxa"/>
            <w:tcBorders>
              <w:top w:val="single" w:sz="4" w:space="0" w:color="000000"/>
              <w:left w:val="single" w:sz="4" w:space="0" w:color="auto"/>
              <w:bottom w:val="single" w:sz="4" w:space="0" w:color="000000"/>
              <w:right w:val="single" w:sz="4" w:space="0" w:color="auto"/>
            </w:tcBorders>
          </w:tcPr>
          <w:p w:rsidR="00685449" w:rsidRPr="00685449" w:rsidRDefault="00685449">
            <w:pPr>
              <w:spacing w:after="0" w:line="240" w:lineRule="auto"/>
              <w:rPr>
                <w:rFonts w:ascii="Arial" w:hAnsi="Arial" w:cs="Arial"/>
                <w:sz w:val="20"/>
                <w:szCs w:val="20"/>
                <w:lang w:val="ru-RU"/>
              </w:rPr>
            </w:pPr>
          </w:p>
        </w:tc>
      </w:tr>
      <w:tr w:rsidR="00685449" w:rsidTr="00685449">
        <w:tc>
          <w:tcPr>
            <w:tcW w:w="762" w:type="dxa"/>
            <w:tcBorders>
              <w:top w:val="single" w:sz="4" w:space="0" w:color="000000"/>
              <w:left w:val="single" w:sz="4" w:space="0" w:color="000000"/>
              <w:bottom w:val="single" w:sz="4" w:space="0" w:color="000000"/>
              <w:right w:val="single" w:sz="4" w:space="0" w:color="000000"/>
            </w:tcBorders>
            <w:hideMark/>
          </w:tcPr>
          <w:p w:rsidR="00685449" w:rsidRDefault="00685449">
            <w:pPr>
              <w:spacing w:after="0" w:line="240" w:lineRule="auto"/>
              <w:rPr>
                <w:rFonts w:ascii="Arial" w:hAnsi="Arial" w:cs="Arial"/>
                <w:sz w:val="20"/>
                <w:szCs w:val="20"/>
              </w:rPr>
            </w:pPr>
            <w:r>
              <w:rPr>
                <w:rFonts w:ascii="Arial" w:hAnsi="Arial" w:cs="Arial"/>
                <w:sz w:val="20"/>
                <w:szCs w:val="20"/>
              </w:rPr>
              <w:t>15</w:t>
            </w:r>
          </w:p>
        </w:tc>
        <w:tc>
          <w:tcPr>
            <w:tcW w:w="6619" w:type="dxa"/>
            <w:tcBorders>
              <w:top w:val="single" w:sz="4" w:space="0" w:color="000000"/>
              <w:left w:val="single" w:sz="4" w:space="0" w:color="000000"/>
              <w:bottom w:val="single" w:sz="4" w:space="0" w:color="000000"/>
              <w:right w:val="single" w:sz="4" w:space="0" w:color="auto"/>
            </w:tcBorders>
            <w:hideMark/>
          </w:tcPr>
          <w:p w:rsidR="00685449" w:rsidRDefault="00685449">
            <w:pPr>
              <w:spacing w:after="0" w:line="240" w:lineRule="auto"/>
              <w:rPr>
                <w:rFonts w:ascii="Arial" w:hAnsi="Arial" w:cs="Arial"/>
                <w:sz w:val="20"/>
                <w:szCs w:val="20"/>
              </w:rPr>
            </w:pPr>
            <w:proofErr w:type="spellStart"/>
            <w:r>
              <w:rPr>
                <w:rFonts w:ascii="Arial" w:hAnsi="Arial" w:cs="Arial"/>
                <w:sz w:val="20"/>
                <w:szCs w:val="20"/>
              </w:rPr>
              <w:t>Древнее</w:t>
            </w:r>
            <w:proofErr w:type="spellEnd"/>
            <w:r>
              <w:rPr>
                <w:rFonts w:ascii="Arial" w:hAnsi="Arial" w:cs="Arial"/>
                <w:sz w:val="20"/>
                <w:szCs w:val="20"/>
              </w:rPr>
              <w:t xml:space="preserve"> </w:t>
            </w:r>
            <w:proofErr w:type="spellStart"/>
            <w:r>
              <w:rPr>
                <w:rFonts w:ascii="Arial" w:hAnsi="Arial" w:cs="Arial"/>
                <w:sz w:val="20"/>
                <w:szCs w:val="20"/>
              </w:rPr>
              <w:t>Двуречье</w:t>
            </w:r>
            <w:proofErr w:type="spellEnd"/>
          </w:p>
        </w:tc>
        <w:tc>
          <w:tcPr>
            <w:tcW w:w="2202" w:type="dxa"/>
            <w:tcBorders>
              <w:top w:val="single" w:sz="4" w:space="0" w:color="000000"/>
              <w:left w:val="single" w:sz="4" w:space="0" w:color="auto"/>
              <w:bottom w:val="single" w:sz="4" w:space="0" w:color="000000"/>
              <w:right w:val="single" w:sz="4" w:space="0" w:color="auto"/>
            </w:tcBorders>
          </w:tcPr>
          <w:p w:rsidR="00685449" w:rsidRPr="0014034D" w:rsidRDefault="0014034D">
            <w:pPr>
              <w:spacing w:after="0" w:line="240" w:lineRule="auto"/>
              <w:rPr>
                <w:rFonts w:ascii="Arial" w:hAnsi="Arial" w:cs="Arial"/>
                <w:sz w:val="20"/>
                <w:szCs w:val="20"/>
                <w:lang w:val="ru-RU"/>
              </w:rPr>
            </w:pPr>
            <w:r>
              <w:rPr>
                <w:rFonts w:ascii="Arial" w:hAnsi="Arial" w:cs="Arial"/>
                <w:sz w:val="20"/>
                <w:szCs w:val="20"/>
                <w:lang w:val="ru-RU"/>
              </w:rPr>
              <w:t>24.10</w:t>
            </w:r>
          </w:p>
        </w:tc>
      </w:tr>
      <w:tr w:rsidR="00685449" w:rsidRPr="0014034D" w:rsidTr="00685449">
        <w:tc>
          <w:tcPr>
            <w:tcW w:w="762" w:type="dxa"/>
            <w:tcBorders>
              <w:top w:val="single" w:sz="4" w:space="0" w:color="000000"/>
              <w:left w:val="single" w:sz="4" w:space="0" w:color="000000"/>
              <w:bottom w:val="single" w:sz="4" w:space="0" w:color="000000"/>
              <w:right w:val="single" w:sz="4" w:space="0" w:color="000000"/>
            </w:tcBorders>
            <w:hideMark/>
          </w:tcPr>
          <w:p w:rsidR="00685449" w:rsidRDefault="00685449">
            <w:pPr>
              <w:spacing w:after="0" w:line="240" w:lineRule="auto"/>
              <w:rPr>
                <w:rFonts w:ascii="Arial" w:hAnsi="Arial" w:cs="Arial"/>
                <w:sz w:val="20"/>
                <w:szCs w:val="20"/>
              </w:rPr>
            </w:pPr>
            <w:r>
              <w:rPr>
                <w:rFonts w:ascii="Arial" w:hAnsi="Arial" w:cs="Arial"/>
                <w:sz w:val="20"/>
                <w:szCs w:val="20"/>
              </w:rPr>
              <w:t>16</w:t>
            </w:r>
          </w:p>
        </w:tc>
        <w:tc>
          <w:tcPr>
            <w:tcW w:w="6619" w:type="dxa"/>
            <w:tcBorders>
              <w:top w:val="single" w:sz="4" w:space="0" w:color="000000"/>
              <w:left w:val="single" w:sz="4" w:space="0" w:color="000000"/>
              <w:bottom w:val="single" w:sz="4" w:space="0" w:color="000000"/>
              <w:right w:val="single" w:sz="4" w:space="0" w:color="auto"/>
            </w:tcBorders>
            <w:hideMark/>
          </w:tcPr>
          <w:p w:rsidR="00685449" w:rsidRPr="00685449" w:rsidRDefault="00685449">
            <w:pPr>
              <w:spacing w:after="0" w:line="240" w:lineRule="auto"/>
              <w:rPr>
                <w:rFonts w:ascii="Arial" w:hAnsi="Arial" w:cs="Arial"/>
                <w:sz w:val="20"/>
                <w:szCs w:val="20"/>
                <w:lang w:val="ru-RU"/>
              </w:rPr>
            </w:pPr>
            <w:r w:rsidRPr="00685449">
              <w:rPr>
                <w:rFonts w:ascii="Arial" w:hAnsi="Arial" w:cs="Arial"/>
                <w:sz w:val="20"/>
                <w:szCs w:val="20"/>
                <w:lang w:val="ru-RU"/>
              </w:rPr>
              <w:t>Вавилонский царь Хаммурапи, его законы</w:t>
            </w:r>
          </w:p>
        </w:tc>
        <w:tc>
          <w:tcPr>
            <w:tcW w:w="2202" w:type="dxa"/>
            <w:tcBorders>
              <w:top w:val="single" w:sz="4" w:space="0" w:color="000000"/>
              <w:left w:val="single" w:sz="4" w:space="0" w:color="auto"/>
              <w:bottom w:val="single" w:sz="4" w:space="0" w:color="000000"/>
              <w:right w:val="single" w:sz="4" w:space="0" w:color="auto"/>
            </w:tcBorders>
          </w:tcPr>
          <w:p w:rsidR="00685449" w:rsidRPr="00685449" w:rsidRDefault="0014034D">
            <w:pPr>
              <w:spacing w:after="0" w:line="240" w:lineRule="auto"/>
              <w:rPr>
                <w:rFonts w:ascii="Arial" w:hAnsi="Arial" w:cs="Arial"/>
                <w:sz w:val="20"/>
                <w:szCs w:val="20"/>
                <w:lang w:val="ru-RU"/>
              </w:rPr>
            </w:pPr>
            <w:r>
              <w:rPr>
                <w:rFonts w:ascii="Arial" w:hAnsi="Arial" w:cs="Arial"/>
                <w:sz w:val="20"/>
                <w:szCs w:val="20"/>
                <w:lang w:val="ru-RU"/>
              </w:rPr>
              <w:t>26.10</w:t>
            </w:r>
          </w:p>
        </w:tc>
      </w:tr>
      <w:tr w:rsidR="00685449" w:rsidTr="00685449">
        <w:trPr>
          <w:trHeight w:val="208"/>
        </w:trPr>
        <w:tc>
          <w:tcPr>
            <w:tcW w:w="762" w:type="dxa"/>
            <w:tcBorders>
              <w:top w:val="single" w:sz="4" w:space="0" w:color="000000"/>
              <w:left w:val="single" w:sz="4" w:space="0" w:color="000000"/>
              <w:bottom w:val="single" w:sz="4" w:space="0" w:color="000000"/>
              <w:right w:val="single" w:sz="4" w:space="0" w:color="000000"/>
            </w:tcBorders>
            <w:hideMark/>
          </w:tcPr>
          <w:p w:rsidR="00685449" w:rsidRDefault="00685449">
            <w:pPr>
              <w:spacing w:after="0" w:line="240" w:lineRule="auto"/>
              <w:rPr>
                <w:rFonts w:ascii="Arial" w:hAnsi="Arial" w:cs="Arial"/>
                <w:sz w:val="20"/>
                <w:szCs w:val="20"/>
              </w:rPr>
            </w:pPr>
            <w:r>
              <w:rPr>
                <w:rFonts w:ascii="Arial" w:hAnsi="Arial" w:cs="Arial"/>
                <w:sz w:val="20"/>
                <w:szCs w:val="20"/>
              </w:rPr>
              <w:t>17</w:t>
            </w:r>
          </w:p>
        </w:tc>
        <w:tc>
          <w:tcPr>
            <w:tcW w:w="6619" w:type="dxa"/>
            <w:tcBorders>
              <w:top w:val="single" w:sz="4" w:space="0" w:color="000000"/>
              <w:left w:val="single" w:sz="4" w:space="0" w:color="000000"/>
              <w:bottom w:val="single" w:sz="4" w:space="0" w:color="000000"/>
              <w:right w:val="single" w:sz="4" w:space="0" w:color="auto"/>
            </w:tcBorders>
            <w:hideMark/>
          </w:tcPr>
          <w:p w:rsidR="00685449" w:rsidRDefault="00685449">
            <w:pPr>
              <w:spacing w:after="0" w:line="240" w:lineRule="auto"/>
              <w:rPr>
                <w:rFonts w:ascii="Arial" w:hAnsi="Arial" w:cs="Arial"/>
                <w:sz w:val="20"/>
                <w:szCs w:val="20"/>
              </w:rPr>
            </w:pPr>
            <w:proofErr w:type="spellStart"/>
            <w:r>
              <w:rPr>
                <w:rFonts w:ascii="Arial" w:hAnsi="Arial" w:cs="Arial"/>
                <w:sz w:val="20"/>
                <w:szCs w:val="20"/>
              </w:rPr>
              <w:t>Финикийские</w:t>
            </w:r>
            <w:proofErr w:type="spellEnd"/>
            <w:r>
              <w:rPr>
                <w:rFonts w:ascii="Arial" w:hAnsi="Arial" w:cs="Arial"/>
                <w:sz w:val="20"/>
                <w:szCs w:val="20"/>
              </w:rPr>
              <w:t xml:space="preserve"> </w:t>
            </w:r>
            <w:proofErr w:type="spellStart"/>
            <w:r>
              <w:rPr>
                <w:rFonts w:ascii="Arial" w:hAnsi="Arial" w:cs="Arial"/>
                <w:sz w:val="20"/>
                <w:szCs w:val="20"/>
              </w:rPr>
              <w:t>мореплаватели</w:t>
            </w:r>
            <w:proofErr w:type="spellEnd"/>
          </w:p>
        </w:tc>
        <w:tc>
          <w:tcPr>
            <w:tcW w:w="2202" w:type="dxa"/>
            <w:tcBorders>
              <w:top w:val="single" w:sz="4" w:space="0" w:color="000000"/>
              <w:left w:val="single" w:sz="4" w:space="0" w:color="auto"/>
              <w:bottom w:val="single" w:sz="4" w:space="0" w:color="000000"/>
              <w:right w:val="single" w:sz="4" w:space="0" w:color="auto"/>
            </w:tcBorders>
          </w:tcPr>
          <w:p w:rsidR="00685449" w:rsidRPr="0014034D" w:rsidRDefault="0014034D">
            <w:pPr>
              <w:spacing w:after="0" w:line="240" w:lineRule="auto"/>
              <w:rPr>
                <w:rFonts w:ascii="Arial" w:hAnsi="Arial" w:cs="Arial"/>
                <w:sz w:val="20"/>
                <w:szCs w:val="20"/>
                <w:lang w:val="ru-RU"/>
              </w:rPr>
            </w:pPr>
            <w:r>
              <w:rPr>
                <w:rFonts w:ascii="Arial" w:hAnsi="Arial" w:cs="Arial"/>
                <w:sz w:val="20"/>
                <w:szCs w:val="20"/>
                <w:lang w:val="ru-RU"/>
              </w:rPr>
              <w:t>07.11</w:t>
            </w:r>
          </w:p>
        </w:tc>
      </w:tr>
      <w:tr w:rsidR="00685449" w:rsidTr="00685449">
        <w:trPr>
          <w:trHeight w:val="70"/>
        </w:trPr>
        <w:tc>
          <w:tcPr>
            <w:tcW w:w="762" w:type="dxa"/>
            <w:tcBorders>
              <w:top w:val="single" w:sz="4" w:space="0" w:color="000000"/>
              <w:left w:val="single" w:sz="4" w:space="0" w:color="000000"/>
              <w:bottom w:val="single" w:sz="4" w:space="0" w:color="000000"/>
              <w:right w:val="single" w:sz="4" w:space="0" w:color="000000"/>
            </w:tcBorders>
            <w:hideMark/>
          </w:tcPr>
          <w:p w:rsidR="00685449" w:rsidRDefault="00685449">
            <w:pPr>
              <w:spacing w:after="0" w:line="240" w:lineRule="auto"/>
              <w:rPr>
                <w:rFonts w:ascii="Arial" w:hAnsi="Arial" w:cs="Arial"/>
                <w:sz w:val="20"/>
                <w:szCs w:val="20"/>
              </w:rPr>
            </w:pPr>
            <w:r>
              <w:rPr>
                <w:rFonts w:ascii="Arial" w:hAnsi="Arial" w:cs="Arial"/>
                <w:sz w:val="20"/>
                <w:szCs w:val="20"/>
              </w:rPr>
              <w:t>18</w:t>
            </w:r>
          </w:p>
        </w:tc>
        <w:tc>
          <w:tcPr>
            <w:tcW w:w="6619" w:type="dxa"/>
            <w:tcBorders>
              <w:top w:val="single" w:sz="4" w:space="0" w:color="000000"/>
              <w:left w:val="single" w:sz="4" w:space="0" w:color="000000"/>
              <w:bottom w:val="single" w:sz="4" w:space="0" w:color="000000"/>
              <w:right w:val="single" w:sz="4" w:space="0" w:color="auto"/>
            </w:tcBorders>
            <w:hideMark/>
          </w:tcPr>
          <w:p w:rsidR="00685449" w:rsidRDefault="00685449">
            <w:pPr>
              <w:spacing w:after="0" w:line="240" w:lineRule="auto"/>
              <w:rPr>
                <w:rFonts w:ascii="Arial" w:hAnsi="Arial" w:cs="Arial"/>
                <w:sz w:val="20"/>
                <w:szCs w:val="20"/>
              </w:rPr>
            </w:pPr>
            <w:proofErr w:type="spellStart"/>
            <w:r>
              <w:rPr>
                <w:rFonts w:ascii="Arial" w:hAnsi="Arial" w:cs="Arial"/>
                <w:sz w:val="20"/>
                <w:szCs w:val="20"/>
              </w:rPr>
              <w:t>Библейские</w:t>
            </w:r>
            <w:proofErr w:type="spellEnd"/>
            <w:r>
              <w:rPr>
                <w:rFonts w:ascii="Arial" w:hAnsi="Arial" w:cs="Arial"/>
                <w:sz w:val="20"/>
                <w:szCs w:val="20"/>
              </w:rPr>
              <w:t xml:space="preserve"> </w:t>
            </w:r>
            <w:proofErr w:type="spellStart"/>
            <w:r>
              <w:rPr>
                <w:rFonts w:ascii="Arial" w:hAnsi="Arial" w:cs="Arial"/>
                <w:sz w:val="20"/>
                <w:szCs w:val="20"/>
              </w:rPr>
              <w:t>сказания</w:t>
            </w:r>
            <w:proofErr w:type="spellEnd"/>
          </w:p>
        </w:tc>
        <w:tc>
          <w:tcPr>
            <w:tcW w:w="2202" w:type="dxa"/>
            <w:tcBorders>
              <w:top w:val="single" w:sz="4" w:space="0" w:color="000000"/>
              <w:left w:val="single" w:sz="4" w:space="0" w:color="auto"/>
              <w:bottom w:val="single" w:sz="4" w:space="0" w:color="000000"/>
              <w:right w:val="single" w:sz="4" w:space="0" w:color="auto"/>
            </w:tcBorders>
          </w:tcPr>
          <w:p w:rsidR="00685449" w:rsidRPr="0014034D" w:rsidRDefault="0014034D">
            <w:pPr>
              <w:spacing w:after="0" w:line="240" w:lineRule="auto"/>
              <w:rPr>
                <w:rFonts w:ascii="Arial" w:hAnsi="Arial" w:cs="Arial"/>
                <w:sz w:val="20"/>
                <w:szCs w:val="20"/>
                <w:lang w:val="ru-RU"/>
              </w:rPr>
            </w:pPr>
            <w:r w:rsidRPr="0014034D">
              <w:rPr>
                <w:rFonts w:ascii="Arial" w:hAnsi="Arial" w:cs="Arial"/>
                <w:sz w:val="20"/>
                <w:szCs w:val="20"/>
                <w:lang w:val="ru-RU"/>
              </w:rPr>
              <w:t>09.11</w:t>
            </w:r>
          </w:p>
        </w:tc>
      </w:tr>
      <w:tr w:rsidR="00685449" w:rsidTr="00685449">
        <w:tc>
          <w:tcPr>
            <w:tcW w:w="762" w:type="dxa"/>
            <w:tcBorders>
              <w:top w:val="single" w:sz="4" w:space="0" w:color="000000"/>
              <w:left w:val="single" w:sz="4" w:space="0" w:color="000000"/>
              <w:bottom w:val="single" w:sz="4" w:space="0" w:color="000000"/>
              <w:right w:val="single" w:sz="4" w:space="0" w:color="000000"/>
            </w:tcBorders>
            <w:hideMark/>
          </w:tcPr>
          <w:p w:rsidR="00685449" w:rsidRDefault="00685449">
            <w:pPr>
              <w:spacing w:after="0" w:line="240" w:lineRule="auto"/>
              <w:rPr>
                <w:rFonts w:ascii="Arial" w:hAnsi="Arial" w:cs="Arial"/>
                <w:sz w:val="20"/>
                <w:szCs w:val="20"/>
              </w:rPr>
            </w:pPr>
            <w:r>
              <w:rPr>
                <w:rFonts w:ascii="Arial" w:hAnsi="Arial" w:cs="Arial"/>
                <w:sz w:val="20"/>
                <w:szCs w:val="20"/>
              </w:rPr>
              <w:t>19</w:t>
            </w:r>
          </w:p>
        </w:tc>
        <w:tc>
          <w:tcPr>
            <w:tcW w:w="6619" w:type="dxa"/>
            <w:tcBorders>
              <w:top w:val="single" w:sz="4" w:space="0" w:color="000000"/>
              <w:left w:val="single" w:sz="4" w:space="0" w:color="000000"/>
              <w:bottom w:val="single" w:sz="4" w:space="0" w:color="000000"/>
              <w:right w:val="single" w:sz="4" w:space="0" w:color="auto"/>
            </w:tcBorders>
            <w:hideMark/>
          </w:tcPr>
          <w:p w:rsidR="00685449" w:rsidRDefault="00685449">
            <w:pPr>
              <w:spacing w:after="0" w:line="240" w:lineRule="auto"/>
              <w:rPr>
                <w:rFonts w:ascii="Arial" w:hAnsi="Arial" w:cs="Arial"/>
                <w:sz w:val="20"/>
                <w:szCs w:val="20"/>
              </w:rPr>
            </w:pPr>
            <w:proofErr w:type="spellStart"/>
            <w:r>
              <w:rPr>
                <w:rFonts w:ascii="Arial" w:hAnsi="Arial" w:cs="Arial"/>
                <w:sz w:val="20"/>
                <w:szCs w:val="20"/>
              </w:rPr>
              <w:t>Древнееврейское</w:t>
            </w:r>
            <w:proofErr w:type="spellEnd"/>
            <w:r>
              <w:rPr>
                <w:rFonts w:ascii="Arial" w:hAnsi="Arial" w:cs="Arial"/>
                <w:sz w:val="20"/>
                <w:szCs w:val="20"/>
              </w:rPr>
              <w:t xml:space="preserve"> </w:t>
            </w:r>
            <w:proofErr w:type="spellStart"/>
            <w:r>
              <w:rPr>
                <w:rFonts w:ascii="Arial" w:hAnsi="Arial" w:cs="Arial"/>
                <w:sz w:val="20"/>
                <w:szCs w:val="20"/>
              </w:rPr>
              <w:t>царство</w:t>
            </w:r>
            <w:proofErr w:type="spellEnd"/>
          </w:p>
        </w:tc>
        <w:tc>
          <w:tcPr>
            <w:tcW w:w="2202" w:type="dxa"/>
            <w:tcBorders>
              <w:top w:val="single" w:sz="4" w:space="0" w:color="000000"/>
              <w:left w:val="single" w:sz="4" w:space="0" w:color="auto"/>
              <w:bottom w:val="single" w:sz="4" w:space="0" w:color="000000"/>
              <w:right w:val="single" w:sz="4" w:space="0" w:color="auto"/>
            </w:tcBorders>
          </w:tcPr>
          <w:p w:rsidR="00685449" w:rsidRPr="0014034D" w:rsidRDefault="0014034D">
            <w:pPr>
              <w:spacing w:after="0" w:line="240" w:lineRule="auto"/>
              <w:rPr>
                <w:rFonts w:ascii="Arial" w:hAnsi="Arial" w:cs="Arial"/>
                <w:sz w:val="20"/>
                <w:szCs w:val="20"/>
                <w:lang w:val="ru-RU"/>
              </w:rPr>
            </w:pPr>
            <w:r>
              <w:rPr>
                <w:rFonts w:ascii="Arial" w:hAnsi="Arial" w:cs="Arial"/>
                <w:sz w:val="20"/>
                <w:szCs w:val="20"/>
                <w:lang w:val="ru-RU"/>
              </w:rPr>
              <w:t>14.11</w:t>
            </w:r>
          </w:p>
        </w:tc>
      </w:tr>
      <w:tr w:rsidR="00685449" w:rsidTr="00685449">
        <w:tc>
          <w:tcPr>
            <w:tcW w:w="762" w:type="dxa"/>
            <w:tcBorders>
              <w:top w:val="single" w:sz="4" w:space="0" w:color="000000"/>
              <w:left w:val="single" w:sz="4" w:space="0" w:color="000000"/>
              <w:bottom w:val="single" w:sz="4" w:space="0" w:color="000000"/>
              <w:right w:val="single" w:sz="4" w:space="0" w:color="000000"/>
            </w:tcBorders>
            <w:hideMark/>
          </w:tcPr>
          <w:p w:rsidR="00685449" w:rsidRDefault="00685449">
            <w:pPr>
              <w:spacing w:after="0" w:line="240" w:lineRule="auto"/>
              <w:rPr>
                <w:rFonts w:ascii="Arial" w:hAnsi="Arial" w:cs="Arial"/>
                <w:sz w:val="20"/>
                <w:szCs w:val="20"/>
              </w:rPr>
            </w:pPr>
            <w:r>
              <w:rPr>
                <w:rFonts w:ascii="Arial" w:hAnsi="Arial" w:cs="Arial"/>
                <w:sz w:val="20"/>
                <w:szCs w:val="20"/>
              </w:rPr>
              <w:t>20</w:t>
            </w:r>
          </w:p>
        </w:tc>
        <w:tc>
          <w:tcPr>
            <w:tcW w:w="6619" w:type="dxa"/>
            <w:tcBorders>
              <w:top w:val="single" w:sz="4" w:space="0" w:color="000000"/>
              <w:left w:val="single" w:sz="4" w:space="0" w:color="000000"/>
              <w:bottom w:val="single" w:sz="4" w:space="0" w:color="000000"/>
              <w:right w:val="single" w:sz="4" w:space="0" w:color="auto"/>
            </w:tcBorders>
            <w:hideMark/>
          </w:tcPr>
          <w:p w:rsidR="00685449" w:rsidRDefault="00685449">
            <w:pPr>
              <w:spacing w:after="0" w:line="240" w:lineRule="auto"/>
              <w:rPr>
                <w:rFonts w:ascii="Arial" w:hAnsi="Arial" w:cs="Arial"/>
                <w:sz w:val="20"/>
                <w:szCs w:val="20"/>
              </w:rPr>
            </w:pPr>
            <w:proofErr w:type="spellStart"/>
            <w:r>
              <w:rPr>
                <w:rFonts w:ascii="Arial" w:hAnsi="Arial" w:cs="Arial"/>
                <w:sz w:val="20"/>
                <w:szCs w:val="20"/>
              </w:rPr>
              <w:t>Ассирийская</w:t>
            </w:r>
            <w:proofErr w:type="spellEnd"/>
            <w:r>
              <w:rPr>
                <w:rFonts w:ascii="Arial" w:hAnsi="Arial" w:cs="Arial"/>
                <w:sz w:val="20"/>
                <w:szCs w:val="20"/>
              </w:rPr>
              <w:t xml:space="preserve"> </w:t>
            </w:r>
            <w:proofErr w:type="spellStart"/>
            <w:r>
              <w:rPr>
                <w:rFonts w:ascii="Arial" w:hAnsi="Arial" w:cs="Arial"/>
                <w:sz w:val="20"/>
                <w:szCs w:val="20"/>
              </w:rPr>
              <w:t>держава</w:t>
            </w:r>
            <w:proofErr w:type="spellEnd"/>
          </w:p>
        </w:tc>
        <w:tc>
          <w:tcPr>
            <w:tcW w:w="2202" w:type="dxa"/>
            <w:tcBorders>
              <w:top w:val="single" w:sz="4" w:space="0" w:color="000000"/>
              <w:left w:val="single" w:sz="4" w:space="0" w:color="auto"/>
              <w:bottom w:val="single" w:sz="4" w:space="0" w:color="000000"/>
              <w:right w:val="single" w:sz="4" w:space="0" w:color="auto"/>
            </w:tcBorders>
          </w:tcPr>
          <w:p w:rsidR="00685449" w:rsidRPr="0014034D" w:rsidRDefault="0014034D">
            <w:pPr>
              <w:spacing w:after="0" w:line="240" w:lineRule="auto"/>
              <w:rPr>
                <w:rFonts w:ascii="Arial" w:hAnsi="Arial" w:cs="Arial"/>
                <w:sz w:val="20"/>
                <w:szCs w:val="20"/>
                <w:lang w:val="ru-RU"/>
              </w:rPr>
            </w:pPr>
            <w:r>
              <w:rPr>
                <w:rFonts w:ascii="Arial" w:hAnsi="Arial" w:cs="Arial"/>
                <w:sz w:val="20"/>
                <w:szCs w:val="20"/>
                <w:lang w:val="ru-RU"/>
              </w:rPr>
              <w:t>16.11</w:t>
            </w:r>
          </w:p>
        </w:tc>
      </w:tr>
      <w:tr w:rsidR="00685449" w:rsidTr="00685449">
        <w:tc>
          <w:tcPr>
            <w:tcW w:w="762" w:type="dxa"/>
            <w:tcBorders>
              <w:top w:val="single" w:sz="4" w:space="0" w:color="000000"/>
              <w:left w:val="single" w:sz="4" w:space="0" w:color="000000"/>
              <w:bottom w:val="single" w:sz="4" w:space="0" w:color="000000"/>
              <w:right w:val="single" w:sz="4" w:space="0" w:color="000000"/>
            </w:tcBorders>
            <w:hideMark/>
          </w:tcPr>
          <w:p w:rsidR="00685449" w:rsidRDefault="00685449">
            <w:pPr>
              <w:spacing w:after="0" w:line="240" w:lineRule="auto"/>
              <w:rPr>
                <w:rFonts w:ascii="Arial" w:hAnsi="Arial" w:cs="Arial"/>
                <w:sz w:val="20"/>
                <w:szCs w:val="20"/>
              </w:rPr>
            </w:pPr>
            <w:r>
              <w:rPr>
                <w:rFonts w:ascii="Arial" w:hAnsi="Arial" w:cs="Arial"/>
                <w:sz w:val="20"/>
                <w:szCs w:val="20"/>
              </w:rPr>
              <w:t>21</w:t>
            </w:r>
          </w:p>
        </w:tc>
        <w:tc>
          <w:tcPr>
            <w:tcW w:w="6619" w:type="dxa"/>
            <w:tcBorders>
              <w:top w:val="single" w:sz="4" w:space="0" w:color="000000"/>
              <w:left w:val="single" w:sz="4" w:space="0" w:color="000000"/>
              <w:bottom w:val="single" w:sz="4" w:space="0" w:color="000000"/>
              <w:right w:val="single" w:sz="4" w:space="0" w:color="auto"/>
            </w:tcBorders>
            <w:hideMark/>
          </w:tcPr>
          <w:p w:rsidR="00685449" w:rsidRDefault="00685449">
            <w:pPr>
              <w:spacing w:after="0" w:line="240" w:lineRule="auto"/>
              <w:rPr>
                <w:rFonts w:ascii="Arial" w:hAnsi="Arial" w:cs="Arial"/>
                <w:sz w:val="20"/>
                <w:szCs w:val="20"/>
              </w:rPr>
            </w:pPr>
            <w:proofErr w:type="spellStart"/>
            <w:r>
              <w:rPr>
                <w:rFonts w:ascii="Arial" w:hAnsi="Arial" w:cs="Arial"/>
                <w:sz w:val="20"/>
                <w:szCs w:val="20"/>
              </w:rPr>
              <w:t>Персидская</w:t>
            </w:r>
            <w:proofErr w:type="spellEnd"/>
            <w:r>
              <w:rPr>
                <w:rFonts w:ascii="Arial" w:hAnsi="Arial" w:cs="Arial"/>
                <w:sz w:val="20"/>
                <w:szCs w:val="20"/>
              </w:rPr>
              <w:t xml:space="preserve"> </w:t>
            </w:r>
            <w:proofErr w:type="spellStart"/>
            <w:r>
              <w:rPr>
                <w:rFonts w:ascii="Arial" w:hAnsi="Arial" w:cs="Arial"/>
                <w:sz w:val="20"/>
                <w:szCs w:val="20"/>
              </w:rPr>
              <w:t>держава</w:t>
            </w:r>
            <w:proofErr w:type="spellEnd"/>
            <w:r>
              <w:rPr>
                <w:rFonts w:ascii="Arial" w:hAnsi="Arial" w:cs="Arial"/>
                <w:sz w:val="20"/>
                <w:szCs w:val="20"/>
              </w:rPr>
              <w:t xml:space="preserve"> «</w:t>
            </w:r>
            <w:proofErr w:type="spellStart"/>
            <w:r>
              <w:rPr>
                <w:rFonts w:ascii="Arial" w:hAnsi="Arial" w:cs="Arial"/>
                <w:sz w:val="20"/>
                <w:szCs w:val="20"/>
              </w:rPr>
              <w:t>царя</w:t>
            </w:r>
            <w:proofErr w:type="spellEnd"/>
            <w:r>
              <w:rPr>
                <w:rFonts w:ascii="Arial" w:hAnsi="Arial" w:cs="Arial"/>
                <w:sz w:val="20"/>
                <w:szCs w:val="20"/>
              </w:rPr>
              <w:t xml:space="preserve"> </w:t>
            </w:r>
            <w:proofErr w:type="spellStart"/>
            <w:r>
              <w:rPr>
                <w:rFonts w:ascii="Arial" w:hAnsi="Arial" w:cs="Arial"/>
                <w:sz w:val="20"/>
                <w:szCs w:val="20"/>
              </w:rPr>
              <w:t>царей</w:t>
            </w:r>
            <w:proofErr w:type="spellEnd"/>
            <w:r>
              <w:rPr>
                <w:rFonts w:ascii="Arial" w:hAnsi="Arial" w:cs="Arial"/>
                <w:sz w:val="20"/>
                <w:szCs w:val="20"/>
              </w:rPr>
              <w:t>»</w:t>
            </w:r>
          </w:p>
        </w:tc>
        <w:tc>
          <w:tcPr>
            <w:tcW w:w="2202" w:type="dxa"/>
            <w:tcBorders>
              <w:top w:val="single" w:sz="4" w:space="0" w:color="000000"/>
              <w:left w:val="single" w:sz="4" w:space="0" w:color="auto"/>
              <w:bottom w:val="single" w:sz="4" w:space="0" w:color="000000"/>
              <w:right w:val="single" w:sz="4" w:space="0" w:color="auto"/>
            </w:tcBorders>
          </w:tcPr>
          <w:p w:rsidR="00685449" w:rsidRPr="0014034D" w:rsidRDefault="0014034D">
            <w:pPr>
              <w:spacing w:after="0" w:line="240" w:lineRule="auto"/>
              <w:rPr>
                <w:rFonts w:ascii="Arial" w:hAnsi="Arial" w:cs="Arial"/>
                <w:sz w:val="20"/>
                <w:szCs w:val="20"/>
                <w:lang w:val="ru-RU"/>
              </w:rPr>
            </w:pPr>
            <w:r>
              <w:rPr>
                <w:rFonts w:ascii="Arial" w:hAnsi="Arial" w:cs="Arial"/>
                <w:sz w:val="20"/>
                <w:szCs w:val="20"/>
                <w:lang w:val="ru-RU"/>
              </w:rPr>
              <w:t>21.11</w:t>
            </w:r>
          </w:p>
        </w:tc>
      </w:tr>
      <w:tr w:rsidR="00685449" w:rsidRPr="003A38FB" w:rsidTr="00685449">
        <w:tc>
          <w:tcPr>
            <w:tcW w:w="762" w:type="dxa"/>
            <w:tcBorders>
              <w:top w:val="single" w:sz="4" w:space="0" w:color="000000"/>
              <w:left w:val="single" w:sz="4" w:space="0" w:color="000000"/>
              <w:bottom w:val="single" w:sz="4" w:space="0" w:color="000000"/>
              <w:right w:val="single" w:sz="4" w:space="0" w:color="000000"/>
            </w:tcBorders>
          </w:tcPr>
          <w:p w:rsidR="00685449" w:rsidRDefault="00685449">
            <w:pPr>
              <w:spacing w:after="0" w:line="240" w:lineRule="auto"/>
              <w:rPr>
                <w:rFonts w:ascii="Arial" w:hAnsi="Arial" w:cs="Arial"/>
                <w:sz w:val="20"/>
                <w:szCs w:val="20"/>
              </w:rPr>
            </w:pPr>
          </w:p>
        </w:tc>
        <w:tc>
          <w:tcPr>
            <w:tcW w:w="6619" w:type="dxa"/>
            <w:tcBorders>
              <w:top w:val="single" w:sz="4" w:space="0" w:color="000000"/>
              <w:left w:val="single" w:sz="4" w:space="0" w:color="000000"/>
              <w:bottom w:val="single" w:sz="4" w:space="0" w:color="000000"/>
              <w:right w:val="single" w:sz="4" w:space="0" w:color="auto"/>
            </w:tcBorders>
            <w:hideMark/>
          </w:tcPr>
          <w:p w:rsidR="00685449" w:rsidRPr="00685449" w:rsidRDefault="00685449">
            <w:pPr>
              <w:spacing w:after="0" w:line="240" w:lineRule="auto"/>
              <w:rPr>
                <w:rFonts w:ascii="Arial" w:hAnsi="Arial" w:cs="Arial"/>
                <w:b/>
                <w:sz w:val="20"/>
                <w:szCs w:val="20"/>
                <w:lang w:val="ru-RU"/>
              </w:rPr>
            </w:pPr>
            <w:r w:rsidRPr="00685449">
              <w:rPr>
                <w:rFonts w:ascii="Arial" w:hAnsi="Arial" w:cs="Arial"/>
                <w:b/>
                <w:sz w:val="20"/>
                <w:szCs w:val="20"/>
                <w:lang w:val="ru-RU"/>
              </w:rPr>
              <w:t xml:space="preserve">Раздел 5. Индия и Китай в древности </w:t>
            </w:r>
            <w:proofErr w:type="gramStart"/>
            <w:r w:rsidRPr="00685449">
              <w:rPr>
                <w:rFonts w:ascii="Arial" w:hAnsi="Arial" w:cs="Arial"/>
                <w:b/>
                <w:sz w:val="20"/>
                <w:szCs w:val="20"/>
                <w:lang w:val="ru-RU"/>
              </w:rPr>
              <w:t xml:space="preserve">( </w:t>
            </w:r>
            <w:proofErr w:type="gramEnd"/>
            <w:r w:rsidRPr="00685449">
              <w:rPr>
                <w:rFonts w:ascii="Arial" w:hAnsi="Arial" w:cs="Arial"/>
                <w:b/>
                <w:sz w:val="20"/>
                <w:szCs w:val="20"/>
                <w:lang w:val="ru-RU"/>
              </w:rPr>
              <w:t>5 часов )</w:t>
            </w:r>
          </w:p>
        </w:tc>
        <w:tc>
          <w:tcPr>
            <w:tcW w:w="2202" w:type="dxa"/>
            <w:tcBorders>
              <w:top w:val="single" w:sz="4" w:space="0" w:color="000000"/>
              <w:left w:val="single" w:sz="4" w:space="0" w:color="auto"/>
              <w:bottom w:val="single" w:sz="4" w:space="0" w:color="000000"/>
              <w:right w:val="single" w:sz="4" w:space="0" w:color="auto"/>
            </w:tcBorders>
          </w:tcPr>
          <w:p w:rsidR="00685449" w:rsidRPr="00685449" w:rsidRDefault="00685449">
            <w:pPr>
              <w:spacing w:after="0" w:line="240" w:lineRule="auto"/>
              <w:rPr>
                <w:rFonts w:ascii="Arial" w:hAnsi="Arial" w:cs="Arial"/>
                <w:sz w:val="20"/>
                <w:szCs w:val="20"/>
                <w:lang w:val="ru-RU"/>
              </w:rPr>
            </w:pPr>
          </w:p>
        </w:tc>
      </w:tr>
      <w:tr w:rsidR="00685449" w:rsidRPr="0014034D" w:rsidTr="00685449">
        <w:tc>
          <w:tcPr>
            <w:tcW w:w="762" w:type="dxa"/>
            <w:tcBorders>
              <w:top w:val="single" w:sz="4" w:space="0" w:color="000000"/>
              <w:left w:val="single" w:sz="4" w:space="0" w:color="000000"/>
              <w:bottom w:val="single" w:sz="4" w:space="0" w:color="000000"/>
              <w:right w:val="single" w:sz="4" w:space="0" w:color="000000"/>
            </w:tcBorders>
            <w:hideMark/>
          </w:tcPr>
          <w:p w:rsidR="00685449" w:rsidRDefault="00685449">
            <w:pPr>
              <w:spacing w:after="0" w:line="240" w:lineRule="auto"/>
              <w:rPr>
                <w:rFonts w:ascii="Arial" w:hAnsi="Arial" w:cs="Arial"/>
                <w:sz w:val="20"/>
                <w:szCs w:val="20"/>
              </w:rPr>
            </w:pPr>
            <w:r>
              <w:rPr>
                <w:rFonts w:ascii="Arial" w:hAnsi="Arial" w:cs="Arial"/>
                <w:sz w:val="20"/>
                <w:szCs w:val="20"/>
              </w:rPr>
              <w:t>22</w:t>
            </w:r>
          </w:p>
        </w:tc>
        <w:tc>
          <w:tcPr>
            <w:tcW w:w="6619" w:type="dxa"/>
            <w:tcBorders>
              <w:top w:val="single" w:sz="4" w:space="0" w:color="000000"/>
              <w:left w:val="single" w:sz="4" w:space="0" w:color="000000"/>
              <w:bottom w:val="single" w:sz="4" w:space="0" w:color="000000"/>
              <w:right w:val="single" w:sz="4" w:space="0" w:color="auto"/>
            </w:tcBorders>
            <w:hideMark/>
          </w:tcPr>
          <w:p w:rsidR="00685449" w:rsidRPr="00685449" w:rsidRDefault="00685449">
            <w:pPr>
              <w:spacing w:after="0" w:line="240" w:lineRule="auto"/>
              <w:rPr>
                <w:rFonts w:ascii="Arial" w:hAnsi="Arial" w:cs="Arial"/>
                <w:sz w:val="20"/>
                <w:szCs w:val="20"/>
                <w:lang w:val="ru-RU"/>
              </w:rPr>
            </w:pPr>
            <w:r w:rsidRPr="00685449">
              <w:rPr>
                <w:rFonts w:ascii="Arial" w:hAnsi="Arial" w:cs="Arial"/>
                <w:sz w:val="20"/>
                <w:szCs w:val="20"/>
                <w:lang w:val="ru-RU"/>
              </w:rPr>
              <w:t>Природа и люди Древней Индии</w:t>
            </w:r>
          </w:p>
        </w:tc>
        <w:tc>
          <w:tcPr>
            <w:tcW w:w="2202" w:type="dxa"/>
            <w:tcBorders>
              <w:top w:val="single" w:sz="4" w:space="0" w:color="000000"/>
              <w:left w:val="single" w:sz="4" w:space="0" w:color="auto"/>
              <w:bottom w:val="single" w:sz="4" w:space="0" w:color="000000"/>
              <w:right w:val="single" w:sz="4" w:space="0" w:color="auto"/>
            </w:tcBorders>
          </w:tcPr>
          <w:p w:rsidR="00685449" w:rsidRPr="00685449" w:rsidRDefault="0014034D">
            <w:pPr>
              <w:spacing w:after="0" w:line="240" w:lineRule="auto"/>
              <w:rPr>
                <w:rFonts w:ascii="Arial" w:hAnsi="Arial" w:cs="Arial"/>
                <w:sz w:val="20"/>
                <w:szCs w:val="20"/>
                <w:lang w:val="ru-RU"/>
              </w:rPr>
            </w:pPr>
            <w:r>
              <w:rPr>
                <w:rFonts w:ascii="Arial" w:hAnsi="Arial" w:cs="Arial"/>
                <w:sz w:val="20"/>
                <w:szCs w:val="20"/>
                <w:lang w:val="ru-RU"/>
              </w:rPr>
              <w:t>23.11</w:t>
            </w:r>
          </w:p>
        </w:tc>
      </w:tr>
      <w:tr w:rsidR="00685449" w:rsidTr="00685449">
        <w:tc>
          <w:tcPr>
            <w:tcW w:w="762" w:type="dxa"/>
            <w:tcBorders>
              <w:top w:val="single" w:sz="4" w:space="0" w:color="000000"/>
              <w:left w:val="single" w:sz="4" w:space="0" w:color="000000"/>
              <w:bottom w:val="single" w:sz="4" w:space="0" w:color="auto"/>
              <w:right w:val="single" w:sz="4" w:space="0" w:color="000000"/>
            </w:tcBorders>
            <w:hideMark/>
          </w:tcPr>
          <w:p w:rsidR="00685449" w:rsidRDefault="00685449">
            <w:pPr>
              <w:spacing w:after="0" w:line="240" w:lineRule="auto"/>
              <w:rPr>
                <w:rFonts w:ascii="Arial" w:hAnsi="Arial" w:cs="Arial"/>
                <w:sz w:val="20"/>
                <w:szCs w:val="20"/>
              </w:rPr>
            </w:pPr>
            <w:r>
              <w:rPr>
                <w:rFonts w:ascii="Arial" w:hAnsi="Arial" w:cs="Arial"/>
                <w:sz w:val="20"/>
                <w:szCs w:val="20"/>
              </w:rPr>
              <w:t>23</w:t>
            </w:r>
          </w:p>
        </w:tc>
        <w:tc>
          <w:tcPr>
            <w:tcW w:w="6619" w:type="dxa"/>
            <w:tcBorders>
              <w:top w:val="single" w:sz="4" w:space="0" w:color="000000"/>
              <w:left w:val="single" w:sz="4" w:space="0" w:color="000000"/>
              <w:bottom w:val="single" w:sz="4" w:space="0" w:color="auto"/>
              <w:right w:val="single" w:sz="4" w:space="0" w:color="auto"/>
            </w:tcBorders>
            <w:hideMark/>
          </w:tcPr>
          <w:p w:rsidR="00685449" w:rsidRDefault="00685449">
            <w:pPr>
              <w:spacing w:after="0" w:line="240" w:lineRule="auto"/>
              <w:rPr>
                <w:rFonts w:ascii="Arial" w:hAnsi="Arial" w:cs="Arial"/>
                <w:sz w:val="20"/>
                <w:szCs w:val="20"/>
              </w:rPr>
            </w:pPr>
            <w:proofErr w:type="spellStart"/>
            <w:r>
              <w:rPr>
                <w:rFonts w:ascii="Arial" w:hAnsi="Arial" w:cs="Arial"/>
                <w:sz w:val="20"/>
                <w:szCs w:val="20"/>
              </w:rPr>
              <w:t>Индийские</w:t>
            </w:r>
            <w:proofErr w:type="spellEnd"/>
            <w:r>
              <w:rPr>
                <w:rFonts w:ascii="Arial" w:hAnsi="Arial" w:cs="Arial"/>
                <w:sz w:val="20"/>
                <w:szCs w:val="20"/>
              </w:rPr>
              <w:t xml:space="preserve"> </w:t>
            </w:r>
            <w:proofErr w:type="spellStart"/>
            <w:r>
              <w:rPr>
                <w:rFonts w:ascii="Arial" w:hAnsi="Arial" w:cs="Arial"/>
                <w:sz w:val="20"/>
                <w:szCs w:val="20"/>
              </w:rPr>
              <w:t>варны</w:t>
            </w:r>
            <w:proofErr w:type="spellEnd"/>
          </w:p>
        </w:tc>
        <w:tc>
          <w:tcPr>
            <w:tcW w:w="2202" w:type="dxa"/>
            <w:tcBorders>
              <w:top w:val="single" w:sz="4" w:space="0" w:color="000000"/>
              <w:left w:val="single" w:sz="4" w:space="0" w:color="auto"/>
              <w:bottom w:val="single" w:sz="4" w:space="0" w:color="auto"/>
              <w:right w:val="single" w:sz="4" w:space="0" w:color="auto"/>
            </w:tcBorders>
          </w:tcPr>
          <w:p w:rsidR="00685449" w:rsidRPr="0014034D" w:rsidRDefault="0014034D">
            <w:pPr>
              <w:spacing w:after="0" w:line="240" w:lineRule="auto"/>
              <w:rPr>
                <w:rFonts w:ascii="Arial" w:hAnsi="Arial" w:cs="Arial"/>
                <w:sz w:val="20"/>
                <w:szCs w:val="20"/>
                <w:lang w:val="ru-RU"/>
              </w:rPr>
            </w:pPr>
            <w:r>
              <w:rPr>
                <w:rFonts w:ascii="Arial" w:hAnsi="Arial" w:cs="Arial"/>
                <w:sz w:val="20"/>
                <w:szCs w:val="20"/>
                <w:lang w:val="ru-RU"/>
              </w:rPr>
              <w:t>29.11</w:t>
            </w:r>
          </w:p>
        </w:tc>
      </w:tr>
      <w:tr w:rsidR="00685449" w:rsidRPr="0014034D" w:rsidTr="00685449">
        <w:tc>
          <w:tcPr>
            <w:tcW w:w="762" w:type="dxa"/>
            <w:tcBorders>
              <w:top w:val="single" w:sz="4" w:space="0" w:color="000000"/>
              <w:left w:val="single" w:sz="4" w:space="0" w:color="000000"/>
              <w:bottom w:val="single" w:sz="4" w:space="0" w:color="auto"/>
              <w:right w:val="single" w:sz="4" w:space="0" w:color="000000"/>
            </w:tcBorders>
            <w:hideMark/>
          </w:tcPr>
          <w:p w:rsidR="00685449" w:rsidRDefault="00685449">
            <w:pPr>
              <w:spacing w:after="0" w:line="240" w:lineRule="auto"/>
              <w:rPr>
                <w:rFonts w:ascii="Arial" w:hAnsi="Arial" w:cs="Arial"/>
                <w:sz w:val="20"/>
                <w:szCs w:val="20"/>
              </w:rPr>
            </w:pPr>
            <w:r>
              <w:rPr>
                <w:rFonts w:ascii="Arial" w:hAnsi="Arial" w:cs="Arial"/>
                <w:sz w:val="20"/>
                <w:szCs w:val="20"/>
              </w:rPr>
              <w:t>24</w:t>
            </w:r>
          </w:p>
        </w:tc>
        <w:tc>
          <w:tcPr>
            <w:tcW w:w="6619" w:type="dxa"/>
            <w:tcBorders>
              <w:top w:val="single" w:sz="4" w:space="0" w:color="000000"/>
              <w:left w:val="single" w:sz="4" w:space="0" w:color="000000"/>
              <w:bottom w:val="single" w:sz="4" w:space="0" w:color="auto"/>
              <w:right w:val="single" w:sz="4" w:space="0" w:color="auto"/>
            </w:tcBorders>
            <w:hideMark/>
          </w:tcPr>
          <w:p w:rsidR="00685449" w:rsidRPr="00685449" w:rsidRDefault="00685449">
            <w:pPr>
              <w:spacing w:after="0" w:line="240" w:lineRule="auto"/>
              <w:rPr>
                <w:rFonts w:ascii="Arial" w:hAnsi="Arial" w:cs="Arial"/>
                <w:sz w:val="20"/>
                <w:szCs w:val="20"/>
                <w:lang w:val="ru-RU"/>
              </w:rPr>
            </w:pPr>
            <w:r w:rsidRPr="00685449">
              <w:rPr>
                <w:rFonts w:ascii="Arial" w:hAnsi="Arial" w:cs="Arial"/>
                <w:sz w:val="20"/>
                <w:szCs w:val="20"/>
                <w:lang w:val="ru-RU"/>
              </w:rPr>
              <w:t>Чему учил китайский мудрец Конфуций</w:t>
            </w:r>
          </w:p>
        </w:tc>
        <w:tc>
          <w:tcPr>
            <w:tcW w:w="2202" w:type="dxa"/>
            <w:tcBorders>
              <w:top w:val="single" w:sz="4" w:space="0" w:color="000000"/>
              <w:left w:val="single" w:sz="4" w:space="0" w:color="auto"/>
              <w:bottom w:val="single" w:sz="4" w:space="0" w:color="auto"/>
              <w:right w:val="single" w:sz="4" w:space="0" w:color="auto"/>
            </w:tcBorders>
          </w:tcPr>
          <w:p w:rsidR="00685449" w:rsidRPr="0014034D" w:rsidRDefault="0014034D">
            <w:pPr>
              <w:spacing w:after="0" w:line="240" w:lineRule="auto"/>
              <w:rPr>
                <w:rFonts w:ascii="Arial" w:hAnsi="Arial" w:cs="Arial"/>
                <w:sz w:val="20"/>
                <w:szCs w:val="20"/>
                <w:lang w:val="ru-RU"/>
              </w:rPr>
            </w:pPr>
            <w:r w:rsidRPr="0014034D">
              <w:rPr>
                <w:rFonts w:ascii="Arial" w:hAnsi="Arial" w:cs="Arial"/>
                <w:sz w:val="20"/>
                <w:szCs w:val="20"/>
                <w:lang w:val="ru-RU"/>
              </w:rPr>
              <w:t>30.11</w:t>
            </w:r>
          </w:p>
        </w:tc>
      </w:tr>
      <w:tr w:rsidR="00685449" w:rsidTr="00685449">
        <w:tc>
          <w:tcPr>
            <w:tcW w:w="762" w:type="dxa"/>
            <w:tcBorders>
              <w:top w:val="single" w:sz="4" w:space="0" w:color="000000"/>
              <w:left w:val="single" w:sz="4" w:space="0" w:color="000000"/>
              <w:bottom w:val="single" w:sz="4" w:space="0" w:color="000000"/>
              <w:right w:val="single" w:sz="4" w:space="0" w:color="000000"/>
            </w:tcBorders>
            <w:hideMark/>
          </w:tcPr>
          <w:p w:rsidR="00685449" w:rsidRDefault="00685449">
            <w:pPr>
              <w:spacing w:after="0" w:line="240" w:lineRule="auto"/>
              <w:rPr>
                <w:rFonts w:ascii="Arial" w:hAnsi="Arial" w:cs="Arial"/>
                <w:sz w:val="20"/>
                <w:szCs w:val="20"/>
              </w:rPr>
            </w:pPr>
            <w:r>
              <w:rPr>
                <w:rFonts w:ascii="Arial" w:hAnsi="Arial" w:cs="Arial"/>
                <w:sz w:val="20"/>
                <w:szCs w:val="20"/>
              </w:rPr>
              <w:t>25</w:t>
            </w:r>
          </w:p>
        </w:tc>
        <w:tc>
          <w:tcPr>
            <w:tcW w:w="6619" w:type="dxa"/>
            <w:tcBorders>
              <w:top w:val="single" w:sz="4" w:space="0" w:color="000000"/>
              <w:left w:val="single" w:sz="4" w:space="0" w:color="000000"/>
              <w:bottom w:val="single" w:sz="4" w:space="0" w:color="000000"/>
              <w:right w:val="single" w:sz="4" w:space="0" w:color="auto"/>
            </w:tcBorders>
            <w:hideMark/>
          </w:tcPr>
          <w:p w:rsidR="00685449" w:rsidRDefault="00685449">
            <w:pPr>
              <w:spacing w:after="0" w:line="240" w:lineRule="auto"/>
              <w:rPr>
                <w:rFonts w:ascii="Arial" w:hAnsi="Arial" w:cs="Arial"/>
                <w:sz w:val="20"/>
                <w:szCs w:val="20"/>
              </w:rPr>
            </w:pPr>
            <w:proofErr w:type="spellStart"/>
            <w:r>
              <w:rPr>
                <w:rFonts w:ascii="Arial" w:hAnsi="Arial" w:cs="Arial"/>
                <w:sz w:val="20"/>
                <w:szCs w:val="20"/>
              </w:rPr>
              <w:t>Первый</w:t>
            </w:r>
            <w:proofErr w:type="spellEnd"/>
            <w:r>
              <w:rPr>
                <w:rFonts w:ascii="Arial" w:hAnsi="Arial" w:cs="Arial"/>
                <w:sz w:val="20"/>
                <w:szCs w:val="20"/>
              </w:rPr>
              <w:t xml:space="preserve"> </w:t>
            </w:r>
            <w:proofErr w:type="spellStart"/>
            <w:r>
              <w:rPr>
                <w:rFonts w:ascii="Arial" w:hAnsi="Arial" w:cs="Arial"/>
                <w:sz w:val="20"/>
                <w:szCs w:val="20"/>
              </w:rPr>
              <w:t>властелин</w:t>
            </w:r>
            <w:proofErr w:type="spellEnd"/>
            <w:r>
              <w:rPr>
                <w:rFonts w:ascii="Arial" w:hAnsi="Arial" w:cs="Arial"/>
                <w:sz w:val="20"/>
                <w:szCs w:val="20"/>
              </w:rPr>
              <w:t xml:space="preserve"> </w:t>
            </w:r>
            <w:proofErr w:type="spellStart"/>
            <w:r>
              <w:rPr>
                <w:rFonts w:ascii="Arial" w:hAnsi="Arial" w:cs="Arial"/>
                <w:sz w:val="20"/>
                <w:szCs w:val="20"/>
              </w:rPr>
              <w:t>единого</w:t>
            </w:r>
            <w:proofErr w:type="spellEnd"/>
            <w:r>
              <w:rPr>
                <w:rFonts w:ascii="Arial" w:hAnsi="Arial" w:cs="Arial"/>
                <w:sz w:val="20"/>
                <w:szCs w:val="20"/>
              </w:rPr>
              <w:t xml:space="preserve"> </w:t>
            </w:r>
            <w:proofErr w:type="spellStart"/>
            <w:r>
              <w:rPr>
                <w:rFonts w:ascii="Arial" w:hAnsi="Arial" w:cs="Arial"/>
                <w:sz w:val="20"/>
                <w:szCs w:val="20"/>
              </w:rPr>
              <w:t>Китая</w:t>
            </w:r>
            <w:proofErr w:type="spellEnd"/>
          </w:p>
        </w:tc>
        <w:tc>
          <w:tcPr>
            <w:tcW w:w="2202" w:type="dxa"/>
            <w:tcBorders>
              <w:top w:val="single" w:sz="4" w:space="0" w:color="000000"/>
              <w:left w:val="single" w:sz="4" w:space="0" w:color="auto"/>
              <w:bottom w:val="single" w:sz="4" w:space="0" w:color="000000"/>
              <w:right w:val="single" w:sz="4" w:space="0" w:color="auto"/>
            </w:tcBorders>
          </w:tcPr>
          <w:p w:rsidR="00685449" w:rsidRPr="0014034D" w:rsidRDefault="0014034D">
            <w:pPr>
              <w:spacing w:after="0" w:line="240" w:lineRule="auto"/>
              <w:rPr>
                <w:rFonts w:ascii="Arial" w:hAnsi="Arial" w:cs="Arial"/>
                <w:sz w:val="20"/>
                <w:szCs w:val="20"/>
                <w:lang w:val="ru-RU"/>
              </w:rPr>
            </w:pPr>
            <w:r>
              <w:rPr>
                <w:rFonts w:ascii="Arial" w:hAnsi="Arial" w:cs="Arial"/>
                <w:sz w:val="20"/>
                <w:szCs w:val="20"/>
                <w:lang w:val="ru-RU"/>
              </w:rPr>
              <w:t>05.12</w:t>
            </w:r>
          </w:p>
        </w:tc>
      </w:tr>
      <w:tr w:rsidR="00685449" w:rsidRPr="0014034D" w:rsidTr="00685449">
        <w:tc>
          <w:tcPr>
            <w:tcW w:w="762" w:type="dxa"/>
            <w:tcBorders>
              <w:top w:val="single" w:sz="4" w:space="0" w:color="000000"/>
              <w:left w:val="single" w:sz="4" w:space="0" w:color="000000"/>
              <w:bottom w:val="single" w:sz="4" w:space="0" w:color="000000"/>
              <w:right w:val="single" w:sz="4" w:space="0" w:color="000000"/>
            </w:tcBorders>
            <w:hideMark/>
          </w:tcPr>
          <w:p w:rsidR="00685449" w:rsidRDefault="00685449">
            <w:pPr>
              <w:spacing w:after="0" w:line="240" w:lineRule="auto"/>
              <w:rPr>
                <w:rFonts w:ascii="Arial" w:hAnsi="Arial" w:cs="Arial"/>
                <w:sz w:val="20"/>
                <w:szCs w:val="20"/>
              </w:rPr>
            </w:pPr>
            <w:r>
              <w:rPr>
                <w:rFonts w:ascii="Arial" w:hAnsi="Arial" w:cs="Arial"/>
                <w:sz w:val="20"/>
                <w:szCs w:val="20"/>
              </w:rPr>
              <w:t>26</w:t>
            </w:r>
          </w:p>
        </w:tc>
        <w:tc>
          <w:tcPr>
            <w:tcW w:w="6619" w:type="dxa"/>
            <w:tcBorders>
              <w:top w:val="single" w:sz="4" w:space="0" w:color="000000"/>
              <w:left w:val="single" w:sz="4" w:space="0" w:color="000000"/>
              <w:bottom w:val="single" w:sz="4" w:space="0" w:color="000000"/>
              <w:right w:val="single" w:sz="4" w:space="0" w:color="auto"/>
            </w:tcBorders>
            <w:hideMark/>
          </w:tcPr>
          <w:p w:rsidR="00685449" w:rsidRPr="00685449" w:rsidRDefault="00685449">
            <w:pPr>
              <w:spacing w:after="0" w:line="240" w:lineRule="auto"/>
              <w:rPr>
                <w:rFonts w:ascii="Arial" w:hAnsi="Arial" w:cs="Arial"/>
                <w:sz w:val="20"/>
                <w:szCs w:val="20"/>
                <w:lang w:val="ru-RU"/>
              </w:rPr>
            </w:pPr>
            <w:r w:rsidRPr="00685449">
              <w:rPr>
                <w:rFonts w:ascii="Arial" w:hAnsi="Arial" w:cs="Arial"/>
                <w:sz w:val="20"/>
                <w:szCs w:val="20"/>
                <w:lang w:val="ru-RU"/>
              </w:rPr>
              <w:t xml:space="preserve">Обобщающий урок по теме «Индия и Китай В древности» </w:t>
            </w:r>
          </w:p>
        </w:tc>
        <w:tc>
          <w:tcPr>
            <w:tcW w:w="2202" w:type="dxa"/>
            <w:tcBorders>
              <w:top w:val="single" w:sz="4" w:space="0" w:color="000000"/>
              <w:left w:val="single" w:sz="4" w:space="0" w:color="auto"/>
              <w:bottom w:val="single" w:sz="4" w:space="0" w:color="000000"/>
              <w:right w:val="single" w:sz="4" w:space="0" w:color="auto"/>
            </w:tcBorders>
          </w:tcPr>
          <w:p w:rsidR="00685449" w:rsidRPr="00685449" w:rsidRDefault="0014034D">
            <w:pPr>
              <w:spacing w:after="0" w:line="240" w:lineRule="auto"/>
              <w:rPr>
                <w:rFonts w:ascii="Arial" w:hAnsi="Arial" w:cs="Arial"/>
                <w:sz w:val="20"/>
                <w:szCs w:val="20"/>
                <w:lang w:val="ru-RU"/>
              </w:rPr>
            </w:pPr>
            <w:r>
              <w:rPr>
                <w:rFonts w:ascii="Arial" w:hAnsi="Arial" w:cs="Arial"/>
                <w:sz w:val="20"/>
                <w:szCs w:val="20"/>
                <w:lang w:val="ru-RU"/>
              </w:rPr>
              <w:t>07.12</w:t>
            </w:r>
          </w:p>
        </w:tc>
      </w:tr>
      <w:tr w:rsidR="00685449" w:rsidTr="00685449">
        <w:tc>
          <w:tcPr>
            <w:tcW w:w="762" w:type="dxa"/>
            <w:tcBorders>
              <w:top w:val="single" w:sz="4" w:space="0" w:color="000000"/>
              <w:left w:val="single" w:sz="4" w:space="0" w:color="000000"/>
              <w:bottom w:val="single" w:sz="4" w:space="0" w:color="000000"/>
              <w:right w:val="single" w:sz="4" w:space="0" w:color="000000"/>
            </w:tcBorders>
          </w:tcPr>
          <w:p w:rsidR="00685449" w:rsidRPr="00685449" w:rsidRDefault="00685449">
            <w:pPr>
              <w:spacing w:after="0" w:line="240" w:lineRule="auto"/>
              <w:rPr>
                <w:rFonts w:ascii="Arial" w:hAnsi="Arial" w:cs="Arial"/>
                <w:sz w:val="20"/>
                <w:szCs w:val="20"/>
                <w:lang w:val="ru-RU"/>
              </w:rPr>
            </w:pPr>
          </w:p>
        </w:tc>
        <w:tc>
          <w:tcPr>
            <w:tcW w:w="6619" w:type="dxa"/>
            <w:tcBorders>
              <w:top w:val="single" w:sz="4" w:space="0" w:color="000000"/>
              <w:left w:val="single" w:sz="4" w:space="0" w:color="000000"/>
              <w:bottom w:val="single" w:sz="4" w:space="0" w:color="000000"/>
              <w:right w:val="single" w:sz="4" w:space="0" w:color="auto"/>
            </w:tcBorders>
            <w:hideMark/>
          </w:tcPr>
          <w:p w:rsidR="00685449" w:rsidRDefault="00685449">
            <w:pPr>
              <w:spacing w:after="0" w:line="240" w:lineRule="auto"/>
              <w:rPr>
                <w:rFonts w:ascii="Arial" w:hAnsi="Arial" w:cs="Arial"/>
                <w:b/>
                <w:sz w:val="20"/>
                <w:szCs w:val="20"/>
              </w:rPr>
            </w:pPr>
            <w:proofErr w:type="spellStart"/>
            <w:r>
              <w:rPr>
                <w:rFonts w:ascii="Arial" w:hAnsi="Arial" w:cs="Arial"/>
                <w:b/>
                <w:sz w:val="20"/>
                <w:szCs w:val="20"/>
              </w:rPr>
              <w:t>Раздел</w:t>
            </w:r>
            <w:proofErr w:type="spellEnd"/>
            <w:r>
              <w:rPr>
                <w:rFonts w:ascii="Arial" w:hAnsi="Arial" w:cs="Arial"/>
                <w:b/>
                <w:sz w:val="20"/>
                <w:szCs w:val="20"/>
              </w:rPr>
              <w:t xml:space="preserve"> 6. </w:t>
            </w:r>
            <w:proofErr w:type="spellStart"/>
            <w:r>
              <w:rPr>
                <w:rFonts w:ascii="Arial" w:hAnsi="Arial" w:cs="Arial"/>
                <w:b/>
                <w:sz w:val="20"/>
                <w:szCs w:val="20"/>
              </w:rPr>
              <w:t>Древнейшая</w:t>
            </w:r>
            <w:proofErr w:type="spellEnd"/>
            <w:r>
              <w:rPr>
                <w:rFonts w:ascii="Arial" w:hAnsi="Arial" w:cs="Arial"/>
                <w:b/>
                <w:sz w:val="20"/>
                <w:szCs w:val="20"/>
              </w:rPr>
              <w:t xml:space="preserve"> </w:t>
            </w:r>
            <w:proofErr w:type="spellStart"/>
            <w:r>
              <w:rPr>
                <w:rFonts w:ascii="Arial" w:hAnsi="Arial" w:cs="Arial"/>
                <w:b/>
                <w:sz w:val="20"/>
                <w:szCs w:val="20"/>
              </w:rPr>
              <w:t>Греция</w:t>
            </w:r>
            <w:proofErr w:type="spellEnd"/>
            <w:r>
              <w:rPr>
                <w:rFonts w:ascii="Arial" w:hAnsi="Arial" w:cs="Arial"/>
                <w:b/>
                <w:sz w:val="20"/>
                <w:szCs w:val="20"/>
              </w:rPr>
              <w:t xml:space="preserve"> ( 4 </w:t>
            </w:r>
            <w:proofErr w:type="spellStart"/>
            <w:r>
              <w:rPr>
                <w:rFonts w:ascii="Arial" w:hAnsi="Arial" w:cs="Arial"/>
                <w:b/>
                <w:sz w:val="20"/>
                <w:szCs w:val="20"/>
              </w:rPr>
              <w:t>часа</w:t>
            </w:r>
            <w:proofErr w:type="spellEnd"/>
            <w:r>
              <w:rPr>
                <w:rFonts w:ascii="Arial" w:hAnsi="Arial" w:cs="Arial"/>
                <w:b/>
                <w:sz w:val="20"/>
                <w:szCs w:val="20"/>
              </w:rPr>
              <w:t xml:space="preserve"> )</w:t>
            </w:r>
          </w:p>
        </w:tc>
        <w:tc>
          <w:tcPr>
            <w:tcW w:w="2202" w:type="dxa"/>
            <w:tcBorders>
              <w:top w:val="single" w:sz="4" w:space="0" w:color="000000"/>
              <w:left w:val="single" w:sz="4" w:space="0" w:color="auto"/>
              <w:bottom w:val="single" w:sz="4" w:space="0" w:color="000000"/>
              <w:right w:val="single" w:sz="4" w:space="0" w:color="auto"/>
            </w:tcBorders>
          </w:tcPr>
          <w:p w:rsidR="00685449" w:rsidRDefault="00685449">
            <w:pPr>
              <w:spacing w:after="0" w:line="240" w:lineRule="auto"/>
              <w:rPr>
                <w:rFonts w:ascii="Arial" w:hAnsi="Arial" w:cs="Arial"/>
                <w:sz w:val="20"/>
                <w:szCs w:val="20"/>
              </w:rPr>
            </w:pPr>
          </w:p>
        </w:tc>
      </w:tr>
      <w:tr w:rsidR="00685449" w:rsidTr="00685449">
        <w:tc>
          <w:tcPr>
            <w:tcW w:w="762" w:type="dxa"/>
            <w:tcBorders>
              <w:top w:val="single" w:sz="4" w:space="0" w:color="000000"/>
              <w:left w:val="single" w:sz="4" w:space="0" w:color="000000"/>
              <w:bottom w:val="single" w:sz="4" w:space="0" w:color="000000"/>
              <w:right w:val="single" w:sz="4" w:space="0" w:color="000000"/>
            </w:tcBorders>
            <w:hideMark/>
          </w:tcPr>
          <w:p w:rsidR="00685449" w:rsidRDefault="00685449">
            <w:pPr>
              <w:spacing w:after="0" w:line="240" w:lineRule="auto"/>
              <w:rPr>
                <w:rFonts w:ascii="Arial" w:hAnsi="Arial" w:cs="Arial"/>
                <w:sz w:val="20"/>
                <w:szCs w:val="20"/>
              </w:rPr>
            </w:pPr>
            <w:r>
              <w:rPr>
                <w:rFonts w:ascii="Arial" w:hAnsi="Arial" w:cs="Arial"/>
                <w:sz w:val="20"/>
                <w:szCs w:val="20"/>
              </w:rPr>
              <w:t>27</w:t>
            </w:r>
          </w:p>
        </w:tc>
        <w:tc>
          <w:tcPr>
            <w:tcW w:w="6619" w:type="dxa"/>
            <w:tcBorders>
              <w:top w:val="single" w:sz="4" w:space="0" w:color="000000"/>
              <w:left w:val="single" w:sz="4" w:space="0" w:color="000000"/>
              <w:bottom w:val="single" w:sz="4" w:space="0" w:color="000000"/>
              <w:right w:val="single" w:sz="4" w:space="0" w:color="auto"/>
            </w:tcBorders>
            <w:hideMark/>
          </w:tcPr>
          <w:p w:rsidR="00685449" w:rsidRDefault="00685449">
            <w:pPr>
              <w:spacing w:after="0" w:line="240" w:lineRule="auto"/>
              <w:rPr>
                <w:rFonts w:ascii="Arial" w:hAnsi="Arial" w:cs="Arial"/>
                <w:sz w:val="20"/>
                <w:szCs w:val="20"/>
              </w:rPr>
            </w:pPr>
            <w:proofErr w:type="spellStart"/>
            <w:r>
              <w:rPr>
                <w:rFonts w:ascii="Arial" w:hAnsi="Arial" w:cs="Arial"/>
                <w:sz w:val="20"/>
                <w:szCs w:val="20"/>
              </w:rPr>
              <w:t>Греки</w:t>
            </w:r>
            <w:proofErr w:type="spellEnd"/>
            <w:r>
              <w:rPr>
                <w:rFonts w:ascii="Arial" w:hAnsi="Arial" w:cs="Arial"/>
                <w:sz w:val="20"/>
                <w:szCs w:val="20"/>
              </w:rPr>
              <w:t xml:space="preserve"> и </w:t>
            </w:r>
            <w:proofErr w:type="spellStart"/>
            <w:r>
              <w:rPr>
                <w:rFonts w:ascii="Arial" w:hAnsi="Arial" w:cs="Arial"/>
                <w:sz w:val="20"/>
                <w:szCs w:val="20"/>
              </w:rPr>
              <w:t>критяне</w:t>
            </w:r>
            <w:proofErr w:type="spellEnd"/>
          </w:p>
        </w:tc>
        <w:tc>
          <w:tcPr>
            <w:tcW w:w="2202" w:type="dxa"/>
            <w:tcBorders>
              <w:top w:val="single" w:sz="4" w:space="0" w:color="000000"/>
              <w:left w:val="single" w:sz="4" w:space="0" w:color="auto"/>
              <w:bottom w:val="single" w:sz="4" w:space="0" w:color="000000"/>
              <w:right w:val="single" w:sz="4" w:space="0" w:color="auto"/>
            </w:tcBorders>
          </w:tcPr>
          <w:p w:rsidR="00685449" w:rsidRPr="0014034D" w:rsidRDefault="0014034D">
            <w:pPr>
              <w:spacing w:after="0" w:line="240" w:lineRule="auto"/>
              <w:rPr>
                <w:rFonts w:ascii="Arial" w:hAnsi="Arial" w:cs="Arial"/>
                <w:sz w:val="20"/>
                <w:szCs w:val="20"/>
                <w:lang w:val="ru-RU"/>
              </w:rPr>
            </w:pPr>
            <w:r>
              <w:rPr>
                <w:rFonts w:ascii="Arial" w:hAnsi="Arial" w:cs="Arial"/>
                <w:sz w:val="20"/>
                <w:szCs w:val="20"/>
                <w:lang w:val="ru-RU"/>
              </w:rPr>
              <w:t>12.12</w:t>
            </w:r>
          </w:p>
        </w:tc>
      </w:tr>
      <w:tr w:rsidR="00685449" w:rsidTr="00685449">
        <w:tc>
          <w:tcPr>
            <w:tcW w:w="762" w:type="dxa"/>
            <w:tcBorders>
              <w:top w:val="single" w:sz="4" w:space="0" w:color="000000"/>
              <w:left w:val="single" w:sz="4" w:space="0" w:color="000000"/>
              <w:bottom w:val="single" w:sz="4" w:space="0" w:color="000000"/>
              <w:right w:val="single" w:sz="4" w:space="0" w:color="000000"/>
            </w:tcBorders>
            <w:hideMark/>
          </w:tcPr>
          <w:p w:rsidR="00685449" w:rsidRDefault="00685449">
            <w:pPr>
              <w:spacing w:after="0" w:line="240" w:lineRule="auto"/>
              <w:rPr>
                <w:rFonts w:ascii="Arial" w:hAnsi="Arial" w:cs="Arial"/>
                <w:sz w:val="20"/>
                <w:szCs w:val="20"/>
              </w:rPr>
            </w:pPr>
            <w:r>
              <w:rPr>
                <w:rFonts w:ascii="Arial" w:hAnsi="Arial" w:cs="Arial"/>
                <w:sz w:val="20"/>
                <w:szCs w:val="20"/>
              </w:rPr>
              <w:t>28</w:t>
            </w:r>
          </w:p>
        </w:tc>
        <w:tc>
          <w:tcPr>
            <w:tcW w:w="6619" w:type="dxa"/>
            <w:tcBorders>
              <w:top w:val="single" w:sz="4" w:space="0" w:color="000000"/>
              <w:left w:val="single" w:sz="4" w:space="0" w:color="000000"/>
              <w:bottom w:val="single" w:sz="4" w:space="0" w:color="000000"/>
              <w:right w:val="single" w:sz="4" w:space="0" w:color="auto"/>
            </w:tcBorders>
            <w:hideMark/>
          </w:tcPr>
          <w:p w:rsidR="00685449" w:rsidRDefault="00685449">
            <w:pPr>
              <w:spacing w:after="0" w:line="240" w:lineRule="auto"/>
              <w:rPr>
                <w:rFonts w:ascii="Arial" w:hAnsi="Arial" w:cs="Arial"/>
                <w:sz w:val="20"/>
                <w:szCs w:val="20"/>
              </w:rPr>
            </w:pPr>
            <w:proofErr w:type="spellStart"/>
            <w:r>
              <w:rPr>
                <w:rFonts w:ascii="Arial" w:hAnsi="Arial" w:cs="Arial"/>
                <w:sz w:val="20"/>
                <w:szCs w:val="20"/>
              </w:rPr>
              <w:t>Микены</w:t>
            </w:r>
            <w:proofErr w:type="spellEnd"/>
            <w:r>
              <w:rPr>
                <w:rFonts w:ascii="Arial" w:hAnsi="Arial" w:cs="Arial"/>
                <w:sz w:val="20"/>
                <w:szCs w:val="20"/>
              </w:rPr>
              <w:t xml:space="preserve"> и </w:t>
            </w:r>
            <w:proofErr w:type="spellStart"/>
            <w:r>
              <w:rPr>
                <w:rFonts w:ascii="Arial" w:hAnsi="Arial" w:cs="Arial"/>
                <w:sz w:val="20"/>
                <w:szCs w:val="20"/>
              </w:rPr>
              <w:t>Троя</w:t>
            </w:r>
            <w:proofErr w:type="spellEnd"/>
          </w:p>
        </w:tc>
        <w:tc>
          <w:tcPr>
            <w:tcW w:w="2202" w:type="dxa"/>
            <w:tcBorders>
              <w:top w:val="single" w:sz="4" w:space="0" w:color="000000"/>
              <w:left w:val="single" w:sz="4" w:space="0" w:color="000000"/>
              <w:bottom w:val="single" w:sz="4" w:space="0" w:color="000000"/>
              <w:right w:val="single" w:sz="4" w:space="0" w:color="auto"/>
            </w:tcBorders>
          </w:tcPr>
          <w:p w:rsidR="00685449" w:rsidRPr="0014034D" w:rsidRDefault="0014034D">
            <w:pPr>
              <w:spacing w:after="0" w:line="240" w:lineRule="auto"/>
              <w:rPr>
                <w:rFonts w:ascii="Arial" w:hAnsi="Arial" w:cs="Arial"/>
                <w:bCs/>
                <w:sz w:val="20"/>
                <w:szCs w:val="20"/>
                <w:lang w:val="ru-RU"/>
              </w:rPr>
            </w:pPr>
            <w:r w:rsidRPr="0014034D">
              <w:rPr>
                <w:rFonts w:ascii="Arial" w:hAnsi="Arial" w:cs="Arial"/>
                <w:bCs/>
                <w:sz w:val="20"/>
                <w:szCs w:val="20"/>
                <w:lang w:val="ru-RU"/>
              </w:rPr>
              <w:t>14.12</w:t>
            </w:r>
          </w:p>
        </w:tc>
      </w:tr>
      <w:tr w:rsidR="00685449" w:rsidRPr="0014034D" w:rsidTr="00685449">
        <w:tc>
          <w:tcPr>
            <w:tcW w:w="762" w:type="dxa"/>
            <w:tcBorders>
              <w:top w:val="single" w:sz="4" w:space="0" w:color="000000"/>
              <w:left w:val="single" w:sz="4" w:space="0" w:color="000000"/>
              <w:bottom w:val="single" w:sz="4" w:space="0" w:color="000000"/>
              <w:right w:val="single" w:sz="4" w:space="0" w:color="000000"/>
            </w:tcBorders>
            <w:hideMark/>
          </w:tcPr>
          <w:p w:rsidR="00685449" w:rsidRDefault="00685449">
            <w:pPr>
              <w:spacing w:after="0" w:line="240" w:lineRule="auto"/>
              <w:rPr>
                <w:rFonts w:ascii="Arial" w:hAnsi="Arial" w:cs="Arial"/>
                <w:sz w:val="20"/>
                <w:szCs w:val="20"/>
              </w:rPr>
            </w:pPr>
            <w:r>
              <w:rPr>
                <w:rFonts w:ascii="Arial" w:hAnsi="Arial" w:cs="Arial"/>
                <w:sz w:val="20"/>
                <w:szCs w:val="20"/>
              </w:rPr>
              <w:t>29</w:t>
            </w:r>
          </w:p>
        </w:tc>
        <w:tc>
          <w:tcPr>
            <w:tcW w:w="6619" w:type="dxa"/>
            <w:tcBorders>
              <w:top w:val="single" w:sz="4" w:space="0" w:color="000000"/>
              <w:left w:val="single" w:sz="4" w:space="0" w:color="000000"/>
              <w:bottom w:val="single" w:sz="4" w:space="0" w:color="000000"/>
              <w:right w:val="single" w:sz="4" w:space="0" w:color="auto"/>
            </w:tcBorders>
            <w:hideMark/>
          </w:tcPr>
          <w:p w:rsidR="00685449" w:rsidRPr="00685449" w:rsidRDefault="00685449">
            <w:pPr>
              <w:spacing w:after="0" w:line="240" w:lineRule="auto"/>
              <w:rPr>
                <w:rFonts w:ascii="Arial" w:hAnsi="Arial" w:cs="Arial"/>
                <w:sz w:val="20"/>
                <w:szCs w:val="20"/>
                <w:lang w:val="ru-RU"/>
              </w:rPr>
            </w:pPr>
            <w:r w:rsidRPr="00685449">
              <w:rPr>
                <w:rFonts w:ascii="Arial" w:hAnsi="Arial" w:cs="Arial"/>
                <w:sz w:val="20"/>
                <w:szCs w:val="20"/>
                <w:lang w:val="ru-RU"/>
              </w:rPr>
              <w:t>Поэмы Гомера «Илиада» и «Одиссея»</w:t>
            </w:r>
          </w:p>
        </w:tc>
        <w:tc>
          <w:tcPr>
            <w:tcW w:w="2202" w:type="dxa"/>
            <w:tcBorders>
              <w:top w:val="single" w:sz="4" w:space="0" w:color="000000"/>
              <w:left w:val="single" w:sz="4" w:space="0" w:color="000000"/>
              <w:bottom w:val="single" w:sz="4" w:space="0" w:color="000000"/>
              <w:right w:val="single" w:sz="4" w:space="0" w:color="auto"/>
            </w:tcBorders>
          </w:tcPr>
          <w:p w:rsidR="00685449" w:rsidRPr="00685449" w:rsidRDefault="0014034D">
            <w:pPr>
              <w:spacing w:after="0" w:line="240" w:lineRule="auto"/>
              <w:rPr>
                <w:rFonts w:ascii="Arial" w:hAnsi="Arial" w:cs="Arial"/>
                <w:sz w:val="20"/>
                <w:szCs w:val="20"/>
                <w:lang w:val="ru-RU"/>
              </w:rPr>
            </w:pPr>
            <w:r>
              <w:rPr>
                <w:rFonts w:ascii="Arial" w:hAnsi="Arial" w:cs="Arial"/>
                <w:sz w:val="20"/>
                <w:szCs w:val="20"/>
                <w:lang w:val="ru-RU"/>
              </w:rPr>
              <w:t>19.12</w:t>
            </w:r>
          </w:p>
        </w:tc>
      </w:tr>
      <w:tr w:rsidR="00685449" w:rsidTr="00685449">
        <w:tc>
          <w:tcPr>
            <w:tcW w:w="762" w:type="dxa"/>
            <w:tcBorders>
              <w:top w:val="single" w:sz="4" w:space="0" w:color="000000"/>
              <w:left w:val="single" w:sz="4" w:space="0" w:color="000000"/>
              <w:bottom w:val="single" w:sz="4" w:space="0" w:color="000000"/>
              <w:right w:val="single" w:sz="4" w:space="0" w:color="000000"/>
            </w:tcBorders>
            <w:hideMark/>
          </w:tcPr>
          <w:p w:rsidR="00685449" w:rsidRDefault="00685449">
            <w:pPr>
              <w:spacing w:after="0" w:line="240" w:lineRule="auto"/>
              <w:rPr>
                <w:rFonts w:ascii="Arial" w:hAnsi="Arial" w:cs="Arial"/>
                <w:sz w:val="20"/>
                <w:szCs w:val="20"/>
              </w:rPr>
            </w:pPr>
            <w:r>
              <w:rPr>
                <w:rFonts w:ascii="Arial" w:hAnsi="Arial" w:cs="Arial"/>
                <w:sz w:val="20"/>
                <w:szCs w:val="20"/>
              </w:rPr>
              <w:t>30</w:t>
            </w:r>
          </w:p>
        </w:tc>
        <w:tc>
          <w:tcPr>
            <w:tcW w:w="6619" w:type="dxa"/>
            <w:tcBorders>
              <w:top w:val="single" w:sz="4" w:space="0" w:color="000000"/>
              <w:left w:val="single" w:sz="4" w:space="0" w:color="000000"/>
              <w:bottom w:val="single" w:sz="4" w:space="0" w:color="000000"/>
              <w:right w:val="single" w:sz="4" w:space="0" w:color="auto"/>
            </w:tcBorders>
            <w:hideMark/>
          </w:tcPr>
          <w:p w:rsidR="00685449" w:rsidRDefault="00685449">
            <w:pPr>
              <w:spacing w:after="0" w:line="240" w:lineRule="auto"/>
              <w:rPr>
                <w:rFonts w:ascii="Arial" w:hAnsi="Arial" w:cs="Arial"/>
                <w:sz w:val="20"/>
                <w:szCs w:val="20"/>
              </w:rPr>
            </w:pPr>
            <w:proofErr w:type="spellStart"/>
            <w:r>
              <w:rPr>
                <w:rFonts w:ascii="Arial" w:hAnsi="Arial" w:cs="Arial"/>
                <w:sz w:val="20"/>
                <w:szCs w:val="20"/>
              </w:rPr>
              <w:t>Религия</w:t>
            </w:r>
            <w:proofErr w:type="spellEnd"/>
            <w:r>
              <w:rPr>
                <w:rFonts w:ascii="Arial" w:hAnsi="Arial" w:cs="Arial"/>
                <w:sz w:val="20"/>
                <w:szCs w:val="20"/>
              </w:rPr>
              <w:t xml:space="preserve"> </w:t>
            </w:r>
            <w:proofErr w:type="spellStart"/>
            <w:r>
              <w:rPr>
                <w:rFonts w:ascii="Arial" w:hAnsi="Arial" w:cs="Arial"/>
                <w:sz w:val="20"/>
                <w:szCs w:val="20"/>
              </w:rPr>
              <w:t>древних</w:t>
            </w:r>
            <w:proofErr w:type="spellEnd"/>
            <w:r>
              <w:rPr>
                <w:rFonts w:ascii="Arial" w:hAnsi="Arial" w:cs="Arial"/>
                <w:sz w:val="20"/>
                <w:szCs w:val="20"/>
              </w:rPr>
              <w:t xml:space="preserve"> </w:t>
            </w:r>
            <w:proofErr w:type="spellStart"/>
            <w:r>
              <w:rPr>
                <w:rFonts w:ascii="Arial" w:hAnsi="Arial" w:cs="Arial"/>
                <w:sz w:val="20"/>
                <w:szCs w:val="20"/>
              </w:rPr>
              <w:t>греков</w:t>
            </w:r>
            <w:proofErr w:type="spellEnd"/>
          </w:p>
        </w:tc>
        <w:tc>
          <w:tcPr>
            <w:tcW w:w="2202" w:type="dxa"/>
            <w:tcBorders>
              <w:top w:val="single" w:sz="4" w:space="0" w:color="000000"/>
              <w:left w:val="single" w:sz="4" w:space="0" w:color="000000"/>
              <w:bottom w:val="single" w:sz="4" w:space="0" w:color="000000"/>
              <w:right w:val="single" w:sz="4" w:space="0" w:color="auto"/>
            </w:tcBorders>
          </w:tcPr>
          <w:p w:rsidR="00685449" w:rsidRPr="0014034D" w:rsidRDefault="0014034D">
            <w:pPr>
              <w:spacing w:after="0" w:line="240" w:lineRule="auto"/>
              <w:rPr>
                <w:rFonts w:ascii="Arial" w:hAnsi="Arial" w:cs="Arial"/>
                <w:sz w:val="20"/>
                <w:szCs w:val="20"/>
                <w:lang w:val="ru-RU"/>
              </w:rPr>
            </w:pPr>
            <w:r>
              <w:rPr>
                <w:rFonts w:ascii="Arial" w:hAnsi="Arial" w:cs="Arial"/>
                <w:sz w:val="20"/>
                <w:szCs w:val="20"/>
                <w:lang w:val="ru-RU"/>
              </w:rPr>
              <w:t>21.12</w:t>
            </w:r>
          </w:p>
        </w:tc>
      </w:tr>
      <w:tr w:rsidR="00685449" w:rsidRPr="003A38FB" w:rsidTr="00685449">
        <w:tc>
          <w:tcPr>
            <w:tcW w:w="762" w:type="dxa"/>
            <w:tcBorders>
              <w:top w:val="single" w:sz="4" w:space="0" w:color="000000"/>
              <w:left w:val="single" w:sz="4" w:space="0" w:color="000000"/>
              <w:bottom w:val="single" w:sz="4" w:space="0" w:color="000000"/>
              <w:right w:val="single" w:sz="4" w:space="0" w:color="000000"/>
            </w:tcBorders>
          </w:tcPr>
          <w:p w:rsidR="00685449" w:rsidRDefault="00685449">
            <w:pPr>
              <w:spacing w:after="0" w:line="240" w:lineRule="auto"/>
              <w:rPr>
                <w:rFonts w:ascii="Arial" w:hAnsi="Arial" w:cs="Arial"/>
                <w:sz w:val="20"/>
                <w:szCs w:val="20"/>
              </w:rPr>
            </w:pPr>
          </w:p>
        </w:tc>
        <w:tc>
          <w:tcPr>
            <w:tcW w:w="6619" w:type="dxa"/>
            <w:tcBorders>
              <w:top w:val="single" w:sz="4" w:space="0" w:color="000000"/>
              <w:left w:val="single" w:sz="4" w:space="0" w:color="000000"/>
              <w:bottom w:val="single" w:sz="4" w:space="0" w:color="000000"/>
              <w:right w:val="single" w:sz="4" w:space="0" w:color="auto"/>
            </w:tcBorders>
            <w:hideMark/>
          </w:tcPr>
          <w:p w:rsidR="00685449" w:rsidRPr="00685449" w:rsidRDefault="00685449">
            <w:pPr>
              <w:spacing w:after="0" w:line="240" w:lineRule="auto"/>
              <w:rPr>
                <w:rFonts w:ascii="Arial" w:hAnsi="Arial" w:cs="Arial"/>
                <w:b/>
                <w:sz w:val="20"/>
                <w:szCs w:val="20"/>
                <w:lang w:val="ru-RU"/>
              </w:rPr>
            </w:pPr>
            <w:r w:rsidRPr="00685449">
              <w:rPr>
                <w:rFonts w:ascii="Arial" w:hAnsi="Arial" w:cs="Arial"/>
                <w:b/>
                <w:sz w:val="20"/>
                <w:szCs w:val="20"/>
                <w:lang w:val="ru-RU"/>
              </w:rPr>
              <w:t xml:space="preserve">Раздел 7. Полисы Греции и их борьба с персидским нашествием </w:t>
            </w:r>
            <w:proofErr w:type="gramStart"/>
            <w:r w:rsidRPr="00685449">
              <w:rPr>
                <w:rFonts w:ascii="Arial" w:hAnsi="Arial" w:cs="Arial"/>
                <w:b/>
                <w:sz w:val="20"/>
                <w:szCs w:val="20"/>
                <w:lang w:val="ru-RU"/>
              </w:rPr>
              <w:t xml:space="preserve">( </w:t>
            </w:r>
            <w:proofErr w:type="gramEnd"/>
            <w:r w:rsidRPr="00685449">
              <w:rPr>
                <w:rFonts w:ascii="Arial" w:hAnsi="Arial" w:cs="Arial"/>
                <w:b/>
                <w:sz w:val="20"/>
                <w:szCs w:val="20"/>
                <w:lang w:val="ru-RU"/>
              </w:rPr>
              <w:t>8 часов )</w:t>
            </w:r>
          </w:p>
        </w:tc>
        <w:tc>
          <w:tcPr>
            <w:tcW w:w="2202" w:type="dxa"/>
            <w:tcBorders>
              <w:top w:val="single" w:sz="4" w:space="0" w:color="000000"/>
              <w:left w:val="single" w:sz="4" w:space="0" w:color="000000"/>
              <w:bottom w:val="single" w:sz="4" w:space="0" w:color="000000"/>
              <w:right w:val="single" w:sz="4" w:space="0" w:color="auto"/>
            </w:tcBorders>
          </w:tcPr>
          <w:p w:rsidR="00685449" w:rsidRPr="00685449" w:rsidRDefault="00685449">
            <w:pPr>
              <w:spacing w:after="0" w:line="240" w:lineRule="auto"/>
              <w:rPr>
                <w:rFonts w:ascii="Arial" w:hAnsi="Arial" w:cs="Arial"/>
                <w:sz w:val="20"/>
                <w:szCs w:val="20"/>
                <w:lang w:val="ru-RU"/>
              </w:rPr>
            </w:pPr>
          </w:p>
        </w:tc>
      </w:tr>
      <w:tr w:rsidR="00685449" w:rsidRPr="0014034D" w:rsidTr="00685449">
        <w:tc>
          <w:tcPr>
            <w:tcW w:w="762" w:type="dxa"/>
            <w:tcBorders>
              <w:top w:val="single" w:sz="4" w:space="0" w:color="000000"/>
              <w:left w:val="single" w:sz="4" w:space="0" w:color="000000"/>
              <w:bottom w:val="single" w:sz="4" w:space="0" w:color="000000"/>
              <w:right w:val="single" w:sz="4" w:space="0" w:color="000000"/>
            </w:tcBorders>
            <w:hideMark/>
          </w:tcPr>
          <w:p w:rsidR="00685449" w:rsidRDefault="00685449">
            <w:pPr>
              <w:spacing w:after="0" w:line="240" w:lineRule="auto"/>
              <w:rPr>
                <w:rFonts w:ascii="Arial" w:hAnsi="Arial" w:cs="Arial"/>
                <w:bCs/>
                <w:sz w:val="20"/>
                <w:szCs w:val="20"/>
              </w:rPr>
            </w:pPr>
            <w:r>
              <w:rPr>
                <w:rFonts w:ascii="Arial" w:hAnsi="Arial" w:cs="Arial"/>
                <w:bCs/>
                <w:sz w:val="20"/>
                <w:szCs w:val="20"/>
              </w:rPr>
              <w:t>31</w:t>
            </w:r>
          </w:p>
        </w:tc>
        <w:tc>
          <w:tcPr>
            <w:tcW w:w="6619" w:type="dxa"/>
            <w:tcBorders>
              <w:top w:val="single" w:sz="4" w:space="0" w:color="000000"/>
              <w:left w:val="single" w:sz="4" w:space="0" w:color="000000"/>
              <w:bottom w:val="single" w:sz="4" w:space="0" w:color="000000"/>
              <w:right w:val="single" w:sz="4" w:space="0" w:color="auto"/>
            </w:tcBorders>
            <w:hideMark/>
          </w:tcPr>
          <w:p w:rsidR="00685449" w:rsidRPr="00685449" w:rsidRDefault="00685449">
            <w:pPr>
              <w:spacing w:after="0" w:line="240" w:lineRule="auto"/>
              <w:rPr>
                <w:rFonts w:ascii="Arial" w:hAnsi="Arial" w:cs="Arial"/>
                <w:sz w:val="20"/>
                <w:szCs w:val="20"/>
                <w:lang w:val="ru-RU"/>
              </w:rPr>
            </w:pPr>
            <w:r w:rsidRPr="00685449">
              <w:rPr>
                <w:rFonts w:ascii="Arial" w:hAnsi="Arial" w:cs="Arial"/>
                <w:sz w:val="20"/>
                <w:szCs w:val="20"/>
                <w:lang w:val="ru-RU"/>
              </w:rPr>
              <w:t>Земледельцы Аттики теряют землю и свободу</w:t>
            </w:r>
          </w:p>
        </w:tc>
        <w:tc>
          <w:tcPr>
            <w:tcW w:w="2202" w:type="dxa"/>
            <w:tcBorders>
              <w:top w:val="single" w:sz="4" w:space="0" w:color="000000"/>
              <w:left w:val="single" w:sz="4" w:space="0" w:color="000000"/>
              <w:bottom w:val="single" w:sz="4" w:space="0" w:color="000000"/>
              <w:right w:val="single" w:sz="4" w:space="0" w:color="auto"/>
            </w:tcBorders>
          </w:tcPr>
          <w:p w:rsidR="00685449" w:rsidRPr="00685449" w:rsidRDefault="0014034D">
            <w:pPr>
              <w:spacing w:after="0" w:line="240" w:lineRule="auto"/>
              <w:rPr>
                <w:rFonts w:ascii="Arial" w:hAnsi="Arial" w:cs="Arial"/>
                <w:sz w:val="20"/>
                <w:szCs w:val="20"/>
                <w:lang w:val="ru-RU"/>
              </w:rPr>
            </w:pPr>
            <w:r>
              <w:rPr>
                <w:rFonts w:ascii="Arial" w:hAnsi="Arial" w:cs="Arial"/>
                <w:sz w:val="20"/>
                <w:szCs w:val="20"/>
                <w:lang w:val="ru-RU"/>
              </w:rPr>
              <w:t>26.12</w:t>
            </w:r>
          </w:p>
        </w:tc>
      </w:tr>
      <w:tr w:rsidR="00685449" w:rsidTr="00685449">
        <w:tc>
          <w:tcPr>
            <w:tcW w:w="762" w:type="dxa"/>
            <w:tcBorders>
              <w:top w:val="single" w:sz="4" w:space="0" w:color="000000"/>
              <w:left w:val="single" w:sz="4" w:space="0" w:color="000000"/>
              <w:bottom w:val="single" w:sz="4" w:space="0" w:color="000000"/>
              <w:right w:val="single" w:sz="4" w:space="0" w:color="000000"/>
            </w:tcBorders>
            <w:hideMark/>
          </w:tcPr>
          <w:p w:rsidR="00685449" w:rsidRDefault="00685449">
            <w:pPr>
              <w:spacing w:after="0" w:line="240" w:lineRule="auto"/>
              <w:rPr>
                <w:rFonts w:ascii="Arial" w:hAnsi="Arial" w:cs="Arial"/>
                <w:sz w:val="20"/>
                <w:szCs w:val="20"/>
              </w:rPr>
            </w:pPr>
            <w:r>
              <w:rPr>
                <w:rFonts w:ascii="Arial" w:hAnsi="Arial" w:cs="Arial"/>
                <w:sz w:val="20"/>
                <w:szCs w:val="20"/>
              </w:rPr>
              <w:t>32</w:t>
            </w:r>
          </w:p>
        </w:tc>
        <w:tc>
          <w:tcPr>
            <w:tcW w:w="6619" w:type="dxa"/>
            <w:tcBorders>
              <w:top w:val="single" w:sz="4" w:space="0" w:color="000000"/>
              <w:left w:val="single" w:sz="4" w:space="0" w:color="000000"/>
              <w:bottom w:val="single" w:sz="4" w:space="0" w:color="000000"/>
              <w:right w:val="single" w:sz="4" w:space="0" w:color="auto"/>
            </w:tcBorders>
            <w:hideMark/>
          </w:tcPr>
          <w:p w:rsidR="00685449" w:rsidRDefault="00685449">
            <w:pPr>
              <w:spacing w:after="0" w:line="240" w:lineRule="auto"/>
              <w:rPr>
                <w:rFonts w:ascii="Arial" w:hAnsi="Arial" w:cs="Arial"/>
                <w:sz w:val="20"/>
                <w:szCs w:val="20"/>
              </w:rPr>
            </w:pPr>
            <w:proofErr w:type="spellStart"/>
            <w:r>
              <w:rPr>
                <w:rFonts w:ascii="Arial" w:hAnsi="Arial" w:cs="Arial"/>
                <w:sz w:val="20"/>
                <w:szCs w:val="20"/>
              </w:rPr>
              <w:t>Зарождение</w:t>
            </w:r>
            <w:proofErr w:type="spellEnd"/>
            <w:r>
              <w:rPr>
                <w:rFonts w:ascii="Arial" w:hAnsi="Arial" w:cs="Arial"/>
                <w:sz w:val="20"/>
                <w:szCs w:val="20"/>
              </w:rPr>
              <w:t xml:space="preserve"> </w:t>
            </w:r>
            <w:proofErr w:type="spellStart"/>
            <w:r>
              <w:rPr>
                <w:rFonts w:ascii="Arial" w:hAnsi="Arial" w:cs="Arial"/>
                <w:sz w:val="20"/>
                <w:szCs w:val="20"/>
              </w:rPr>
              <w:t>демократии</w:t>
            </w:r>
            <w:proofErr w:type="spellEnd"/>
            <w:r>
              <w:rPr>
                <w:rFonts w:ascii="Arial" w:hAnsi="Arial" w:cs="Arial"/>
                <w:sz w:val="20"/>
                <w:szCs w:val="20"/>
              </w:rPr>
              <w:t xml:space="preserve"> в </w:t>
            </w:r>
            <w:proofErr w:type="spellStart"/>
            <w:r>
              <w:rPr>
                <w:rFonts w:ascii="Arial" w:hAnsi="Arial" w:cs="Arial"/>
                <w:sz w:val="20"/>
                <w:szCs w:val="20"/>
              </w:rPr>
              <w:t>Афинах</w:t>
            </w:r>
            <w:proofErr w:type="spellEnd"/>
          </w:p>
        </w:tc>
        <w:tc>
          <w:tcPr>
            <w:tcW w:w="2202" w:type="dxa"/>
            <w:tcBorders>
              <w:top w:val="single" w:sz="4" w:space="0" w:color="000000"/>
              <w:left w:val="single" w:sz="4" w:space="0" w:color="000000"/>
              <w:bottom w:val="single" w:sz="4" w:space="0" w:color="000000"/>
              <w:right w:val="single" w:sz="4" w:space="0" w:color="auto"/>
            </w:tcBorders>
          </w:tcPr>
          <w:p w:rsidR="00685449" w:rsidRPr="00284FF2" w:rsidRDefault="0014034D">
            <w:pPr>
              <w:spacing w:after="0" w:line="240" w:lineRule="auto"/>
              <w:rPr>
                <w:rFonts w:ascii="Arial" w:hAnsi="Arial" w:cs="Arial"/>
                <w:sz w:val="20"/>
                <w:szCs w:val="20"/>
                <w:lang w:val="ru-RU"/>
              </w:rPr>
            </w:pPr>
            <w:r w:rsidRPr="00284FF2">
              <w:rPr>
                <w:rFonts w:ascii="Arial" w:hAnsi="Arial" w:cs="Arial"/>
                <w:sz w:val="20"/>
                <w:szCs w:val="20"/>
                <w:lang w:val="ru-RU"/>
              </w:rPr>
              <w:t>28.12</w:t>
            </w:r>
          </w:p>
        </w:tc>
      </w:tr>
      <w:tr w:rsidR="00685449" w:rsidTr="00685449">
        <w:tc>
          <w:tcPr>
            <w:tcW w:w="762" w:type="dxa"/>
            <w:tcBorders>
              <w:top w:val="single" w:sz="4" w:space="0" w:color="000000"/>
              <w:left w:val="single" w:sz="4" w:space="0" w:color="000000"/>
              <w:bottom w:val="single" w:sz="4" w:space="0" w:color="000000"/>
              <w:right w:val="single" w:sz="4" w:space="0" w:color="000000"/>
            </w:tcBorders>
            <w:hideMark/>
          </w:tcPr>
          <w:p w:rsidR="00685449" w:rsidRDefault="00685449">
            <w:pPr>
              <w:spacing w:after="0" w:line="240" w:lineRule="auto"/>
              <w:rPr>
                <w:rFonts w:ascii="Arial" w:hAnsi="Arial" w:cs="Arial"/>
                <w:sz w:val="20"/>
                <w:szCs w:val="20"/>
              </w:rPr>
            </w:pPr>
            <w:r>
              <w:rPr>
                <w:rFonts w:ascii="Arial" w:hAnsi="Arial" w:cs="Arial"/>
                <w:sz w:val="20"/>
                <w:szCs w:val="20"/>
              </w:rPr>
              <w:t>33</w:t>
            </w:r>
          </w:p>
        </w:tc>
        <w:tc>
          <w:tcPr>
            <w:tcW w:w="6619" w:type="dxa"/>
            <w:tcBorders>
              <w:top w:val="single" w:sz="4" w:space="0" w:color="000000"/>
              <w:left w:val="single" w:sz="4" w:space="0" w:color="000000"/>
              <w:bottom w:val="single" w:sz="4" w:space="0" w:color="000000"/>
              <w:right w:val="single" w:sz="4" w:space="0" w:color="auto"/>
            </w:tcBorders>
            <w:hideMark/>
          </w:tcPr>
          <w:p w:rsidR="00685449" w:rsidRDefault="00685449">
            <w:pPr>
              <w:spacing w:after="0" w:line="240" w:lineRule="auto"/>
              <w:rPr>
                <w:rFonts w:ascii="Arial" w:hAnsi="Arial" w:cs="Arial"/>
                <w:sz w:val="20"/>
                <w:szCs w:val="20"/>
              </w:rPr>
            </w:pPr>
            <w:proofErr w:type="spellStart"/>
            <w:r>
              <w:rPr>
                <w:rFonts w:ascii="Arial" w:hAnsi="Arial" w:cs="Arial"/>
                <w:sz w:val="20"/>
                <w:szCs w:val="20"/>
              </w:rPr>
              <w:t>Древняя</w:t>
            </w:r>
            <w:proofErr w:type="spellEnd"/>
            <w:r>
              <w:rPr>
                <w:rFonts w:ascii="Arial" w:hAnsi="Arial" w:cs="Arial"/>
                <w:sz w:val="20"/>
                <w:szCs w:val="20"/>
              </w:rPr>
              <w:t xml:space="preserve"> </w:t>
            </w:r>
            <w:proofErr w:type="spellStart"/>
            <w:r>
              <w:rPr>
                <w:rFonts w:ascii="Arial" w:hAnsi="Arial" w:cs="Arial"/>
                <w:sz w:val="20"/>
                <w:szCs w:val="20"/>
              </w:rPr>
              <w:t>Спарта</w:t>
            </w:r>
            <w:proofErr w:type="spellEnd"/>
          </w:p>
        </w:tc>
        <w:tc>
          <w:tcPr>
            <w:tcW w:w="2202" w:type="dxa"/>
            <w:tcBorders>
              <w:top w:val="single" w:sz="4" w:space="0" w:color="000000"/>
              <w:left w:val="single" w:sz="4" w:space="0" w:color="000000"/>
              <w:bottom w:val="single" w:sz="4" w:space="0" w:color="000000"/>
              <w:right w:val="single" w:sz="4" w:space="0" w:color="auto"/>
            </w:tcBorders>
          </w:tcPr>
          <w:p w:rsidR="00685449" w:rsidRPr="0014034D" w:rsidRDefault="00284FF2">
            <w:pPr>
              <w:spacing w:after="0" w:line="240" w:lineRule="auto"/>
              <w:rPr>
                <w:rFonts w:ascii="Arial" w:hAnsi="Arial" w:cs="Arial"/>
                <w:sz w:val="20"/>
                <w:szCs w:val="20"/>
                <w:lang w:val="ru-RU"/>
              </w:rPr>
            </w:pPr>
            <w:r>
              <w:rPr>
                <w:rFonts w:ascii="Arial" w:hAnsi="Arial" w:cs="Arial"/>
                <w:sz w:val="20"/>
                <w:szCs w:val="20"/>
                <w:lang w:val="ru-RU"/>
              </w:rPr>
              <w:t>09.01</w:t>
            </w:r>
          </w:p>
        </w:tc>
      </w:tr>
      <w:tr w:rsidR="00685449" w:rsidTr="00685449">
        <w:tc>
          <w:tcPr>
            <w:tcW w:w="762" w:type="dxa"/>
            <w:tcBorders>
              <w:top w:val="single" w:sz="4" w:space="0" w:color="000000"/>
              <w:left w:val="single" w:sz="4" w:space="0" w:color="000000"/>
              <w:bottom w:val="single" w:sz="4" w:space="0" w:color="000000"/>
              <w:right w:val="single" w:sz="4" w:space="0" w:color="000000"/>
            </w:tcBorders>
            <w:hideMark/>
          </w:tcPr>
          <w:p w:rsidR="00685449" w:rsidRDefault="00685449">
            <w:pPr>
              <w:spacing w:after="0" w:line="240" w:lineRule="auto"/>
              <w:rPr>
                <w:rFonts w:ascii="Arial" w:hAnsi="Arial" w:cs="Arial"/>
                <w:sz w:val="20"/>
                <w:szCs w:val="20"/>
              </w:rPr>
            </w:pPr>
            <w:r>
              <w:rPr>
                <w:rFonts w:ascii="Arial" w:hAnsi="Arial" w:cs="Arial"/>
                <w:sz w:val="20"/>
                <w:szCs w:val="20"/>
              </w:rPr>
              <w:t>34</w:t>
            </w:r>
          </w:p>
        </w:tc>
        <w:tc>
          <w:tcPr>
            <w:tcW w:w="6619" w:type="dxa"/>
            <w:tcBorders>
              <w:top w:val="single" w:sz="4" w:space="0" w:color="000000"/>
              <w:left w:val="single" w:sz="4" w:space="0" w:color="000000"/>
              <w:bottom w:val="single" w:sz="4" w:space="0" w:color="000000"/>
              <w:right w:val="single" w:sz="4" w:space="0" w:color="auto"/>
            </w:tcBorders>
            <w:hideMark/>
          </w:tcPr>
          <w:p w:rsidR="00685449" w:rsidRDefault="00685449">
            <w:pPr>
              <w:spacing w:after="0" w:line="240" w:lineRule="auto"/>
              <w:rPr>
                <w:rFonts w:ascii="Arial" w:hAnsi="Arial" w:cs="Arial"/>
                <w:sz w:val="20"/>
                <w:szCs w:val="20"/>
              </w:rPr>
            </w:pPr>
            <w:proofErr w:type="spellStart"/>
            <w:r>
              <w:rPr>
                <w:rFonts w:ascii="Arial" w:hAnsi="Arial" w:cs="Arial"/>
                <w:sz w:val="20"/>
                <w:szCs w:val="20"/>
              </w:rPr>
              <w:t>Греческие</w:t>
            </w:r>
            <w:proofErr w:type="spellEnd"/>
            <w:r>
              <w:rPr>
                <w:rFonts w:ascii="Arial" w:hAnsi="Arial" w:cs="Arial"/>
                <w:sz w:val="20"/>
                <w:szCs w:val="20"/>
              </w:rPr>
              <w:t xml:space="preserve"> </w:t>
            </w:r>
            <w:proofErr w:type="spellStart"/>
            <w:r>
              <w:rPr>
                <w:rFonts w:ascii="Arial" w:hAnsi="Arial" w:cs="Arial"/>
                <w:sz w:val="20"/>
                <w:szCs w:val="20"/>
              </w:rPr>
              <w:t>колонии</w:t>
            </w:r>
            <w:proofErr w:type="spellEnd"/>
          </w:p>
        </w:tc>
        <w:tc>
          <w:tcPr>
            <w:tcW w:w="2202" w:type="dxa"/>
            <w:tcBorders>
              <w:top w:val="single" w:sz="4" w:space="0" w:color="000000"/>
              <w:left w:val="single" w:sz="4" w:space="0" w:color="000000"/>
              <w:bottom w:val="single" w:sz="4" w:space="0" w:color="000000"/>
              <w:right w:val="single" w:sz="4" w:space="0" w:color="auto"/>
            </w:tcBorders>
          </w:tcPr>
          <w:p w:rsidR="00685449" w:rsidRPr="0014034D" w:rsidRDefault="0014034D">
            <w:pPr>
              <w:spacing w:after="0" w:line="240" w:lineRule="auto"/>
              <w:rPr>
                <w:rFonts w:ascii="Arial" w:hAnsi="Arial" w:cs="Arial"/>
                <w:sz w:val="20"/>
                <w:szCs w:val="20"/>
                <w:lang w:val="ru-RU"/>
              </w:rPr>
            </w:pPr>
            <w:r>
              <w:rPr>
                <w:rFonts w:ascii="Arial" w:hAnsi="Arial" w:cs="Arial"/>
                <w:sz w:val="20"/>
                <w:szCs w:val="20"/>
                <w:lang w:val="ru-RU"/>
              </w:rPr>
              <w:t>11</w:t>
            </w:r>
            <w:r w:rsidR="00284FF2">
              <w:rPr>
                <w:rFonts w:ascii="Arial" w:hAnsi="Arial" w:cs="Arial"/>
                <w:sz w:val="20"/>
                <w:szCs w:val="20"/>
                <w:lang w:val="ru-RU"/>
              </w:rPr>
              <w:t>.01</w:t>
            </w:r>
          </w:p>
        </w:tc>
      </w:tr>
      <w:tr w:rsidR="00685449" w:rsidTr="00685449">
        <w:tc>
          <w:tcPr>
            <w:tcW w:w="762" w:type="dxa"/>
            <w:tcBorders>
              <w:top w:val="single" w:sz="4" w:space="0" w:color="000000"/>
              <w:left w:val="single" w:sz="4" w:space="0" w:color="000000"/>
              <w:bottom w:val="single" w:sz="4" w:space="0" w:color="000000"/>
              <w:right w:val="single" w:sz="4" w:space="0" w:color="000000"/>
            </w:tcBorders>
            <w:hideMark/>
          </w:tcPr>
          <w:p w:rsidR="00685449" w:rsidRDefault="00685449">
            <w:pPr>
              <w:spacing w:after="0" w:line="240" w:lineRule="auto"/>
              <w:rPr>
                <w:rFonts w:ascii="Arial" w:hAnsi="Arial" w:cs="Arial"/>
                <w:sz w:val="20"/>
                <w:szCs w:val="20"/>
              </w:rPr>
            </w:pPr>
            <w:r>
              <w:rPr>
                <w:rFonts w:ascii="Arial" w:hAnsi="Arial" w:cs="Arial"/>
                <w:sz w:val="20"/>
                <w:szCs w:val="20"/>
              </w:rPr>
              <w:t>35</w:t>
            </w:r>
          </w:p>
        </w:tc>
        <w:tc>
          <w:tcPr>
            <w:tcW w:w="6619" w:type="dxa"/>
            <w:tcBorders>
              <w:top w:val="single" w:sz="4" w:space="0" w:color="000000"/>
              <w:left w:val="single" w:sz="4" w:space="0" w:color="000000"/>
              <w:bottom w:val="single" w:sz="4" w:space="0" w:color="000000"/>
              <w:right w:val="single" w:sz="4" w:space="0" w:color="auto"/>
            </w:tcBorders>
            <w:hideMark/>
          </w:tcPr>
          <w:p w:rsidR="00685449" w:rsidRDefault="00685449">
            <w:pPr>
              <w:spacing w:after="0" w:line="240" w:lineRule="auto"/>
              <w:rPr>
                <w:rFonts w:ascii="Arial" w:hAnsi="Arial" w:cs="Arial"/>
                <w:sz w:val="20"/>
                <w:szCs w:val="20"/>
              </w:rPr>
            </w:pPr>
            <w:proofErr w:type="spellStart"/>
            <w:r>
              <w:rPr>
                <w:rFonts w:ascii="Arial" w:hAnsi="Arial" w:cs="Arial"/>
                <w:sz w:val="20"/>
                <w:szCs w:val="20"/>
              </w:rPr>
              <w:t>Олимпийские</w:t>
            </w:r>
            <w:proofErr w:type="spellEnd"/>
            <w:r>
              <w:rPr>
                <w:rFonts w:ascii="Arial" w:hAnsi="Arial" w:cs="Arial"/>
                <w:sz w:val="20"/>
                <w:szCs w:val="20"/>
              </w:rPr>
              <w:t xml:space="preserve"> </w:t>
            </w:r>
            <w:proofErr w:type="spellStart"/>
            <w:r>
              <w:rPr>
                <w:rFonts w:ascii="Arial" w:hAnsi="Arial" w:cs="Arial"/>
                <w:sz w:val="20"/>
                <w:szCs w:val="20"/>
              </w:rPr>
              <w:t>игры</w:t>
            </w:r>
            <w:proofErr w:type="spellEnd"/>
            <w:r>
              <w:rPr>
                <w:rFonts w:ascii="Arial" w:hAnsi="Arial" w:cs="Arial"/>
                <w:sz w:val="20"/>
                <w:szCs w:val="20"/>
              </w:rPr>
              <w:t xml:space="preserve"> в </w:t>
            </w:r>
            <w:proofErr w:type="spellStart"/>
            <w:r>
              <w:rPr>
                <w:rFonts w:ascii="Arial" w:hAnsi="Arial" w:cs="Arial"/>
                <w:sz w:val="20"/>
                <w:szCs w:val="20"/>
              </w:rPr>
              <w:t>древности</w:t>
            </w:r>
            <w:proofErr w:type="spellEnd"/>
          </w:p>
        </w:tc>
        <w:tc>
          <w:tcPr>
            <w:tcW w:w="2202" w:type="dxa"/>
            <w:tcBorders>
              <w:top w:val="single" w:sz="4" w:space="0" w:color="000000"/>
              <w:left w:val="single" w:sz="4" w:space="0" w:color="000000"/>
              <w:bottom w:val="single" w:sz="4" w:space="0" w:color="000000"/>
              <w:right w:val="single" w:sz="4" w:space="0" w:color="auto"/>
            </w:tcBorders>
          </w:tcPr>
          <w:p w:rsidR="00685449" w:rsidRPr="00284FF2" w:rsidRDefault="00284FF2">
            <w:pPr>
              <w:spacing w:after="0" w:line="240" w:lineRule="auto"/>
              <w:rPr>
                <w:rFonts w:ascii="Arial" w:hAnsi="Arial" w:cs="Arial"/>
                <w:sz w:val="20"/>
                <w:szCs w:val="20"/>
                <w:lang w:val="ru-RU"/>
              </w:rPr>
            </w:pPr>
            <w:r>
              <w:rPr>
                <w:rFonts w:ascii="Arial" w:hAnsi="Arial" w:cs="Arial"/>
                <w:sz w:val="20"/>
                <w:szCs w:val="20"/>
                <w:lang w:val="ru-RU"/>
              </w:rPr>
              <w:t>16.01</w:t>
            </w:r>
          </w:p>
        </w:tc>
      </w:tr>
      <w:tr w:rsidR="00685449" w:rsidRPr="0014034D" w:rsidTr="00685449">
        <w:tc>
          <w:tcPr>
            <w:tcW w:w="762" w:type="dxa"/>
            <w:tcBorders>
              <w:top w:val="single" w:sz="4" w:space="0" w:color="000000"/>
              <w:left w:val="single" w:sz="4" w:space="0" w:color="000000"/>
              <w:bottom w:val="single" w:sz="4" w:space="0" w:color="000000"/>
              <w:right w:val="single" w:sz="4" w:space="0" w:color="000000"/>
            </w:tcBorders>
            <w:hideMark/>
          </w:tcPr>
          <w:p w:rsidR="00685449" w:rsidRDefault="00685449">
            <w:pPr>
              <w:spacing w:after="0" w:line="240" w:lineRule="auto"/>
              <w:rPr>
                <w:rFonts w:ascii="Arial" w:hAnsi="Arial" w:cs="Arial"/>
                <w:sz w:val="20"/>
                <w:szCs w:val="20"/>
              </w:rPr>
            </w:pPr>
            <w:r>
              <w:rPr>
                <w:rFonts w:ascii="Arial" w:hAnsi="Arial" w:cs="Arial"/>
                <w:sz w:val="20"/>
                <w:szCs w:val="20"/>
              </w:rPr>
              <w:t>36</w:t>
            </w:r>
          </w:p>
        </w:tc>
        <w:tc>
          <w:tcPr>
            <w:tcW w:w="6619" w:type="dxa"/>
            <w:tcBorders>
              <w:top w:val="single" w:sz="4" w:space="0" w:color="000000"/>
              <w:left w:val="single" w:sz="4" w:space="0" w:color="000000"/>
              <w:bottom w:val="single" w:sz="4" w:space="0" w:color="000000"/>
              <w:right w:val="single" w:sz="4" w:space="0" w:color="auto"/>
            </w:tcBorders>
            <w:hideMark/>
          </w:tcPr>
          <w:p w:rsidR="00685449" w:rsidRPr="00685449" w:rsidRDefault="00685449">
            <w:pPr>
              <w:spacing w:after="0" w:line="240" w:lineRule="auto"/>
              <w:rPr>
                <w:rFonts w:ascii="Arial" w:hAnsi="Arial" w:cs="Arial"/>
                <w:sz w:val="20"/>
                <w:szCs w:val="20"/>
                <w:lang w:val="ru-RU"/>
              </w:rPr>
            </w:pPr>
            <w:r w:rsidRPr="00685449">
              <w:rPr>
                <w:rFonts w:ascii="Arial" w:hAnsi="Arial" w:cs="Arial"/>
                <w:sz w:val="20"/>
                <w:szCs w:val="20"/>
                <w:lang w:val="ru-RU"/>
              </w:rPr>
              <w:t>Победа греков над персами в Марафонской битве</w:t>
            </w:r>
          </w:p>
        </w:tc>
        <w:tc>
          <w:tcPr>
            <w:tcW w:w="2202" w:type="dxa"/>
            <w:tcBorders>
              <w:top w:val="single" w:sz="4" w:space="0" w:color="000000"/>
              <w:left w:val="single" w:sz="4" w:space="0" w:color="000000"/>
              <w:bottom w:val="single" w:sz="4" w:space="0" w:color="000000"/>
              <w:right w:val="single" w:sz="4" w:space="0" w:color="auto"/>
            </w:tcBorders>
          </w:tcPr>
          <w:p w:rsidR="00685449" w:rsidRPr="00685449" w:rsidRDefault="00284FF2">
            <w:pPr>
              <w:spacing w:after="0" w:line="240" w:lineRule="auto"/>
              <w:rPr>
                <w:rFonts w:ascii="Arial" w:hAnsi="Arial" w:cs="Arial"/>
                <w:sz w:val="20"/>
                <w:szCs w:val="20"/>
                <w:lang w:val="ru-RU"/>
              </w:rPr>
            </w:pPr>
            <w:r>
              <w:rPr>
                <w:rFonts w:ascii="Arial" w:hAnsi="Arial" w:cs="Arial"/>
                <w:sz w:val="20"/>
                <w:szCs w:val="20"/>
                <w:lang w:val="ru-RU"/>
              </w:rPr>
              <w:t>18.01</w:t>
            </w:r>
          </w:p>
        </w:tc>
      </w:tr>
      <w:tr w:rsidR="00685449" w:rsidTr="00685449">
        <w:tc>
          <w:tcPr>
            <w:tcW w:w="762" w:type="dxa"/>
            <w:tcBorders>
              <w:top w:val="single" w:sz="4" w:space="0" w:color="000000"/>
              <w:left w:val="single" w:sz="4" w:space="0" w:color="000000"/>
              <w:bottom w:val="single" w:sz="4" w:space="0" w:color="000000"/>
              <w:right w:val="single" w:sz="4" w:space="0" w:color="000000"/>
            </w:tcBorders>
            <w:hideMark/>
          </w:tcPr>
          <w:p w:rsidR="00685449" w:rsidRDefault="00685449">
            <w:pPr>
              <w:spacing w:after="0" w:line="240" w:lineRule="auto"/>
              <w:rPr>
                <w:rFonts w:ascii="Arial" w:hAnsi="Arial" w:cs="Arial"/>
                <w:sz w:val="20"/>
                <w:szCs w:val="20"/>
              </w:rPr>
            </w:pPr>
            <w:r>
              <w:rPr>
                <w:rFonts w:ascii="Arial" w:hAnsi="Arial" w:cs="Arial"/>
                <w:sz w:val="20"/>
                <w:szCs w:val="20"/>
              </w:rPr>
              <w:t>37</w:t>
            </w:r>
          </w:p>
        </w:tc>
        <w:tc>
          <w:tcPr>
            <w:tcW w:w="6619" w:type="dxa"/>
            <w:tcBorders>
              <w:top w:val="single" w:sz="4" w:space="0" w:color="000000"/>
              <w:left w:val="single" w:sz="4" w:space="0" w:color="000000"/>
              <w:bottom w:val="single" w:sz="4" w:space="0" w:color="000000"/>
              <w:right w:val="single" w:sz="4" w:space="0" w:color="auto"/>
            </w:tcBorders>
            <w:hideMark/>
          </w:tcPr>
          <w:p w:rsidR="00685449" w:rsidRDefault="00685449">
            <w:pPr>
              <w:spacing w:after="0" w:line="240" w:lineRule="auto"/>
              <w:rPr>
                <w:rFonts w:ascii="Arial" w:hAnsi="Arial" w:cs="Arial"/>
                <w:sz w:val="20"/>
                <w:szCs w:val="20"/>
              </w:rPr>
            </w:pPr>
            <w:proofErr w:type="spellStart"/>
            <w:r>
              <w:rPr>
                <w:rFonts w:ascii="Arial" w:hAnsi="Arial" w:cs="Arial"/>
                <w:sz w:val="20"/>
                <w:szCs w:val="20"/>
              </w:rPr>
              <w:t>Нашествие</w:t>
            </w:r>
            <w:proofErr w:type="spellEnd"/>
            <w:r>
              <w:rPr>
                <w:rFonts w:ascii="Arial" w:hAnsi="Arial" w:cs="Arial"/>
                <w:sz w:val="20"/>
                <w:szCs w:val="20"/>
              </w:rPr>
              <w:t xml:space="preserve"> </w:t>
            </w:r>
            <w:proofErr w:type="spellStart"/>
            <w:r>
              <w:rPr>
                <w:rFonts w:ascii="Arial" w:hAnsi="Arial" w:cs="Arial"/>
                <w:sz w:val="20"/>
                <w:szCs w:val="20"/>
              </w:rPr>
              <w:t>персидских</w:t>
            </w:r>
            <w:proofErr w:type="spellEnd"/>
            <w:r>
              <w:rPr>
                <w:rFonts w:ascii="Arial" w:hAnsi="Arial" w:cs="Arial"/>
                <w:sz w:val="20"/>
                <w:szCs w:val="20"/>
              </w:rPr>
              <w:t xml:space="preserve"> </w:t>
            </w:r>
            <w:proofErr w:type="spellStart"/>
            <w:r>
              <w:rPr>
                <w:rFonts w:ascii="Arial" w:hAnsi="Arial" w:cs="Arial"/>
                <w:sz w:val="20"/>
                <w:szCs w:val="20"/>
              </w:rPr>
              <w:t>войск</w:t>
            </w:r>
            <w:proofErr w:type="spellEnd"/>
          </w:p>
        </w:tc>
        <w:tc>
          <w:tcPr>
            <w:tcW w:w="2202" w:type="dxa"/>
            <w:tcBorders>
              <w:top w:val="single" w:sz="4" w:space="0" w:color="000000"/>
              <w:left w:val="single" w:sz="4" w:space="0" w:color="000000"/>
              <w:bottom w:val="single" w:sz="4" w:space="0" w:color="000000"/>
              <w:right w:val="single" w:sz="4" w:space="0" w:color="auto"/>
            </w:tcBorders>
          </w:tcPr>
          <w:p w:rsidR="00685449" w:rsidRPr="00284FF2" w:rsidRDefault="00284FF2">
            <w:pPr>
              <w:spacing w:after="0" w:line="240" w:lineRule="auto"/>
              <w:rPr>
                <w:rFonts w:ascii="Arial" w:hAnsi="Arial" w:cs="Arial"/>
                <w:sz w:val="20"/>
                <w:szCs w:val="20"/>
                <w:lang w:val="ru-RU"/>
              </w:rPr>
            </w:pPr>
            <w:r>
              <w:rPr>
                <w:rFonts w:ascii="Arial" w:hAnsi="Arial" w:cs="Arial"/>
                <w:sz w:val="20"/>
                <w:szCs w:val="20"/>
                <w:lang w:val="ru-RU"/>
              </w:rPr>
              <w:t>23.01</w:t>
            </w:r>
          </w:p>
        </w:tc>
      </w:tr>
      <w:tr w:rsidR="00685449" w:rsidRPr="0014034D" w:rsidTr="00685449">
        <w:tc>
          <w:tcPr>
            <w:tcW w:w="762" w:type="dxa"/>
            <w:tcBorders>
              <w:top w:val="single" w:sz="4" w:space="0" w:color="000000"/>
              <w:left w:val="single" w:sz="4" w:space="0" w:color="000000"/>
              <w:bottom w:val="single" w:sz="4" w:space="0" w:color="000000"/>
              <w:right w:val="single" w:sz="4" w:space="0" w:color="000000"/>
            </w:tcBorders>
            <w:hideMark/>
          </w:tcPr>
          <w:p w:rsidR="00685449" w:rsidRDefault="00685449">
            <w:pPr>
              <w:spacing w:after="0" w:line="240" w:lineRule="auto"/>
              <w:rPr>
                <w:rFonts w:ascii="Arial" w:hAnsi="Arial" w:cs="Arial"/>
                <w:sz w:val="20"/>
                <w:szCs w:val="20"/>
              </w:rPr>
            </w:pPr>
            <w:r>
              <w:rPr>
                <w:rFonts w:ascii="Arial" w:hAnsi="Arial" w:cs="Arial"/>
                <w:sz w:val="20"/>
                <w:szCs w:val="20"/>
              </w:rPr>
              <w:t>38</w:t>
            </w:r>
          </w:p>
        </w:tc>
        <w:tc>
          <w:tcPr>
            <w:tcW w:w="6619" w:type="dxa"/>
            <w:tcBorders>
              <w:top w:val="single" w:sz="4" w:space="0" w:color="000000"/>
              <w:left w:val="single" w:sz="4" w:space="0" w:color="000000"/>
              <w:bottom w:val="single" w:sz="4" w:space="0" w:color="000000"/>
              <w:right w:val="single" w:sz="4" w:space="0" w:color="auto"/>
            </w:tcBorders>
            <w:hideMark/>
          </w:tcPr>
          <w:p w:rsidR="00685449" w:rsidRPr="00685449" w:rsidRDefault="00685449">
            <w:pPr>
              <w:spacing w:after="0" w:line="240" w:lineRule="auto"/>
              <w:rPr>
                <w:rFonts w:ascii="Arial" w:hAnsi="Arial" w:cs="Arial"/>
                <w:sz w:val="20"/>
                <w:szCs w:val="20"/>
                <w:lang w:val="ru-RU"/>
              </w:rPr>
            </w:pPr>
            <w:r w:rsidRPr="00685449">
              <w:rPr>
                <w:rFonts w:ascii="Arial" w:hAnsi="Arial" w:cs="Arial"/>
                <w:sz w:val="20"/>
                <w:szCs w:val="20"/>
                <w:lang w:val="ru-RU"/>
              </w:rPr>
              <w:t>Обобщающий урок по теме «Древнейшая Греция»</w:t>
            </w:r>
          </w:p>
        </w:tc>
        <w:tc>
          <w:tcPr>
            <w:tcW w:w="2202" w:type="dxa"/>
            <w:tcBorders>
              <w:top w:val="single" w:sz="4" w:space="0" w:color="000000"/>
              <w:left w:val="single" w:sz="4" w:space="0" w:color="000000"/>
              <w:bottom w:val="single" w:sz="4" w:space="0" w:color="000000"/>
              <w:right w:val="single" w:sz="4" w:space="0" w:color="auto"/>
            </w:tcBorders>
          </w:tcPr>
          <w:p w:rsidR="00685449" w:rsidRPr="00685449" w:rsidRDefault="00284FF2">
            <w:pPr>
              <w:spacing w:after="0" w:line="240" w:lineRule="auto"/>
              <w:rPr>
                <w:rFonts w:ascii="Arial" w:hAnsi="Arial" w:cs="Arial"/>
                <w:sz w:val="20"/>
                <w:szCs w:val="20"/>
                <w:lang w:val="ru-RU"/>
              </w:rPr>
            </w:pPr>
            <w:r>
              <w:rPr>
                <w:rFonts w:ascii="Arial" w:hAnsi="Arial" w:cs="Arial"/>
                <w:sz w:val="20"/>
                <w:szCs w:val="20"/>
                <w:lang w:val="ru-RU"/>
              </w:rPr>
              <w:t>25.01</w:t>
            </w:r>
          </w:p>
        </w:tc>
      </w:tr>
      <w:tr w:rsidR="00685449" w:rsidRPr="003A38FB" w:rsidTr="00685449">
        <w:tc>
          <w:tcPr>
            <w:tcW w:w="762" w:type="dxa"/>
            <w:tcBorders>
              <w:top w:val="single" w:sz="4" w:space="0" w:color="000000"/>
              <w:left w:val="single" w:sz="4" w:space="0" w:color="000000"/>
              <w:bottom w:val="single" w:sz="4" w:space="0" w:color="000000"/>
              <w:right w:val="single" w:sz="4" w:space="0" w:color="000000"/>
            </w:tcBorders>
          </w:tcPr>
          <w:p w:rsidR="00685449" w:rsidRPr="00685449" w:rsidRDefault="00685449">
            <w:pPr>
              <w:spacing w:after="0" w:line="240" w:lineRule="auto"/>
              <w:rPr>
                <w:rFonts w:ascii="Arial" w:hAnsi="Arial" w:cs="Arial"/>
                <w:sz w:val="20"/>
                <w:szCs w:val="20"/>
                <w:lang w:val="ru-RU"/>
              </w:rPr>
            </w:pPr>
          </w:p>
        </w:tc>
        <w:tc>
          <w:tcPr>
            <w:tcW w:w="6619" w:type="dxa"/>
            <w:tcBorders>
              <w:top w:val="single" w:sz="4" w:space="0" w:color="000000"/>
              <w:left w:val="single" w:sz="4" w:space="0" w:color="000000"/>
              <w:bottom w:val="single" w:sz="4" w:space="0" w:color="000000"/>
              <w:right w:val="single" w:sz="4" w:space="0" w:color="auto"/>
            </w:tcBorders>
            <w:hideMark/>
          </w:tcPr>
          <w:p w:rsidR="00685449" w:rsidRPr="00685449" w:rsidRDefault="00685449">
            <w:pPr>
              <w:spacing w:after="0" w:line="240" w:lineRule="auto"/>
              <w:rPr>
                <w:rFonts w:ascii="Arial" w:hAnsi="Arial" w:cs="Arial"/>
                <w:b/>
                <w:sz w:val="20"/>
                <w:szCs w:val="20"/>
                <w:lang w:val="ru-RU"/>
              </w:rPr>
            </w:pPr>
            <w:r w:rsidRPr="00685449">
              <w:rPr>
                <w:rFonts w:ascii="Arial" w:hAnsi="Arial" w:cs="Arial"/>
                <w:b/>
                <w:sz w:val="20"/>
                <w:szCs w:val="20"/>
                <w:lang w:val="ru-RU"/>
              </w:rPr>
              <w:t xml:space="preserve">Раздел 8. Возвышение Афин в </w:t>
            </w:r>
            <w:r>
              <w:rPr>
                <w:rFonts w:ascii="Arial" w:hAnsi="Arial" w:cs="Arial"/>
                <w:b/>
                <w:sz w:val="20"/>
                <w:szCs w:val="20"/>
              </w:rPr>
              <w:t>V</w:t>
            </w:r>
            <w:r w:rsidRPr="00685449">
              <w:rPr>
                <w:rFonts w:ascii="Arial" w:hAnsi="Arial" w:cs="Arial"/>
                <w:b/>
                <w:sz w:val="20"/>
                <w:szCs w:val="20"/>
                <w:lang w:val="ru-RU"/>
              </w:rPr>
              <w:t xml:space="preserve"> веке до н.э. и расцвет демократии </w:t>
            </w:r>
            <w:proofErr w:type="gramStart"/>
            <w:r w:rsidRPr="00685449">
              <w:rPr>
                <w:rFonts w:ascii="Arial" w:hAnsi="Arial" w:cs="Arial"/>
                <w:b/>
                <w:sz w:val="20"/>
                <w:szCs w:val="20"/>
                <w:lang w:val="ru-RU"/>
              </w:rPr>
              <w:t xml:space="preserve">( </w:t>
            </w:r>
            <w:proofErr w:type="gramEnd"/>
            <w:r w:rsidRPr="00685449">
              <w:rPr>
                <w:rFonts w:ascii="Arial" w:hAnsi="Arial" w:cs="Arial"/>
                <w:b/>
                <w:sz w:val="20"/>
                <w:szCs w:val="20"/>
                <w:lang w:val="ru-RU"/>
              </w:rPr>
              <w:t>4 час)</w:t>
            </w:r>
          </w:p>
        </w:tc>
        <w:tc>
          <w:tcPr>
            <w:tcW w:w="2202" w:type="dxa"/>
            <w:tcBorders>
              <w:top w:val="single" w:sz="4" w:space="0" w:color="000000"/>
              <w:left w:val="single" w:sz="4" w:space="0" w:color="000000"/>
              <w:bottom w:val="single" w:sz="4" w:space="0" w:color="000000"/>
              <w:right w:val="single" w:sz="4" w:space="0" w:color="auto"/>
            </w:tcBorders>
          </w:tcPr>
          <w:p w:rsidR="00685449" w:rsidRPr="00685449" w:rsidRDefault="00685449">
            <w:pPr>
              <w:spacing w:after="0" w:line="240" w:lineRule="auto"/>
              <w:rPr>
                <w:rFonts w:ascii="Arial" w:hAnsi="Arial" w:cs="Arial"/>
                <w:b/>
                <w:sz w:val="20"/>
                <w:szCs w:val="20"/>
                <w:lang w:val="ru-RU"/>
              </w:rPr>
            </w:pPr>
          </w:p>
        </w:tc>
      </w:tr>
      <w:tr w:rsidR="00685449" w:rsidRPr="0014034D" w:rsidTr="00685449">
        <w:tc>
          <w:tcPr>
            <w:tcW w:w="762" w:type="dxa"/>
            <w:tcBorders>
              <w:top w:val="single" w:sz="4" w:space="0" w:color="000000"/>
              <w:left w:val="single" w:sz="4" w:space="0" w:color="000000"/>
              <w:bottom w:val="single" w:sz="4" w:space="0" w:color="000000"/>
              <w:right w:val="single" w:sz="4" w:space="0" w:color="000000"/>
            </w:tcBorders>
            <w:hideMark/>
          </w:tcPr>
          <w:p w:rsidR="00685449" w:rsidRDefault="00685449">
            <w:pPr>
              <w:spacing w:after="0" w:line="240" w:lineRule="auto"/>
              <w:rPr>
                <w:rFonts w:ascii="Arial" w:hAnsi="Arial" w:cs="Arial"/>
                <w:sz w:val="20"/>
                <w:szCs w:val="20"/>
              </w:rPr>
            </w:pPr>
            <w:r>
              <w:rPr>
                <w:rFonts w:ascii="Arial" w:hAnsi="Arial" w:cs="Arial"/>
                <w:sz w:val="20"/>
                <w:szCs w:val="20"/>
              </w:rPr>
              <w:t>39</w:t>
            </w:r>
          </w:p>
        </w:tc>
        <w:tc>
          <w:tcPr>
            <w:tcW w:w="6619" w:type="dxa"/>
            <w:tcBorders>
              <w:top w:val="single" w:sz="4" w:space="0" w:color="000000"/>
              <w:left w:val="single" w:sz="4" w:space="0" w:color="000000"/>
              <w:bottom w:val="single" w:sz="4" w:space="0" w:color="000000"/>
              <w:right w:val="single" w:sz="4" w:space="0" w:color="auto"/>
            </w:tcBorders>
            <w:hideMark/>
          </w:tcPr>
          <w:p w:rsidR="00685449" w:rsidRPr="00685449" w:rsidRDefault="00685449">
            <w:pPr>
              <w:spacing w:after="0" w:line="240" w:lineRule="auto"/>
              <w:rPr>
                <w:rFonts w:ascii="Arial" w:hAnsi="Arial" w:cs="Arial"/>
                <w:sz w:val="20"/>
                <w:szCs w:val="20"/>
                <w:lang w:val="ru-RU"/>
              </w:rPr>
            </w:pPr>
            <w:r w:rsidRPr="00685449">
              <w:rPr>
                <w:rFonts w:ascii="Arial" w:hAnsi="Arial" w:cs="Arial"/>
                <w:sz w:val="20"/>
                <w:szCs w:val="20"/>
                <w:lang w:val="ru-RU"/>
              </w:rPr>
              <w:t>В гаванях афинского порта Пирей</w:t>
            </w:r>
          </w:p>
        </w:tc>
        <w:tc>
          <w:tcPr>
            <w:tcW w:w="2202" w:type="dxa"/>
            <w:tcBorders>
              <w:top w:val="single" w:sz="4" w:space="0" w:color="000000"/>
              <w:left w:val="single" w:sz="4" w:space="0" w:color="000000"/>
              <w:bottom w:val="single" w:sz="4" w:space="0" w:color="000000"/>
              <w:right w:val="single" w:sz="4" w:space="0" w:color="auto"/>
            </w:tcBorders>
          </w:tcPr>
          <w:p w:rsidR="00685449" w:rsidRPr="00284FF2" w:rsidRDefault="00284FF2">
            <w:pPr>
              <w:spacing w:after="0" w:line="240" w:lineRule="auto"/>
              <w:rPr>
                <w:rFonts w:ascii="Arial" w:hAnsi="Arial" w:cs="Arial"/>
                <w:sz w:val="20"/>
                <w:szCs w:val="20"/>
                <w:lang w:val="ru-RU"/>
              </w:rPr>
            </w:pPr>
            <w:r w:rsidRPr="00284FF2">
              <w:rPr>
                <w:rFonts w:ascii="Arial" w:hAnsi="Arial" w:cs="Arial"/>
                <w:sz w:val="20"/>
                <w:szCs w:val="20"/>
                <w:lang w:val="ru-RU"/>
              </w:rPr>
              <w:t>30.01</w:t>
            </w:r>
          </w:p>
        </w:tc>
      </w:tr>
      <w:tr w:rsidR="00685449" w:rsidRPr="0014034D" w:rsidTr="00685449">
        <w:tc>
          <w:tcPr>
            <w:tcW w:w="762" w:type="dxa"/>
            <w:tcBorders>
              <w:top w:val="single" w:sz="4" w:space="0" w:color="000000"/>
              <w:left w:val="single" w:sz="4" w:space="0" w:color="000000"/>
              <w:bottom w:val="single" w:sz="4" w:space="0" w:color="000000"/>
              <w:right w:val="single" w:sz="4" w:space="0" w:color="000000"/>
            </w:tcBorders>
            <w:hideMark/>
          </w:tcPr>
          <w:p w:rsidR="00685449" w:rsidRDefault="00685449">
            <w:pPr>
              <w:spacing w:after="0" w:line="240" w:lineRule="auto"/>
              <w:rPr>
                <w:rFonts w:ascii="Arial" w:hAnsi="Arial" w:cs="Arial"/>
                <w:sz w:val="20"/>
                <w:szCs w:val="20"/>
              </w:rPr>
            </w:pPr>
            <w:r>
              <w:rPr>
                <w:rFonts w:ascii="Arial" w:hAnsi="Arial" w:cs="Arial"/>
                <w:sz w:val="20"/>
                <w:szCs w:val="20"/>
              </w:rPr>
              <w:t>40</w:t>
            </w:r>
          </w:p>
        </w:tc>
        <w:tc>
          <w:tcPr>
            <w:tcW w:w="6619" w:type="dxa"/>
            <w:tcBorders>
              <w:top w:val="single" w:sz="4" w:space="0" w:color="000000"/>
              <w:left w:val="single" w:sz="4" w:space="0" w:color="000000"/>
              <w:bottom w:val="single" w:sz="4" w:space="0" w:color="000000"/>
              <w:right w:val="single" w:sz="4" w:space="0" w:color="auto"/>
            </w:tcBorders>
            <w:hideMark/>
          </w:tcPr>
          <w:p w:rsidR="00685449" w:rsidRPr="00685449" w:rsidRDefault="00685449">
            <w:pPr>
              <w:spacing w:after="0" w:line="240" w:lineRule="auto"/>
              <w:rPr>
                <w:rFonts w:ascii="Arial" w:hAnsi="Arial" w:cs="Arial"/>
                <w:sz w:val="20"/>
                <w:szCs w:val="20"/>
                <w:lang w:val="ru-RU"/>
              </w:rPr>
            </w:pPr>
            <w:r w:rsidRPr="00685449">
              <w:rPr>
                <w:rFonts w:ascii="Arial" w:hAnsi="Arial" w:cs="Arial"/>
                <w:sz w:val="20"/>
                <w:szCs w:val="20"/>
                <w:lang w:val="ru-RU"/>
              </w:rPr>
              <w:t xml:space="preserve">В городе богини Афины. </w:t>
            </w:r>
            <w:r w:rsidRPr="00685449">
              <w:rPr>
                <w:rFonts w:ascii="Arial" w:hAnsi="Arial" w:cs="Arial"/>
                <w:spacing w:val="-6"/>
                <w:sz w:val="20"/>
                <w:szCs w:val="20"/>
                <w:lang w:val="ru-RU"/>
              </w:rPr>
              <w:t>В афинском</w:t>
            </w:r>
            <w:r w:rsidRPr="00685449">
              <w:rPr>
                <w:rFonts w:ascii="Arial" w:hAnsi="Arial" w:cs="Arial"/>
                <w:sz w:val="20"/>
                <w:szCs w:val="20"/>
                <w:lang w:val="ru-RU"/>
              </w:rPr>
              <w:t xml:space="preserve"> театре</w:t>
            </w:r>
          </w:p>
        </w:tc>
        <w:tc>
          <w:tcPr>
            <w:tcW w:w="2202" w:type="dxa"/>
            <w:tcBorders>
              <w:top w:val="single" w:sz="4" w:space="0" w:color="000000"/>
              <w:left w:val="single" w:sz="4" w:space="0" w:color="000000"/>
              <w:bottom w:val="single" w:sz="4" w:space="0" w:color="000000"/>
              <w:right w:val="single" w:sz="4" w:space="0" w:color="auto"/>
            </w:tcBorders>
          </w:tcPr>
          <w:p w:rsidR="00685449" w:rsidRPr="00685449" w:rsidRDefault="00284FF2">
            <w:pPr>
              <w:spacing w:after="0" w:line="240" w:lineRule="auto"/>
              <w:rPr>
                <w:rFonts w:ascii="Arial" w:hAnsi="Arial" w:cs="Arial"/>
                <w:sz w:val="20"/>
                <w:szCs w:val="20"/>
                <w:lang w:val="ru-RU"/>
              </w:rPr>
            </w:pPr>
            <w:r>
              <w:rPr>
                <w:rFonts w:ascii="Arial" w:hAnsi="Arial" w:cs="Arial"/>
                <w:sz w:val="20"/>
                <w:szCs w:val="20"/>
                <w:lang w:val="ru-RU"/>
              </w:rPr>
              <w:t>01.02</w:t>
            </w:r>
          </w:p>
        </w:tc>
      </w:tr>
      <w:tr w:rsidR="00685449" w:rsidTr="00685449">
        <w:tc>
          <w:tcPr>
            <w:tcW w:w="762" w:type="dxa"/>
            <w:tcBorders>
              <w:top w:val="single" w:sz="4" w:space="0" w:color="000000"/>
              <w:left w:val="single" w:sz="4" w:space="0" w:color="000000"/>
              <w:bottom w:val="single" w:sz="4" w:space="0" w:color="000000"/>
              <w:right w:val="single" w:sz="4" w:space="0" w:color="000000"/>
            </w:tcBorders>
            <w:hideMark/>
          </w:tcPr>
          <w:p w:rsidR="00685449" w:rsidRDefault="00685449">
            <w:pPr>
              <w:spacing w:after="0" w:line="240" w:lineRule="auto"/>
              <w:rPr>
                <w:rFonts w:ascii="Arial" w:hAnsi="Arial" w:cs="Arial"/>
                <w:sz w:val="20"/>
                <w:szCs w:val="20"/>
              </w:rPr>
            </w:pPr>
            <w:r>
              <w:rPr>
                <w:rFonts w:ascii="Arial" w:hAnsi="Arial" w:cs="Arial"/>
                <w:sz w:val="20"/>
                <w:szCs w:val="20"/>
              </w:rPr>
              <w:t>41</w:t>
            </w:r>
          </w:p>
        </w:tc>
        <w:tc>
          <w:tcPr>
            <w:tcW w:w="6619" w:type="dxa"/>
            <w:tcBorders>
              <w:top w:val="single" w:sz="4" w:space="0" w:color="000000"/>
              <w:left w:val="single" w:sz="4" w:space="0" w:color="000000"/>
              <w:bottom w:val="single" w:sz="4" w:space="0" w:color="000000"/>
              <w:right w:val="single" w:sz="4" w:space="0" w:color="auto"/>
            </w:tcBorders>
            <w:hideMark/>
          </w:tcPr>
          <w:p w:rsidR="00685449" w:rsidRDefault="00685449">
            <w:pPr>
              <w:spacing w:after="0" w:line="240" w:lineRule="auto"/>
              <w:rPr>
                <w:rFonts w:ascii="Arial" w:hAnsi="Arial" w:cs="Arial"/>
                <w:sz w:val="20"/>
                <w:szCs w:val="20"/>
              </w:rPr>
            </w:pPr>
            <w:r w:rsidRPr="00685449">
              <w:rPr>
                <w:rFonts w:ascii="Arial" w:hAnsi="Arial" w:cs="Arial"/>
                <w:sz w:val="20"/>
                <w:szCs w:val="20"/>
                <w:lang w:val="ru-RU"/>
              </w:rPr>
              <w:t xml:space="preserve">В афинских школах и </w:t>
            </w:r>
            <w:proofErr w:type="spellStart"/>
            <w:r w:rsidRPr="00685449">
              <w:rPr>
                <w:rFonts w:ascii="Arial" w:hAnsi="Arial" w:cs="Arial"/>
                <w:sz w:val="20"/>
                <w:szCs w:val="20"/>
                <w:lang w:val="ru-RU"/>
              </w:rPr>
              <w:t>гимнасиях</w:t>
            </w:r>
            <w:proofErr w:type="spellEnd"/>
            <w:r w:rsidRPr="00685449">
              <w:rPr>
                <w:rFonts w:ascii="Arial" w:hAnsi="Arial" w:cs="Arial"/>
                <w:sz w:val="20"/>
                <w:szCs w:val="20"/>
                <w:lang w:val="ru-RU"/>
              </w:rPr>
              <w:t xml:space="preserve">. </w:t>
            </w:r>
            <w:proofErr w:type="spellStart"/>
            <w:r>
              <w:rPr>
                <w:rFonts w:ascii="Arial" w:hAnsi="Arial" w:cs="Arial"/>
                <w:sz w:val="20"/>
                <w:szCs w:val="20"/>
              </w:rPr>
              <w:t>Театр</w:t>
            </w:r>
            <w:proofErr w:type="spellEnd"/>
          </w:p>
        </w:tc>
        <w:tc>
          <w:tcPr>
            <w:tcW w:w="2202" w:type="dxa"/>
            <w:tcBorders>
              <w:top w:val="single" w:sz="4" w:space="0" w:color="000000"/>
              <w:left w:val="single" w:sz="4" w:space="0" w:color="000000"/>
              <w:bottom w:val="single" w:sz="4" w:space="0" w:color="000000"/>
              <w:right w:val="single" w:sz="4" w:space="0" w:color="auto"/>
            </w:tcBorders>
          </w:tcPr>
          <w:p w:rsidR="00685449" w:rsidRPr="00284FF2" w:rsidRDefault="00284FF2">
            <w:pPr>
              <w:spacing w:after="0" w:line="240" w:lineRule="auto"/>
              <w:rPr>
                <w:rFonts w:ascii="Arial" w:hAnsi="Arial" w:cs="Arial"/>
                <w:sz w:val="20"/>
                <w:szCs w:val="20"/>
                <w:lang w:val="ru-RU"/>
              </w:rPr>
            </w:pPr>
            <w:r>
              <w:rPr>
                <w:rFonts w:ascii="Arial" w:hAnsi="Arial" w:cs="Arial"/>
                <w:sz w:val="20"/>
                <w:szCs w:val="20"/>
                <w:lang w:val="ru-RU"/>
              </w:rPr>
              <w:t>06.02</w:t>
            </w:r>
          </w:p>
        </w:tc>
      </w:tr>
      <w:tr w:rsidR="00685449" w:rsidTr="00685449">
        <w:tc>
          <w:tcPr>
            <w:tcW w:w="762" w:type="dxa"/>
            <w:tcBorders>
              <w:top w:val="single" w:sz="4" w:space="0" w:color="000000"/>
              <w:left w:val="single" w:sz="4" w:space="0" w:color="000000"/>
              <w:bottom w:val="single" w:sz="4" w:space="0" w:color="000000"/>
              <w:right w:val="single" w:sz="4" w:space="0" w:color="000000"/>
            </w:tcBorders>
            <w:hideMark/>
          </w:tcPr>
          <w:p w:rsidR="00685449" w:rsidRDefault="00685449">
            <w:pPr>
              <w:spacing w:after="0" w:line="240" w:lineRule="auto"/>
              <w:rPr>
                <w:rFonts w:ascii="Arial" w:hAnsi="Arial" w:cs="Arial"/>
                <w:sz w:val="20"/>
                <w:szCs w:val="20"/>
              </w:rPr>
            </w:pPr>
            <w:r>
              <w:rPr>
                <w:rFonts w:ascii="Arial" w:hAnsi="Arial" w:cs="Arial"/>
                <w:sz w:val="20"/>
                <w:szCs w:val="20"/>
              </w:rPr>
              <w:t>42</w:t>
            </w:r>
          </w:p>
        </w:tc>
        <w:tc>
          <w:tcPr>
            <w:tcW w:w="6619" w:type="dxa"/>
            <w:tcBorders>
              <w:top w:val="single" w:sz="4" w:space="0" w:color="000000"/>
              <w:left w:val="single" w:sz="4" w:space="0" w:color="000000"/>
              <w:bottom w:val="single" w:sz="4" w:space="0" w:color="000000"/>
              <w:right w:val="single" w:sz="4" w:space="0" w:color="auto"/>
            </w:tcBorders>
            <w:hideMark/>
          </w:tcPr>
          <w:p w:rsidR="00685449" w:rsidRDefault="00685449">
            <w:pPr>
              <w:spacing w:after="0" w:line="240" w:lineRule="auto"/>
              <w:rPr>
                <w:rFonts w:ascii="Arial" w:hAnsi="Arial" w:cs="Arial"/>
                <w:sz w:val="20"/>
                <w:szCs w:val="20"/>
              </w:rPr>
            </w:pPr>
            <w:proofErr w:type="spellStart"/>
            <w:r>
              <w:rPr>
                <w:rFonts w:ascii="Arial" w:hAnsi="Arial" w:cs="Arial"/>
                <w:sz w:val="20"/>
                <w:szCs w:val="20"/>
              </w:rPr>
              <w:t>Афинская</w:t>
            </w:r>
            <w:proofErr w:type="spellEnd"/>
            <w:r>
              <w:rPr>
                <w:rFonts w:ascii="Arial" w:hAnsi="Arial" w:cs="Arial"/>
                <w:sz w:val="20"/>
                <w:szCs w:val="20"/>
              </w:rPr>
              <w:t xml:space="preserve"> </w:t>
            </w:r>
            <w:proofErr w:type="spellStart"/>
            <w:r>
              <w:rPr>
                <w:rFonts w:ascii="Arial" w:hAnsi="Arial" w:cs="Arial"/>
                <w:sz w:val="20"/>
                <w:szCs w:val="20"/>
              </w:rPr>
              <w:t>демократия</w:t>
            </w:r>
            <w:proofErr w:type="spellEnd"/>
            <w:r>
              <w:rPr>
                <w:rFonts w:ascii="Arial" w:hAnsi="Arial" w:cs="Arial"/>
                <w:sz w:val="20"/>
                <w:szCs w:val="20"/>
              </w:rPr>
              <w:t xml:space="preserve"> </w:t>
            </w:r>
            <w:proofErr w:type="spellStart"/>
            <w:r>
              <w:rPr>
                <w:rFonts w:ascii="Arial" w:hAnsi="Arial" w:cs="Arial"/>
                <w:spacing w:val="-6"/>
                <w:sz w:val="20"/>
                <w:szCs w:val="20"/>
              </w:rPr>
              <w:t>при</w:t>
            </w:r>
            <w:proofErr w:type="spellEnd"/>
            <w:r>
              <w:rPr>
                <w:rFonts w:ascii="Arial" w:hAnsi="Arial" w:cs="Arial"/>
                <w:spacing w:val="-6"/>
                <w:sz w:val="20"/>
                <w:szCs w:val="20"/>
              </w:rPr>
              <w:t xml:space="preserve"> </w:t>
            </w:r>
            <w:proofErr w:type="spellStart"/>
            <w:r>
              <w:rPr>
                <w:rFonts w:ascii="Arial" w:hAnsi="Arial" w:cs="Arial"/>
                <w:spacing w:val="-6"/>
                <w:sz w:val="20"/>
                <w:szCs w:val="20"/>
              </w:rPr>
              <w:t>Перикле</w:t>
            </w:r>
            <w:proofErr w:type="spellEnd"/>
          </w:p>
        </w:tc>
        <w:tc>
          <w:tcPr>
            <w:tcW w:w="2202" w:type="dxa"/>
            <w:tcBorders>
              <w:top w:val="single" w:sz="4" w:space="0" w:color="000000"/>
              <w:left w:val="single" w:sz="4" w:space="0" w:color="000000"/>
              <w:bottom w:val="single" w:sz="4" w:space="0" w:color="000000"/>
              <w:right w:val="single" w:sz="4" w:space="0" w:color="auto"/>
            </w:tcBorders>
          </w:tcPr>
          <w:p w:rsidR="00685449" w:rsidRPr="00284FF2" w:rsidRDefault="00284FF2">
            <w:pPr>
              <w:spacing w:after="0" w:line="240" w:lineRule="auto"/>
              <w:rPr>
                <w:rFonts w:ascii="Arial" w:hAnsi="Arial" w:cs="Arial"/>
                <w:sz w:val="20"/>
                <w:szCs w:val="20"/>
                <w:lang w:val="ru-RU"/>
              </w:rPr>
            </w:pPr>
            <w:r>
              <w:rPr>
                <w:rFonts w:ascii="Arial" w:hAnsi="Arial" w:cs="Arial"/>
                <w:sz w:val="20"/>
                <w:szCs w:val="20"/>
                <w:lang w:val="ru-RU"/>
              </w:rPr>
              <w:t>08.02</w:t>
            </w:r>
          </w:p>
        </w:tc>
      </w:tr>
      <w:tr w:rsidR="00685449" w:rsidTr="00685449">
        <w:tc>
          <w:tcPr>
            <w:tcW w:w="762" w:type="dxa"/>
            <w:tcBorders>
              <w:top w:val="single" w:sz="4" w:space="0" w:color="000000"/>
              <w:left w:val="single" w:sz="4" w:space="0" w:color="000000"/>
              <w:bottom w:val="single" w:sz="4" w:space="0" w:color="000000"/>
              <w:right w:val="single" w:sz="4" w:space="0" w:color="000000"/>
            </w:tcBorders>
          </w:tcPr>
          <w:p w:rsidR="00685449" w:rsidRDefault="00685449">
            <w:pPr>
              <w:spacing w:after="0" w:line="240" w:lineRule="auto"/>
              <w:rPr>
                <w:rFonts w:ascii="Arial" w:hAnsi="Arial" w:cs="Arial"/>
                <w:sz w:val="20"/>
                <w:szCs w:val="20"/>
              </w:rPr>
            </w:pPr>
          </w:p>
        </w:tc>
        <w:tc>
          <w:tcPr>
            <w:tcW w:w="6619" w:type="dxa"/>
            <w:tcBorders>
              <w:top w:val="single" w:sz="4" w:space="0" w:color="000000"/>
              <w:left w:val="single" w:sz="4" w:space="0" w:color="000000"/>
              <w:bottom w:val="single" w:sz="4" w:space="0" w:color="000000"/>
              <w:right w:val="single" w:sz="4" w:space="0" w:color="auto"/>
            </w:tcBorders>
            <w:hideMark/>
          </w:tcPr>
          <w:p w:rsidR="00685449" w:rsidRDefault="00685449">
            <w:pPr>
              <w:spacing w:after="0" w:line="240" w:lineRule="auto"/>
              <w:ind w:right="-46"/>
              <w:rPr>
                <w:rFonts w:ascii="Arial" w:hAnsi="Arial" w:cs="Arial"/>
                <w:b/>
                <w:sz w:val="20"/>
                <w:szCs w:val="20"/>
              </w:rPr>
            </w:pPr>
            <w:proofErr w:type="spellStart"/>
            <w:r>
              <w:rPr>
                <w:rFonts w:ascii="Arial" w:hAnsi="Arial" w:cs="Arial"/>
                <w:b/>
                <w:sz w:val="20"/>
                <w:szCs w:val="20"/>
              </w:rPr>
              <w:t>Раздел</w:t>
            </w:r>
            <w:proofErr w:type="spellEnd"/>
            <w:r>
              <w:rPr>
                <w:rFonts w:ascii="Arial" w:hAnsi="Arial" w:cs="Arial"/>
                <w:b/>
                <w:sz w:val="20"/>
                <w:szCs w:val="20"/>
              </w:rPr>
              <w:t xml:space="preserve"> 9. </w:t>
            </w:r>
            <w:proofErr w:type="spellStart"/>
            <w:r>
              <w:rPr>
                <w:rFonts w:ascii="Arial" w:hAnsi="Arial" w:cs="Arial"/>
                <w:b/>
                <w:sz w:val="20"/>
                <w:szCs w:val="20"/>
              </w:rPr>
              <w:t>Македонские</w:t>
            </w:r>
            <w:proofErr w:type="spellEnd"/>
            <w:r>
              <w:rPr>
                <w:rFonts w:ascii="Arial" w:hAnsi="Arial" w:cs="Arial"/>
                <w:b/>
                <w:sz w:val="20"/>
                <w:szCs w:val="20"/>
              </w:rPr>
              <w:t xml:space="preserve"> </w:t>
            </w:r>
            <w:proofErr w:type="spellStart"/>
            <w:r>
              <w:rPr>
                <w:rFonts w:ascii="Arial" w:hAnsi="Arial" w:cs="Arial"/>
                <w:b/>
                <w:sz w:val="20"/>
                <w:szCs w:val="20"/>
              </w:rPr>
              <w:t>завоевания</w:t>
            </w:r>
            <w:proofErr w:type="spellEnd"/>
            <w:r>
              <w:rPr>
                <w:rFonts w:ascii="Arial" w:hAnsi="Arial" w:cs="Arial"/>
                <w:b/>
                <w:sz w:val="20"/>
                <w:szCs w:val="20"/>
              </w:rPr>
              <w:t xml:space="preserve">. ( 4 </w:t>
            </w:r>
            <w:proofErr w:type="spellStart"/>
            <w:r>
              <w:rPr>
                <w:rFonts w:ascii="Arial" w:hAnsi="Arial" w:cs="Arial"/>
                <w:b/>
                <w:sz w:val="20"/>
                <w:szCs w:val="20"/>
              </w:rPr>
              <w:t>час</w:t>
            </w:r>
            <w:proofErr w:type="spellEnd"/>
            <w:r>
              <w:rPr>
                <w:rFonts w:ascii="Arial" w:hAnsi="Arial" w:cs="Arial"/>
                <w:b/>
                <w:sz w:val="20"/>
                <w:szCs w:val="20"/>
              </w:rPr>
              <w:t>)</w:t>
            </w:r>
          </w:p>
        </w:tc>
        <w:tc>
          <w:tcPr>
            <w:tcW w:w="2202" w:type="dxa"/>
            <w:tcBorders>
              <w:top w:val="single" w:sz="4" w:space="0" w:color="000000"/>
              <w:left w:val="single" w:sz="4" w:space="0" w:color="000000"/>
              <w:bottom w:val="single" w:sz="4" w:space="0" w:color="000000"/>
              <w:right w:val="single" w:sz="4" w:space="0" w:color="auto"/>
            </w:tcBorders>
          </w:tcPr>
          <w:p w:rsidR="00685449" w:rsidRDefault="00685449">
            <w:pPr>
              <w:spacing w:after="0" w:line="240" w:lineRule="auto"/>
              <w:ind w:right="-46"/>
              <w:rPr>
                <w:rFonts w:ascii="Arial" w:hAnsi="Arial" w:cs="Arial"/>
                <w:b/>
                <w:sz w:val="20"/>
                <w:szCs w:val="20"/>
              </w:rPr>
            </w:pPr>
          </w:p>
        </w:tc>
      </w:tr>
      <w:tr w:rsidR="00685449" w:rsidTr="00685449">
        <w:tc>
          <w:tcPr>
            <w:tcW w:w="762" w:type="dxa"/>
            <w:tcBorders>
              <w:top w:val="single" w:sz="4" w:space="0" w:color="000000"/>
              <w:left w:val="single" w:sz="4" w:space="0" w:color="000000"/>
              <w:bottom w:val="single" w:sz="4" w:space="0" w:color="000000"/>
              <w:right w:val="single" w:sz="4" w:space="0" w:color="000000"/>
            </w:tcBorders>
            <w:hideMark/>
          </w:tcPr>
          <w:p w:rsidR="00685449" w:rsidRDefault="00685449">
            <w:pPr>
              <w:spacing w:after="0" w:line="240" w:lineRule="auto"/>
              <w:rPr>
                <w:rFonts w:ascii="Arial" w:hAnsi="Arial" w:cs="Arial"/>
                <w:sz w:val="20"/>
                <w:szCs w:val="20"/>
              </w:rPr>
            </w:pPr>
            <w:r>
              <w:rPr>
                <w:rFonts w:ascii="Arial" w:hAnsi="Arial" w:cs="Arial"/>
                <w:sz w:val="20"/>
                <w:szCs w:val="20"/>
              </w:rPr>
              <w:t>43</w:t>
            </w:r>
          </w:p>
        </w:tc>
        <w:tc>
          <w:tcPr>
            <w:tcW w:w="6619" w:type="dxa"/>
            <w:tcBorders>
              <w:top w:val="single" w:sz="4" w:space="0" w:color="000000"/>
              <w:left w:val="single" w:sz="4" w:space="0" w:color="000000"/>
              <w:bottom w:val="single" w:sz="4" w:space="0" w:color="000000"/>
              <w:right w:val="single" w:sz="4" w:space="0" w:color="auto"/>
            </w:tcBorders>
            <w:hideMark/>
          </w:tcPr>
          <w:p w:rsidR="00685449" w:rsidRDefault="00685449">
            <w:pPr>
              <w:spacing w:after="0" w:line="240" w:lineRule="auto"/>
              <w:rPr>
                <w:rFonts w:ascii="Arial" w:hAnsi="Arial" w:cs="Arial"/>
                <w:sz w:val="20"/>
                <w:szCs w:val="20"/>
              </w:rPr>
            </w:pPr>
            <w:proofErr w:type="spellStart"/>
            <w:r>
              <w:rPr>
                <w:rFonts w:ascii="Arial" w:hAnsi="Arial" w:cs="Arial"/>
                <w:sz w:val="20"/>
                <w:szCs w:val="20"/>
              </w:rPr>
              <w:t>Города</w:t>
            </w:r>
            <w:proofErr w:type="spellEnd"/>
            <w:r>
              <w:rPr>
                <w:rFonts w:ascii="Arial" w:hAnsi="Arial" w:cs="Arial"/>
                <w:sz w:val="20"/>
                <w:szCs w:val="20"/>
              </w:rPr>
              <w:t xml:space="preserve"> </w:t>
            </w:r>
            <w:proofErr w:type="spellStart"/>
            <w:r>
              <w:rPr>
                <w:rFonts w:ascii="Arial" w:hAnsi="Arial" w:cs="Arial"/>
                <w:sz w:val="20"/>
                <w:szCs w:val="20"/>
              </w:rPr>
              <w:t>Эллады</w:t>
            </w:r>
            <w:proofErr w:type="spellEnd"/>
            <w:r>
              <w:rPr>
                <w:rFonts w:ascii="Arial" w:hAnsi="Arial" w:cs="Arial"/>
                <w:sz w:val="20"/>
                <w:szCs w:val="20"/>
              </w:rPr>
              <w:t xml:space="preserve"> </w:t>
            </w:r>
            <w:proofErr w:type="spellStart"/>
            <w:r>
              <w:rPr>
                <w:rFonts w:ascii="Arial" w:hAnsi="Arial" w:cs="Arial"/>
                <w:sz w:val="20"/>
                <w:szCs w:val="20"/>
              </w:rPr>
              <w:t>подчиняются</w:t>
            </w:r>
            <w:proofErr w:type="spellEnd"/>
            <w:r>
              <w:rPr>
                <w:rFonts w:ascii="Arial" w:hAnsi="Arial" w:cs="Arial"/>
                <w:sz w:val="20"/>
                <w:szCs w:val="20"/>
              </w:rPr>
              <w:t xml:space="preserve"> </w:t>
            </w:r>
            <w:proofErr w:type="spellStart"/>
            <w:r>
              <w:rPr>
                <w:rFonts w:ascii="Arial" w:hAnsi="Arial" w:cs="Arial"/>
                <w:sz w:val="20"/>
                <w:szCs w:val="20"/>
              </w:rPr>
              <w:t>Македонии</w:t>
            </w:r>
            <w:proofErr w:type="spellEnd"/>
          </w:p>
        </w:tc>
        <w:tc>
          <w:tcPr>
            <w:tcW w:w="2202" w:type="dxa"/>
            <w:tcBorders>
              <w:top w:val="single" w:sz="4" w:space="0" w:color="000000"/>
              <w:left w:val="single" w:sz="4" w:space="0" w:color="000000"/>
              <w:bottom w:val="single" w:sz="4" w:space="0" w:color="000000"/>
              <w:right w:val="single" w:sz="4" w:space="0" w:color="auto"/>
            </w:tcBorders>
          </w:tcPr>
          <w:p w:rsidR="00685449" w:rsidRPr="00284FF2" w:rsidRDefault="00284FF2">
            <w:pPr>
              <w:spacing w:after="0" w:line="240" w:lineRule="auto"/>
              <w:rPr>
                <w:rFonts w:ascii="Arial" w:hAnsi="Arial" w:cs="Arial"/>
                <w:sz w:val="20"/>
                <w:szCs w:val="20"/>
                <w:lang w:val="ru-RU"/>
              </w:rPr>
            </w:pPr>
            <w:r>
              <w:rPr>
                <w:rFonts w:ascii="Arial" w:hAnsi="Arial" w:cs="Arial"/>
                <w:sz w:val="20"/>
                <w:szCs w:val="20"/>
                <w:lang w:val="ru-RU"/>
              </w:rPr>
              <w:t>13.02</w:t>
            </w:r>
          </w:p>
        </w:tc>
      </w:tr>
      <w:tr w:rsidR="00685449" w:rsidRPr="0014034D" w:rsidTr="00685449">
        <w:tc>
          <w:tcPr>
            <w:tcW w:w="762" w:type="dxa"/>
            <w:tcBorders>
              <w:top w:val="single" w:sz="4" w:space="0" w:color="000000"/>
              <w:left w:val="single" w:sz="4" w:space="0" w:color="000000"/>
              <w:bottom w:val="single" w:sz="4" w:space="0" w:color="000000"/>
              <w:right w:val="single" w:sz="4" w:space="0" w:color="000000"/>
            </w:tcBorders>
            <w:hideMark/>
          </w:tcPr>
          <w:p w:rsidR="00685449" w:rsidRDefault="00685449">
            <w:pPr>
              <w:spacing w:after="0" w:line="240" w:lineRule="auto"/>
              <w:rPr>
                <w:rFonts w:ascii="Arial" w:hAnsi="Arial" w:cs="Arial"/>
                <w:sz w:val="20"/>
                <w:szCs w:val="20"/>
              </w:rPr>
            </w:pPr>
            <w:r>
              <w:rPr>
                <w:rFonts w:ascii="Arial" w:hAnsi="Arial" w:cs="Arial"/>
                <w:sz w:val="20"/>
                <w:szCs w:val="20"/>
              </w:rPr>
              <w:t>44</w:t>
            </w:r>
          </w:p>
        </w:tc>
        <w:tc>
          <w:tcPr>
            <w:tcW w:w="6619" w:type="dxa"/>
            <w:tcBorders>
              <w:top w:val="single" w:sz="4" w:space="0" w:color="000000"/>
              <w:left w:val="single" w:sz="4" w:space="0" w:color="000000"/>
              <w:bottom w:val="single" w:sz="4" w:space="0" w:color="000000"/>
              <w:right w:val="single" w:sz="4" w:space="0" w:color="auto"/>
            </w:tcBorders>
            <w:hideMark/>
          </w:tcPr>
          <w:p w:rsidR="00685449" w:rsidRPr="00685449" w:rsidRDefault="00685449">
            <w:pPr>
              <w:spacing w:after="0" w:line="240" w:lineRule="auto"/>
              <w:rPr>
                <w:rFonts w:ascii="Arial" w:hAnsi="Arial" w:cs="Arial"/>
                <w:sz w:val="20"/>
                <w:szCs w:val="20"/>
                <w:lang w:val="ru-RU"/>
              </w:rPr>
            </w:pPr>
            <w:r w:rsidRPr="00685449">
              <w:rPr>
                <w:rFonts w:ascii="Arial" w:hAnsi="Arial" w:cs="Arial"/>
                <w:sz w:val="20"/>
                <w:szCs w:val="20"/>
                <w:lang w:val="ru-RU"/>
              </w:rPr>
              <w:t>Поход Александра Македонского на Восток</w:t>
            </w:r>
          </w:p>
        </w:tc>
        <w:tc>
          <w:tcPr>
            <w:tcW w:w="2202" w:type="dxa"/>
            <w:tcBorders>
              <w:top w:val="single" w:sz="4" w:space="0" w:color="000000"/>
              <w:left w:val="single" w:sz="4" w:space="0" w:color="000000"/>
              <w:bottom w:val="single" w:sz="4" w:space="0" w:color="000000"/>
              <w:right w:val="single" w:sz="4" w:space="0" w:color="auto"/>
            </w:tcBorders>
          </w:tcPr>
          <w:p w:rsidR="00685449" w:rsidRPr="00685449" w:rsidRDefault="00284FF2">
            <w:pPr>
              <w:spacing w:after="0" w:line="240" w:lineRule="auto"/>
              <w:rPr>
                <w:rFonts w:ascii="Arial" w:hAnsi="Arial" w:cs="Arial"/>
                <w:sz w:val="20"/>
                <w:szCs w:val="20"/>
                <w:lang w:val="ru-RU"/>
              </w:rPr>
            </w:pPr>
            <w:r>
              <w:rPr>
                <w:rFonts w:ascii="Arial" w:hAnsi="Arial" w:cs="Arial"/>
                <w:sz w:val="20"/>
                <w:szCs w:val="20"/>
                <w:lang w:val="ru-RU"/>
              </w:rPr>
              <w:t>15.02</w:t>
            </w:r>
          </w:p>
        </w:tc>
      </w:tr>
      <w:tr w:rsidR="00685449" w:rsidTr="00685449">
        <w:tc>
          <w:tcPr>
            <w:tcW w:w="762" w:type="dxa"/>
            <w:tcBorders>
              <w:top w:val="single" w:sz="4" w:space="0" w:color="000000"/>
              <w:left w:val="single" w:sz="4" w:space="0" w:color="000000"/>
              <w:bottom w:val="single" w:sz="4" w:space="0" w:color="000000"/>
              <w:right w:val="single" w:sz="4" w:space="0" w:color="000000"/>
            </w:tcBorders>
            <w:hideMark/>
          </w:tcPr>
          <w:p w:rsidR="00685449" w:rsidRDefault="00685449">
            <w:pPr>
              <w:spacing w:after="0" w:line="240" w:lineRule="auto"/>
              <w:rPr>
                <w:rFonts w:ascii="Arial" w:hAnsi="Arial" w:cs="Arial"/>
                <w:bCs/>
                <w:sz w:val="20"/>
                <w:szCs w:val="20"/>
              </w:rPr>
            </w:pPr>
            <w:r>
              <w:rPr>
                <w:rFonts w:ascii="Arial" w:hAnsi="Arial" w:cs="Arial"/>
                <w:bCs/>
                <w:sz w:val="20"/>
                <w:szCs w:val="20"/>
              </w:rPr>
              <w:t>45</w:t>
            </w:r>
          </w:p>
        </w:tc>
        <w:tc>
          <w:tcPr>
            <w:tcW w:w="6619" w:type="dxa"/>
            <w:tcBorders>
              <w:top w:val="single" w:sz="4" w:space="0" w:color="000000"/>
              <w:left w:val="single" w:sz="4" w:space="0" w:color="000000"/>
              <w:bottom w:val="single" w:sz="4" w:space="0" w:color="000000"/>
              <w:right w:val="single" w:sz="4" w:space="0" w:color="auto"/>
            </w:tcBorders>
            <w:hideMark/>
          </w:tcPr>
          <w:p w:rsidR="00685449" w:rsidRDefault="00685449">
            <w:pPr>
              <w:spacing w:after="0" w:line="240" w:lineRule="auto"/>
              <w:rPr>
                <w:rFonts w:ascii="Arial" w:hAnsi="Arial" w:cs="Arial"/>
                <w:sz w:val="20"/>
                <w:szCs w:val="20"/>
              </w:rPr>
            </w:pPr>
            <w:r>
              <w:rPr>
                <w:rFonts w:ascii="Arial" w:hAnsi="Arial" w:cs="Arial"/>
                <w:sz w:val="20"/>
                <w:szCs w:val="20"/>
              </w:rPr>
              <w:t xml:space="preserve">В </w:t>
            </w:r>
            <w:proofErr w:type="spellStart"/>
            <w:r>
              <w:rPr>
                <w:rFonts w:ascii="Arial" w:hAnsi="Arial" w:cs="Arial"/>
                <w:sz w:val="20"/>
                <w:szCs w:val="20"/>
              </w:rPr>
              <w:t>Александрии</w:t>
            </w:r>
            <w:proofErr w:type="spellEnd"/>
            <w:r>
              <w:rPr>
                <w:rFonts w:ascii="Arial" w:hAnsi="Arial" w:cs="Arial"/>
                <w:sz w:val="20"/>
                <w:szCs w:val="20"/>
              </w:rPr>
              <w:t xml:space="preserve"> </w:t>
            </w:r>
            <w:proofErr w:type="spellStart"/>
            <w:r>
              <w:rPr>
                <w:rFonts w:ascii="Arial" w:hAnsi="Arial" w:cs="Arial"/>
                <w:sz w:val="20"/>
                <w:szCs w:val="20"/>
              </w:rPr>
              <w:t>Египетской</w:t>
            </w:r>
            <w:proofErr w:type="spellEnd"/>
          </w:p>
        </w:tc>
        <w:tc>
          <w:tcPr>
            <w:tcW w:w="2202" w:type="dxa"/>
            <w:tcBorders>
              <w:top w:val="single" w:sz="4" w:space="0" w:color="000000"/>
              <w:left w:val="single" w:sz="4" w:space="0" w:color="000000"/>
              <w:bottom w:val="single" w:sz="4" w:space="0" w:color="000000"/>
              <w:right w:val="single" w:sz="4" w:space="0" w:color="auto"/>
            </w:tcBorders>
          </w:tcPr>
          <w:p w:rsidR="00685449" w:rsidRPr="00284FF2" w:rsidRDefault="00284FF2">
            <w:pPr>
              <w:spacing w:after="0" w:line="240" w:lineRule="auto"/>
              <w:rPr>
                <w:rFonts w:ascii="Arial" w:hAnsi="Arial" w:cs="Arial"/>
                <w:sz w:val="20"/>
                <w:szCs w:val="20"/>
                <w:lang w:val="ru-RU"/>
              </w:rPr>
            </w:pPr>
            <w:r>
              <w:rPr>
                <w:rFonts w:ascii="Arial" w:hAnsi="Arial" w:cs="Arial"/>
                <w:sz w:val="20"/>
                <w:szCs w:val="20"/>
                <w:lang w:val="ru-RU"/>
              </w:rPr>
              <w:t>20.02</w:t>
            </w:r>
          </w:p>
        </w:tc>
      </w:tr>
      <w:tr w:rsidR="00685449" w:rsidRPr="0014034D" w:rsidTr="00685449">
        <w:tc>
          <w:tcPr>
            <w:tcW w:w="762" w:type="dxa"/>
            <w:tcBorders>
              <w:top w:val="single" w:sz="4" w:space="0" w:color="000000"/>
              <w:left w:val="single" w:sz="4" w:space="0" w:color="000000"/>
              <w:bottom w:val="single" w:sz="4" w:space="0" w:color="000000"/>
              <w:right w:val="single" w:sz="4" w:space="0" w:color="000000"/>
            </w:tcBorders>
            <w:hideMark/>
          </w:tcPr>
          <w:p w:rsidR="00685449" w:rsidRDefault="00685449">
            <w:pPr>
              <w:spacing w:after="0" w:line="240" w:lineRule="auto"/>
              <w:rPr>
                <w:rFonts w:ascii="Arial" w:hAnsi="Arial" w:cs="Arial"/>
                <w:bCs/>
                <w:sz w:val="20"/>
                <w:szCs w:val="20"/>
              </w:rPr>
            </w:pPr>
            <w:r>
              <w:rPr>
                <w:rFonts w:ascii="Arial" w:hAnsi="Arial" w:cs="Arial"/>
                <w:bCs/>
                <w:sz w:val="20"/>
                <w:szCs w:val="20"/>
              </w:rPr>
              <w:t>46</w:t>
            </w:r>
          </w:p>
        </w:tc>
        <w:tc>
          <w:tcPr>
            <w:tcW w:w="6619" w:type="dxa"/>
            <w:tcBorders>
              <w:top w:val="single" w:sz="4" w:space="0" w:color="000000"/>
              <w:left w:val="single" w:sz="4" w:space="0" w:color="000000"/>
              <w:bottom w:val="single" w:sz="4" w:space="0" w:color="000000"/>
              <w:right w:val="single" w:sz="4" w:space="0" w:color="auto"/>
            </w:tcBorders>
            <w:hideMark/>
          </w:tcPr>
          <w:p w:rsidR="00685449" w:rsidRPr="00685449" w:rsidRDefault="00685449">
            <w:pPr>
              <w:spacing w:after="0" w:line="240" w:lineRule="auto"/>
              <w:rPr>
                <w:rFonts w:ascii="Arial" w:hAnsi="Arial" w:cs="Arial"/>
                <w:sz w:val="20"/>
                <w:szCs w:val="20"/>
                <w:lang w:val="ru-RU"/>
              </w:rPr>
            </w:pPr>
            <w:r w:rsidRPr="00685449">
              <w:rPr>
                <w:rFonts w:ascii="Arial" w:hAnsi="Arial" w:cs="Arial"/>
                <w:sz w:val="20"/>
                <w:szCs w:val="20"/>
                <w:lang w:val="ru-RU"/>
              </w:rPr>
              <w:t>Обобщающий урок по теме «Александр Македонский»</w:t>
            </w:r>
          </w:p>
        </w:tc>
        <w:tc>
          <w:tcPr>
            <w:tcW w:w="2202" w:type="dxa"/>
            <w:tcBorders>
              <w:top w:val="single" w:sz="4" w:space="0" w:color="000000"/>
              <w:left w:val="single" w:sz="4" w:space="0" w:color="000000"/>
              <w:bottom w:val="single" w:sz="4" w:space="0" w:color="000000"/>
              <w:right w:val="single" w:sz="4" w:space="0" w:color="auto"/>
            </w:tcBorders>
          </w:tcPr>
          <w:p w:rsidR="00685449" w:rsidRPr="00685449" w:rsidRDefault="00284FF2">
            <w:pPr>
              <w:spacing w:after="0" w:line="240" w:lineRule="auto"/>
              <w:rPr>
                <w:rFonts w:ascii="Arial" w:hAnsi="Arial" w:cs="Arial"/>
                <w:sz w:val="20"/>
                <w:szCs w:val="20"/>
                <w:lang w:val="ru-RU"/>
              </w:rPr>
            </w:pPr>
            <w:r>
              <w:rPr>
                <w:rFonts w:ascii="Arial" w:hAnsi="Arial" w:cs="Arial"/>
                <w:sz w:val="20"/>
                <w:szCs w:val="20"/>
                <w:lang w:val="ru-RU"/>
              </w:rPr>
              <w:t>22.02</w:t>
            </w:r>
          </w:p>
        </w:tc>
      </w:tr>
      <w:tr w:rsidR="00685449" w:rsidRPr="003A38FB" w:rsidTr="00685449">
        <w:tc>
          <w:tcPr>
            <w:tcW w:w="762" w:type="dxa"/>
            <w:tcBorders>
              <w:top w:val="single" w:sz="4" w:space="0" w:color="000000"/>
              <w:left w:val="single" w:sz="4" w:space="0" w:color="000000"/>
              <w:bottom w:val="single" w:sz="4" w:space="0" w:color="000000"/>
              <w:right w:val="single" w:sz="4" w:space="0" w:color="000000"/>
            </w:tcBorders>
          </w:tcPr>
          <w:p w:rsidR="00685449" w:rsidRPr="00685449" w:rsidRDefault="00685449">
            <w:pPr>
              <w:spacing w:after="0" w:line="240" w:lineRule="auto"/>
              <w:rPr>
                <w:rFonts w:ascii="Arial" w:hAnsi="Arial" w:cs="Arial"/>
                <w:sz w:val="20"/>
                <w:szCs w:val="20"/>
                <w:lang w:val="ru-RU"/>
              </w:rPr>
            </w:pPr>
          </w:p>
        </w:tc>
        <w:tc>
          <w:tcPr>
            <w:tcW w:w="6619" w:type="dxa"/>
            <w:tcBorders>
              <w:top w:val="single" w:sz="4" w:space="0" w:color="000000"/>
              <w:left w:val="single" w:sz="4" w:space="0" w:color="000000"/>
              <w:bottom w:val="single" w:sz="4" w:space="0" w:color="000000"/>
              <w:right w:val="single" w:sz="4" w:space="0" w:color="auto"/>
            </w:tcBorders>
            <w:hideMark/>
          </w:tcPr>
          <w:p w:rsidR="00685449" w:rsidRPr="00685449" w:rsidRDefault="00685449">
            <w:pPr>
              <w:spacing w:after="0" w:line="240" w:lineRule="auto"/>
              <w:rPr>
                <w:rFonts w:ascii="Arial" w:hAnsi="Arial" w:cs="Arial"/>
                <w:b/>
                <w:sz w:val="20"/>
                <w:szCs w:val="20"/>
                <w:lang w:val="ru-RU"/>
              </w:rPr>
            </w:pPr>
            <w:r w:rsidRPr="00685449">
              <w:rPr>
                <w:rFonts w:ascii="Arial" w:hAnsi="Arial" w:cs="Arial"/>
                <w:b/>
                <w:sz w:val="20"/>
                <w:szCs w:val="20"/>
                <w:lang w:val="ru-RU"/>
              </w:rPr>
              <w:t xml:space="preserve">Раздел 10. Возникновение Римского государства </w:t>
            </w:r>
            <w:proofErr w:type="gramStart"/>
            <w:r w:rsidRPr="00685449">
              <w:rPr>
                <w:rFonts w:ascii="Arial" w:hAnsi="Arial" w:cs="Arial"/>
                <w:b/>
                <w:sz w:val="20"/>
                <w:szCs w:val="20"/>
                <w:lang w:val="ru-RU"/>
              </w:rPr>
              <w:t xml:space="preserve">( </w:t>
            </w:r>
            <w:proofErr w:type="gramEnd"/>
            <w:r w:rsidRPr="00685449">
              <w:rPr>
                <w:rFonts w:ascii="Arial" w:hAnsi="Arial" w:cs="Arial"/>
                <w:b/>
                <w:sz w:val="20"/>
                <w:szCs w:val="20"/>
                <w:lang w:val="ru-RU"/>
              </w:rPr>
              <w:t>2 час)</w:t>
            </w:r>
          </w:p>
        </w:tc>
        <w:tc>
          <w:tcPr>
            <w:tcW w:w="2202" w:type="dxa"/>
            <w:tcBorders>
              <w:top w:val="single" w:sz="4" w:space="0" w:color="000000"/>
              <w:left w:val="single" w:sz="4" w:space="0" w:color="000000"/>
              <w:bottom w:val="single" w:sz="4" w:space="0" w:color="000000"/>
              <w:right w:val="single" w:sz="4" w:space="0" w:color="auto"/>
            </w:tcBorders>
          </w:tcPr>
          <w:p w:rsidR="00685449" w:rsidRPr="00685449" w:rsidRDefault="00685449">
            <w:pPr>
              <w:spacing w:after="0" w:line="240" w:lineRule="auto"/>
              <w:rPr>
                <w:rFonts w:ascii="Arial" w:hAnsi="Arial" w:cs="Arial"/>
                <w:b/>
                <w:sz w:val="20"/>
                <w:szCs w:val="20"/>
                <w:lang w:val="ru-RU"/>
              </w:rPr>
            </w:pPr>
          </w:p>
        </w:tc>
      </w:tr>
      <w:tr w:rsidR="00685449" w:rsidTr="00685449">
        <w:tc>
          <w:tcPr>
            <w:tcW w:w="762" w:type="dxa"/>
            <w:tcBorders>
              <w:top w:val="single" w:sz="4" w:space="0" w:color="000000"/>
              <w:left w:val="single" w:sz="4" w:space="0" w:color="000000"/>
              <w:bottom w:val="single" w:sz="4" w:space="0" w:color="000000"/>
              <w:right w:val="single" w:sz="4" w:space="0" w:color="000000"/>
            </w:tcBorders>
            <w:hideMark/>
          </w:tcPr>
          <w:p w:rsidR="00685449" w:rsidRDefault="00685449">
            <w:pPr>
              <w:spacing w:after="0" w:line="240" w:lineRule="auto"/>
              <w:rPr>
                <w:rFonts w:ascii="Arial" w:hAnsi="Arial" w:cs="Arial"/>
                <w:sz w:val="20"/>
                <w:szCs w:val="20"/>
              </w:rPr>
            </w:pPr>
            <w:r>
              <w:rPr>
                <w:rFonts w:ascii="Arial" w:hAnsi="Arial" w:cs="Arial"/>
                <w:sz w:val="20"/>
                <w:szCs w:val="20"/>
              </w:rPr>
              <w:t>47</w:t>
            </w:r>
          </w:p>
        </w:tc>
        <w:tc>
          <w:tcPr>
            <w:tcW w:w="6619" w:type="dxa"/>
            <w:tcBorders>
              <w:top w:val="single" w:sz="4" w:space="0" w:color="000000"/>
              <w:left w:val="single" w:sz="4" w:space="0" w:color="000000"/>
              <w:bottom w:val="single" w:sz="4" w:space="0" w:color="000000"/>
              <w:right w:val="single" w:sz="4" w:space="0" w:color="auto"/>
            </w:tcBorders>
            <w:hideMark/>
          </w:tcPr>
          <w:p w:rsidR="00685449" w:rsidRDefault="00685449">
            <w:pPr>
              <w:spacing w:after="0" w:line="240" w:lineRule="auto"/>
              <w:rPr>
                <w:rFonts w:ascii="Arial" w:hAnsi="Arial" w:cs="Arial"/>
                <w:sz w:val="20"/>
                <w:szCs w:val="20"/>
              </w:rPr>
            </w:pPr>
            <w:proofErr w:type="spellStart"/>
            <w:r>
              <w:rPr>
                <w:rFonts w:ascii="Arial" w:hAnsi="Arial" w:cs="Arial"/>
                <w:sz w:val="20"/>
                <w:szCs w:val="20"/>
              </w:rPr>
              <w:t>Древнейший</w:t>
            </w:r>
            <w:proofErr w:type="spellEnd"/>
            <w:r>
              <w:rPr>
                <w:rFonts w:ascii="Arial" w:hAnsi="Arial" w:cs="Arial"/>
                <w:sz w:val="20"/>
                <w:szCs w:val="20"/>
              </w:rPr>
              <w:t xml:space="preserve"> </w:t>
            </w:r>
            <w:proofErr w:type="spellStart"/>
            <w:r>
              <w:rPr>
                <w:rFonts w:ascii="Arial" w:hAnsi="Arial" w:cs="Arial"/>
                <w:sz w:val="20"/>
                <w:szCs w:val="20"/>
              </w:rPr>
              <w:t>Рим</w:t>
            </w:r>
            <w:proofErr w:type="spellEnd"/>
          </w:p>
        </w:tc>
        <w:tc>
          <w:tcPr>
            <w:tcW w:w="2202" w:type="dxa"/>
            <w:tcBorders>
              <w:top w:val="single" w:sz="4" w:space="0" w:color="000000"/>
              <w:left w:val="single" w:sz="4" w:space="0" w:color="000000"/>
              <w:bottom w:val="single" w:sz="4" w:space="0" w:color="000000"/>
              <w:right w:val="single" w:sz="4" w:space="0" w:color="auto"/>
            </w:tcBorders>
          </w:tcPr>
          <w:p w:rsidR="00685449" w:rsidRPr="00284FF2" w:rsidRDefault="00284FF2">
            <w:pPr>
              <w:spacing w:after="0" w:line="240" w:lineRule="auto"/>
              <w:rPr>
                <w:rFonts w:ascii="Arial" w:hAnsi="Arial" w:cs="Arial"/>
                <w:sz w:val="20"/>
                <w:szCs w:val="20"/>
                <w:lang w:val="ru-RU"/>
              </w:rPr>
            </w:pPr>
            <w:r>
              <w:rPr>
                <w:rFonts w:ascii="Arial" w:hAnsi="Arial" w:cs="Arial"/>
                <w:sz w:val="20"/>
                <w:szCs w:val="20"/>
                <w:lang w:val="ru-RU"/>
              </w:rPr>
              <w:t>27.02</w:t>
            </w:r>
          </w:p>
        </w:tc>
      </w:tr>
      <w:tr w:rsidR="00685449" w:rsidRPr="0014034D" w:rsidTr="00685449">
        <w:tc>
          <w:tcPr>
            <w:tcW w:w="762" w:type="dxa"/>
            <w:tcBorders>
              <w:top w:val="single" w:sz="4" w:space="0" w:color="000000"/>
              <w:left w:val="single" w:sz="4" w:space="0" w:color="000000"/>
              <w:bottom w:val="single" w:sz="4" w:space="0" w:color="000000"/>
              <w:right w:val="single" w:sz="4" w:space="0" w:color="000000"/>
            </w:tcBorders>
            <w:hideMark/>
          </w:tcPr>
          <w:p w:rsidR="00685449" w:rsidRDefault="00685449">
            <w:pPr>
              <w:spacing w:after="0" w:line="240" w:lineRule="auto"/>
              <w:rPr>
                <w:rFonts w:ascii="Arial" w:hAnsi="Arial" w:cs="Arial"/>
                <w:sz w:val="20"/>
                <w:szCs w:val="20"/>
              </w:rPr>
            </w:pPr>
            <w:r>
              <w:rPr>
                <w:rFonts w:ascii="Arial" w:hAnsi="Arial" w:cs="Arial"/>
                <w:sz w:val="20"/>
                <w:szCs w:val="20"/>
              </w:rPr>
              <w:t>48</w:t>
            </w:r>
          </w:p>
        </w:tc>
        <w:tc>
          <w:tcPr>
            <w:tcW w:w="6619" w:type="dxa"/>
            <w:tcBorders>
              <w:top w:val="single" w:sz="4" w:space="0" w:color="000000"/>
              <w:left w:val="single" w:sz="4" w:space="0" w:color="000000"/>
              <w:bottom w:val="single" w:sz="4" w:space="0" w:color="000000"/>
              <w:right w:val="single" w:sz="4" w:space="0" w:color="auto"/>
            </w:tcBorders>
            <w:hideMark/>
          </w:tcPr>
          <w:p w:rsidR="00685449" w:rsidRPr="00685449" w:rsidRDefault="00685449">
            <w:pPr>
              <w:spacing w:after="0" w:line="240" w:lineRule="auto"/>
              <w:rPr>
                <w:rFonts w:ascii="Arial" w:hAnsi="Arial" w:cs="Arial"/>
                <w:sz w:val="20"/>
                <w:szCs w:val="20"/>
                <w:lang w:val="ru-RU"/>
              </w:rPr>
            </w:pPr>
            <w:r w:rsidRPr="00685449">
              <w:rPr>
                <w:rFonts w:ascii="Arial" w:hAnsi="Arial" w:cs="Arial"/>
                <w:sz w:val="20"/>
                <w:szCs w:val="20"/>
                <w:lang w:val="ru-RU"/>
              </w:rPr>
              <w:t>Завоевание Римом Италии. Устройство Римской республики</w:t>
            </w:r>
          </w:p>
        </w:tc>
        <w:tc>
          <w:tcPr>
            <w:tcW w:w="2202" w:type="dxa"/>
            <w:tcBorders>
              <w:top w:val="single" w:sz="4" w:space="0" w:color="000000"/>
              <w:left w:val="single" w:sz="4" w:space="0" w:color="000000"/>
              <w:bottom w:val="single" w:sz="4" w:space="0" w:color="000000"/>
              <w:right w:val="single" w:sz="4" w:space="0" w:color="auto"/>
            </w:tcBorders>
          </w:tcPr>
          <w:p w:rsidR="00685449" w:rsidRPr="00685449" w:rsidRDefault="00284FF2">
            <w:pPr>
              <w:spacing w:after="0" w:line="240" w:lineRule="auto"/>
              <w:rPr>
                <w:rFonts w:ascii="Arial" w:hAnsi="Arial" w:cs="Arial"/>
                <w:sz w:val="20"/>
                <w:szCs w:val="20"/>
                <w:lang w:val="ru-RU"/>
              </w:rPr>
            </w:pPr>
            <w:r>
              <w:rPr>
                <w:rFonts w:ascii="Arial" w:hAnsi="Arial" w:cs="Arial"/>
                <w:sz w:val="20"/>
                <w:szCs w:val="20"/>
                <w:lang w:val="ru-RU"/>
              </w:rPr>
              <w:t>01.03</w:t>
            </w:r>
          </w:p>
        </w:tc>
      </w:tr>
      <w:tr w:rsidR="00685449" w:rsidRPr="003A38FB" w:rsidTr="00685449">
        <w:tc>
          <w:tcPr>
            <w:tcW w:w="762" w:type="dxa"/>
            <w:tcBorders>
              <w:top w:val="single" w:sz="4" w:space="0" w:color="000000"/>
              <w:left w:val="single" w:sz="4" w:space="0" w:color="000000"/>
              <w:bottom w:val="single" w:sz="4" w:space="0" w:color="000000"/>
              <w:right w:val="single" w:sz="4" w:space="0" w:color="000000"/>
            </w:tcBorders>
          </w:tcPr>
          <w:p w:rsidR="00685449" w:rsidRPr="00685449" w:rsidRDefault="00685449">
            <w:pPr>
              <w:spacing w:after="0" w:line="240" w:lineRule="auto"/>
              <w:rPr>
                <w:rFonts w:ascii="Arial" w:hAnsi="Arial" w:cs="Arial"/>
                <w:sz w:val="20"/>
                <w:szCs w:val="20"/>
                <w:lang w:val="ru-RU"/>
              </w:rPr>
            </w:pPr>
          </w:p>
        </w:tc>
        <w:tc>
          <w:tcPr>
            <w:tcW w:w="6619" w:type="dxa"/>
            <w:tcBorders>
              <w:top w:val="single" w:sz="4" w:space="0" w:color="000000"/>
              <w:left w:val="single" w:sz="4" w:space="0" w:color="000000"/>
              <w:bottom w:val="single" w:sz="4" w:space="0" w:color="000000"/>
              <w:right w:val="single" w:sz="4" w:space="0" w:color="auto"/>
            </w:tcBorders>
            <w:hideMark/>
          </w:tcPr>
          <w:p w:rsidR="00685449" w:rsidRPr="00685449" w:rsidRDefault="00685449">
            <w:pPr>
              <w:spacing w:after="0" w:line="240" w:lineRule="auto"/>
              <w:rPr>
                <w:rFonts w:ascii="Arial" w:hAnsi="Arial" w:cs="Arial"/>
                <w:b/>
                <w:sz w:val="20"/>
                <w:szCs w:val="20"/>
                <w:lang w:val="ru-RU"/>
              </w:rPr>
            </w:pPr>
            <w:r w:rsidRPr="00685449">
              <w:rPr>
                <w:rFonts w:ascii="Arial" w:hAnsi="Arial" w:cs="Arial"/>
                <w:b/>
                <w:sz w:val="20"/>
                <w:szCs w:val="20"/>
                <w:lang w:val="ru-RU"/>
              </w:rPr>
              <w:t xml:space="preserve">Раздел 11. Рим-сильнейшая держава Средиземноморья </w:t>
            </w:r>
            <w:proofErr w:type="gramStart"/>
            <w:r w:rsidRPr="00685449">
              <w:rPr>
                <w:rFonts w:ascii="Arial" w:hAnsi="Arial" w:cs="Arial"/>
                <w:b/>
                <w:sz w:val="20"/>
                <w:szCs w:val="20"/>
                <w:lang w:val="ru-RU"/>
              </w:rPr>
              <w:t xml:space="preserve">( </w:t>
            </w:r>
            <w:proofErr w:type="gramEnd"/>
            <w:r w:rsidRPr="00685449">
              <w:rPr>
                <w:rFonts w:ascii="Arial" w:hAnsi="Arial" w:cs="Arial"/>
                <w:b/>
                <w:sz w:val="20"/>
                <w:szCs w:val="20"/>
                <w:lang w:val="ru-RU"/>
              </w:rPr>
              <w:t>3 час)</w:t>
            </w:r>
          </w:p>
        </w:tc>
        <w:tc>
          <w:tcPr>
            <w:tcW w:w="2202" w:type="dxa"/>
            <w:tcBorders>
              <w:top w:val="single" w:sz="4" w:space="0" w:color="000000"/>
              <w:left w:val="single" w:sz="4" w:space="0" w:color="000000"/>
              <w:bottom w:val="single" w:sz="4" w:space="0" w:color="000000"/>
              <w:right w:val="single" w:sz="4" w:space="0" w:color="auto"/>
            </w:tcBorders>
          </w:tcPr>
          <w:p w:rsidR="00685449" w:rsidRPr="00685449" w:rsidRDefault="00685449">
            <w:pPr>
              <w:spacing w:after="0" w:line="240" w:lineRule="auto"/>
              <w:rPr>
                <w:rFonts w:ascii="Arial" w:hAnsi="Arial" w:cs="Arial"/>
                <w:b/>
                <w:sz w:val="20"/>
                <w:szCs w:val="20"/>
                <w:lang w:val="ru-RU"/>
              </w:rPr>
            </w:pPr>
          </w:p>
        </w:tc>
      </w:tr>
      <w:tr w:rsidR="00685449" w:rsidRPr="0014034D" w:rsidTr="00685449">
        <w:tc>
          <w:tcPr>
            <w:tcW w:w="762" w:type="dxa"/>
            <w:tcBorders>
              <w:top w:val="single" w:sz="4" w:space="0" w:color="000000"/>
              <w:left w:val="single" w:sz="4" w:space="0" w:color="000000"/>
              <w:bottom w:val="single" w:sz="4" w:space="0" w:color="000000"/>
              <w:right w:val="single" w:sz="4" w:space="0" w:color="000000"/>
            </w:tcBorders>
            <w:hideMark/>
          </w:tcPr>
          <w:p w:rsidR="00685449" w:rsidRDefault="00685449">
            <w:pPr>
              <w:spacing w:after="0" w:line="240" w:lineRule="auto"/>
              <w:rPr>
                <w:rFonts w:ascii="Arial" w:hAnsi="Arial" w:cs="Arial"/>
                <w:sz w:val="20"/>
                <w:szCs w:val="20"/>
              </w:rPr>
            </w:pPr>
            <w:r>
              <w:rPr>
                <w:rFonts w:ascii="Arial" w:hAnsi="Arial" w:cs="Arial"/>
                <w:sz w:val="20"/>
                <w:szCs w:val="20"/>
              </w:rPr>
              <w:t>49</w:t>
            </w:r>
          </w:p>
        </w:tc>
        <w:tc>
          <w:tcPr>
            <w:tcW w:w="6619" w:type="dxa"/>
            <w:tcBorders>
              <w:top w:val="single" w:sz="4" w:space="0" w:color="000000"/>
              <w:left w:val="single" w:sz="4" w:space="0" w:color="000000"/>
              <w:bottom w:val="single" w:sz="4" w:space="0" w:color="000000"/>
              <w:right w:val="single" w:sz="4" w:space="0" w:color="auto"/>
            </w:tcBorders>
            <w:hideMark/>
          </w:tcPr>
          <w:p w:rsidR="00685449" w:rsidRPr="00685449" w:rsidRDefault="00685449">
            <w:pPr>
              <w:spacing w:after="0" w:line="240" w:lineRule="auto"/>
              <w:rPr>
                <w:rFonts w:ascii="Arial" w:hAnsi="Arial" w:cs="Arial"/>
                <w:sz w:val="20"/>
                <w:szCs w:val="20"/>
                <w:lang w:val="ru-RU"/>
              </w:rPr>
            </w:pPr>
            <w:r w:rsidRPr="00685449">
              <w:rPr>
                <w:rFonts w:ascii="Arial" w:hAnsi="Arial" w:cs="Arial"/>
                <w:sz w:val="20"/>
                <w:szCs w:val="20"/>
                <w:lang w:val="ru-RU"/>
              </w:rPr>
              <w:t>Вторая война Рима с Карфагеном</w:t>
            </w:r>
          </w:p>
        </w:tc>
        <w:tc>
          <w:tcPr>
            <w:tcW w:w="2202" w:type="dxa"/>
            <w:tcBorders>
              <w:top w:val="single" w:sz="4" w:space="0" w:color="000000"/>
              <w:left w:val="single" w:sz="4" w:space="0" w:color="000000"/>
              <w:bottom w:val="single" w:sz="4" w:space="0" w:color="000000"/>
              <w:right w:val="single" w:sz="4" w:space="0" w:color="auto"/>
            </w:tcBorders>
          </w:tcPr>
          <w:p w:rsidR="00685449" w:rsidRPr="00685449" w:rsidRDefault="00284FF2">
            <w:pPr>
              <w:spacing w:after="0" w:line="240" w:lineRule="auto"/>
              <w:rPr>
                <w:rFonts w:ascii="Arial" w:hAnsi="Arial" w:cs="Arial"/>
                <w:sz w:val="20"/>
                <w:szCs w:val="20"/>
                <w:lang w:val="ru-RU"/>
              </w:rPr>
            </w:pPr>
            <w:r>
              <w:rPr>
                <w:rFonts w:ascii="Arial" w:hAnsi="Arial" w:cs="Arial"/>
                <w:sz w:val="20"/>
                <w:szCs w:val="20"/>
                <w:lang w:val="ru-RU"/>
              </w:rPr>
              <w:t>06.03</w:t>
            </w:r>
          </w:p>
        </w:tc>
      </w:tr>
      <w:tr w:rsidR="00685449" w:rsidRPr="0014034D" w:rsidTr="00685449">
        <w:tc>
          <w:tcPr>
            <w:tcW w:w="762" w:type="dxa"/>
            <w:tcBorders>
              <w:top w:val="single" w:sz="4" w:space="0" w:color="000000"/>
              <w:left w:val="single" w:sz="4" w:space="0" w:color="000000"/>
              <w:bottom w:val="single" w:sz="4" w:space="0" w:color="000000"/>
              <w:right w:val="single" w:sz="4" w:space="0" w:color="000000"/>
            </w:tcBorders>
            <w:hideMark/>
          </w:tcPr>
          <w:p w:rsidR="00685449" w:rsidRDefault="00685449">
            <w:pPr>
              <w:spacing w:after="0" w:line="240" w:lineRule="auto"/>
              <w:rPr>
                <w:rFonts w:ascii="Arial" w:hAnsi="Arial" w:cs="Arial"/>
                <w:sz w:val="20"/>
                <w:szCs w:val="20"/>
              </w:rPr>
            </w:pPr>
            <w:r>
              <w:rPr>
                <w:rFonts w:ascii="Arial" w:hAnsi="Arial" w:cs="Arial"/>
                <w:sz w:val="20"/>
                <w:szCs w:val="20"/>
              </w:rPr>
              <w:t>50</w:t>
            </w:r>
          </w:p>
        </w:tc>
        <w:tc>
          <w:tcPr>
            <w:tcW w:w="6619" w:type="dxa"/>
            <w:tcBorders>
              <w:top w:val="single" w:sz="4" w:space="0" w:color="000000"/>
              <w:left w:val="single" w:sz="4" w:space="0" w:color="000000"/>
              <w:bottom w:val="single" w:sz="4" w:space="0" w:color="000000"/>
              <w:right w:val="single" w:sz="4" w:space="0" w:color="auto"/>
            </w:tcBorders>
            <w:hideMark/>
          </w:tcPr>
          <w:p w:rsidR="00685449" w:rsidRPr="00685449" w:rsidRDefault="00685449">
            <w:pPr>
              <w:spacing w:after="0" w:line="240" w:lineRule="auto"/>
              <w:rPr>
                <w:rFonts w:ascii="Arial" w:hAnsi="Arial" w:cs="Arial"/>
                <w:sz w:val="20"/>
                <w:szCs w:val="20"/>
                <w:lang w:val="ru-RU"/>
              </w:rPr>
            </w:pPr>
            <w:r w:rsidRPr="00685449">
              <w:rPr>
                <w:rFonts w:ascii="Arial" w:hAnsi="Arial" w:cs="Arial"/>
                <w:sz w:val="20"/>
                <w:szCs w:val="20"/>
                <w:lang w:val="ru-RU"/>
              </w:rPr>
              <w:t>Установление господства Рима во всем Средиземноморье</w:t>
            </w:r>
          </w:p>
        </w:tc>
        <w:tc>
          <w:tcPr>
            <w:tcW w:w="2202" w:type="dxa"/>
            <w:tcBorders>
              <w:top w:val="single" w:sz="4" w:space="0" w:color="000000"/>
              <w:left w:val="single" w:sz="4" w:space="0" w:color="000000"/>
              <w:bottom w:val="single" w:sz="4" w:space="0" w:color="000000"/>
              <w:right w:val="single" w:sz="4" w:space="0" w:color="auto"/>
            </w:tcBorders>
          </w:tcPr>
          <w:p w:rsidR="00685449" w:rsidRPr="00685449" w:rsidRDefault="00284FF2">
            <w:pPr>
              <w:spacing w:after="0" w:line="240" w:lineRule="auto"/>
              <w:rPr>
                <w:rFonts w:ascii="Arial" w:hAnsi="Arial" w:cs="Arial"/>
                <w:sz w:val="20"/>
                <w:szCs w:val="20"/>
                <w:lang w:val="ru-RU"/>
              </w:rPr>
            </w:pPr>
            <w:r>
              <w:rPr>
                <w:rFonts w:ascii="Arial" w:hAnsi="Arial" w:cs="Arial"/>
                <w:sz w:val="20"/>
                <w:szCs w:val="20"/>
                <w:lang w:val="ru-RU"/>
              </w:rPr>
              <w:t>13.03</w:t>
            </w:r>
          </w:p>
        </w:tc>
      </w:tr>
      <w:tr w:rsidR="00685449" w:rsidTr="00685449">
        <w:tc>
          <w:tcPr>
            <w:tcW w:w="762" w:type="dxa"/>
            <w:tcBorders>
              <w:top w:val="single" w:sz="4" w:space="0" w:color="000000"/>
              <w:left w:val="single" w:sz="4" w:space="0" w:color="000000"/>
              <w:bottom w:val="single" w:sz="4" w:space="0" w:color="000000"/>
              <w:right w:val="single" w:sz="4" w:space="0" w:color="000000"/>
            </w:tcBorders>
            <w:hideMark/>
          </w:tcPr>
          <w:p w:rsidR="00685449" w:rsidRDefault="00685449">
            <w:pPr>
              <w:spacing w:after="0" w:line="240" w:lineRule="auto"/>
              <w:rPr>
                <w:rFonts w:ascii="Arial" w:hAnsi="Arial" w:cs="Arial"/>
                <w:sz w:val="20"/>
                <w:szCs w:val="20"/>
              </w:rPr>
            </w:pPr>
            <w:r>
              <w:rPr>
                <w:rFonts w:ascii="Arial" w:hAnsi="Arial" w:cs="Arial"/>
                <w:sz w:val="20"/>
                <w:szCs w:val="20"/>
              </w:rPr>
              <w:t>51</w:t>
            </w:r>
          </w:p>
        </w:tc>
        <w:tc>
          <w:tcPr>
            <w:tcW w:w="6619" w:type="dxa"/>
            <w:tcBorders>
              <w:top w:val="single" w:sz="4" w:space="0" w:color="000000"/>
              <w:left w:val="single" w:sz="4" w:space="0" w:color="000000"/>
              <w:bottom w:val="single" w:sz="4" w:space="0" w:color="000000"/>
              <w:right w:val="single" w:sz="4" w:space="0" w:color="auto"/>
            </w:tcBorders>
            <w:hideMark/>
          </w:tcPr>
          <w:p w:rsidR="00685449" w:rsidRDefault="00685449">
            <w:pPr>
              <w:spacing w:after="0" w:line="240" w:lineRule="auto"/>
              <w:rPr>
                <w:rFonts w:ascii="Arial" w:hAnsi="Arial" w:cs="Arial"/>
                <w:sz w:val="20"/>
                <w:szCs w:val="20"/>
              </w:rPr>
            </w:pPr>
            <w:proofErr w:type="spellStart"/>
            <w:r>
              <w:rPr>
                <w:rFonts w:ascii="Arial" w:hAnsi="Arial" w:cs="Arial"/>
                <w:sz w:val="20"/>
                <w:szCs w:val="20"/>
              </w:rPr>
              <w:t>Рабство</w:t>
            </w:r>
            <w:proofErr w:type="spellEnd"/>
            <w:r>
              <w:rPr>
                <w:rFonts w:ascii="Arial" w:hAnsi="Arial" w:cs="Arial"/>
                <w:sz w:val="20"/>
                <w:szCs w:val="20"/>
              </w:rPr>
              <w:t xml:space="preserve"> в </w:t>
            </w:r>
            <w:proofErr w:type="spellStart"/>
            <w:r>
              <w:rPr>
                <w:rFonts w:ascii="Arial" w:hAnsi="Arial" w:cs="Arial"/>
                <w:sz w:val="20"/>
                <w:szCs w:val="20"/>
              </w:rPr>
              <w:t>Древнем</w:t>
            </w:r>
            <w:proofErr w:type="spellEnd"/>
            <w:r>
              <w:rPr>
                <w:rFonts w:ascii="Arial" w:hAnsi="Arial" w:cs="Arial"/>
                <w:sz w:val="20"/>
                <w:szCs w:val="20"/>
              </w:rPr>
              <w:t xml:space="preserve"> </w:t>
            </w:r>
            <w:proofErr w:type="spellStart"/>
            <w:r>
              <w:rPr>
                <w:rFonts w:ascii="Arial" w:hAnsi="Arial" w:cs="Arial"/>
                <w:sz w:val="20"/>
                <w:szCs w:val="20"/>
              </w:rPr>
              <w:t>Риме</w:t>
            </w:r>
            <w:proofErr w:type="spellEnd"/>
          </w:p>
        </w:tc>
        <w:tc>
          <w:tcPr>
            <w:tcW w:w="2202" w:type="dxa"/>
            <w:tcBorders>
              <w:top w:val="single" w:sz="4" w:space="0" w:color="000000"/>
              <w:left w:val="single" w:sz="4" w:space="0" w:color="000000"/>
              <w:bottom w:val="single" w:sz="4" w:space="0" w:color="000000"/>
              <w:right w:val="single" w:sz="4" w:space="0" w:color="auto"/>
            </w:tcBorders>
          </w:tcPr>
          <w:p w:rsidR="00685449" w:rsidRPr="00284FF2" w:rsidRDefault="00284FF2">
            <w:pPr>
              <w:spacing w:after="0" w:line="240" w:lineRule="auto"/>
              <w:rPr>
                <w:rFonts w:ascii="Arial" w:hAnsi="Arial" w:cs="Arial"/>
                <w:sz w:val="20"/>
                <w:szCs w:val="20"/>
                <w:lang w:val="ru-RU"/>
              </w:rPr>
            </w:pPr>
            <w:r>
              <w:rPr>
                <w:rFonts w:ascii="Arial" w:hAnsi="Arial" w:cs="Arial"/>
                <w:sz w:val="20"/>
                <w:szCs w:val="20"/>
                <w:lang w:val="ru-RU"/>
              </w:rPr>
              <w:t>15.03</w:t>
            </w:r>
          </w:p>
        </w:tc>
      </w:tr>
      <w:tr w:rsidR="00685449" w:rsidRPr="003A38FB" w:rsidTr="00685449">
        <w:tc>
          <w:tcPr>
            <w:tcW w:w="762" w:type="dxa"/>
            <w:tcBorders>
              <w:top w:val="single" w:sz="4" w:space="0" w:color="000000"/>
              <w:left w:val="single" w:sz="4" w:space="0" w:color="000000"/>
              <w:bottom w:val="single" w:sz="4" w:space="0" w:color="000000"/>
              <w:right w:val="single" w:sz="4" w:space="0" w:color="000000"/>
            </w:tcBorders>
          </w:tcPr>
          <w:p w:rsidR="00685449" w:rsidRDefault="00685449">
            <w:pPr>
              <w:spacing w:after="0" w:line="240" w:lineRule="auto"/>
              <w:rPr>
                <w:rFonts w:ascii="Arial" w:hAnsi="Arial" w:cs="Arial"/>
                <w:sz w:val="20"/>
                <w:szCs w:val="20"/>
              </w:rPr>
            </w:pPr>
          </w:p>
        </w:tc>
        <w:tc>
          <w:tcPr>
            <w:tcW w:w="6619" w:type="dxa"/>
            <w:tcBorders>
              <w:top w:val="single" w:sz="4" w:space="0" w:color="000000"/>
              <w:left w:val="single" w:sz="4" w:space="0" w:color="000000"/>
              <w:bottom w:val="single" w:sz="4" w:space="0" w:color="000000"/>
              <w:right w:val="single" w:sz="4" w:space="0" w:color="auto"/>
            </w:tcBorders>
            <w:hideMark/>
          </w:tcPr>
          <w:p w:rsidR="00685449" w:rsidRPr="00685449" w:rsidRDefault="00685449">
            <w:pPr>
              <w:spacing w:after="0" w:line="240" w:lineRule="auto"/>
              <w:rPr>
                <w:rFonts w:ascii="Arial" w:hAnsi="Arial" w:cs="Arial"/>
                <w:b/>
                <w:sz w:val="20"/>
                <w:szCs w:val="20"/>
                <w:lang w:val="ru-RU"/>
              </w:rPr>
            </w:pPr>
            <w:r w:rsidRPr="00685449">
              <w:rPr>
                <w:rFonts w:ascii="Arial" w:hAnsi="Arial" w:cs="Arial"/>
                <w:b/>
                <w:sz w:val="20"/>
                <w:szCs w:val="20"/>
                <w:lang w:val="ru-RU"/>
              </w:rPr>
              <w:t xml:space="preserve">Раздел 12. Гражданские войны в Риме </w:t>
            </w:r>
            <w:proofErr w:type="gramStart"/>
            <w:r w:rsidRPr="00685449">
              <w:rPr>
                <w:rFonts w:ascii="Arial" w:hAnsi="Arial" w:cs="Arial"/>
                <w:b/>
                <w:sz w:val="20"/>
                <w:szCs w:val="20"/>
                <w:lang w:val="ru-RU"/>
              </w:rPr>
              <w:t xml:space="preserve">( </w:t>
            </w:r>
            <w:proofErr w:type="gramEnd"/>
            <w:r w:rsidRPr="00685449">
              <w:rPr>
                <w:rFonts w:ascii="Arial" w:hAnsi="Arial" w:cs="Arial"/>
                <w:b/>
                <w:sz w:val="20"/>
                <w:szCs w:val="20"/>
                <w:lang w:val="ru-RU"/>
              </w:rPr>
              <w:t>5 час)</w:t>
            </w:r>
          </w:p>
        </w:tc>
        <w:tc>
          <w:tcPr>
            <w:tcW w:w="2202" w:type="dxa"/>
            <w:tcBorders>
              <w:top w:val="single" w:sz="4" w:space="0" w:color="000000"/>
              <w:left w:val="single" w:sz="4" w:space="0" w:color="000000"/>
              <w:bottom w:val="single" w:sz="4" w:space="0" w:color="000000"/>
              <w:right w:val="single" w:sz="4" w:space="0" w:color="auto"/>
            </w:tcBorders>
          </w:tcPr>
          <w:p w:rsidR="00685449" w:rsidRPr="00685449" w:rsidRDefault="00685449">
            <w:pPr>
              <w:spacing w:after="0" w:line="240" w:lineRule="auto"/>
              <w:rPr>
                <w:rFonts w:ascii="Arial" w:hAnsi="Arial" w:cs="Arial"/>
                <w:b/>
                <w:sz w:val="20"/>
                <w:szCs w:val="20"/>
                <w:lang w:val="ru-RU"/>
              </w:rPr>
            </w:pPr>
          </w:p>
        </w:tc>
      </w:tr>
      <w:tr w:rsidR="00685449" w:rsidTr="00685449">
        <w:tc>
          <w:tcPr>
            <w:tcW w:w="762" w:type="dxa"/>
            <w:tcBorders>
              <w:top w:val="single" w:sz="4" w:space="0" w:color="000000"/>
              <w:left w:val="single" w:sz="4" w:space="0" w:color="000000"/>
              <w:bottom w:val="single" w:sz="4" w:space="0" w:color="000000"/>
              <w:right w:val="single" w:sz="4" w:space="0" w:color="000000"/>
            </w:tcBorders>
            <w:hideMark/>
          </w:tcPr>
          <w:p w:rsidR="00685449" w:rsidRDefault="00685449">
            <w:pPr>
              <w:spacing w:after="0" w:line="240" w:lineRule="auto"/>
              <w:rPr>
                <w:rFonts w:ascii="Arial" w:hAnsi="Arial" w:cs="Arial"/>
                <w:sz w:val="20"/>
                <w:szCs w:val="20"/>
              </w:rPr>
            </w:pPr>
            <w:r>
              <w:rPr>
                <w:rFonts w:ascii="Arial" w:hAnsi="Arial" w:cs="Arial"/>
                <w:sz w:val="20"/>
                <w:szCs w:val="20"/>
              </w:rPr>
              <w:t>52</w:t>
            </w:r>
          </w:p>
        </w:tc>
        <w:tc>
          <w:tcPr>
            <w:tcW w:w="6619" w:type="dxa"/>
            <w:tcBorders>
              <w:top w:val="single" w:sz="4" w:space="0" w:color="000000"/>
              <w:left w:val="single" w:sz="4" w:space="0" w:color="000000"/>
              <w:bottom w:val="single" w:sz="4" w:space="0" w:color="000000"/>
              <w:right w:val="single" w:sz="4" w:space="0" w:color="auto"/>
            </w:tcBorders>
            <w:hideMark/>
          </w:tcPr>
          <w:p w:rsidR="00685449" w:rsidRDefault="00685449">
            <w:pPr>
              <w:spacing w:after="0" w:line="240" w:lineRule="auto"/>
              <w:rPr>
                <w:rFonts w:ascii="Arial" w:hAnsi="Arial" w:cs="Arial"/>
                <w:sz w:val="20"/>
                <w:szCs w:val="20"/>
              </w:rPr>
            </w:pPr>
            <w:proofErr w:type="spellStart"/>
            <w:r>
              <w:rPr>
                <w:rFonts w:ascii="Arial" w:hAnsi="Arial" w:cs="Arial"/>
                <w:sz w:val="20"/>
                <w:szCs w:val="20"/>
              </w:rPr>
              <w:t>Земельный</w:t>
            </w:r>
            <w:proofErr w:type="spellEnd"/>
            <w:r>
              <w:rPr>
                <w:rFonts w:ascii="Arial" w:hAnsi="Arial" w:cs="Arial"/>
                <w:sz w:val="20"/>
                <w:szCs w:val="20"/>
              </w:rPr>
              <w:t xml:space="preserve"> </w:t>
            </w:r>
            <w:proofErr w:type="spellStart"/>
            <w:r>
              <w:rPr>
                <w:rFonts w:ascii="Arial" w:hAnsi="Arial" w:cs="Arial"/>
                <w:sz w:val="20"/>
                <w:szCs w:val="20"/>
              </w:rPr>
              <w:t>закон</w:t>
            </w:r>
            <w:proofErr w:type="spellEnd"/>
            <w:r>
              <w:rPr>
                <w:rFonts w:ascii="Arial" w:hAnsi="Arial" w:cs="Arial"/>
                <w:sz w:val="20"/>
                <w:szCs w:val="20"/>
              </w:rPr>
              <w:t xml:space="preserve"> </w:t>
            </w:r>
            <w:proofErr w:type="spellStart"/>
            <w:r>
              <w:rPr>
                <w:rFonts w:ascii="Arial" w:hAnsi="Arial" w:cs="Arial"/>
                <w:sz w:val="20"/>
                <w:szCs w:val="20"/>
              </w:rPr>
              <w:t>братьев</w:t>
            </w:r>
            <w:proofErr w:type="spellEnd"/>
            <w:r>
              <w:rPr>
                <w:rFonts w:ascii="Arial" w:hAnsi="Arial" w:cs="Arial"/>
                <w:sz w:val="20"/>
                <w:szCs w:val="20"/>
              </w:rPr>
              <w:t xml:space="preserve"> </w:t>
            </w:r>
            <w:proofErr w:type="spellStart"/>
            <w:r>
              <w:rPr>
                <w:rFonts w:ascii="Arial" w:hAnsi="Arial" w:cs="Arial"/>
                <w:sz w:val="20"/>
                <w:szCs w:val="20"/>
              </w:rPr>
              <w:t>Гракхов</w:t>
            </w:r>
            <w:proofErr w:type="spellEnd"/>
          </w:p>
        </w:tc>
        <w:tc>
          <w:tcPr>
            <w:tcW w:w="2202" w:type="dxa"/>
            <w:tcBorders>
              <w:top w:val="single" w:sz="4" w:space="0" w:color="000000"/>
              <w:left w:val="single" w:sz="4" w:space="0" w:color="000000"/>
              <w:bottom w:val="single" w:sz="4" w:space="0" w:color="000000"/>
              <w:right w:val="single" w:sz="4" w:space="0" w:color="auto"/>
            </w:tcBorders>
          </w:tcPr>
          <w:p w:rsidR="00685449" w:rsidRPr="00284FF2" w:rsidRDefault="00284FF2">
            <w:pPr>
              <w:spacing w:after="0" w:line="240" w:lineRule="auto"/>
              <w:rPr>
                <w:rFonts w:ascii="Arial" w:hAnsi="Arial" w:cs="Arial"/>
                <w:sz w:val="20"/>
                <w:szCs w:val="20"/>
                <w:lang w:val="ru-RU"/>
              </w:rPr>
            </w:pPr>
            <w:r>
              <w:rPr>
                <w:rFonts w:ascii="Arial" w:hAnsi="Arial" w:cs="Arial"/>
                <w:sz w:val="20"/>
                <w:szCs w:val="20"/>
                <w:lang w:val="ru-RU"/>
              </w:rPr>
              <w:t>27.03</w:t>
            </w:r>
          </w:p>
        </w:tc>
      </w:tr>
      <w:tr w:rsidR="00685449" w:rsidTr="00685449">
        <w:tc>
          <w:tcPr>
            <w:tcW w:w="762" w:type="dxa"/>
            <w:tcBorders>
              <w:top w:val="single" w:sz="4" w:space="0" w:color="000000"/>
              <w:left w:val="single" w:sz="4" w:space="0" w:color="000000"/>
              <w:bottom w:val="single" w:sz="4" w:space="0" w:color="000000"/>
              <w:right w:val="single" w:sz="4" w:space="0" w:color="000000"/>
            </w:tcBorders>
            <w:hideMark/>
          </w:tcPr>
          <w:p w:rsidR="00685449" w:rsidRDefault="00685449">
            <w:pPr>
              <w:spacing w:after="0" w:line="240" w:lineRule="auto"/>
              <w:rPr>
                <w:rFonts w:ascii="Arial" w:hAnsi="Arial" w:cs="Arial"/>
                <w:sz w:val="20"/>
                <w:szCs w:val="20"/>
              </w:rPr>
            </w:pPr>
            <w:r>
              <w:rPr>
                <w:rFonts w:ascii="Arial" w:hAnsi="Arial" w:cs="Arial"/>
                <w:sz w:val="20"/>
                <w:szCs w:val="20"/>
              </w:rPr>
              <w:t>53</w:t>
            </w:r>
          </w:p>
        </w:tc>
        <w:tc>
          <w:tcPr>
            <w:tcW w:w="6619" w:type="dxa"/>
            <w:tcBorders>
              <w:top w:val="single" w:sz="4" w:space="0" w:color="000000"/>
              <w:left w:val="single" w:sz="4" w:space="0" w:color="000000"/>
              <w:bottom w:val="single" w:sz="4" w:space="0" w:color="000000"/>
              <w:right w:val="single" w:sz="4" w:space="0" w:color="auto"/>
            </w:tcBorders>
            <w:hideMark/>
          </w:tcPr>
          <w:p w:rsidR="00685449" w:rsidRDefault="00685449">
            <w:pPr>
              <w:spacing w:after="0" w:line="240" w:lineRule="auto"/>
              <w:rPr>
                <w:rFonts w:ascii="Arial" w:hAnsi="Arial" w:cs="Arial"/>
                <w:sz w:val="20"/>
                <w:szCs w:val="20"/>
              </w:rPr>
            </w:pPr>
            <w:proofErr w:type="spellStart"/>
            <w:r>
              <w:rPr>
                <w:rFonts w:ascii="Arial" w:hAnsi="Arial" w:cs="Arial"/>
                <w:sz w:val="20"/>
                <w:szCs w:val="20"/>
              </w:rPr>
              <w:t>Восстание</w:t>
            </w:r>
            <w:proofErr w:type="spellEnd"/>
            <w:r>
              <w:rPr>
                <w:rFonts w:ascii="Arial" w:hAnsi="Arial" w:cs="Arial"/>
                <w:sz w:val="20"/>
                <w:szCs w:val="20"/>
              </w:rPr>
              <w:t xml:space="preserve"> </w:t>
            </w:r>
            <w:proofErr w:type="spellStart"/>
            <w:r>
              <w:rPr>
                <w:rFonts w:ascii="Arial" w:hAnsi="Arial" w:cs="Arial"/>
                <w:sz w:val="20"/>
                <w:szCs w:val="20"/>
              </w:rPr>
              <w:t>Спартака</w:t>
            </w:r>
            <w:proofErr w:type="spellEnd"/>
          </w:p>
        </w:tc>
        <w:tc>
          <w:tcPr>
            <w:tcW w:w="2202" w:type="dxa"/>
            <w:tcBorders>
              <w:top w:val="single" w:sz="4" w:space="0" w:color="000000"/>
              <w:left w:val="single" w:sz="4" w:space="0" w:color="000000"/>
              <w:bottom w:val="single" w:sz="4" w:space="0" w:color="000000"/>
              <w:right w:val="single" w:sz="4" w:space="0" w:color="auto"/>
            </w:tcBorders>
          </w:tcPr>
          <w:p w:rsidR="00685449" w:rsidRPr="00284FF2" w:rsidRDefault="00284FF2">
            <w:pPr>
              <w:spacing w:after="0" w:line="240" w:lineRule="auto"/>
              <w:rPr>
                <w:rFonts w:ascii="Arial" w:hAnsi="Arial" w:cs="Arial"/>
                <w:sz w:val="20"/>
                <w:szCs w:val="20"/>
                <w:lang w:val="ru-RU"/>
              </w:rPr>
            </w:pPr>
            <w:r>
              <w:rPr>
                <w:rFonts w:ascii="Arial" w:hAnsi="Arial" w:cs="Arial"/>
                <w:sz w:val="20"/>
                <w:szCs w:val="20"/>
                <w:lang w:val="ru-RU"/>
              </w:rPr>
              <w:t>29.03</w:t>
            </w:r>
          </w:p>
        </w:tc>
      </w:tr>
      <w:tr w:rsidR="00685449" w:rsidTr="00685449">
        <w:tc>
          <w:tcPr>
            <w:tcW w:w="762" w:type="dxa"/>
            <w:tcBorders>
              <w:top w:val="single" w:sz="4" w:space="0" w:color="000000"/>
              <w:left w:val="single" w:sz="4" w:space="0" w:color="000000"/>
              <w:bottom w:val="single" w:sz="4" w:space="0" w:color="000000"/>
              <w:right w:val="single" w:sz="4" w:space="0" w:color="000000"/>
            </w:tcBorders>
            <w:hideMark/>
          </w:tcPr>
          <w:p w:rsidR="00685449" w:rsidRDefault="00685449">
            <w:pPr>
              <w:spacing w:after="0" w:line="240" w:lineRule="auto"/>
              <w:rPr>
                <w:rFonts w:ascii="Arial" w:hAnsi="Arial" w:cs="Arial"/>
                <w:sz w:val="20"/>
                <w:szCs w:val="20"/>
              </w:rPr>
            </w:pPr>
            <w:r>
              <w:rPr>
                <w:rFonts w:ascii="Arial" w:hAnsi="Arial" w:cs="Arial"/>
                <w:sz w:val="20"/>
                <w:szCs w:val="20"/>
              </w:rPr>
              <w:t>54</w:t>
            </w:r>
          </w:p>
        </w:tc>
        <w:tc>
          <w:tcPr>
            <w:tcW w:w="6619" w:type="dxa"/>
            <w:tcBorders>
              <w:top w:val="single" w:sz="4" w:space="0" w:color="000000"/>
              <w:left w:val="single" w:sz="4" w:space="0" w:color="000000"/>
              <w:bottom w:val="single" w:sz="4" w:space="0" w:color="000000"/>
              <w:right w:val="single" w:sz="4" w:space="0" w:color="auto"/>
            </w:tcBorders>
            <w:hideMark/>
          </w:tcPr>
          <w:p w:rsidR="00685449" w:rsidRDefault="00685449">
            <w:pPr>
              <w:spacing w:after="0" w:line="240" w:lineRule="auto"/>
              <w:rPr>
                <w:rFonts w:ascii="Arial" w:hAnsi="Arial" w:cs="Arial"/>
                <w:sz w:val="20"/>
                <w:szCs w:val="20"/>
              </w:rPr>
            </w:pPr>
            <w:proofErr w:type="spellStart"/>
            <w:r>
              <w:rPr>
                <w:rFonts w:ascii="Arial" w:hAnsi="Arial" w:cs="Arial"/>
                <w:sz w:val="20"/>
                <w:szCs w:val="20"/>
              </w:rPr>
              <w:t>Единовла</w:t>
            </w:r>
            <w:r>
              <w:rPr>
                <w:rFonts w:ascii="Arial" w:hAnsi="Arial" w:cs="Arial"/>
                <w:spacing w:val="-4"/>
                <w:sz w:val="20"/>
                <w:szCs w:val="20"/>
              </w:rPr>
              <w:t>стие</w:t>
            </w:r>
            <w:proofErr w:type="spellEnd"/>
            <w:r>
              <w:rPr>
                <w:rFonts w:ascii="Arial" w:hAnsi="Arial" w:cs="Arial"/>
                <w:spacing w:val="-4"/>
                <w:sz w:val="20"/>
                <w:szCs w:val="20"/>
              </w:rPr>
              <w:t xml:space="preserve"> </w:t>
            </w:r>
            <w:proofErr w:type="spellStart"/>
            <w:r>
              <w:rPr>
                <w:rFonts w:ascii="Arial" w:hAnsi="Arial" w:cs="Arial"/>
                <w:spacing w:val="-4"/>
                <w:sz w:val="20"/>
                <w:szCs w:val="20"/>
              </w:rPr>
              <w:t>Цезаря</w:t>
            </w:r>
            <w:proofErr w:type="spellEnd"/>
          </w:p>
        </w:tc>
        <w:tc>
          <w:tcPr>
            <w:tcW w:w="2202" w:type="dxa"/>
            <w:tcBorders>
              <w:top w:val="single" w:sz="4" w:space="0" w:color="000000"/>
              <w:left w:val="single" w:sz="4" w:space="0" w:color="000000"/>
              <w:bottom w:val="single" w:sz="4" w:space="0" w:color="000000"/>
              <w:right w:val="single" w:sz="4" w:space="0" w:color="auto"/>
            </w:tcBorders>
          </w:tcPr>
          <w:p w:rsidR="00685449" w:rsidRPr="00284FF2" w:rsidRDefault="00284FF2">
            <w:pPr>
              <w:spacing w:after="0" w:line="240" w:lineRule="auto"/>
              <w:rPr>
                <w:rFonts w:ascii="Arial" w:hAnsi="Arial" w:cs="Arial"/>
                <w:sz w:val="20"/>
                <w:szCs w:val="20"/>
                <w:lang w:val="ru-RU"/>
              </w:rPr>
            </w:pPr>
            <w:r>
              <w:rPr>
                <w:rFonts w:ascii="Arial" w:hAnsi="Arial" w:cs="Arial"/>
                <w:sz w:val="20"/>
                <w:szCs w:val="20"/>
                <w:lang w:val="ru-RU"/>
              </w:rPr>
              <w:t>03.04</w:t>
            </w:r>
          </w:p>
        </w:tc>
      </w:tr>
      <w:tr w:rsidR="00685449" w:rsidTr="00685449">
        <w:tc>
          <w:tcPr>
            <w:tcW w:w="762" w:type="dxa"/>
            <w:tcBorders>
              <w:top w:val="single" w:sz="4" w:space="0" w:color="000000"/>
              <w:left w:val="single" w:sz="4" w:space="0" w:color="000000"/>
              <w:bottom w:val="single" w:sz="4" w:space="0" w:color="000000"/>
              <w:right w:val="single" w:sz="4" w:space="0" w:color="000000"/>
            </w:tcBorders>
            <w:hideMark/>
          </w:tcPr>
          <w:p w:rsidR="00685449" w:rsidRDefault="00685449">
            <w:pPr>
              <w:spacing w:after="0" w:line="240" w:lineRule="auto"/>
              <w:rPr>
                <w:rFonts w:ascii="Arial" w:hAnsi="Arial" w:cs="Arial"/>
                <w:sz w:val="20"/>
                <w:szCs w:val="20"/>
              </w:rPr>
            </w:pPr>
            <w:r>
              <w:rPr>
                <w:rFonts w:ascii="Arial" w:hAnsi="Arial" w:cs="Arial"/>
                <w:sz w:val="20"/>
                <w:szCs w:val="20"/>
              </w:rPr>
              <w:t>55</w:t>
            </w:r>
          </w:p>
        </w:tc>
        <w:tc>
          <w:tcPr>
            <w:tcW w:w="6619" w:type="dxa"/>
            <w:tcBorders>
              <w:top w:val="single" w:sz="4" w:space="0" w:color="000000"/>
              <w:left w:val="single" w:sz="4" w:space="0" w:color="000000"/>
              <w:bottom w:val="single" w:sz="4" w:space="0" w:color="000000"/>
              <w:right w:val="single" w:sz="4" w:space="0" w:color="auto"/>
            </w:tcBorders>
            <w:hideMark/>
          </w:tcPr>
          <w:p w:rsidR="00685449" w:rsidRDefault="00685449">
            <w:pPr>
              <w:spacing w:after="0" w:line="240" w:lineRule="auto"/>
              <w:ind w:right="-46"/>
              <w:rPr>
                <w:rFonts w:ascii="Arial" w:hAnsi="Arial" w:cs="Arial"/>
                <w:sz w:val="20"/>
                <w:szCs w:val="20"/>
              </w:rPr>
            </w:pPr>
            <w:proofErr w:type="spellStart"/>
            <w:r>
              <w:rPr>
                <w:rFonts w:ascii="Arial" w:hAnsi="Arial" w:cs="Arial"/>
                <w:sz w:val="20"/>
                <w:szCs w:val="20"/>
              </w:rPr>
              <w:t>Установле</w:t>
            </w:r>
            <w:r>
              <w:rPr>
                <w:rFonts w:ascii="Arial" w:hAnsi="Arial" w:cs="Arial"/>
                <w:spacing w:val="-6"/>
                <w:sz w:val="20"/>
                <w:szCs w:val="20"/>
              </w:rPr>
              <w:t>ние</w:t>
            </w:r>
            <w:proofErr w:type="spellEnd"/>
            <w:r>
              <w:rPr>
                <w:rFonts w:ascii="Arial" w:hAnsi="Arial" w:cs="Arial"/>
                <w:spacing w:val="-6"/>
                <w:sz w:val="20"/>
                <w:szCs w:val="20"/>
              </w:rPr>
              <w:t xml:space="preserve"> </w:t>
            </w:r>
            <w:proofErr w:type="spellStart"/>
            <w:r>
              <w:rPr>
                <w:rFonts w:ascii="Arial" w:hAnsi="Arial" w:cs="Arial"/>
                <w:spacing w:val="-6"/>
                <w:sz w:val="20"/>
                <w:szCs w:val="20"/>
              </w:rPr>
              <w:t>империи</w:t>
            </w:r>
            <w:proofErr w:type="spellEnd"/>
          </w:p>
        </w:tc>
        <w:tc>
          <w:tcPr>
            <w:tcW w:w="2202" w:type="dxa"/>
            <w:tcBorders>
              <w:top w:val="single" w:sz="4" w:space="0" w:color="000000"/>
              <w:left w:val="single" w:sz="4" w:space="0" w:color="000000"/>
              <w:bottom w:val="single" w:sz="4" w:space="0" w:color="000000"/>
              <w:right w:val="single" w:sz="4" w:space="0" w:color="auto"/>
            </w:tcBorders>
          </w:tcPr>
          <w:p w:rsidR="00685449" w:rsidRPr="00284FF2" w:rsidRDefault="00284FF2">
            <w:pPr>
              <w:spacing w:after="0" w:line="240" w:lineRule="auto"/>
              <w:ind w:right="-46"/>
              <w:rPr>
                <w:rFonts w:ascii="Arial" w:hAnsi="Arial" w:cs="Arial"/>
                <w:sz w:val="20"/>
                <w:szCs w:val="20"/>
                <w:lang w:val="ru-RU"/>
              </w:rPr>
            </w:pPr>
            <w:r>
              <w:rPr>
                <w:rFonts w:ascii="Arial" w:hAnsi="Arial" w:cs="Arial"/>
                <w:sz w:val="20"/>
                <w:szCs w:val="20"/>
                <w:lang w:val="ru-RU"/>
              </w:rPr>
              <w:t>05.04</w:t>
            </w:r>
          </w:p>
        </w:tc>
      </w:tr>
      <w:tr w:rsidR="00685449" w:rsidRPr="0014034D" w:rsidTr="00685449">
        <w:tc>
          <w:tcPr>
            <w:tcW w:w="762" w:type="dxa"/>
            <w:tcBorders>
              <w:top w:val="single" w:sz="4" w:space="0" w:color="000000"/>
              <w:left w:val="single" w:sz="4" w:space="0" w:color="000000"/>
              <w:bottom w:val="single" w:sz="4" w:space="0" w:color="000000"/>
              <w:right w:val="single" w:sz="4" w:space="0" w:color="000000"/>
            </w:tcBorders>
            <w:hideMark/>
          </w:tcPr>
          <w:p w:rsidR="00685449" w:rsidRDefault="00685449">
            <w:pPr>
              <w:spacing w:after="0" w:line="240" w:lineRule="auto"/>
              <w:rPr>
                <w:rFonts w:ascii="Arial" w:hAnsi="Arial" w:cs="Arial"/>
                <w:sz w:val="20"/>
                <w:szCs w:val="20"/>
              </w:rPr>
            </w:pPr>
            <w:r>
              <w:rPr>
                <w:rFonts w:ascii="Arial" w:hAnsi="Arial" w:cs="Arial"/>
                <w:sz w:val="20"/>
                <w:szCs w:val="20"/>
              </w:rPr>
              <w:t>56</w:t>
            </w:r>
          </w:p>
        </w:tc>
        <w:tc>
          <w:tcPr>
            <w:tcW w:w="6619" w:type="dxa"/>
            <w:tcBorders>
              <w:top w:val="single" w:sz="4" w:space="0" w:color="000000"/>
              <w:left w:val="single" w:sz="4" w:space="0" w:color="000000"/>
              <w:bottom w:val="single" w:sz="4" w:space="0" w:color="000000"/>
              <w:right w:val="single" w:sz="4" w:space="0" w:color="auto"/>
            </w:tcBorders>
            <w:hideMark/>
          </w:tcPr>
          <w:p w:rsidR="00685449" w:rsidRPr="00685449" w:rsidRDefault="00685449">
            <w:pPr>
              <w:spacing w:after="0" w:line="240" w:lineRule="auto"/>
              <w:ind w:right="-46"/>
              <w:rPr>
                <w:rFonts w:ascii="Arial" w:hAnsi="Arial" w:cs="Arial"/>
                <w:sz w:val="20"/>
                <w:szCs w:val="20"/>
                <w:lang w:val="ru-RU"/>
              </w:rPr>
            </w:pPr>
            <w:r w:rsidRPr="00685449">
              <w:rPr>
                <w:rFonts w:ascii="Arial" w:hAnsi="Arial" w:cs="Arial"/>
                <w:sz w:val="20"/>
                <w:szCs w:val="20"/>
                <w:lang w:val="ru-RU"/>
              </w:rPr>
              <w:t>Урок повторения по теме «Древнейший Рим»</w:t>
            </w:r>
          </w:p>
        </w:tc>
        <w:tc>
          <w:tcPr>
            <w:tcW w:w="2202" w:type="dxa"/>
            <w:tcBorders>
              <w:top w:val="single" w:sz="4" w:space="0" w:color="000000"/>
              <w:left w:val="single" w:sz="4" w:space="0" w:color="000000"/>
              <w:bottom w:val="single" w:sz="4" w:space="0" w:color="000000"/>
              <w:right w:val="single" w:sz="4" w:space="0" w:color="auto"/>
            </w:tcBorders>
          </w:tcPr>
          <w:p w:rsidR="00685449" w:rsidRPr="00685449" w:rsidRDefault="00284FF2">
            <w:pPr>
              <w:spacing w:after="0" w:line="240" w:lineRule="auto"/>
              <w:ind w:right="-46"/>
              <w:rPr>
                <w:rFonts w:ascii="Arial" w:hAnsi="Arial" w:cs="Arial"/>
                <w:sz w:val="20"/>
                <w:szCs w:val="20"/>
                <w:lang w:val="ru-RU"/>
              </w:rPr>
            </w:pPr>
            <w:r>
              <w:rPr>
                <w:rFonts w:ascii="Arial" w:hAnsi="Arial" w:cs="Arial"/>
                <w:sz w:val="20"/>
                <w:szCs w:val="20"/>
                <w:lang w:val="ru-RU"/>
              </w:rPr>
              <w:t>10.04</w:t>
            </w:r>
          </w:p>
        </w:tc>
      </w:tr>
      <w:tr w:rsidR="00685449" w:rsidRPr="003A38FB" w:rsidTr="00685449">
        <w:tc>
          <w:tcPr>
            <w:tcW w:w="762" w:type="dxa"/>
            <w:tcBorders>
              <w:top w:val="single" w:sz="4" w:space="0" w:color="000000"/>
              <w:left w:val="single" w:sz="4" w:space="0" w:color="000000"/>
              <w:bottom w:val="single" w:sz="4" w:space="0" w:color="000000"/>
              <w:right w:val="single" w:sz="4" w:space="0" w:color="000000"/>
            </w:tcBorders>
          </w:tcPr>
          <w:p w:rsidR="00685449" w:rsidRPr="00685449" w:rsidRDefault="00685449">
            <w:pPr>
              <w:spacing w:after="0" w:line="240" w:lineRule="auto"/>
              <w:rPr>
                <w:rFonts w:ascii="Arial" w:hAnsi="Arial" w:cs="Arial"/>
                <w:sz w:val="20"/>
                <w:szCs w:val="20"/>
                <w:lang w:val="ru-RU"/>
              </w:rPr>
            </w:pPr>
          </w:p>
        </w:tc>
        <w:tc>
          <w:tcPr>
            <w:tcW w:w="6619" w:type="dxa"/>
            <w:tcBorders>
              <w:top w:val="single" w:sz="4" w:space="0" w:color="000000"/>
              <w:left w:val="single" w:sz="4" w:space="0" w:color="000000"/>
              <w:bottom w:val="single" w:sz="4" w:space="0" w:color="000000"/>
              <w:right w:val="single" w:sz="4" w:space="0" w:color="auto"/>
            </w:tcBorders>
            <w:hideMark/>
          </w:tcPr>
          <w:p w:rsidR="00685449" w:rsidRPr="00685449" w:rsidRDefault="00685449">
            <w:pPr>
              <w:spacing w:after="0" w:line="240" w:lineRule="auto"/>
              <w:ind w:right="-46"/>
              <w:rPr>
                <w:rFonts w:ascii="Arial" w:hAnsi="Arial" w:cs="Arial"/>
                <w:b/>
                <w:sz w:val="20"/>
                <w:szCs w:val="20"/>
                <w:lang w:val="ru-RU"/>
              </w:rPr>
            </w:pPr>
            <w:r w:rsidRPr="00685449">
              <w:rPr>
                <w:rFonts w:ascii="Arial" w:hAnsi="Arial" w:cs="Arial"/>
                <w:b/>
                <w:sz w:val="20"/>
                <w:szCs w:val="20"/>
                <w:lang w:val="ru-RU"/>
              </w:rPr>
              <w:t xml:space="preserve">Раздел 13.  </w:t>
            </w:r>
            <w:r w:rsidRPr="00685449">
              <w:rPr>
                <w:rFonts w:ascii="Arial" w:eastAsia="Times New Roman" w:hAnsi="Arial" w:cs="Arial"/>
                <w:b/>
                <w:color w:val="000000"/>
                <w:w w:val="97"/>
                <w:sz w:val="20"/>
                <w:lang w:val="ru-RU"/>
              </w:rPr>
              <w:t>Расцвет и падение Римской империи</w:t>
            </w:r>
            <w:proofErr w:type="gramStart"/>
            <w:r w:rsidRPr="00685449">
              <w:rPr>
                <w:rFonts w:ascii="Arial" w:eastAsia="Times New Roman" w:hAnsi="Arial" w:cs="Arial"/>
                <w:b/>
                <w:color w:val="000000"/>
                <w:w w:val="97"/>
                <w:sz w:val="20"/>
                <w:lang w:val="ru-RU"/>
              </w:rPr>
              <w:t xml:space="preserve">( </w:t>
            </w:r>
            <w:proofErr w:type="gramEnd"/>
            <w:r w:rsidRPr="00685449">
              <w:rPr>
                <w:rFonts w:ascii="Arial" w:eastAsia="Times New Roman" w:hAnsi="Arial" w:cs="Arial"/>
                <w:b/>
                <w:color w:val="000000"/>
                <w:w w:val="97"/>
                <w:sz w:val="20"/>
                <w:lang w:val="ru-RU"/>
              </w:rPr>
              <w:t>8 часов )</w:t>
            </w:r>
          </w:p>
        </w:tc>
        <w:tc>
          <w:tcPr>
            <w:tcW w:w="2202" w:type="dxa"/>
            <w:tcBorders>
              <w:top w:val="single" w:sz="4" w:space="0" w:color="000000"/>
              <w:left w:val="single" w:sz="4" w:space="0" w:color="000000"/>
              <w:bottom w:val="single" w:sz="4" w:space="0" w:color="000000"/>
              <w:right w:val="single" w:sz="4" w:space="0" w:color="auto"/>
            </w:tcBorders>
          </w:tcPr>
          <w:p w:rsidR="00685449" w:rsidRPr="00685449" w:rsidRDefault="00685449">
            <w:pPr>
              <w:spacing w:after="0" w:line="240" w:lineRule="auto"/>
              <w:ind w:right="-46"/>
              <w:rPr>
                <w:rFonts w:ascii="Arial" w:hAnsi="Arial" w:cs="Arial"/>
                <w:b/>
                <w:sz w:val="20"/>
                <w:szCs w:val="20"/>
                <w:lang w:val="ru-RU"/>
              </w:rPr>
            </w:pPr>
          </w:p>
        </w:tc>
      </w:tr>
      <w:tr w:rsidR="00685449" w:rsidTr="00685449">
        <w:tc>
          <w:tcPr>
            <w:tcW w:w="762" w:type="dxa"/>
            <w:tcBorders>
              <w:top w:val="single" w:sz="4" w:space="0" w:color="000000"/>
              <w:left w:val="single" w:sz="4" w:space="0" w:color="000000"/>
              <w:bottom w:val="single" w:sz="4" w:space="0" w:color="000000"/>
              <w:right w:val="single" w:sz="4" w:space="0" w:color="000000"/>
            </w:tcBorders>
            <w:hideMark/>
          </w:tcPr>
          <w:p w:rsidR="00685449" w:rsidRDefault="00685449">
            <w:pPr>
              <w:spacing w:after="0" w:line="240" w:lineRule="auto"/>
              <w:rPr>
                <w:rFonts w:ascii="Arial" w:hAnsi="Arial" w:cs="Arial"/>
                <w:sz w:val="20"/>
                <w:szCs w:val="20"/>
              </w:rPr>
            </w:pPr>
            <w:r>
              <w:rPr>
                <w:rFonts w:ascii="Arial" w:hAnsi="Arial" w:cs="Arial"/>
                <w:sz w:val="20"/>
                <w:szCs w:val="20"/>
              </w:rPr>
              <w:t>57</w:t>
            </w:r>
          </w:p>
        </w:tc>
        <w:tc>
          <w:tcPr>
            <w:tcW w:w="6619" w:type="dxa"/>
            <w:tcBorders>
              <w:top w:val="single" w:sz="4" w:space="0" w:color="000000"/>
              <w:left w:val="single" w:sz="4" w:space="0" w:color="000000"/>
              <w:bottom w:val="single" w:sz="4" w:space="0" w:color="000000"/>
              <w:right w:val="single" w:sz="4" w:space="0" w:color="auto"/>
            </w:tcBorders>
            <w:hideMark/>
          </w:tcPr>
          <w:p w:rsidR="00685449" w:rsidRDefault="00685449">
            <w:pPr>
              <w:spacing w:after="0" w:line="240" w:lineRule="auto"/>
              <w:rPr>
                <w:rFonts w:ascii="Arial" w:hAnsi="Arial" w:cs="Arial"/>
                <w:sz w:val="20"/>
                <w:szCs w:val="20"/>
              </w:rPr>
            </w:pPr>
            <w:proofErr w:type="spellStart"/>
            <w:r>
              <w:rPr>
                <w:rFonts w:ascii="Arial" w:hAnsi="Arial" w:cs="Arial"/>
                <w:sz w:val="20"/>
                <w:szCs w:val="20"/>
              </w:rPr>
              <w:t>Соседи</w:t>
            </w:r>
            <w:proofErr w:type="spellEnd"/>
            <w:r>
              <w:rPr>
                <w:rFonts w:ascii="Arial" w:hAnsi="Arial" w:cs="Arial"/>
                <w:sz w:val="20"/>
                <w:szCs w:val="20"/>
              </w:rPr>
              <w:t xml:space="preserve"> </w:t>
            </w:r>
            <w:proofErr w:type="spellStart"/>
            <w:r>
              <w:rPr>
                <w:rFonts w:ascii="Arial" w:hAnsi="Arial" w:cs="Arial"/>
                <w:sz w:val="20"/>
                <w:szCs w:val="20"/>
              </w:rPr>
              <w:t>Римской</w:t>
            </w:r>
            <w:proofErr w:type="spellEnd"/>
            <w:r>
              <w:rPr>
                <w:rFonts w:ascii="Arial" w:hAnsi="Arial" w:cs="Arial"/>
                <w:sz w:val="20"/>
                <w:szCs w:val="20"/>
              </w:rPr>
              <w:t xml:space="preserve"> </w:t>
            </w:r>
            <w:proofErr w:type="spellStart"/>
            <w:r>
              <w:rPr>
                <w:rFonts w:ascii="Arial" w:hAnsi="Arial" w:cs="Arial"/>
                <w:sz w:val="20"/>
                <w:szCs w:val="20"/>
              </w:rPr>
              <w:t>империи</w:t>
            </w:r>
            <w:proofErr w:type="spellEnd"/>
          </w:p>
        </w:tc>
        <w:tc>
          <w:tcPr>
            <w:tcW w:w="2202" w:type="dxa"/>
            <w:tcBorders>
              <w:top w:val="single" w:sz="4" w:space="0" w:color="000000"/>
              <w:left w:val="single" w:sz="4" w:space="0" w:color="000000"/>
              <w:bottom w:val="single" w:sz="4" w:space="0" w:color="000000"/>
              <w:right w:val="single" w:sz="4" w:space="0" w:color="auto"/>
            </w:tcBorders>
          </w:tcPr>
          <w:p w:rsidR="00685449" w:rsidRPr="00284FF2" w:rsidRDefault="00284FF2">
            <w:pPr>
              <w:spacing w:after="0" w:line="240" w:lineRule="auto"/>
              <w:rPr>
                <w:rFonts w:ascii="Arial" w:hAnsi="Arial" w:cs="Arial"/>
                <w:sz w:val="20"/>
                <w:szCs w:val="20"/>
                <w:lang w:val="ru-RU"/>
              </w:rPr>
            </w:pPr>
            <w:r>
              <w:rPr>
                <w:rFonts w:ascii="Arial" w:hAnsi="Arial" w:cs="Arial"/>
                <w:sz w:val="20"/>
                <w:szCs w:val="20"/>
                <w:lang w:val="ru-RU"/>
              </w:rPr>
              <w:t>12.04</w:t>
            </w:r>
          </w:p>
        </w:tc>
      </w:tr>
      <w:tr w:rsidR="00685449" w:rsidRPr="0014034D" w:rsidTr="00685449">
        <w:tc>
          <w:tcPr>
            <w:tcW w:w="762" w:type="dxa"/>
            <w:tcBorders>
              <w:top w:val="single" w:sz="4" w:space="0" w:color="000000"/>
              <w:left w:val="single" w:sz="4" w:space="0" w:color="000000"/>
              <w:bottom w:val="single" w:sz="4" w:space="0" w:color="000000"/>
              <w:right w:val="single" w:sz="4" w:space="0" w:color="000000"/>
            </w:tcBorders>
            <w:hideMark/>
          </w:tcPr>
          <w:p w:rsidR="00685449" w:rsidRDefault="00685449">
            <w:pPr>
              <w:spacing w:after="0" w:line="240" w:lineRule="auto"/>
              <w:rPr>
                <w:rFonts w:ascii="Arial" w:hAnsi="Arial" w:cs="Arial"/>
                <w:sz w:val="20"/>
                <w:szCs w:val="20"/>
              </w:rPr>
            </w:pPr>
            <w:r>
              <w:rPr>
                <w:rFonts w:ascii="Arial" w:hAnsi="Arial" w:cs="Arial"/>
                <w:sz w:val="20"/>
                <w:szCs w:val="20"/>
              </w:rPr>
              <w:t>58</w:t>
            </w:r>
          </w:p>
        </w:tc>
        <w:tc>
          <w:tcPr>
            <w:tcW w:w="6619" w:type="dxa"/>
            <w:tcBorders>
              <w:top w:val="single" w:sz="4" w:space="0" w:color="000000"/>
              <w:left w:val="single" w:sz="4" w:space="0" w:color="000000"/>
              <w:bottom w:val="single" w:sz="4" w:space="0" w:color="000000"/>
              <w:right w:val="single" w:sz="4" w:space="0" w:color="auto"/>
            </w:tcBorders>
            <w:hideMark/>
          </w:tcPr>
          <w:p w:rsidR="00685449" w:rsidRPr="00685449" w:rsidRDefault="00685449">
            <w:pPr>
              <w:spacing w:after="0" w:line="240" w:lineRule="auto"/>
              <w:rPr>
                <w:rFonts w:ascii="Arial" w:hAnsi="Arial" w:cs="Arial"/>
                <w:sz w:val="20"/>
                <w:szCs w:val="20"/>
                <w:lang w:val="ru-RU"/>
              </w:rPr>
            </w:pPr>
            <w:r w:rsidRPr="00685449">
              <w:rPr>
                <w:rFonts w:ascii="Arial" w:hAnsi="Arial" w:cs="Arial"/>
                <w:sz w:val="20"/>
                <w:szCs w:val="20"/>
                <w:lang w:val="ru-RU"/>
              </w:rPr>
              <w:t>В Риме при императоре Нероне</w:t>
            </w:r>
          </w:p>
        </w:tc>
        <w:tc>
          <w:tcPr>
            <w:tcW w:w="2202" w:type="dxa"/>
            <w:tcBorders>
              <w:top w:val="single" w:sz="4" w:space="0" w:color="000000"/>
              <w:left w:val="single" w:sz="4" w:space="0" w:color="000000"/>
              <w:bottom w:val="single" w:sz="4" w:space="0" w:color="000000"/>
              <w:right w:val="single" w:sz="4" w:space="0" w:color="auto"/>
            </w:tcBorders>
          </w:tcPr>
          <w:p w:rsidR="00685449" w:rsidRPr="00685449" w:rsidRDefault="00284FF2">
            <w:pPr>
              <w:spacing w:after="0" w:line="240" w:lineRule="auto"/>
              <w:rPr>
                <w:rFonts w:ascii="Arial" w:hAnsi="Arial" w:cs="Arial"/>
                <w:sz w:val="20"/>
                <w:szCs w:val="20"/>
                <w:lang w:val="ru-RU"/>
              </w:rPr>
            </w:pPr>
            <w:r>
              <w:rPr>
                <w:rFonts w:ascii="Arial" w:hAnsi="Arial" w:cs="Arial"/>
                <w:sz w:val="20"/>
                <w:szCs w:val="20"/>
                <w:lang w:val="ru-RU"/>
              </w:rPr>
              <w:t>17.04</w:t>
            </w:r>
          </w:p>
        </w:tc>
      </w:tr>
      <w:tr w:rsidR="00685449" w:rsidRPr="0014034D" w:rsidTr="00685449">
        <w:tc>
          <w:tcPr>
            <w:tcW w:w="762" w:type="dxa"/>
            <w:tcBorders>
              <w:top w:val="single" w:sz="4" w:space="0" w:color="000000"/>
              <w:left w:val="single" w:sz="4" w:space="0" w:color="000000"/>
              <w:bottom w:val="single" w:sz="4" w:space="0" w:color="000000"/>
              <w:right w:val="single" w:sz="4" w:space="0" w:color="000000"/>
            </w:tcBorders>
            <w:hideMark/>
          </w:tcPr>
          <w:p w:rsidR="00685449" w:rsidRDefault="00685449">
            <w:pPr>
              <w:spacing w:after="0" w:line="240" w:lineRule="auto"/>
              <w:rPr>
                <w:rFonts w:ascii="Arial" w:hAnsi="Arial" w:cs="Arial"/>
                <w:sz w:val="20"/>
                <w:szCs w:val="20"/>
              </w:rPr>
            </w:pPr>
            <w:r>
              <w:rPr>
                <w:rFonts w:ascii="Arial" w:hAnsi="Arial" w:cs="Arial"/>
                <w:sz w:val="20"/>
                <w:szCs w:val="20"/>
              </w:rPr>
              <w:t>59</w:t>
            </w:r>
          </w:p>
        </w:tc>
        <w:tc>
          <w:tcPr>
            <w:tcW w:w="6619" w:type="dxa"/>
            <w:tcBorders>
              <w:top w:val="single" w:sz="4" w:space="0" w:color="000000"/>
              <w:left w:val="single" w:sz="4" w:space="0" w:color="000000"/>
              <w:bottom w:val="single" w:sz="4" w:space="0" w:color="000000"/>
              <w:right w:val="single" w:sz="4" w:space="0" w:color="auto"/>
            </w:tcBorders>
            <w:hideMark/>
          </w:tcPr>
          <w:p w:rsidR="00685449" w:rsidRPr="00685449" w:rsidRDefault="00685449">
            <w:pPr>
              <w:spacing w:after="0" w:line="240" w:lineRule="auto"/>
              <w:rPr>
                <w:rFonts w:ascii="Arial" w:hAnsi="Arial" w:cs="Arial"/>
                <w:sz w:val="20"/>
                <w:szCs w:val="20"/>
                <w:lang w:val="ru-RU"/>
              </w:rPr>
            </w:pPr>
            <w:r w:rsidRPr="00685449">
              <w:rPr>
                <w:rFonts w:ascii="Arial" w:hAnsi="Arial" w:cs="Arial"/>
                <w:sz w:val="20"/>
                <w:szCs w:val="20"/>
                <w:lang w:val="ru-RU"/>
              </w:rPr>
              <w:t>Первые христиане и их учение</w:t>
            </w:r>
          </w:p>
        </w:tc>
        <w:tc>
          <w:tcPr>
            <w:tcW w:w="2202" w:type="dxa"/>
            <w:tcBorders>
              <w:top w:val="single" w:sz="4" w:space="0" w:color="000000"/>
              <w:left w:val="single" w:sz="4" w:space="0" w:color="000000"/>
              <w:bottom w:val="single" w:sz="4" w:space="0" w:color="000000"/>
              <w:right w:val="single" w:sz="4" w:space="0" w:color="auto"/>
            </w:tcBorders>
          </w:tcPr>
          <w:p w:rsidR="00685449" w:rsidRPr="00685449" w:rsidRDefault="00284FF2">
            <w:pPr>
              <w:spacing w:after="0" w:line="240" w:lineRule="auto"/>
              <w:rPr>
                <w:rFonts w:ascii="Arial" w:hAnsi="Arial" w:cs="Arial"/>
                <w:sz w:val="20"/>
                <w:szCs w:val="20"/>
                <w:lang w:val="ru-RU"/>
              </w:rPr>
            </w:pPr>
            <w:r>
              <w:rPr>
                <w:rFonts w:ascii="Arial" w:hAnsi="Arial" w:cs="Arial"/>
                <w:sz w:val="20"/>
                <w:szCs w:val="20"/>
                <w:lang w:val="ru-RU"/>
              </w:rPr>
              <w:t>19.04</w:t>
            </w:r>
          </w:p>
        </w:tc>
      </w:tr>
      <w:tr w:rsidR="00685449" w:rsidRPr="0014034D" w:rsidTr="00685449">
        <w:tc>
          <w:tcPr>
            <w:tcW w:w="762" w:type="dxa"/>
            <w:tcBorders>
              <w:top w:val="single" w:sz="4" w:space="0" w:color="000000"/>
              <w:left w:val="single" w:sz="4" w:space="0" w:color="000000"/>
              <w:bottom w:val="single" w:sz="4" w:space="0" w:color="000000"/>
              <w:right w:val="single" w:sz="4" w:space="0" w:color="000000"/>
            </w:tcBorders>
            <w:hideMark/>
          </w:tcPr>
          <w:p w:rsidR="00685449" w:rsidRDefault="00685449">
            <w:pPr>
              <w:spacing w:after="0" w:line="240" w:lineRule="auto"/>
              <w:rPr>
                <w:rFonts w:ascii="Arial" w:hAnsi="Arial" w:cs="Arial"/>
                <w:bCs/>
                <w:sz w:val="20"/>
                <w:szCs w:val="20"/>
              </w:rPr>
            </w:pPr>
            <w:r>
              <w:rPr>
                <w:rFonts w:ascii="Arial" w:hAnsi="Arial" w:cs="Arial"/>
                <w:bCs/>
                <w:sz w:val="20"/>
                <w:szCs w:val="20"/>
              </w:rPr>
              <w:t>60</w:t>
            </w:r>
          </w:p>
        </w:tc>
        <w:tc>
          <w:tcPr>
            <w:tcW w:w="6619" w:type="dxa"/>
            <w:tcBorders>
              <w:top w:val="single" w:sz="4" w:space="0" w:color="000000"/>
              <w:left w:val="single" w:sz="4" w:space="0" w:color="000000"/>
              <w:bottom w:val="single" w:sz="4" w:space="0" w:color="000000"/>
              <w:right w:val="single" w:sz="4" w:space="0" w:color="auto"/>
            </w:tcBorders>
            <w:hideMark/>
          </w:tcPr>
          <w:p w:rsidR="00685449" w:rsidRPr="00685449" w:rsidRDefault="00685449">
            <w:pPr>
              <w:spacing w:after="0" w:line="240" w:lineRule="auto"/>
              <w:rPr>
                <w:rFonts w:ascii="Arial" w:hAnsi="Arial" w:cs="Arial"/>
                <w:sz w:val="20"/>
                <w:szCs w:val="20"/>
                <w:lang w:val="ru-RU"/>
              </w:rPr>
            </w:pPr>
            <w:r w:rsidRPr="00685449">
              <w:rPr>
                <w:rFonts w:ascii="Arial" w:hAnsi="Arial" w:cs="Arial"/>
                <w:sz w:val="20"/>
                <w:szCs w:val="20"/>
                <w:lang w:val="ru-RU"/>
              </w:rPr>
              <w:t xml:space="preserve">Расцвет империи во  </w:t>
            </w:r>
            <w:r>
              <w:rPr>
                <w:rFonts w:ascii="Arial" w:hAnsi="Arial" w:cs="Arial"/>
                <w:sz w:val="20"/>
                <w:szCs w:val="20"/>
              </w:rPr>
              <w:t>II</w:t>
            </w:r>
            <w:r w:rsidRPr="00685449">
              <w:rPr>
                <w:rFonts w:ascii="Arial" w:hAnsi="Arial" w:cs="Arial"/>
                <w:sz w:val="20"/>
                <w:szCs w:val="20"/>
                <w:lang w:val="ru-RU"/>
              </w:rPr>
              <w:t xml:space="preserve"> веке н.э.</w:t>
            </w:r>
          </w:p>
        </w:tc>
        <w:tc>
          <w:tcPr>
            <w:tcW w:w="2202" w:type="dxa"/>
            <w:tcBorders>
              <w:top w:val="single" w:sz="4" w:space="0" w:color="000000"/>
              <w:left w:val="single" w:sz="4" w:space="0" w:color="000000"/>
              <w:bottom w:val="single" w:sz="4" w:space="0" w:color="000000"/>
              <w:right w:val="single" w:sz="4" w:space="0" w:color="auto"/>
            </w:tcBorders>
          </w:tcPr>
          <w:p w:rsidR="00685449" w:rsidRPr="00685449" w:rsidRDefault="00284FF2">
            <w:pPr>
              <w:spacing w:after="0" w:line="240" w:lineRule="auto"/>
              <w:rPr>
                <w:rFonts w:ascii="Arial" w:hAnsi="Arial" w:cs="Arial"/>
                <w:sz w:val="20"/>
                <w:szCs w:val="20"/>
                <w:lang w:val="ru-RU"/>
              </w:rPr>
            </w:pPr>
            <w:r>
              <w:rPr>
                <w:rFonts w:ascii="Arial" w:hAnsi="Arial" w:cs="Arial"/>
                <w:sz w:val="20"/>
                <w:szCs w:val="20"/>
                <w:lang w:val="ru-RU"/>
              </w:rPr>
              <w:t>24.04</w:t>
            </w:r>
          </w:p>
        </w:tc>
      </w:tr>
      <w:tr w:rsidR="00685449" w:rsidRPr="0014034D" w:rsidTr="00685449">
        <w:tc>
          <w:tcPr>
            <w:tcW w:w="762" w:type="dxa"/>
            <w:tcBorders>
              <w:top w:val="single" w:sz="4" w:space="0" w:color="000000"/>
              <w:left w:val="single" w:sz="4" w:space="0" w:color="000000"/>
              <w:bottom w:val="single" w:sz="4" w:space="0" w:color="000000"/>
              <w:right w:val="single" w:sz="4" w:space="0" w:color="000000"/>
            </w:tcBorders>
            <w:hideMark/>
          </w:tcPr>
          <w:p w:rsidR="00685449" w:rsidRDefault="00685449">
            <w:pPr>
              <w:spacing w:after="0" w:line="240" w:lineRule="auto"/>
              <w:rPr>
                <w:rFonts w:ascii="Arial" w:hAnsi="Arial" w:cs="Arial"/>
                <w:sz w:val="20"/>
                <w:szCs w:val="20"/>
              </w:rPr>
            </w:pPr>
            <w:r>
              <w:rPr>
                <w:rFonts w:ascii="Arial" w:hAnsi="Arial" w:cs="Arial"/>
                <w:sz w:val="20"/>
                <w:szCs w:val="20"/>
              </w:rPr>
              <w:t>61</w:t>
            </w:r>
          </w:p>
        </w:tc>
        <w:tc>
          <w:tcPr>
            <w:tcW w:w="6619" w:type="dxa"/>
            <w:tcBorders>
              <w:top w:val="single" w:sz="4" w:space="0" w:color="000000"/>
              <w:left w:val="single" w:sz="4" w:space="0" w:color="000000"/>
              <w:bottom w:val="single" w:sz="4" w:space="0" w:color="000000"/>
              <w:right w:val="single" w:sz="4" w:space="0" w:color="auto"/>
            </w:tcBorders>
            <w:hideMark/>
          </w:tcPr>
          <w:p w:rsidR="00685449" w:rsidRPr="00685449" w:rsidRDefault="00685449">
            <w:pPr>
              <w:spacing w:after="0" w:line="240" w:lineRule="auto"/>
              <w:rPr>
                <w:rFonts w:ascii="Arial" w:hAnsi="Arial" w:cs="Arial"/>
                <w:sz w:val="20"/>
                <w:szCs w:val="20"/>
                <w:lang w:val="ru-RU"/>
              </w:rPr>
            </w:pPr>
            <w:r w:rsidRPr="00685449">
              <w:rPr>
                <w:rFonts w:ascii="Arial" w:hAnsi="Arial" w:cs="Arial"/>
                <w:sz w:val="20"/>
                <w:szCs w:val="20"/>
                <w:lang w:val="ru-RU"/>
              </w:rPr>
              <w:t>Вечный город и его жители</w:t>
            </w:r>
          </w:p>
        </w:tc>
        <w:tc>
          <w:tcPr>
            <w:tcW w:w="2202" w:type="dxa"/>
            <w:tcBorders>
              <w:top w:val="single" w:sz="4" w:space="0" w:color="000000"/>
              <w:left w:val="single" w:sz="4" w:space="0" w:color="000000"/>
              <w:bottom w:val="single" w:sz="4" w:space="0" w:color="000000"/>
              <w:right w:val="single" w:sz="4" w:space="0" w:color="auto"/>
            </w:tcBorders>
          </w:tcPr>
          <w:p w:rsidR="00685449" w:rsidRPr="00685449" w:rsidRDefault="00284FF2">
            <w:pPr>
              <w:spacing w:after="0" w:line="240" w:lineRule="auto"/>
              <w:rPr>
                <w:rFonts w:ascii="Arial" w:hAnsi="Arial" w:cs="Arial"/>
                <w:sz w:val="20"/>
                <w:szCs w:val="20"/>
                <w:lang w:val="ru-RU"/>
              </w:rPr>
            </w:pPr>
            <w:r>
              <w:rPr>
                <w:rFonts w:ascii="Arial" w:hAnsi="Arial" w:cs="Arial"/>
                <w:sz w:val="20"/>
                <w:szCs w:val="20"/>
                <w:lang w:val="ru-RU"/>
              </w:rPr>
              <w:t>26.04</w:t>
            </w:r>
          </w:p>
        </w:tc>
      </w:tr>
      <w:tr w:rsidR="00685449" w:rsidTr="00685449">
        <w:tc>
          <w:tcPr>
            <w:tcW w:w="762" w:type="dxa"/>
            <w:tcBorders>
              <w:top w:val="single" w:sz="4" w:space="0" w:color="000000"/>
              <w:left w:val="single" w:sz="4" w:space="0" w:color="000000"/>
              <w:bottom w:val="single" w:sz="4" w:space="0" w:color="000000"/>
              <w:right w:val="single" w:sz="4" w:space="0" w:color="000000"/>
            </w:tcBorders>
            <w:hideMark/>
          </w:tcPr>
          <w:p w:rsidR="00685449" w:rsidRDefault="00685449">
            <w:pPr>
              <w:spacing w:after="0" w:line="240" w:lineRule="auto"/>
              <w:rPr>
                <w:rFonts w:ascii="Arial" w:hAnsi="Arial" w:cs="Arial"/>
                <w:sz w:val="20"/>
                <w:szCs w:val="20"/>
              </w:rPr>
            </w:pPr>
            <w:r>
              <w:rPr>
                <w:rFonts w:ascii="Arial" w:hAnsi="Arial" w:cs="Arial"/>
                <w:sz w:val="20"/>
                <w:szCs w:val="20"/>
              </w:rPr>
              <w:t>62</w:t>
            </w:r>
          </w:p>
        </w:tc>
        <w:tc>
          <w:tcPr>
            <w:tcW w:w="6619" w:type="dxa"/>
            <w:tcBorders>
              <w:top w:val="single" w:sz="4" w:space="0" w:color="000000"/>
              <w:left w:val="single" w:sz="4" w:space="0" w:color="000000"/>
              <w:bottom w:val="single" w:sz="4" w:space="0" w:color="000000"/>
              <w:right w:val="single" w:sz="4" w:space="0" w:color="auto"/>
            </w:tcBorders>
            <w:hideMark/>
          </w:tcPr>
          <w:p w:rsidR="00685449" w:rsidRDefault="00685449">
            <w:pPr>
              <w:spacing w:after="0" w:line="240" w:lineRule="auto"/>
              <w:rPr>
                <w:rFonts w:ascii="Arial" w:hAnsi="Arial" w:cs="Arial"/>
                <w:sz w:val="20"/>
                <w:szCs w:val="20"/>
              </w:rPr>
            </w:pPr>
            <w:proofErr w:type="spellStart"/>
            <w:r>
              <w:rPr>
                <w:rFonts w:ascii="Arial" w:hAnsi="Arial" w:cs="Arial"/>
                <w:sz w:val="20"/>
                <w:szCs w:val="20"/>
              </w:rPr>
              <w:t>Римская</w:t>
            </w:r>
            <w:proofErr w:type="spellEnd"/>
            <w:r>
              <w:rPr>
                <w:rFonts w:ascii="Arial" w:hAnsi="Arial" w:cs="Arial"/>
                <w:sz w:val="20"/>
                <w:szCs w:val="20"/>
              </w:rPr>
              <w:t xml:space="preserve"> </w:t>
            </w:r>
            <w:proofErr w:type="spellStart"/>
            <w:r>
              <w:rPr>
                <w:rFonts w:ascii="Arial" w:hAnsi="Arial" w:cs="Arial"/>
                <w:sz w:val="20"/>
                <w:szCs w:val="20"/>
              </w:rPr>
              <w:t>империя</w:t>
            </w:r>
            <w:proofErr w:type="spellEnd"/>
            <w:r>
              <w:rPr>
                <w:rFonts w:ascii="Arial" w:hAnsi="Arial" w:cs="Arial"/>
                <w:sz w:val="20"/>
                <w:szCs w:val="20"/>
              </w:rPr>
              <w:t xml:space="preserve"> </w:t>
            </w:r>
            <w:proofErr w:type="spellStart"/>
            <w:r>
              <w:rPr>
                <w:rFonts w:ascii="Arial" w:hAnsi="Arial" w:cs="Arial"/>
                <w:sz w:val="20"/>
                <w:szCs w:val="20"/>
              </w:rPr>
              <w:t>при</w:t>
            </w:r>
            <w:proofErr w:type="spellEnd"/>
            <w:r>
              <w:rPr>
                <w:rFonts w:ascii="Arial" w:hAnsi="Arial" w:cs="Arial"/>
                <w:sz w:val="20"/>
                <w:szCs w:val="20"/>
              </w:rPr>
              <w:t xml:space="preserve"> </w:t>
            </w:r>
            <w:proofErr w:type="spellStart"/>
            <w:r>
              <w:rPr>
                <w:rFonts w:ascii="Arial" w:hAnsi="Arial" w:cs="Arial"/>
                <w:sz w:val="20"/>
                <w:szCs w:val="20"/>
              </w:rPr>
              <w:t>Константине</w:t>
            </w:r>
            <w:proofErr w:type="spellEnd"/>
          </w:p>
        </w:tc>
        <w:tc>
          <w:tcPr>
            <w:tcW w:w="2202" w:type="dxa"/>
            <w:tcBorders>
              <w:top w:val="single" w:sz="4" w:space="0" w:color="000000"/>
              <w:left w:val="single" w:sz="4" w:space="0" w:color="000000"/>
              <w:bottom w:val="single" w:sz="4" w:space="0" w:color="000000"/>
              <w:right w:val="single" w:sz="4" w:space="0" w:color="auto"/>
            </w:tcBorders>
          </w:tcPr>
          <w:p w:rsidR="00685449" w:rsidRPr="00284FF2" w:rsidRDefault="00284FF2">
            <w:pPr>
              <w:spacing w:after="0" w:line="240" w:lineRule="auto"/>
              <w:rPr>
                <w:rFonts w:ascii="Arial" w:hAnsi="Arial" w:cs="Arial"/>
                <w:sz w:val="20"/>
                <w:szCs w:val="20"/>
                <w:lang w:val="ru-RU"/>
              </w:rPr>
            </w:pPr>
            <w:r>
              <w:rPr>
                <w:rFonts w:ascii="Arial" w:hAnsi="Arial" w:cs="Arial"/>
                <w:sz w:val="20"/>
                <w:szCs w:val="20"/>
                <w:lang w:val="ru-RU"/>
              </w:rPr>
              <w:t>03.05</w:t>
            </w:r>
          </w:p>
        </w:tc>
      </w:tr>
      <w:tr w:rsidR="00685449" w:rsidTr="00685449">
        <w:tc>
          <w:tcPr>
            <w:tcW w:w="762" w:type="dxa"/>
            <w:tcBorders>
              <w:top w:val="single" w:sz="4" w:space="0" w:color="000000"/>
              <w:left w:val="single" w:sz="4" w:space="0" w:color="000000"/>
              <w:bottom w:val="single" w:sz="4" w:space="0" w:color="000000"/>
              <w:right w:val="single" w:sz="4" w:space="0" w:color="000000"/>
            </w:tcBorders>
            <w:hideMark/>
          </w:tcPr>
          <w:p w:rsidR="00685449" w:rsidRDefault="00685449">
            <w:pPr>
              <w:spacing w:after="0" w:line="240" w:lineRule="auto"/>
              <w:rPr>
                <w:rFonts w:ascii="Arial" w:hAnsi="Arial" w:cs="Arial"/>
                <w:sz w:val="20"/>
                <w:szCs w:val="20"/>
              </w:rPr>
            </w:pPr>
            <w:r>
              <w:rPr>
                <w:rFonts w:ascii="Arial" w:hAnsi="Arial" w:cs="Arial"/>
                <w:sz w:val="20"/>
                <w:szCs w:val="20"/>
              </w:rPr>
              <w:t>63</w:t>
            </w:r>
          </w:p>
        </w:tc>
        <w:tc>
          <w:tcPr>
            <w:tcW w:w="6619" w:type="dxa"/>
            <w:tcBorders>
              <w:top w:val="single" w:sz="4" w:space="0" w:color="000000"/>
              <w:left w:val="single" w:sz="4" w:space="0" w:color="000000"/>
              <w:bottom w:val="single" w:sz="4" w:space="0" w:color="000000"/>
              <w:right w:val="single" w:sz="4" w:space="0" w:color="auto"/>
            </w:tcBorders>
            <w:hideMark/>
          </w:tcPr>
          <w:p w:rsidR="00685449" w:rsidRDefault="00685449">
            <w:pPr>
              <w:spacing w:after="0" w:line="240" w:lineRule="auto"/>
              <w:rPr>
                <w:rFonts w:ascii="Arial" w:hAnsi="Arial" w:cs="Arial"/>
                <w:sz w:val="20"/>
                <w:szCs w:val="20"/>
              </w:rPr>
            </w:pPr>
            <w:proofErr w:type="spellStart"/>
            <w:r>
              <w:rPr>
                <w:rFonts w:ascii="Arial" w:hAnsi="Arial" w:cs="Arial"/>
                <w:sz w:val="20"/>
                <w:szCs w:val="20"/>
              </w:rPr>
              <w:t>Взятие</w:t>
            </w:r>
            <w:proofErr w:type="spellEnd"/>
            <w:r>
              <w:rPr>
                <w:rFonts w:ascii="Arial" w:hAnsi="Arial" w:cs="Arial"/>
                <w:sz w:val="20"/>
                <w:szCs w:val="20"/>
              </w:rPr>
              <w:t xml:space="preserve"> </w:t>
            </w:r>
            <w:proofErr w:type="spellStart"/>
            <w:r>
              <w:rPr>
                <w:rFonts w:ascii="Arial" w:hAnsi="Arial" w:cs="Arial"/>
                <w:sz w:val="20"/>
                <w:szCs w:val="20"/>
              </w:rPr>
              <w:t>Рима</w:t>
            </w:r>
            <w:proofErr w:type="spellEnd"/>
            <w:r>
              <w:rPr>
                <w:rFonts w:ascii="Arial" w:hAnsi="Arial" w:cs="Arial"/>
                <w:sz w:val="20"/>
                <w:szCs w:val="20"/>
              </w:rPr>
              <w:t xml:space="preserve"> </w:t>
            </w:r>
            <w:proofErr w:type="spellStart"/>
            <w:r>
              <w:rPr>
                <w:rFonts w:ascii="Arial" w:hAnsi="Arial" w:cs="Arial"/>
                <w:sz w:val="20"/>
                <w:szCs w:val="20"/>
              </w:rPr>
              <w:t>варварами</w:t>
            </w:r>
            <w:proofErr w:type="spellEnd"/>
          </w:p>
        </w:tc>
        <w:tc>
          <w:tcPr>
            <w:tcW w:w="2202" w:type="dxa"/>
            <w:tcBorders>
              <w:top w:val="single" w:sz="4" w:space="0" w:color="000000"/>
              <w:left w:val="single" w:sz="4" w:space="0" w:color="000000"/>
              <w:bottom w:val="single" w:sz="4" w:space="0" w:color="000000"/>
              <w:right w:val="single" w:sz="4" w:space="0" w:color="auto"/>
            </w:tcBorders>
          </w:tcPr>
          <w:p w:rsidR="00685449" w:rsidRPr="00284FF2" w:rsidRDefault="00284FF2">
            <w:pPr>
              <w:spacing w:after="0" w:line="240" w:lineRule="auto"/>
              <w:rPr>
                <w:rFonts w:ascii="Arial" w:hAnsi="Arial" w:cs="Arial"/>
                <w:sz w:val="20"/>
                <w:szCs w:val="20"/>
                <w:lang w:val="ru-RU"/>
              </w:rPr>
            </w:pPr>
            <w:r>
              <w:rPr>
                <w:rFonts w:ascii="Arial" w:hAnsi="Arial" w:cs="Arial"/>
                <w:sz w:val="20"/>
                <w:szCs w:val="20"/>
                <w:lang w:val="ru-RU"/>
              </w:rPr>
              <w:t>10.05</w:t>
            </w:r>
          </w:p>
        </w:tc>
      </w:tr>
      <w:tr w:rsidR="00685449" w:rsidRPr="0014034D" w:rsidTr="00685449">
        <w:trPr>
          <w:trHeight w:val="270"/>
        </w:trPr>
        <w:tc>
          <w:tcPr>
            <w:tcW w:w="762" w:type="dxa"/>
            <w:tcBorders>
              <w:top w:val="single" w:sz="4" w:space="0" w:color="000000"/>
              <w:left w:val="single" w:sz="4" w:space="0" w:color="000000"/>
              <w:bottom w:val="single" w:sz="4" w:space="0" w:color="000000"/>
              <w:right w:val="single" w:sz="4" w:space="0" w:color="000000"/>
            </w:tcBorders>
            <w:hideMark/>
          </w:tcPr>
          <w:p w:rsidR="00685449" w:rsidRDefault="00685449">
            <w:pPr>
              <w:spacing w:after="0" w:line="240" w:lineRule="auto"/>
              <w:rPr>
                <w:rFonts w:ascii="Arial" w:hAnsi="Arial" w:cs="Arial"/>
                <w:bCs/>
                <w:sz w:val="20"/>
                <w:szCs w:val="20"/>
              </w:rPr>
            </w:pPr>
            <w:r>
              <w:rPr>
                <w:rFonts w:ascii="Arial" w:hAnsi="Arial" w:cs="Arial"/>
                <w:bCs/>
                <w:sz w:val="20"/>
                <w:szCs w:val="20"/>
              </w:rPr>
              <w:t>64</w:t>
            </w:r>
          </w:p>
        </w:tc>
        <w:tc>
          <w:tcPr>
            <w:tcW w:w="6619" w:type="dxa"/>
            <w:tcBorders>
              <w:top w:val="single" w:sz="4" w:space="0" w:color="000000"/>
              <w:left w:val="single" w:sz="4" w:space="0" w:color="000000"/>
              <w:bottom w:val="single" w:sz="4" w:space="0" w:color="000000"/>
              <w:right w:val="single" w:sz="4" w:space="0" w:color="auto"/>
            </w:tcBorders>
            <w:hideMark/>
          </w:tcPr>
          <w:p w:rsidR="00685449" w:rsidRPr="00685449" w:rsidRDefault="00685449">
            <w:pPr>
              <w:spacing w:after="0" w:line="240" w:lineRule="auto"/>
              <w:rPr>
                <w:rFonts w:ascii="Arial" w:hAnsi="Arial" w:cs="Arial"/>
                <w:sz w:val="20"/>
                <w:szCs w:val="20"/>
                <w:lang w:val="ru-RU"/>
              </w:rPr>
            </w:pPr>
            <w:r w:rsidRPr="00685449">
              <w:rPr>
                <w:rFonts w:ascii="Arial" w:hAnsi="Arial" w:cs="Arial"/>
                <w:sz w:val="20"/>
                <w:szCs w:val="20"/>
                <w:lang w:val="ru-RU"/>
              </w:rPr>
              <w:t>Урок повторения по теме «Древний Рим»</w:t>
            </w:r>
          </w:p>
        </w:tc>
        <w:tc>
          <w:tcPr>
            <w:tcW w:w="2202" w:type="dxa"/>
            <w:tcBorders>
              <w:top w:val="single" w:sz="4" w:space="0" w:color="000000"/>
              <w:left w:val="single" w:sz="4" w:space="0" w:color="000000"/>
              <w:bottom w:val="single" w:sz="4" w:space="0" w:color="000000"/>
              <w:right w:val="single" w:sz="4" w:space="0" w:color="auto"/>
            </w:tcBorders>
          </w:tcPr>
          <w:p w:rsidR="00685449" w:rsidRPr="00685449" w:rsidRDefault="00284FF2">
            <w:pPr>
              <w:spacing w:after="0" w:line="240" w:lineRule="auto"/>
              <w:rPr>
                <w:rFonts w:ascii="Arial" w:hAnsi="Arial" w:cs="Arial"/>
                <w:sz w:val="20"/>
                <w:szCs w:val="20"/>
                <w:lang w:val="ru-RU"/>
              </w:rPr>
            </w:pPr>
            <w:r>
              <w:rPr>
                <w:rFonts w:ascii="Arial" w:hAnsi="Arial" w:cs="Arial"/>
                <w:sz w:val="20"/>
                <w:szCs w:val="20"/>
                <w:lang w:val="ru-RU"/>
              </w:rPr>
              <w:t>15.05</w:t>
            </w:r>
          </w:p>
        </w:tc>
      </w:tr>
      <w:tr w:rsidR="00685449" w:rsidRPr="003A38FB" w:rsidTr="00685449">
        <w:tc>
          <w:tcPr>
            <w:tcW w:w="762" w:type="dxa"/>
            <w:tcBorders>
              <w:top w:val="single" w:sz="4" w:space="0" w:color="000000"/>
              <w:left w:val="single" w:sz="4" w:space="0" w:color="000000"/>
              <w:bottom w:val="single" w:sz="4" w:space="0" w:color="000000"/>
              <w:right w:val="single" w:sz="4" w:space="0" w:color="000000"/>
            </w:tcBorders>
          </w:tcPr>
          <w:p w:rsidR="00685449" w:rsidRPr="00685449" w:rsidRDefault="00685449">
            <w:pPr>
              <w:spacing w:after="0" w:line="240" w:lineRule="auto"/>
              <w:rPr>
                <w:rFonts w:ascii="Arial" w:hAnsi="Arial" w:cs="Arial"/>
                <w:bCs/>
                <w:sz w:val="20"/>
                <w:szCs w:val="20"/>
                <w:lang w:val="ru-RU"/>
              </w:rPr>
            </w:pPr>
          </w:p>
        </w:tc>
        <w:tc>
          <w:tcPr>
            <w:tcW w:w="6619" w:type="dxa"/>
            <w:tcBorders>
              <w:top w:val="single" w:sz="4" w:space="0" w:color="000000"/>
              <w:left w:val="single" w:sz="4" w:space="0" w:color="000000"/>
              <w:bottom w:val="single" w:sz="4" w:space="0" w:color="000000"/>
              <w:right w:val="single" w:sz="4" w:space="0" w:color="auto"/>
            </w:tcBorders>
            <w:hideMark/>
          </w:tcPr>
          <w:p w:rsidR="00685449" w:rsidRPr="00685449" w:rsidRDefault="00685449">
            <w:pPr>
              <w:spacing w:after="0" w:line="240" w:lineRule="auto"/>
              <w:rPr>
                <w:rFonts w:ascii="Arial" w:hAnsi="Arial" w:cs="Arial"/>
                <w:b/>
                <w:sz w:val="20"/>
                <w:szCs w:val="20"/>
                <w:lang w:val="ru-RU"/>
              </w:rPr>
            </w:pPr>
            <w:r w:rsidRPr="00685449">
              <w:rPr>
                <w:rFonts w:ascii="Arial" w:hAnsi="Arial" w:cs="Arial"/>
                <w:b/>
                <w:sz w:val="20"/>
                <w:szCs w:val="20"/>
                <w:lang w:val="ru-RU"/>
              </w:rPr>
              <w:t>Раздел 14.</w:t>
            </w:r>
            <w:r w:rsidRPr="00685449">
              <w:rPr>
                <w:rFonts w:ascii="Times New Roman" w:eastAsia="Times New Roman" w:hAnsi="Times New Roman"/>
                <w:b/>
                <w:color w:val="000000"/>
                <w:w w:val="97"/>
                <w:sz w:val="16"/>
                <w:lang w:val="ru-RU"/>
              </w:rPr>
              <w:t xml:space="preserve"> </w:t>
            </w:r>
            <w:r w:rsidRPr="00685449">
              <w:rPr>
                <w:rFonts w:ascii="Arial" w:eastAsia="Times New Roman" w:hAnsi="Arial" w:cs="Arial"/>
                <w:b/>
                <w:color w:val="000000"/>
                <w:w w:val="97"/>
                <w:sz w:val="20"/>
                <w:lang w:val="ru-RU"/>
              </w:rPr>
              <w:t xml:space="preserve">Культура Древнего </w:t>
            </w:r>
            <w:r w:rsidRPr="00685449">
              <w:rPr>
                <w:rFonts w:ascii="Arial" w:eastAsia="Times New Roman" w:hAnsi="Arial" w:cs="Arial"/>
                <w:b/>
                <w:color w:val="000000"/>
                <w:w w:val="97"/>
                <w:sz w:val="20"/>
                <w:szCs w:val="20"/>
                <w:lang w:val="ru-RU"/>
              </w:rPr>
              <w:t>Рима</w:t>
            </w:r>
            <w:r w:rsidRPr="00685449">
              <w:rPr>
                <w:rFonts w:ascii="Arial" w:hAnsi="Arial" w:cs="Arial"/>
                <w:b/>
                <w:sz w:val="20"/>
                <w:szCs w:val="20"/>
                <w:lang w:val="ru-RU"/>
              </w:rPr>
              <w:t xml:space="preserve"> </w:t>
            </w:r>
            <w:proofErr w:type="gramStart"/>
            <w:r w:rsidRPr="00685449">
              <w:rPr>
                <w:rFonts w:ascii="Arial" w:hAnsi="Arial" w:cs="Arial"/>
                <w:b/>
                <w:sz w:val="20"/>
                <w:szCs w:val="20"/>
                <w:lang w:val="ru-RU"/>
              </w:rPr>
              <w:t xml:space="preserve">( </w:t>
            </w:r>
            <w:proofErr w:type="gramEnd"/>
            <w:r w:rsidRPr="00685449">
              <w:rPr>
                <w:rFonts w:ascii="Arial" w:hAnsi="Arial" w:cs="Arial"/>
                <w:b/>
                <w:sz w:val="20"/>
                <w:szCs w:val="20"/>
                <w:lang w:val="ru-RU"/>
              </w:rPr>
              <w:t>1 час )</w:t>
            </w:r>
          </w:p>
        </w:tc>
        <w:tc>
          <w:tcPr>
            <w:tcW w:w="2202" w:type="dxa"/>
            <w:tcBorders>
              <w:top w:val="single" w:sz="4" w:space="0" w:color="000000"/>
              <w:left w:val="single" w:sz="4" w:space="0" w:color="000000"/>
              <w:bottom w:val="single" w:sz="4" w:space="0" w:color="000000"/>
              <w:right w:val="single" w:sz="4" w:space="0" w:color="auto"/>
            </w:tcBorders>
          </w:tcPr>
          <w:p w:rsidR="00685449" w:rsidRPr="00685449" w:rsidRDefault="00685449">
            <w:pPr>
              <w:spacing w:after="0" w:line="240" w:lineRule="auto"/>
              <w:rPr>
                <w:rFonts w:ascii="Arial" w:hAnsi="Arial" w:cs="Arial"/>
                <w:sz w:val="20"/>
                <w:szCs w:val="20"/>
                <w:lang w:val="ru-RU"/>
              </w:rPr>
            </w:pPr>
          </w:p>
        </w:tc>
      </w:tr>
      <w:tr w:rsidR="00685449" w:rsidTr="00685449">
        <w:tc>
          <w:tcPr>
            <w:tcW w:w="762" w:type="dxa"/>
            <w:tcBorders>
              <w:top w:val="single" w:sz="4" w:space="0" w:color="000000"/>
              <w:left w:val="single" w:sz="4" w:space="0" w:color="000000"/>
              <w:bottom w:val="single" w:sz="4" w:space="0" w:color="000000"/>
              <w:right w:val="single" w:sz="4" w:space="0" w:color="000000"/>
            </w:tcBorders>
            <w:hideMark/>
          </w:tcPr>
          <w:p w:rsidR="00685449" w:rsidRDefault="00685449">
            <w:pPr>
              <w:spacing w:after="0" w:line="240" w:lineRule="auto"/>
              <w:rPr>
                <w:rFonts w:ascii="Arial" w:hAnsi="Arial" w:cs="Arial"/>
                <w:sz w:val="20"/>
                <w:szCs w:val="20"/>
              </w:rPr>
            </w:pPr>
            <w:r>
              <w:rPr>
                <w:rFonts w:ascii="Arial" w:hAnsi="Arial" w:cs="Arial"/>
                <w:sz w:val="20"/>
                <w:szCs w:val="20"/>
              </w:rPr>
              <w:t>65</w:t>
            </w:r>
          </w:p>
        </w:tc>
        <w:tc>
          <w:tcPr>
            <w:tcW w:w="6619" w:type="dxa"/>
            <w:tcBorders>
              <w:top w:val="single" w:sz="4" w:space="0" w:color="000000"/>
              <w:left w:val="single" w:sz="4" w:space="0" w:color="000000"/>
              <w:bottom w:val="single" w:sz="4" w:space="0" w:color="000000"/>
              <w:right w:val="single" w:sz="4" w:space="0" w:color="auto"/>
            </w:tcBorders>
            <w:hideMark/>
          </w:tcPr>
          <w:p w:rsidR="00685449" w:rsidRDefault="00685449">
            <w:pPr>
              <w:spacing w:after="0" w:line="240" w:lineRule="auto"/>
              <w:rPr>
                <w:rFonts w:ascii="Arial" w:hAnsi="Arial" w:cs="Arial"/>
                <w:sz w:val="20"/>
                <w:szCs w:val="20"/>
              </w:rPr>
            </w:pPr>
            <w:proofErr w:type="spellStart"/>
            <w:r>
              <w:rPr>
                <w:rFonts w:ascii="Arial" w:hAnsi="Arial" w:cs="Arial"/>
                <w:sz w:val="20"/>
                <w:szCs w:val="20"/>
              </w:rPr>
              <w:t>Семь</w:t>
            </w:r>
            <w:proofErr w:type="spellEnd"/>
            <w:r>
              <w:rPr>
                <w:rFonts w:ascii="Arial" w:hAnsi="Arial" w:cs="Arial"/>
                <w:sz w:val="20"/>
                <w:szCs w:val="20"/>
              </w:rPr>
              <w:t xml:space="preserve"> </w:t>
            </w:r>
            <w:proofErr w:type="spellStart"/>
            <w:r>
              <w:rPr>
                <w:rFonts w:ascii="Arial" w:hAnsi="Arial" w:cs="Arial"/>
                <w:sz w:val="20"/>
                <w:szCs w:val="20"/>
              </w:rPr>
              <w:t>чудес</w:t>
            </w:r>
            <w:proofErr w:type="spellEnd"/>
            <w:r>
              <w:rPr>
                <w:rFonts w:ascii="Arial" w:hAnsi="Arial" w:cs="Arial"/>
                <w:sz w:val="20"/>
                <w:szCs w:val="20"/>
              </w:rPr>
              <w:t xml:space="preserve"> </w:t>
            </w:r>
            <w:proofErr w:type="spellStart"/>
            <w:r>
              <w:rPr>
                <w:rFonts w:ascii="Arial" w:hAnsi="Arial" w:cs="Arial"/>
                <w:sz w:val="20"/>
                <w:szCs w:val="20"/>
              </w:rPr>
              <w:t>Света</w:t>
            </w:r>
            <w:proofErr w:type="spellEnd"/>
          </w:p>
        </w:tc>
        <w:tc>
          <w:tcPr>
            <w:tcW w:w="2202" w:type="dxa"/>
            <w:tcBorders>
              <w:top w:val="single" w:sz="4" w:space="0" w:color="000000"/>
              <w:left w:val="single" w:sz="4" w:space="0" w:color="000000"/>
              <w:bottom w:val="single" w:sz="4" w:space="0" w:color="000000"/>
              <w:right w:val="single" w:sz="4" w:space="0" w:color="auto"/>
            </w:tcBorders>
          </w:tcPr>
          <w:p w:rsidR="00685449" w:rsidRPr="00284FF2" w:rsidRDefault="00284FF2">
            <w:pPr>
              <w:spacing w:after="0" w:line="240" w:lineRule="auto"/>
              <w:rPr>
                <w:rFonts w:ascii="Arial" w:hAnsi="Arial" w:cs="Arial"/>
                <w:sz w:val="20"/>
                <w:szCs w:val="20"/>
                <w:lang w:val="ru-RU"/>
              </w:rPr>
            </w:pPr>
            <w:r>
              <w:rPr>
                <w:rFonts w:ascii="Arial" w:hAnsi="Arial" w:cs="Arial"/>
                <w:sz w:val="20"/>
                <w:szCs w:val="20"/>
                <w:lang w:val="ru-RU"/>
              </w:rPr>
              <w:t>17.05</w:t>
            </w:r>
          </w:p>
        </w:tc>
      </w:tr>
      <w:tr w:rsidR="00685449" w:rsidRPr="003A38FB" w:rsidTr="00685449">
        <w:tc>
          <w:tcPr>
            <w:tcW w:w="762" w:type="dxa"/>
            <w:tcBorders>
              <w:top w:val="single" w:sz="4" w:space="0" w:color="000000"/>
              <w:left w:val="single" w:sz="4" w:space="0" w:color="000000"/>
              <w:bottom w:val="single" w:sz="4" w:space="0" w:color="000000"/>
              <w:right w:val="single" w:sz="4" w:space="0" w:color="000000"/>
            </w:tcBorders>
          </w:tcPr>
          <w:p w:rsidR="00685449" w:rsidRDefault="00685449">
            <w:pPr>
              <w:spacing w:after="0" w:line="240" w:lineRule="auto"/>
              <w:rPr>
                <w:rFonts w:ascii="Arial" w:hAnsi="Arial" w:cs="Arial"/>
                <w:sz w:val="20"/>
                <w:szCs w:val="20"/>
              </w:rPr>
            </w:pPr>
          </w:p>
        </w:tc>
        <w:tc>
          <w:tcPr>
            <w:tcW w:w="6619" w:type="dxa"/>
            <w:tcBorders>
              <w:top w:val="single" w:sz="4" w:space="0" w:color="000000"/>
              <w:left w:val="single" w:sz="4" w:space="0" w:color="000000"/>
              <w:bottom w:val="single" w:sz="4" w:space="0" w:color="000000"/>
              <w:right w:val="single" w:sz="4" w:space="0" w:color="auto"/>
            </w:tcBorders>
          </w:tcPr>
          <w:p w:rsidR="00685449" w:rsidRPr="00685449" w:rsidRDefault="00685449">
            <w:pPr>
              <w:spacing w:after="0" w:line="240" w:lineRule="auto"/>
              <w:rPr>
                <w:rFonts w:ascii="Arial" w:hAnsi="Arial" w:cs="Arial"/>
                <w:b/>
                <w:sz w:val="20"/>
                <w:szCs w:val="20"/>
                <w:lang w:val="ru-RU"/>
              </w:rPr>
            </w:pPr>
            <w:r>
              <w:rPr>
                <w:rFonts w:ascii="Arial" w:hAnsi="Arial" w:cs="Arial"/>
                <w:b/>
                <w:sz w:val="20"/>
                <w:szCs w:val="20"/>
                <w:lang w:val="ru-RU"/>
              </w:rPr>
              <w:t xml:space="preserve">Повторение курса истории за 5 класс </w:t>
            </w:r>
            <w:proofErr w:type="gramStart"/>
            <w:r>
              <w:rPr>
                <w:rFonts w:ascii="Arial" w:hAnsi="Arial" w:cs="Arial"/>
                <w:b/>
                <w:sz w:val="20"/>
                <w:szCs w:val="20"/>
                <w:lang w:val="ru-RU"/>
              </w:rPr>
              <w:t xml:space="preserve">( </w:t>
            </w:r>
            <w:proofErr w:type="gramEnd"/>
            <w:r>
              <w:rPr>
                <w:rFonts w:ascii="Arial" w:hAnsi="Arial" w:cs="Arial"/>
                <w:b/>
                <w:sz w:val="20"/>
                <w:szCs w:val="20"/>
                <w:lang w:val="ru-RU"/>
              </w:rPr>
              <w:t>3 часа )</w:t>
            </w:r>
          </w:p>
        </w:tc>
        <w:tc>
          <w:tcPr>
            <w:tcW w:w="2202" w:type="dxa"/>
            <w:tcBorders>
              <w:top w:val="single" w:sz="4" w:space="0" w:color="000000"/>
              <w:left w:val="single" w:sz="4" w:space="0" w:color="000000"/>
              <w:bottom w:val="single" w:sz="4" w:space="0" w:color="000000"/>
              <w:right w:val="single" w:sz="4" w:space="0" w:color="auto"/>
            </w:tcBorders>
          </w:tcPr>
          <w:p w:rsidR="00685449" w:rsidRPr="00685449" w:rsidRDefault="00685449">
            <w:pPr>
              <w:spacing w:after="0" w:line="240" w:lineRule="auto"/>
              <w:rPr>
                <w:rFonts w:ascii="Arial" w:hAnsi="Arial" w:cs="Arial"/>
                <w:sz w:val="20"/>
                <w:szCs w:val="20"/>
                <w:lang w:val="ru-RU"/>
              </w:rPr>
            </w:pPr>
          </w:p>
        </w:tc>
      </w:tr>
      <w:tr w:rsidR="00685449" w:rsidTr="00685449">
        <w:tc>
          <w:tcPr>
            <w:tcW w:w="762" w:type="dxa"/>
            <w:tcBorders>
              <w:top w:val="single" w:sz="4" w:space="0" w:color="000000"/>
              <w:left w:val="single" w:sz="4" w:space="0" w:color="000000"/>
              <w:bottom w:val="single" w:sz="4" w:space="0" w:color="000000"/>
              <w:right w:val="single" w:sz="4" w:space="0" w:color="000000"/>
            </w:tcBorders>
            <w:hideMark/>
          </w:tcPr>
          <w:p w:rsidR="00685449" w:rsidRDefault="00685449">
            <w:pPr>
              <w:spacing w:after="0" w:line="240" w:lineRule="auto"/>
              <w:rPr>
                <w:rFonts w:ascii="Arial" w:hAnsi="Arial" w:cs="Arial"/>
                <w:sz w:val="20"/>
                <w:szCs w:val="20"/>
              </w:rPr>
            </w:pPr>
            <w:r>
              <w:rPr>
                <w:rFonts w:ascii="Arial" w:hAnsi="Arial" w:cs="Arial"/>
                <w:sz w:val="20"/>
                <w:szCs w:val="20"/>
              </w:rPr>
              <w:t>66</w:t>
            </w:r>
          </w:p>
        </w:tc>
        <w:tc>
          <w:tcPr>
            <w:tcW w:w="6619" w:type="dxa"/>
            <w:tcBorders>
              <w:top w:val="single" w:sz="4" w:space="0" w:color="000000"/>
              <w:left w:val="single" w:sz="4" w:space="0" w:color="000000"/>
              <w:bottom w:val="single" w:sz="4" w:space="0" w:color="000000"/>
              <w:right w:val="single" w:sz="4" w:space="0" w:color="auto"/>
            </w:tcBorders>
            <w:hideMark/>
          </w:tcPr>
          <w:p w:rsidR="00685449" w:rsidRDefault="00685449">
            <w:pPr>
              <w:spacing w:after="0" w:line="240" w:lineRule="auto"/>
              <w:rPr>
                <w:rFonts w:ascii="Arial" w:hAnsi="Arial" w:cs="Arial"/>
                <w:sz w:val="20"/>
                <w:szCs w:val="20"/>
              </w:rPr>
            </w:pPr>
            <w:proofErr w:type="spellStart"/>
            <w:r>
              <w:rPr>
                <w:rFonts w:ascii="Arial" w:hAnsi="Arial" w:cs="Arial"/>
                <w:sz w:val="20"/>
                <w:szCs w:val="20"/>
              </w:rPr>
              <w:t>Итоговое</w:t>
            </w:r>
            <w:proofErr w:type="spellEnd"/>
            <w:r>
              <w:rPr>
                <w:rFonts w:ascii="Arial" w:hAnsi="Arial" w:cs="Arial"/>
                <w:sz w:val="20"/>
                <w:szCs w:val="20"/>
              </w:rPr>
              <w:t xml:space="preserve"> </w:t>
            </w:r>
            <w:proofErr w:type="spellStart"/>
            <w:r>
              <w:rPr>
                <w:rFonts w:ascii="Arial" w:hAnsi="Arial" w:cs="Arial"/>
                <w:sz w:val="20"/>
                <w:szCs w:val="20"/>
              </w:rPr>
              <w:t>тестирование</w:t>
            </w:r>
            <w:proofErr w:type="spellEnd"/>
            <w:r>
              <w:rPr>
                <w:rFonts w:ascii="Arial" w:hAnsi="Arial" w:cs="Arial"/>
                <w:sz w:val="20"/>
                <w:szCs w:val="20"/>
              </w:rPr>
              <w:t xml:space="preserve"> </w:t>
            </w:r>
          </w:p>
        </w:tc>
        <w:tc>
          <w:tcPr>
            <w:tcW w:w="2202" w:type="dxa"/>
            <w:tcBorders>
              <w:top w:val="single" w:sz="4" w:space="0" w:color="000000"/>
              <w:left w:val="single" w:sz="4" w:space="0" w:color="000000"/>
              <w:bottom w:val="single" w:sz="4" w:space="0" w:color="000000"/>
              <w:right w:val="single" w:sz="4" w:space="0" w:color="auto"/>
            </w:tcBorders>
          </w:tcPr>
          <w:p w:rsidR="00685449" w:rsidRPr="00284FF2" w:rsidRDefault="00284FF2">
            <w:pPr>
              <w:spacing w:after="0" w:line="240" w:lineRule="auto"/>
              <w:rPr>
                <w:rFonts w:ascii="Arial" w:hAnsi="Arial" w:cs="Arial"/>
                <w:sz w:val="20"/>
                <w:szCs w:val="20"/>
                <w:lang w:val="ru-RU"/>
              </w:rPr>
            </w:pPr>
            <w:r>
              <w:rPr>
                <w:rFonts w:ascii="Arial" w:hAnsi="Arial" w:cs="Arial"/>
                <w:sz w:val="20"/>
                <w:szCs w:val="20"/>
                <w:lang w:val="ru-RU"/>
              </w:rPr>
              <w:t>22.05</w:t>
            </w:r>
          </w:p>
        </w:tc>
      </w:tr>
      <w:tr w:rsidR="00685449" w:rsidRPr="0014034D" w:rsidTr="00685449">
        <w:tc>
          <w:tcPr>
            <w:tcW w:w="762" w:type="dxa"/>
            <w:tcBorders>
              <w:top w:val="single" w:sz="4" w:space="0" w:color="000000"/>
              <w:left w:val="single" w:sz="4" w:space="0" w:color="000000"/>
              <w:bottom w:val="single" w:sz="4" w:space="0" w:color="000000"/>
              <w:right w:val="single" w:sz="4" w:space="0" w:color="000000"/>
            </w:tcBorders>
            <w:hideMark/>
          </w:tcPr>
          <w:p w:rsidR="00685449" w:rsidRDefault="00685449">
            <w:pPr>
              <w:spacing w:after="0" w:line="240" w:lineRule="auto"/>
              <w:rPr>
                <w:rFonts w:ascii="Arial" w:hAnsi="Arial" w:cs="Arial"/>
                <w:sz w:val="20"/>
                <w:szCs w:val="20"/>
              </w:rPr>
            </w:pPr>
            <w:r>
              <w:rPr>
                <w:rFonts w:ascii="Arial" w:hAnsi="Arial" w:cs="Arial"/>
                <w:sz w:val="20"/>
                <w:szCs w:val="20"/>
              </w:rPr>
              <w:t>67</w:t>
            </w:r>
          </w:p>
        </w:tc>
        <w:tc>
          <w:tcPr>
            <w:tcW w:w="6619" w:type="dxa"/>
            <w:tcBorders>
              <w:top w:val="single" w:sz="4" w:space="0" w:color="000000"/>
              <w:left w:val="single" w:sz="4" w:space="0" w:color="000000"/>
              <w:bottom w:val="single" w:sz="4" w:space="0" w:color="000000"/>
              <w:right w:val="single" w:sz="4" w:space="0" w:color="auto"/>
            </w:tcBorders>
            <w:hideMark/>
          </w:tcPr>
          <w:p w:rsidR="00685449" w:rsidRPr="00685449" w:rsidRDefault="00685449">
            <w:pPr>
              <w:spacing w:after="0" w:line="240" w:lineRule="auto"/>
              <w:rPr>
                <w:rFonts w:ascii="Arial" w:hAnsi="Arial" w:cs="Arial"/>
                <w:sz w:val="20"/>
                <w:szCs w:val="20"/>
                <w:lang w:val="ru-RU"/>
              </w:rPr>
            </w:pPr>
            <w:r w:rsidRPr="00685449">
              <w:rPr>
                <w:rFonts w:ascii="Arial" w:hAnsi="Arial" w:cs="Arial"/>
                <w:sz w:val="20"/>
                <w:szCs w:val="20"/>
                <w:lang w:val="ru-RU"/>
              </w:rPr>
              <w:t>Урок повторения по курсу История Древнего мира за 5 класс</w:t>
            </w:r>
          </w:p>
        </w:tc>
        <w:tc>
          <w:tcPr>
            <w:tcW w:w="2202" w:type="dxa"/>
            <w:tcBorders>
              <w:top w:val="single" w:sz="4" w:space="0" w:color="000000"/>
              <w:left w:val="single" w:sz="4" w:space="0" w:color="000000"/>
              <w:bottom w:val="single" w:sz="4" w:space="0" w:color="000000"/>
              <w:right w:val="single" w:sz="4" w:space="0" w:color="auto"/>
            </w:tcBorders>
          </w:tcPr>
          <w:p w:rsidR="00685449" w:rsidRPr="00685449" w:rsidRDefault="00284FF2">
            <w:pPr>
              <w:spacing w:after="0" w:line="240" w:lineRule="auto"/>
              <w:rPr>
                <w:rFonts w:ascii="Arial" w:hAnsi="Arial" w:cs="Arial"/>
                <w:sz w:val="20"/>
                <w:szCs w:val="20"/>
                <w:lang w:val="ru-RU"/>
              </w:rPr>
            </w:pPr>
            <w:r>
              <w:rPr>
                <w:rFonts w:ascii="Arial" w:hAnsi="Arial" w:cs="Arial"/>
                <w:sz w:val="20"/>
                <w:szCs w:val="20"/>
                <w:lang w:val="ru-RU"/>
              </w:rPr>
              <w:t>24.05</w:t>
            </w:r>
          </w:p>
        </w:tc>
      </w:tr>
      <w:tr w:rsidR="00685449" w:rsidRPr="0014034D" w:rsidTr="00685449">
        <w:tc>
          <w:tcPr>
            <w:tcW w:w="762" w:type="dxa"/>
            <w:tcBorders>
              <w:top w:val="single" w:sz="4" w:space="0" w:color="000000"/>
              <w:left w:val="single" w:sz="4" w:space="0" w:color="000000"/>
              <w:bottom w:val="single" w:sz="4" w:space="0" w:color="000000"/>
              <w:right w:val="single" w:sz="4" w:space="0" w:color="000000"/>
            </w:tcBorders>
            <w:hideMark/>
          </w:tcPr>
          <w:p w:rsidR="00685449" w:rsidRDefault="00685449">
            <w:pPr>
              <w:spacing w:after="0" w:line="240" w:lineRule="auto"/>
              <w:rPr>
                <w:rFonts w:ascii="Arial" w:hAnsi="Arial" w:cs="Arial"/>
                <w:sz w:val="20"/>
                <w:szCs w:val="20"/>
              </w:rPr>
            </w:pPr>
            <w:r>
              <w:rPr>
                <w:rFonts w:ascii="Arial" w:hAnsi="Arial" w:cs="Arial"/>
                <w:sz w:val="20"/>
                <w:szCs w:val="20"/>
              </w:rPr>
              <w:t>68</w:t>
            </w:r>
          </w:p>
        </w:tc>
        <w:tc>
          <w:tcPr>
            <w:tcW w:w="6619" w:type="dxa"/>
            <w:tcBorders>
              <w:top w:val="single" w:sz="4" w:space="0" w:color="000000"/>
              <w:left w:val="single" w:sz="4" w:space="0" w:color="000000"/>
              <w:bottom w:val="single" w:sz="4" w:space="0" w:color="000000"/>
              <w:right w:val="single" w:sz="4" w:space="0" w:color="auto"/>
            </w:tcBorders>
            <w:hideMark/>
          </w:tcPr>
          <w:p w:rsidR="00685449" w:rsidRPr="00685449" w:rsidRDefault="00685449">
            <w:pPr>
              <w:spacing w:after="0" w:line="240" w:lineRule="auto"/>
              <w:rPr>
                <w:rFonts w:ascii="Arial" w:hAnsi="Arial" w:cs="Arial"/>
                <w:sz w:val="20"/>
                <w:szCs w:val="20"/>
                <w:lang w:val="ru-RU"/>
              </w:rPr>
            </w:pPr>
            <w:r w:rsidRPr="00685449">
              <w:rPr>
                <w:rFonts w:ascii="Arial" w:hAnsi="Arial" w:cs="Arial"/>
                <w:sz w:val="20"/>
                <w:szCs w:val="20"/>
                <w:lang w:val="ru-RU"/>
              </w:rPr>
              <w:t>Повторение курса истории за 5 класс</w:t>
            </w:r>
          </w:p>
        </w:tc>
        <w:tc>
          <w:tcPr>
            <w:tcW w:w="2202" w:type="dxa"/>
            <w:tcBorders>
              <w:top w:val="single" w:sz="4" w:space="0" w:color="000000"/>
              <w:left w:val="single" w:sz="4" w:space="0" w:color="000000"/>
              <w:bottom w:val="single" w:sz="4" w:space="0" w:color="000000"/>
              <w:right w:val="single" w:sz="4" w:space="0" w:color="auto"/>
            </w:tcBorders>
          </w:tcPr>
          <w:p w:rsidR="00685449" w:rsidRPr="00685449" w:rsidRDefault="00284FF2">
            <w:pPr>
              <w:spacing w:after="0" w:line="240" w:lineRule="auto"/>
              <w:rPr>
                <w:rFonts w:ascii="Arial" w:hAnsi="Arial" w:cs="Arial"/>
                <w:sz w:val="20"/>
                <w:szCs w:val="20"/>
                <w:lang w:val="ru-RU"/>
              </w:rPr>
            </w:pPr>
            <w:r>
              <w:rPr>
                <w:rFonts w:ascii="Arial" w:hAnsi="Arial" w:cs="Arial"/>
                <w:sz w:val="20"/>
                <w:szCs w:val="20"/>
                <w:lang w:val="ru-RU"/>
              </w:rPr>
              <w:t>29.05</w:t>
            </w:r>
          </w:p>
        </w:tc>
      </w:tr>
    </w:tbl>
    <w:p w:rsidR="00685449" w:rsidRDefault="00685449">
      <w:pPr>
        <w:autoSpaceDE w:val="0"/>
        <w:autoSpaceDN w:val="0"/>
        <w:spacing w:after="0" w:line="230" w:lineRule="auto"/>
        <w:rPr>
          <w:rFonts w:ascii="Times New Roman" w:eastAsia="Times New Roman" w:hAnsi="Times New Roman"/>
          <w:b/>
          <w:color w:val="000000"/>
          <w:sz w:val="24"/>
          <w:lang w:val="ru-RU"/>
        </w:rPr>
      </w:pPr>
    </w:p>
    <w:p w:rsidR="00685449" w:rsidRDefault="00685449">
      <w:pPr>
        <w:autoSpaceDE w:val="0"/>
        <w:autoSpaceDN w:val="0"/>
        <w:spacing w:after="0" w:line="230" w:lineRule="auto"/>
        <w:rPr>
          <w:rFonts w:ascii="Times New Roman" w:eastAsia="Times New Roman" w:hAnsi="Times New Roman"/>
          <w:b/>
          <w:color w:val="000000"/>
          <w:sz w:val="24"/>
          <w:lang w:val="ru-RU"/>
        </w:rPr>
      </w:pPr>
    </w:p>
    <w:p w:rsidR="003A38FB" w:rsidRDefault="003A38FB">
      <w:pPr>
        <w:autoSpaceDE w:val="0"/>
        <w:autoSpaceDN w:val="0"/>
        <w:spacing w:after="0" w:line="230" w:lineRule="auto"/>
        <w:rPr>
          <w:rFonts w:ascii="Times New Roman" w:eastAsia="Times New Roman" w:hAnsi="Times New Roman"/>
          <w:b/>
          <w:color w:val="000000"/>
          <w:sz w:val="24"/>
          <w:lang w:val="ru-RU"/>
        </w:rPr>
      </w:pPr>
    </w:p>
    <w:p w:rsidR="003A38FB" w:rsidRDefault="003A38FB">
      <w:pPr>
        <w:autoSpaceDE w:val="0"/>
        <w:autoSpaceDN w:val="0"/>
        <w:spacing w:after="0" w:line="230" w:lineRule="auto"/>
        <w:rPr>
          <w:rFonts w:ascii="Times New Roman" w:eastAsia="Times New Roman" w:hAnsi="Times New Roman"/>
          <w:b/>
          <w:color w:val="000000"/>
          <w:sz w:val="24"/>
          <w:lang w:val="ru-RU"/>
        </w:rPr>
      </w:pPr>
    </w:p>
    <w:p w:rsidR="003A38FB" w:rsidRDefault="003A38FB" w:rsidP="003A38FB">
      <w:pPr>
        <w:tabs>
          <w:tab w:val="left" w:pos="2790"/>
        </w:tabs>
        <w:spacing w:before="61"/>
        <w:ind w:left="220"/>
        <w:rPr>
          <w:b/>
          <w:sz w:val="28"/>
        </w:rPr>
      </w:pPr>
      <w:r>
        <w:rPr>
          <w:b/>
          <w:spacing w:val="-2"/>
          <w:sz w:val="28"/>
        </w:rPr>
        <w:t>ТЕМАТИЧЕСКОЕ</w:t>
      </w:r>
      <w:r>
        <w:rPr>
          <w:b/>
          <w:sz w:val="28"/>
        </w:rPr>
        <w:tab/>
      </w:r>
      <w:r>
        <w:rPr>
          <w:b/>
          <w:spacing w:val="-2"/>
          <w:sz w:val="28"/>
        </w:rPr>
        <w:t>ПЛАНИРОВАНИЕ</w:t>
      </w:r>
    </w:p>
    <w:p w:rsidR="003A38FB" w:rsidRDefault="003A38FB" w:rsidP="003A38FB">
      <w:pPr>
        <w:pStyle w:val="af"/>
        <w:spacing w:before="51"/>
        <w:rPr>
          <w:b/>
          <w:sz w:val="20"/>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0"/>
        <w:gridCol w:w="1608"/>
        <w:gridCol w:w="1154"/>
        <w:gridCol w:w="4276"/>
        <w:gridCol w:w="1557"/>
        <w:gridCol w:w="2702"/>
      </w:tblGrid>
      <w:tr w:rsidR="003A38FB" w:rsidTr="003A38FB">
        <w:trPr>
          <w:trHeight w:val="522"/>
        </w:trPr>
        <w:tc>
          <w:tcPr>
            <w:tcW w:w="581" w:type="dxa"/>
            <w:vMerge w:val="restart"/>
          </w:tcPr>
          <w:p w:rsidR="003A38FB" w:rsidRDefault="003A38FB" w:rsidP="003A38FB">
            <w:pPr>
              <w:pStyle w:val="TableParagraph"/>
              <w:spacing w:line="268" w:lineRule="exact"/>
              <w:ind w:left="115"/>
              <w:rPr>
                <w:sz w:val="24"/>
              </w:rPr>
            </w:pPr>
            <w:r>
              <w:rPr>
                <w:spacing w:val="-10"/>
                <w:sz w:val="24"/>
              </w:rPr>
              <w:t>№</w:t>
            </w:r>
          </w:p>
        </w:tc>
        <w:tc>
          <w:tcPr>
            <w:tcW w:w="1805" w:type="dxa"/>
            <w:vMerge w:val="restart"/>
          </w:tcPr>
          <w:p w:rsidR="003A38FB" w:rsidRPr="0052194B" w:rsidRDefault="003A38FB" w:rsidP="003A38FB">
            <w:pPr>
              <w:pStyle w:val="TableParagraph"/>
              <w:ind w:left="109"/>
              <w:rPr>
                <w:sz w:val="24"/>
              </w:rPr>
            </w:pPr>
            <w:r w:rsidRPr="0052194B">
              <w:rPr>
                <w:spacing w:val="-2"/>
                <w:sz w:val="24"/>
              </w:rPr>
              <w:t xml:space="preserve">Наименование </w:t>
            </w:r>
            <w:r w:rsidRPr="0052194B">
              <w:rPr>
                <w:sz w:val="24"/>
              </w:rPr>
              <w:t xml:space="preserve">разделов и тем </w:t>
            </w:r>
            <w:r w:rsidRPr="0052194B">
              <w:rPr>
                <w:spacing w:val="-2"/>
                <w:sz w:val="24"/>
              </w:rPr>
              <w:t>программы</w:t>
            </w:r>
          </w:p>
        </w:tc>
        <w:tc>
          <w:tcPr>
            <w:tcW w:w="3921" w:type="dxa"/>
            <w:gridSpan w:val="3"/>
          </w:tcPr>
          <w:p w:rsidR="003A38FB" w:rsidRDefault="003A38FB" w:rsidP="003A38FB">
            <w:pPr>
              <w:pStyle w:val="TableParagraph"/>
              <w:spacing w:line="268" w:lineRule="exact"/>
              <w:ind w:left="1045"/>
              <w:rPr>
                <w:sz w:val="24"/>
              </w:rPr>
            </w:pPr>
            <w:r>
              <w:rPr>
                <w:sz w:val="24"/>
              </w:rPr>
              <w:t>Количество</w:t>
            </w:r>
            <w:r>
              <w:rPr>
                <w:spacing w:val="-1"/>
                <w:sz w:val="24"/>
              </w:rPr>
              <w:t xml:space="preserve"> </w:t>
            </w:r>
            <w:r>
              <w:rPr>
                <w:spacing w:val="-2"/>
                <w:sz w:val="24"/>
              </w:rPr>
              <w:t>часов</w:t>
            </w:r>
          </w:p>
        </w:tc>
        <w:tc>
          <w:tcPr>
            <w:tcW w:w="1154" w:type="dxa"/>
            <w:vMerge w:val="restart"/>
          </w:tcPr>
          <w:p w:rsidR="003A38FB" w:rsidRDefault="003A38FB" w:rsidP="003A38FB">
            <w:pPr>
              <w:pStyle w:val="TableParagraph"/>
              <w:spacing w:line="237" w:lineRule="auto"/>
              <w:ind w:left="112" w:right="99" w:firstLine="225"/>
              <w:rPr>
                <w:sz w:val="24"/>
              </w:rPr>
            </w:pPr>
            <w:r>
              <w:rPr>
                <w:spacing w:val="-4"/>
                <w:sz w:val="24"/>
              </w:rPr>
              <w:t xml:space="preserve">Дата </w:t>
            </w:r>
            <w:r>
              <w:rPr>
                <w:spacing w:val="-2"/>
                <w:sz w:val="24"/>
              </w:rPr>
              <w:t>изучения</w:t>
            </w:r>
          </w:p>
        </w:tc>
        <w:tc>
          <w:tcPr>
            <w:tcW w:w="4276" w:type="dxa"/>
            <w:vMerge w:val="restart"/>
          </w:tcPr>
          <w:p w:rsidR="003A38FB" w:rsidRDefault="003A38FB" w:rsidP="003A38FB">
            <w:pPr>
              <w:pStyle w:val="TableParagraph"/>
              <w:spacing w:line="268" w:lineRule="exact"/>
              <w:ind w:left="1142"/>
              <w:rPr>
                <w:sz w:val="24"/>
              </w:rPr>
            </w:pPr>
            <w:r>
              <w:rPr>
                <w:sz w:val="24"/>
              </w:rPr>
              <w:t>Виды</w:t>
            </w:r>
            <w:r>
              <w:rPr>
                <w:spacing w:val="-2"/>
                <w:sz w:val="24"/>
              </w:rPr>
              <w:t xml:space="preserve"> деятельности</w:t>
            </w:r>
          </w:p>
        </w:tc>
        <w:tc>
          <w:tcPr>
            <w:tcW w:w="1557" w:type="dxa"/>
            <w:vMerge w:val="restart"/>
          </w:tcPr>
          <w:p w:rsidR="003A38FB" w:rsidRDefault="003A38FB" w:rsidP="003A38FB">
            <w:pPr>
              <w:pStyle w:val="TableParagraph"/>
              <w:ind w:left="111" w:right="173"/>
              <w:rPr>
                <w:sz w:val="24"/>
              </w:rPr>
            </w:pPr>
            <w:r>
              <w:rPr>
                <w:spacing w:val="-2"/>
                <w:sz w:val="24"/>
              </w:rPr>
              <w:t>Виды, формы контроля</w:t>
            </w:r>
          </w:p>
        </w:tc>
        <w:tc>
          <w:tcPr>
            <w:tcW w:w="2702" w:type="dxa"/>
            <w:vMerge w:val="restart"/>
          </w:tcPr>
          <w:p w:rsidR="003A38FB" w:rsidRDefault="003A38FB" w:rsidP="003A38FB">
            <w:pPr>
              <w:pStyle w:val="TableParagraph"/>
              <w:ind w:left="114" w:right="143"/>
              <w:rPr>
                <w:sz w:val="24"/>
              </w:rPr>
            </w:pPr>
            <w:r>
              <w:rPr>
                <w:spacing w:val="-2"/>
                <w:sz w:val="24"/>
              </w:rPr>
              <w:t>Электронные (цифровые) образовательные</w:t>
            </w:r>
          </w:p>
          <w:p w:rsidR="003A38FB" w:rsidRDefault="003A38FB" w:rsidP="003A38FB">
            <w:pPr>
              <w:pStyle w:val="TableParagraph"/>
              <w:spacing w:line="264" w:lineRule="exact"/>
              <w:ind w:left="114"/>
              <w:rPr>
                <w:sz w:val="24"/>
              </w:rPr>
            </w:pPr>
            <w:r>
              <w:rPr>
                <w:spacing w:val="-2"/>
                <w:sz w:val="24"/>
              </w:rPr>
              <w:t>ресурсы</w:t>
            </w:r>
          </w:p>
        </w:tc>
      </w:tr>
      <w:tr w:rsidR="003A38FB" w:rsidTr="003A38FB">
        <w:trPr>
          <w:trHeight w:val="570"/>
        </w:trPr>
        <w:tc>
          <w:tcPr>
            <w:tcW w:w="581" w:type="dxa"/>
            <w:vMerge/>
            <w:tcBorders>
              <w:top w:val="nil"/>
            </w:tcBorders>
          </w:tcPr>
          <w:p w:rsidR="003A38FB" w:rsidRDefault="003A38FB" w:rsidP="003A38FB">
            <w:pPr>
              <w:rPr>
                <w:sz w:val="2"/>
                <w:szCs w:val="2"/>
              </w:rPr>
            </w:pPr>
          </w:p>
        </w:tc>
        <w:tc>
          <w:tcPr>
            <w:tcW w:w="1805" w:type="dxa"/>
            <w:vMerge/>
            <w:tcBorders>
              <w:top w:val="nil"/>
            </w:tcBorders>
          </w:tcPr>
          <w:p w:rsidR="003A38FB" w:rsidRDefault="003A38FB" w:rsidP="003A38FB">
            <w:pPr>
              <w:rPr>
                <w:sz w:val="2"/>
                <w:szCs w:val="2"/>
              </w:rPr>
            </w:pPr>
          </w:p>
        </w:tc>
        <w:tc>
          <w:tcPr>
            <w:tcW w:w="763" w:type="dxa"/>
          </w:tcPr>
          <w:p w:rsidR="003A38FB" w:rsidRDefault="003A38FB" w:rsidP="003A38FB">
            <w:pPr>
              <w:pStyle w:val="TableParagraph"/>
              <w:spacing w:line="268" w:lineRule="exact"/>
              <w:ind w:left="109"/>
              <w:rPr>
                <w:sz w:val="24"/>
              </w:rPr>
            </w:pPr>
            <w:r>
              <w:rPr>
                <w:spacing w:val="-2"/>
                <w:sz w:val="24"/>
              </w:rPr>
              <w:t>всего</w:t>
            </w:r>
          </w:p>
        </w:tc>
        <w:tc>
          <w:tcPr>
            <w:tcW w:w="1550" w:type="dxa"/>
          </w:tcPr>
          <w:p w:rsidR="003A38FB" w:rsidRDefault="003A38FB" w:rsidP="003A38FB">
            <w:pPr>
              <w:pStyle w:val="TableParagraph"/>
              <w:spacing w:line="273" w:lineRule="exact"/>
              <w:rPr>
                <w:sz w:val="24"/>
              </w:rPr>
            </w:pPr>
            <w:r>
              <w:rPr>
                <w:spacing w:val="-2"/>
                <w:sz w:val="24"/>
              </w:rPr>
              <w:t>контрольные</w:t>
            </w:r>
          </w:p>
          <w:p w:rsidR="003A38FB" w:rsidRDefault="003A38FB" w:rsidP="003A38FB">
            <w:pPr>
              <w:pStyle w:val="TableParagraph"/>
              <w:spacing w:before="2"/>
              <w:rPr>
                <w:sz w:val="24"/>
              </w:rPr>
            </w:pPr>
            <w:r>
              <w:rPr>
                <w:spacing w:val="-2"/>
                <w:sz w:val="24"/>
              </w:rPr>
              <w:t>работы</w:t>
            </w:r>
          </w:p>
        </w:tc>
        <w:tc>
          <w:tcPr>
            <w:tcW w:w="1608" w:type="dxa"/>
          </w:tcPr>
          <w:p w:rsidR="003A38FB" w:rsidRDefault="003A38FB" w:rsidP="003A38FB">
            <w:pPr>
              <w:pStyle w:val="TableParagraph"/>
              <w:spacing w:line="268" w:lineRule="exact"/>
              <w:rPr>
                <w:sz w:val="24"/>
              </w:rPr>
            </w:pPr>
            <w:r>
              <w:rPr>
                <w:spacing w:val="-2"/>
                <w:sz w:val="24"/>
              </w:rPr>
              <w:t>практические</w:t>
            </w:r>
          </w:p>
        </w:tc>
        <w:tc>
          <w:tcPr>
            <w:tcW w:w="1154" w:type="dxa"/>
            <w:vMerge/>
            <w:tcBorders>
              <w:top w:val="nil"/>
            </w:tcBorders>
          </w:tcPr>
          <w:p w:rsidR="003A38FB" w:rsidRDefault="003A38FB" w:rsidP="003A38FB">
            <w:pPr>
              <w:rPr>
                <w:sz w:val="2"/>
                <w:szCs w:val="2"/>
              </w:rPr>
            </w:pPr>
          </w:p>
        </w:tc>
        <w:tc>
          <w:tcPr>
            <w:tcW w:w="4276" w:type="dxa"/>
            <w:vMerge/>
            <w:tcBorders>
              <w:top w:val="nil"/>
            </w:tcBorders>
          </w:tcPr>
          <w:p w:rsidR="003A38FB" w:rsidRDefault="003A38FB" w:rsidP="003A38FB">
            <w:pPr>
              <w:rPr>
                <w:sz w:val="2"/>
                <w:szCs w:val="2"/>
              </w:rPr>
            </w:pPr>
          </w:p>
        </w:tc>
        <w:tc>
          <w:tcPr>
            <w:tcW w:w="1557" w:type="dxa"/>
            <w:vMerge/>
            <w:tcBorders>
              <w:top w:val="nil"/>
            </w:tcBorders>
          </w:tcPr>
          <w:p w:rsidR="003A38FB" w:rsidRDefault="003A38FB" w:rsidP="003A38FB">
            <w:pPr>
              <w:rPr>
                <w:sz w:val="2"/>
                <w:szCs w:val="2"/>
              </w:rPr>
            </w:pPr>
          </w:p>
        </w:tc>
        <w:tc>
          <w:tcPr>
            <w:tcW w:w="2702" w:type="dxa"/>
            <w:vMerge/>
            <w:tcBorders>
              <w:top w:val="nil"/>
            </w:tcBorders>
          </w:tcPr>
          <w:p w:rsidR="003A38FB" w:rsidRDefault="003A38FB" w:rsidP="003A38FB">
            <w:pPr>
              <w:rPr>
                <w:sz w:val="2"/>
                <w:szCs w:val="2"/>
              </w:rPr>
            </w:pPr>
          </w:p>
        </w:tc>
      </w:tr>
      <w:tr w:rsidR="003A38FB" w:rsidTr="003A38FB">
        <w:trPr>
          <w:trHeight w:val="522"/>
        </w:trPr>
        <w:tc>
          <w:tcPr>
            <w:tcW w:w="15996" w:type="dxa"/>
            <w:gridSpan w:val="9"/>
          </w:tcPr>
          <w:p w:rsidR="003A38FB" w:rsidRDefault="003A38FB" w:rsidP="003A38FB">
            <w:pPr>
              <w:pStyle w:val="TableParagraph"/>
              <w:spacing w:line="273" w:lineRule="exact"/>
              <w:ind w:left="115"/>
              <w:rPr>
                <w:b/>
                <w:sz w:val="24"/>
              </w:rPr>
            </w:pPr>
            <w:r>
              <w:rPr>
                <w:b/>
                <w:sz w:val="24"/>
              </w:rPr>
              <w:t>Раздел</w:t>
            </w:r>
            <w:r>
              <w:rPr>
                <w:b/>
                <w:spacing w:val="-3"/>
                <w:sz w:val="24"/>
              </w:rPr>
              <w:t xml:space="preserve"> </w:t>
            </w:r>
            <w:r>
              <w:rPr>
                <w:b/>
                <w:sz w:val="24"/>
              </w:rPr>
              <w:t xml:space="preserve">1. </w:t>
            </w:r>
            <w:r>
              <w:rPr>
                <w:b/>
                <w:spacing w:val="-2"/>
                <w:sz w:val="24"/>
              </w:rPr>
              <w:t>Введение</w:t>
            </w:r>
          </w:p>
        </w:tc>
      </w:tr>
      <w:tr w:rsidR="003A38FB" w:rsidTr="003A38FB">
        <w:trPr>
          <w:trHeight w:val="1103"/>
        </w:trPr>
        <w:tc>
          <w:tcPr>
            <w:tcW w:w="581" w:type="dxa"/>
          </w:tcPr>
          <w:p w:rsidR="003A38FB" w:rsidRDefault="003A38FB" w:rsidP="003A38FB">
            <w:pPr>
              <w:pStyle w:val="TableParagraph"/>
              <w:spacing w:line="268" w:lineRule="exact"/>
              <w:ind w:left="59" w:right="40"/>
              <w:jc w:val="center"/>
              <w:rPr>
                <w:sz w:val="24"/>
              </w:rPr>
            </w:pPr>
            <w:r>
              <w:rPr>
                <w:spacing w:val="-4"/>
                <w:sz w:val="24"/>
              </w:rPr>
              <w:t>1.1.</w:t>
            </w:r>
          </w:p>
        </w:tc>
        <w:tc>
          <w:tcPr>
            <w:tcW w:w="1805" w:type="dxa"/>
          </w:tcPr>
          <w:p w:rsidR="003A38FB" w:rsidRDefault="003A38FB" w:rsidP="003A38FB">
            <w:pPr>
              <w:pStyle w:val="TableParagraph"/>
              <w:spacing w:before="1"/>
              <w:rPr>
                <w:b/>
              </w:rPr>
            </w:pPr>
            <w:r>
              <w:rPr>
                <w:b/>
                <w:spacing w:val="-2"/>
              </w:rPr>
              <w:t>Введение</w:t>
            </w:r>
          </w:p>
        </w:tc>
        <w:tc>
          <w:tcPr>
            <w:tcW w:w="763" w:type="dxa"/>
          </w:tcPr>
          <w:p w:rsidR="003A38FB" w:rsidRDefault="003A38FB" w:rsidP="003A38FB">
            <w:pPr>
              <w:pStyle w:val="TableParagraph"/>
              <w:spacing w:line="268" w:lineRule="exact"/>
              <w:ind w:left="109"/>
              <w:rPr>
                <w:sz w:val="24"/>
              </w:rPr>
            </w:pPr>
            <w:r>
              <w:rPr>
                <w:spacing w:val="-10"/>
                <w:sz w:val="24"/>
              </w:rPr>
              <w:t>1</w:t>
            </w:r>
          </w:p>
        </w:tc>
        <w:tc>
          <w:tcPr>
            <w:tcW w:w="1550" w:type="dxa"/>
          </w:tcPr>
          <w:p w:rsidR="003A38FB" w:rsidRDefault="003A38FB" w:rsidP="003A38FB">
            <w:pPr>
              <w:pStyle w:val="TableParagraph"/>
            </w:pPr>
          </w:p>
        </w:tc>
        <w:tc>
          <w:tcPr>
            <w:tcW w:w="1608" w:type="dxa"/>
          </w:tcPr>
          <w:p w:rsidR="003A38FB" w:rsidRDefault="003A38FB" w:rsidP="003A38FB">
            <w:pPr>
              <w:pStyle w:val="TableParagraph"/>
            </w:pPr>
          </w:p>
        </w:tc>
        <w:tc>
          <w:tcPr>
            <w:tcW w:w="1154" w:type="dxa"/>
          </w:tcPr>
          <w:p w:rsidR="003A38FB" w:rsidRDefault="003A38FB" w:rsidP="003A38FB">
            <w:pPr>
              <w:pStyle w:val="TableParagraph"/>
            </w:pPr>
          </w:p>
        </w:tc>
        <w:tc>
          <w:tcPr>
            <w:tcW w:w="4276" w:type="dxa"/>
          </w:tcPr>
          <w:p w:rsidR="003A38FB" w:rsidRPr="0052194B" w:rsidRDefault="003A38FB" w:rsidP="003A38FB">
            <w:pPr>
              <w:pStyle w:val="TableParagraph"/>
              <w:spacing w:line="242" w:lineRule="auto"/>
              <w:ind w:left="113" w:right="550"/>
              <w:rPr>
                <w:sz w:val="24"/>
              </w:rPr>
            </w:pPr>
            <w:r w:rsidRPr="0052194B">
              <w:rPr>
                <w:spacing w:val="-4"/>
                <w:sz w:val="24"/>
              </w:rPr>
              <w:t>Обозначать</w:t>
            </w:r>
            <w:r w:rsidRPr="0052194B">
              <w:rPr>
                <w:spacing w:val="-13"/>
                <w:sz w:val="24"/>
              </w:rPr>
              <w:t xml:space="preserve"> </w:t>
            </w:r>
            <w:r w:rsidRPr="0052194B">
              <w:rPr>
                <w:spacing w:val="-4"/>
                <w:sz w:val="24"/>
              </w:rPr>
              <w:t>на</w:t>
            </w:r>
            <w:r w:rsidRPr="0052194B">
              <w:rPr>
                <w:spacing w:val="-11"/>
                <w:sz w:val="24"/>
              </w:rPr>
              <w:t xml:space="preserve"> </w:t>
            </w:r>
            <w:r w:rsidRPr="0052194B">
              <w:rPr>
                <w:spacing w:val="-4"/>
                <w:sz w:val="24"/>
              </w:rPr>
              <w:t>ленте</w:t>
            </w:r>
            <w:r w:rsidRPr="0052194B">
              <w:rPr>
                <w:spacing w:val="-11"/>
                <w:sz w:val="24"/>
              </w:rPr>
              <w:t xml:space="preserve"> </w:t>
            </w:r>
            <w:r w:rsidRPr="0052194B">
              <w:rPr>
                <w:spacing w:val="-4"/>
                <w:sz w:val="24"/>
              </w:rPr>
              <w:t>времени</w:t>
            </w:r>
            <w:r w:rsidRPr="0052194B">
              <w:rPr>
                <w:spacing w:val="-11"/>
                <w:sz w:val="24"/>
              </w:rPr>
              <w:t xml:space="preserve"> </w:t>
            </w:r>
            <w:r w:rsidRPr="0052194B">
              <w:rPr>
                <w:spacing w:val="-4"/>
                <w:sz w:val="24"/>
              </w:rPr>
              <w:t xml:space="preserve">общие </w:t>
            </w:r>
            <w:r w:rsidRPr="0052194B">
              <w:rPr>
                <w:sz w:val="24"/>
              </w:rPr>
              <w:t>хронологические рамки;</w:t>
            </w:r>
          </w:p>
          <w:p w:rsidR="003A38FB" w:rsidRPr="0052194B" w:rsidRDefault="003A38FB" w:rsidP="003A38FB">
            <w:pPr>
              <w:pStyle w:val="TableParagraph"/>
              <w:spacing w:before="2" w:line="262" w:lineRule="exact"/>
              <w:ind w:left="113"/>
              <w:rPr>
                <w:sz w:val="24"/>
              </w:rPr>
            </w:pPr>
            <w:r w:rsidRPr="0052194B">
              <w:rPr>
                <w:spacing w:val="-6"/>
                <w:sz w:val="24"/>
              </w:rPr>
              <w:t>и</w:t>
            </w:r>
            <w:r w:rsidRPr="0052194B">
              <w:rPr>
                <w:spacing w:val="-9"/>
                <w:sz w:val="24"/>
              </w:rPr>
              <w:t xml:space="preserve"> </w:t>
            </w:r>
            <w:r w:rsidRPr="0052194B">
              <w:rPr>
                <w:spacing w:val="-6"/>
                <w:sz w:val="24"/>
              </w:rPr>
              <w:t xml:space="preserve">основные периоды истории Нового </w:t>
            </w:r>
            <w:r w:rsidRPr="0052194B">
              <w:rPr>
                <w:spacing w:val="-2"/>
                <w:sz w:val="24"/>
              </w:rPr>
              <w:t>времени;</w:t>
            </w:r>
          </w:p>
        </w:tc>
        <w:tc>
          <w:tcPr>
            <w:tcW w:w="1557" w:type="dxa"/>
          </w:tcPr>
          <w:p w:rsidR="003A38FB" w:rsidRDefault="003A38FB" w:rsidP="003A38FB">
            <w:pPr>
              <w:pStyle w:val="TableParagraph"/>
              <w:spacing w:line="242" w:lineRule="auto"/>
              <w:ind w:left="111" w:right="628"/>
              <w:rPr>
                <w:sz w:val="24"/>
              </w:rPr>
            </w:pPr>
            <w:r>
              <w:rPr>
                <w:spacing w:val="-2"/>
                <w:sz w:val="24"/>
              </w:rPr>
              <w:t xml:space="preserve">Устный </w:t>
            </w:r>
            <w:r>
              <w:rPr>
                <w:spacing w:val="-4"/>
                <w:sz w:val="24"/>
              </w:rPr>
              <w:t>опрос</w:t>
            </w:r>
          </w:p>
        </w:tc>
        <w:tc>
          <w:tcPr>
            <w:tcW w:w="2702" w:type="dxa"/>
          </w:tcPr>
          <w:p w:rsidR="003A38FB" w:rsidRDefault="003A38FB" w:rsidP="003A38FB">
            <w:pPr>
              <w:pStyle w:val="TableParagraph"/>
              <w:spacing w:before="265"/>
              <w:ind w:left="114"/>
              <w:rPr>
                <w:sz w:val="24"/>
              </w:rPr>
            </w:pPr>
            <w:r>
              <w:rPr>
                <w:spacing w:val="-10"/>
                <w:sz w:val="24"/>
              </w:rPr>
              <w:t>-</w:t>
            </w:r>
          </w:p>
        </w:tc>
      </w:tr>
      <w:tr w:rsidR="003A38FB" w:rsidTr="003A38FB">
        <w:trPr>
          <w:trHeight w:val="527"/>
        </w:trPr>
        <w:tc>
          <w:tcPr>
            <w:tcW w:w="2386" w:type="dxa"/>
            <w:gridSpan w:val="2"/>
          </w:tcPr>
          <w:p w:rsidR="003A38FB" w:rsidRDefault="003A38FB" w:rsidP="003A38FB">
            <w:pPr>
              <w:pStyle w:val="TableParagraph"/>
              <w:spacing w:line="268" w:lineRule="exact"/>
              <w:ind w:left="115"/>
              <w:rPr>
                <w:sz w:val="24"/>
              </w:rPr>
            </w:pPr>
            <w:r>
              <w:rPr>
                <w:sz w:val="24"/>
              </w:rPr>
              <w:t>Итого</w:t>
            </w:r>
            <w:r>
              <w:rPr>
                <w:spacing w:val="2"/>
                <w:sz w:val="24"/>
              </w:rPr>
              <w:t xml:space="preserve"> </w:t>
            </w:r>
            <w:r>
              <w:rPr>
                <w:sz w:val="24"/>
              </w:rPr>
              <w:t>по</w:t>
            </w:r>
            <w:r>
              <w:rPr>
                <w:spacing w:val="-1"/>
                <w:sz w:val="24"/>
              </w:rPr>
              <w:t xml:space="preserve"> </w:t>
            </w:r>
            <w:r>
              <w:rPr>
                <w:spacing w:val="-2"/>
                <w:sz w:val="24"/>
              </w:rPr>
              <w:t>разделу</w:t>
            </w:r>
          </w:p>
        </w:tc>
        <w:tc>
          <w:tcPr>
            <w:tcW w:w="763" w:type="dxa"/>
          </w:tcPr>
          <w:p w:rsidR="003A38FB" w:rsidRDefault="003A38FB" w:rsidP="003A38FB">
            <w:pPr>
              <w:pStyle w:val="TableParagraph"/>
              <w:spacing w:line="268" w:lineRule="exact"/>
              <w:ind w:left="109"/>
              <w:rPr>
                <w:sz w:val="24"/>
              </w:rPr>
            </w:pPr>
            <w:r>
              <w:rPr>
                <w:spacing w:val="-10"/>
                <w:sz w:val="24"/>
              </w:rPr>
              <w:t>1</w:t>
            </w:r>
          </w:p>
        </w:tc>
        <w:tc>
          <w:tcPr>
            <w:tcW w:w="12847" w:type="dxa"/>
            <w:gridSpan w:val="6"/>
          </w:tcPr>
          <w:p w:rsidR="003A38FB" w:rsidRDefault="003A38FB" w:rsidP="003A38FB">
            <w:pPr>
              <w:pStyle w:val="TableParagraph"/>
            </w:pPr>
          </w:p>
        </w:tc>
      </w:tr>
      <w:tr w:rsidR="003A38FB" w:rsidTr="003A38FB">
        <w:trPr>
          <w:trHeight w:val="522"/>
        </w:trPr>
        <w:tc>
          <w:tcPr>
            <w:tcW w:w="15996" w:type="dxa"/>
            <w:gridSpan w:val="9"/>
          </w:tcPr>
          <w:p w:rsidR="003A38FB" w:rsidRDefault="003A38FB" w:rsidP="003A38FB">
            <w:pPr>
              <w:pStyle w:val="TableParagraph"/>
              <w:spacing w:line="273" w:lineRule="exact"/>
              <w:ind w:left="115"/>
              <w:rPr>
                <w:b/>
                <w:sz w:val="24"/>
              </w:rPr>
            </w:pPr>
            <w:r w:rsidRPr="0052194B">
              <w:rPr>
                <w:b/>
                <w:spacing w:val="-4"/>
                <w:sz w:val="24"/>
              </w:rPr>
              <w:t>Раздел</w:t>
            </w:r>
            <w:r w:rsidRPr="0052194B">
              <w:rPr>
                <w:b/>
                <w:spacing w:val="-7"/>
                <w:sz w:val="24"/>
              </w:rPr>
              <w:t xml:space="preserve"> </w:t>
            </w:r>
            <w:r w:rsidRPr="0052194B">
              <w:rPr>
                <w:b/>
                <w:spacing w:val="-4"/>
                <w:sz w:val="24"/>
              </w:rPr>
              <w:t>2.</w:t>
            </w:r>
            <w:r w:rsidRPr="0052194B">
              <w:rPr>
                <w:b/>
                <w:spacing w:val="-7"/>
                <w:sz w:val="24"/>
              </w:rPr>
              <w:t xml:space="preserve"> </w:t>
            </w:r>
            <w:r w:rsidRPr="0052194B">
              <w:rPr>
                <w:b/>
                <w:spacing w:val="-4"/>
                <w:sz w:val="24"/>
              </w:rPr>
              <w:t>Всеобщая</w:t>
            </w:r>
            <w:r w:rsidRPr="0052194B">
              <w:rPr>
                <w:b/>
                <w:spacing w:val="-5"/>
                <w:sz w:val="24"/>
              </w:rPr>
              <w:t xml:space="preserve"> </w:t>
            </w:r>
            <w:r w:rsidRPr="0052194B">
              <w:rPr>
                <w:b/>
                <w:spacing w:val="-4"/>
                <w:sz w:val="24"/>
              </w:rPr>
              <w:t>история.</w:t>
            </w:r>
            <w:r w:rsidRPr="0052194B">
              <w:rPr>
                <w:b/>
                <w:spacing w:val="-3"/>
                <w:sz w:val="24"/>
              </w:rPr>
              <w:t xml:space="preserve"> </w:t>
            </w:r>
            <w:r w:rsidRPr="0052194B">
              <w:rPr>
                <w:b/>
                <w:spacing w:val="-4"/>
                <w:sz w:val="24"/>
              </w:rPr>
              <w:t>История</w:t>
            </w:r>
            <w:r w:rsidRPr="0052194B">
              <w:rPr>
                <w:b/>
                <w:spacing w:val="-9"/>
                <w:sz w:val="24"/>
              </w:rPr>
              <w:t xml:space="preserve"> </w:t>
            </w:r>
            <w:r w:rsidRPr="0052194B">
              <w:rPr>
                <w:b/>
                <w:spacing w:val="-4"/>
                <w:sz w:val="24"/>
              </w:rPr>
              <w:t>Нового</w:t>
            </w:r>
            <w:r w:rsidRPr="0052194B">
              <w:rPr>
                <w:b/>
                <w:spacing w:val="-5"/>
                <w:sz w:val="24"/>
              </w:rPr>
              <w:t xml:space="preserve"> </w:t>
            </w:r>
            <w:r w:rsidRPr="0052194B">
              <w:rPr>
                <w:b/>
                <w:spacing w:val="-4"/>
                <w:sz w:val="24"/>
              </w:rPr>
              <w:t>времени.</w:t>
            </w:r>
            <w:r w:rsidRPr="0052194B">
              <w:rPr>
                <w:b/>
                <w:spacing w:val="-7"/>
                <w:sz w:val="24"/>
              </w:rPr>
              <w:t xml:space="preserve"> </w:t>
            </w:r>
            <w:r>
              <w:rPr>
                <w:b/>
                <w:spacing w:val="-4"/>
                <w:sz w:val="24"/>
              </w:rPr>
              <w:t>Конец</w:t>
            </w:r>
            <w:r>
              <w:rPr>
                <w:b/>
                <w:sz w:val="24"/>
              </w:rPr>
              <w:t xml:space="preserve"> </w:t>
            </w:r>
            <w:r>
              <w:rPr>
                <w:b/>
                <w:spacing w:val="-4"/>
                <w:sz w:val="24"/>
              </w:rPr>
              <w:t>XV</w:t>
            </w:r>
            <w:r>
              <w:rPr>
                <w:b/>
                <w:spacing w:val="-5"/>
                <w:sz w:val="24"/>
              </w:rPr>
              <w:t xml:space="preserve"> </w:t>
            </w:r>
            <w:r>
              <w:rPr>
                <w:b/>
                <w:spacing w:val="-4"/>
                <w:sz w:val="24"/>
              </w:rPr>
              <w:t>—</w:t>
            </w:r>
            <w:r>
              <w:rPr>
                <w:b/>
                <w:spacing w:val="-3"/>
                <w:sz w:val="24"/>
              </w:rPr>
              <w:t xml:space="preserve"> </w:t>
            </w:r>
            <w:r>
              <w:rPr>
                <w:b/>
                <w:spacing w:val="-4"/>
                <w:sz w:val="24"/>
              </w:rPr>
              <w:t>XVII</w:t>
            </w:r>
            <w:r>
              <w:rPr>
                <w:b/>
                <w:spacing w:val="-11"/>
                <w:sz w:val="24"/>
              </w:rPr>
              <w:t xml:space="preserve"> </w:t>
            </w:r>
            <w:r>
              <w:rPr>
                <w:b/>
                <w:spacing w:val="-5"/>
                <w:sz w:val="24"/>
              </w:rPr>
              <w:t>в.</w:t>
            </w:r>
          </w:p>
        </w:tc>
      </w:tr>
      <w:tr w:rsidR="003A38FB" w:rsidRPr="00DE0BBB" w:rsidTr="003A38FB">
        <w:trPr>
          <w:trHeight w:val="5800"/>
        </w:trPr>
        <w:tc>
          <w:tcPr>
            <w:tcW w:w="581" w:type="dxa"/>
          </w:tcPr>
          <w:p w:rsidR="003A38FB" w:rsidRDefault="003A38FB" w:rsidP="003A38FB">
            <w:pPr>
              <w:pStyle w:val="TableParagraph"/>
              <w:spacing w:line="268" w:lineRule="exact"/>
              <w:ind w:left="19" w:right="53"/>
              <w:jc w:val="center"/>
              <w:rPr>
                <w:sz w:val="24"/>
              </w:rPr>
            </w:pPr>
            <w:r>
              <w:rPr>
                <w:spacing w:val="-5"/>
                <w:sz w:val="24"/>
              </w:rPr>
              <w:lastRenderedPageBreak/>
              <w:t>2.1</w:t>
            </w:r>
          </w:p>
        </w:tc>
        <w:tc>
          <w:tcPr>
            <w:tcW w:w="1805" w:type="dxa"/>
          </w:tcPr>
          <w:p w:rsidR="003A38FB" w:rsidRDefault="003A38FB" w:rsidP="003A38FB">
            <w:pPr>
              <w:pStyle w:val="TableParagraph"/>
              <w:ind w:right="140"/>
              <w:rPr>
                <w:b/>
                <w:sz w:val="24"/>
              </w:rPr>
            </w:pPr>
            <w:r>
              <w:rPr>
                <w:b/>
                <w:spacing w:val="-2"/>
                <w:sz w:val="24"/>
              </w:rPr>
              <w:t xml:space="preserve">Великие </w:t>
            </w:r>
            <w:r>
              <w:rPr>
                <w:b/>
                <w:spacing w:val="-2"/>
                <w:w w:val="90"/>
                <w:sz w:val="24"/>
              </w:rPr>
              <w:t xml:space="preserve">географически </w:t>
            </w:r>
            <w:r>
              <w:rPr>
                <w:b/>
                <w:sz w:val="24"/>
              </w:rPr>
              <w:t>е открытия</w:t>
            </w:r>
          </w:p>
        </w:tc>
        <w:tc>
          <w:tcPr>
            <w:tcW w:w="763" w:type="dxa"/>
          </w:tcPr>
          <w:p w:rsidR="003A38FB" w:rsidRDefault="003A38FB" w:rsidP="003A38FB">
            <w:pPr>
              <w:pStyle w:val="TableParagraph"/>
              <w:spacing w:line="268" w:lineRule="exact"/>
              <w:ind w:left="109"/>
              <w:rPr>
                <w:sz w:val="24"/>
              </w:rPr>
            </w:pPr>
            <w:r>
              <w:rPr>
                <w:spacing w:val="-10"/>
                <w:sz w:val="24"/>
              </w:rPr>
              <w:t>2</w:t>
            </w:r>
          </w:p>
        </w:tc>
        <w:tc>
          <w:tcPr>
            <w:tcW w:w="1550" w:type="dxa"/>
          </w:tcPr>
          <w:p w:rsidR="003A38FB" w:rsidRDefault="003A38FB" w:rsidP="003A38FB">
            <w:pPr>
              <w:pStyle w:val="TableParagraph"/>
            </w:pPr>
          </w:p>
        </w:tc>
        <w:tc>
          <w:tcPr>
            <w:tcW w:w="1608" w:type="dxa"/>
          </w:tcPr>
          <w:p w:rsidR="003A38FB" w:rsidRDefault="003A38FB" w:rsidP="003A38FB">
            <w:pPr>
              <w:pStyle w:val="TableParagraph"/>
            </w:pPr>
          </w:p>
        </w:tc>
        <w:tc>
          <w:tcPr>
            <w:tcW w:w="1154" w:type="dxa"/>
          </w:tcPr>
          <w:p w:rsidR="003A38FB" w:rsidRDefault="003A38FB" w:rsidP="003A38FB">
            <w:pPr>
              <w:pStyle w:val="TableParagraph"/>
            </w:pPr>
          </w:p>
        </w:tc>
        <w:tc>
          <w:tcPr>
            <w:tcW w:w="4276" w:type="dxa"/>
          </w:tcPr>
          <w:p w:rsidR="003A38FB" w:rsidRPr="0052194B" w:rsidRDefault="003A38FB" w:rsidP="003A38FB">
            <w:pPr>
              <w:pStyle w:val="TableParagraph"/>
              <w:ind w:left="113" w:right="82"/>
              <w:jc w:val="both"/>
              <w:rPr>
                <w:sz w:val="24"/>
              </w:rPr>
            </w:pPr>
            <w:r w:rsidRPr="0052194B">
              <w:rPr>
                <w:sz w:val="24"/>
              </w:rPr>
              <w:t xml:space="preserve">Объяснять, что способствовало росту интереса европейцев к дальним странам в </w:t>
            </w:r>
            <w:r>
              <w:rPr>
                <w:sz w:val="24"/>
              </w:rPr>
              <w:t>XV</w:t>
            </w:r>
            <w:r w:rsidRPr="0052194B">
              <w:rPr>
                <w:sz w:val="24"/>
              </w:rPr>
              <w:t xml:space="preserve"> в., раскрывать предпосылки Великих географических </w:t>
            </w:r>
            <w:r w:rsidRPr="0052194B">
              <w:rPr>
                <w:spacing w:val="-2"/>
                <w:sz w:val="24"/>
              </w:rPr>
              <w:t>открытий.</w:t>
            </w:r>
          </w:p>
          <w:p w:rsidR="003A38FB" w:rsidRPr="0052194B" w:rsidRDefault="003A38FB" w:rsidP="003A38FB">
            <w:pPr>
              <w:pStyle w:val="TableParagraph"/>
              <w:ind w:left="113" w:right="84"/>
              <w:jc w:val="both"/>
              <w:rPr>
                <w:sz w:val="24"/>
              </w:rPr>
            </w:pPr>
            <w:r w:rsidRPr="0052194B">
              <w:rPr>
                <w:sz w:val="24"/>
              </w:rPr>
              <w:t>Рассказывать, используя карту, о начале</w:t>
            </w:r>
            <w:r w:rsidRPr="0052194B">
              <w:rPr>
                <w:spacing w:val="-15"/>
                <w:sz w:val="24"/>
              </w:rPr>
              <w:t xml:space="preserve"> </w:t>
            </w:r>
            <w:r w:rsidRPr="0052194B">
              <w:rPr>
                <w:sz w:val="24"/>
              </w:rPr>
              <w:t>поисков</w:t>
            </w:r>
            <w:r w:rsidRPr="0052194B">
              <w:rPr>
                <w:spacing w:val="-15"/>
                <w:sz w:val="24"/>
              </w:rPr>
              <w:t xml:space="preserve"> </w:t>
            </w:r>
            <w:r w:rsidRPr="0052194B">
              <w:rPr>
                <w:sz w:val="24"/>
              </w:rPr>
              <w:t>морского</w:t>
            </w:r>
            <w:r w:rsidRPr="0052194B">
              <w:rPr>
                <w:spacing w:val="-15"/>
                <w:sz w:val="24"/>
              </w:rPr>
              <w:t xml:space="preserve"> </w:t>
            </w:r>
            <w:r w:rsidRPr="0052194B">
              <w:rPr>
                <w:sz w:val="24"/>
              </w:rPr>
              <w:t>пути</w:t>
            </w:r>
            <w:r w:rsidRPr="0052194B">
              <w:rPr>
                <w:spacing w:val="31"/>
                <w:sz w:val="24"/>
              </w:rPr>
              <w:t xml:space="preserve"> </w:t>
            </w:r>
            <w:proofErr w:type="spellStart"/>
            <w:r w:rsidRPr="0052194B">
              <w:rPr>
                <w:sz w:val="24"/>
              </w:rPr>
              <w:t>вИндию</w:t>
            </w:r>
            <w:proofErr w:type="spellEnd"/>
            <w:r w:rsidRPr="0052194B">
              <w:rPr>
                <w:sz w:val="24"/>
              </w:rPr>
              <w:t xml:space="preserve"> в </w:t>
            </w:r>
            <w:r>
              <w:rPr>
                <w:sz w:val="24"/>
              </w:rPr>
              <w:t>XV</w:t>
            </w:r>
            <w:r w:rsidRPr="0052194B">
              <w:rPr>
                <w:sz w:val="24"/>
              </w:rPr>
              <w:t xml:space="preserve"> в.</w:t>
            </w:r>
          </w:p>
          <w:p w:rsidR="003A38FB" w:rsidRPr="0052194B" w:rsidRDefault="003A38FB" w:rsidP="003A38FB">
            <w:pPr>
              <w:pStyle w:val="TableParagraph"/>
              <w:ind w:left="113" w:right="88"/>
              <w:jc w:val="both"/>
              <w:rPr>
                <w:sz w:val="24"/>
              </w:rPr>
            </w:pPr>
            <w:r w:rsidRPr="0052194B">
              <w:rPr>
                <w:i/>
                <w:sz w:val="24"/>
              </w:rPr>
              <w:t xml:space="preserve">Подготовить и представить сообщение </w:t>
            </w:r>
            <w:r w:rsidRPr="0052194B">
              <w:rPr>
                <w:sz w:val="24"/>
              </w:rPr>
              <w:t xml:space="preserve">об экспедициях </w:t>
            </w:r>
            <w:proofErr w:type="spellStart"/>
            <w:r w:rsidRPr="0052194B">
              <w:rPr>
                <w:sz w:val="24"/>
              </w:rPr>
              <w:t>Х.Колумба</w:t>
            </w:r>
            <w:proofErr w:type="spellEnd"/>
            <w:r w:rsidRPr="0052194B">
              <w:rPr>
                <w:sz w:val="24"/>
              </w:rPr>
              <w:t xml:space="preserve">, </w:t>
            </w:r>
            <w:r w:rsidRPr="0052194B">
              <w:rPr>
                <w:i/>
                <w:sz w:val="24"/>
              </w:rPr>
              <w:t xml:space="preserve">давать оценку </w:t>
            </w:r>
            <w:r w:rsidRPr="0052194B">
              <w:rPr>
                <w:sz w:val="24"/>
              </w:rPr>
              <w:t xml:space="preserve">их результатов и </w:t>
            </w:r>
            <w:r w:rsidRPr="0052194B">
              <w:rPr>
                <w:spacing w:val="-2"/>
                <w:sz w:val="24"/>
              </w:rPr>
              <w:t>значения.</w:t>
            </w:r>
          </w:p>
          <w:p w:rsidR="003A38FB" w:rsidRPr="0052194B" w:rsidRDefault="003A38FB" w:rsidP="003A38FB">
            <w:pPr>
              <w:pStyle w:val="TableParagraph"/>
              <w:ind w:left="113" w:right="86"/>
              <w:jc w:val="both"/>
              <w:rPr>
                <w:sz w:val="24"/>
              </w:rPr>
            </w:pPr>
            <w:r w:rsidRPr="0052194B">
              <w:rPr>
                <w:sz w:val="24"/>
              </w:rPr>
              <w:t xml:space="preserve">Объяснять, в чем состояли главные положения и значение </w:t>
            </w:r>
            <w:proofErr w:type="spellStart"/>
            <w:r w:rsidRPr="0052194B">
              <w:rPr>
                <w:sz w:val="24"/>
              </w:rPr>
              <w:t>Торд</w:t>
            </w:r>
            <w:proofErr w:type="gramStart"/>
            <w:r w:rsidRPr="0052194B">
              <w:rPr>
                <w:sz w:val="24"/>
              </w:rPr>
              <w:t>е</w:t>
            </w:r>
            <w:proofErr w:type="spellEnd"/>
            <w:r w:rsidRPr="0052194B">
              <w:rPr>
                <w:sz w:val="24"/>
              </w:rPr>
              <w:t>-</w:t>
            </w:r>
            <w:proofErr w:type="gramEnd"/>
            <w:r w:rsidRPr="0052194B">
              <w:rPr>
                <w:sz w:val="24"/>
              </w:rPr>
              <w:t xml:space="preserve"> </w:t>
            </w:r>
            <w:proofErr w:type="spellStart"/>
            <w:r w:rsidRPr="0052194B">
              <w:rPr>
                <w:sz w:val="24"/>
              </w:rPr>
              <w:t>сильясского</w:t>
            </w:r>
            <w:proofErr w:type="spellEnd"/>
            <w:r w:rsidRPr="0052194B">
              <w:rPr>
                <w:spacing w:val="-4"/>
                <w:sz w:val="24"/>
              </w:rPr>
              <w:t xml:space="preserve"> </w:t>
            </w:r>
            <w:r w:rsidRPr="0052194B">
              <w:rPr>
                <w:sz w:val="24"/>
              </w:rPr>
              <w:t>и</w:t>
            </w:r>
            <w:r w:rsidRPr="0052194B">
              <w:rPr>
                <w:spacing w:val="-4"/>
                <w:sz w:val="24"/>
              </w:rPr>
              <w:t xml:space="preserve"> </w:t>
            </w:r>
            <w:proofErr w:type="spellStart"/>
            <w:r w:rsidRPr="0052194B">
              <w:rPr>
                <w:sz w:val="24"/>
              </w:rPr>
              <w:t>Сарагосского</w:t>
            </w:r>
            <w:proofErr w:type="spellEnd"/>
            <w:r w:rsidRPr="0052194B">
              <w:rPr>
                <w:spacing w:val="-4"/>
                <w:sz w:val="24"/>
              </w:rPr>
              <w:t xml:space="preserve"> </w:t>
            </w:r>
            <w:r w:rsidRPr="0052194B">
              <w:rPr>
                <w:sz w:val="24"/>
              </w:rPr>
              <w:t xml:space="preserve">договоров. Показывать на исторической карте маршруты экспедиций </w:t>
            </w:r>
            <w:proofErr w:type="spellStart"/>
            <w:r w:rsidRPr="0052194B">
              <w:rPr>
                <w:sz w:val="24"/>
              </w:rPr>
              <w:t>Васко</w:t>
            </w:r>
            <w:proofErr w:type="spellEnd"/>
            <w:r w:rsidRPr="0052194B">
              <w:rPr>
                <w:sz w:val="24"/>
              </w:rPr>
              <w:t xml:space="preserve"> да Гамы, </w:t>
            </w:r>
            <w:proofErr w:type="spellStart"/>
            <w:r w:rsidRPr="0052194B">
              <w:rPr>
                <w:sz w:val="24"/>
              </w:rPr>
              <w:t>Ф.Магеллана</w:t>
            </w:r>
            <w:proofErr w:type="spellEnd"/>
            <w:r w:rsidRPr="0052194B">
              <w:rPr>
                <w:sz w:val="24"/>
              </w:rPr>
              <w:t xml:space="preserve">, </w:t>
            </w:r>
            <w:proofErr w:type="spellStart"/>
            <w:r w:rsidRPr="0052194B">
              <w:rPr>
                <w:sz w:val="24"/>
              </w:rPr>
              <w:t>А.Тасмана</w:t>
            </w:r>
            <w:proofErr w:type="spellEnd"/>
            <w:r w:rsidRPr="0052194B">
              <w:rPr>
                <w:sz w:val="24"/>
              </w:rPr>
              <w:t xml:space="preserve">, называть их </w:t>
            </w:r>
            <w:r w:rsidRPr="0052194B">
              <w:rPr>
                <w:spacing w:val="-2"/>
                <w:sz w:val="24"/>
              </w:rPr>
              <w:t>результаты</w:t>
            </w:r>
          </w:p>
          <w:p w:rsidR="003A38FB" w:rsidRPr="0052194B" w:rsidRDefault="003A38FB" w:rsidP="003A38FB">
            <w:pPr>
              <w:pStyle w:val="TableParagraph"/>
              <w:spacing w:line="274" w:lineRule="exact"/>
              <w:ind w:left="113" w:right="88"/>
              <w:jc w:val="both"/>
              <w:rPr>
                <w:sz w:val="24"/>
              </w:rPr>
            </w:pPr>
            <w:r w:rsidRPr="0052194B">
              <w:rPr>
                <w:sz w:val="24"/>
              </w:rPr>
              <w:t>Раскрывать смысл понятий и</w:t>
            </w:r>
            <w:r w:rsidRPr="0052194B">
              <w:rPr>
                <w:spacing w:val="40"/>
                <w:sz w:val="24"/>
              </w:rPr>
              <w:t xml:space="preserve"> </w:t>
            </w:r>
            <w:r w:rsidRPr="0052194B">
              <w:rPr>
                <w:sz w:val="24"/>
              </w:rPr>
              <w:t>терминов:</w:t>
            </w:r>
            <w:r w:rsidRPr="0052194B">
              <w:rPr>
                <w:spacing w:val="40"/>
                <w:sz w:val="24"/>
              </w:rPr>
              <w:t xml:space="preserve"> </w:t>
            </w:r>
            <w:r w:rsidRPr="0052194B">
              <w:rPr>
                <w:sz w:val="24"/>
              </w:rPr>
              <w:t>каравелла,</w:t>
            </w:r>
            <w:r w:rsidRPr="0052194B">
              <w:rPr>
                <w:spacing w:val="40"/>
                <w:sz w:val="24"/>
              </w:rPr>
              <w:t xml:space="preserve"> </w:t>
            </w:r>
            <w:r w:rsidRPr="0052194B">
              <w:rPr>
                <w:sz w:val="24"/>
              </w:rPr>
              <w:t>конкистадор,</w:t>
            </w:r>
          </w:p>
        </w:tc>
        <w:tc>
          <w:tcPr>
            <w:tcW w:w="1557" w:type="dxa"/>
          </w:tcPr>
          <w:p w:rsidR="003A38FB" w:rsidRDefault="003A38FB" w:rsidP="003A38FB">
            <w:pPr>
              <w:pStyle w:val="TableParagraph"/>
              <w:ind w:left="111" w:right="25"/>
              <w:rPr>
                <w:sz w:val="24"/>
              </w:rPr>
            </w:pPr>
            <w:r>
              <w:rPr>
                <w:spacing w:val="-2"/>
                <w:sz w:val="24"/>
              </w:rPr>
              <w:t>Устный опрос. Письменный контроль.</w:t>
            </w:r>
          </w:p>
        </w:tc>
        <w:tc>
          <w:tcPr>
            <w:tcW w:w="2702" w:type="dxa"/>
          </w:tcPr>
          <w:p w:rsidR="003A38FB" w:rsidRPr="003A38FB" w:rsidRDefault="003A38FB" w:rsidP="003A38FB">
            <w:pPr>
              <w:pStyle w:val="TableParagraph"/>
              <w:ind w:left="114" w:right="143"/>
              <w:rPr>
                <w:sz w:val="24"/>
                <w:lang w:val="en-US"/>
              </w:rPr>
            </w:pPr>
            <w:hyperlink r:id="rId10">
              <w:r w:rsidRPr="003A38FB">
                <w:rPr>
                  <w:color w:val="0000FF"/>
                  <w:spacing w:val="-6"/>
                  <w:sz w:val="24"/>
                  <w:u w:val="single" w:color="0000FF"/>
                  <w:lang w:val="en-US"/>
                </w:rPr>
                <w:t>https://resh.edu.ru/subject/</w:t>
              </w:r>
            </w:hyperlink>
            <w:r w:rsidRPr="003A38FB">
              <w:rPr>
                <w:color w:val="0000FF"/>
                <w:spacing w:val="-6"/>
                <w:sz w:val="24"/>
                <w:lang w:val="en-US"/>
              </w:rPr>
              <w:t xml:space="preserve"> </w:t>
            </w:r>
            <w:hyperlink r:id="rId11">
              <w:r w:rsidRPr="003A38FB">
                <w:rPr>
                  <w:color w:val="0000FF"/>
                  <w:spacing w:val="-2"/>
                  <w:sz w:val="24"/>
                  <w:u w:val="single" w:color="0000FF"/>
                  <w:lang w:val="en-US"/>
                </w:rPr>
                <w:t>lesson/1489/start/</w:t>
              </w:r>
            </w:hyperlink>
            <w:r w:rsidRPr="003A38FB">
              <w:rPr>
                <w:color w:val="0000FF"/>
                <w:spacing w:val="-2"/>
                <w:sz w:val="24"/>
                <w:lang w:val="en-US"/>
              </w:rPr>
              <w:t xml:space="preserve"> </w:t>
            </w:r>
            <w:hyperlink r:id="rId12">
              <w:r w:rsidRPr="003A38FB">
                <w:rPr>
                  <w:color w:val="0000FF"/>
                  <w:spacing w:val="-6"/>
                  <w:sz w:val="24"/>
                  <w:u w:val="single" w:color="0000FF"/>
                  <w:lang w:val="en-US"/>
                </w:rPr>
                <w:t>https://resh.edu.ru/subject/</w:t>
              </w:r>
            </w:hyperlink>
            <w:r w:rsidRPr="003A38FB">
              <w:rPr>
                <w:color w:val="0000FF"/>
                <w:spacing w:val="-6"/>
                <w:sz w:val="24"/>
                <w:lang w:val="en-US"/>
              </w:rPr>
              <w:t xml:space="preserve"> </w:t>
            </w:r>
            <w:hyperlink r:id="rId13">
              <w:r w:rsidRPr="003A38FB">
                <w:rPr>
                  <w:color w:val="0000FF"/>
                  <w:spacing w:val="-2"/>
                  <w:sz w:val="24"/>
                  <w:u w:val="single" w:color="0000FF"/>
                  <w:lang w:val="en-US"/>
                </w:rPr>
                <w:t>lesson/3043/start/</w:t>
              </w:r>
            </w:hyperlink>
            <w:r w:rsidRPr="003A38FB">
              <w:rPr>
                <w:color w:val="0000FF"/>
                <w:spacing w:val="-2"/>
                <w:sz w:val="24"/>
                <w:lang w:val="en-US"/>
              </w:rPr>
              <w:t xml:space="preserve"> </w:t>
            </w:r>
            <w:hyperlink r:id="rId14">
              <w:r w:rsidRPr="003A38FB">
                <w:rPr>
                  <w:color w:val="0000FF"/>
                  <w:spacing w:val="-6"/>
                  <w:sz w:val="24"/>
                  <w:u w:val="single" w:color="0000FF"/>
                  <w:lang w:val="en-US"/>
                </w:rPr>
                <w:t>https://edu.skysmart.ru/tea</w:t>
              </w:r>
            </w:hyperlink>
            <w:r w:rsidRPr="003A38FB">
              <w:rPr>
                <w:color w:val="0000FF"/>
                <w:spacing w:val="-6"/>
                <w:sz w:val="24"/>
                <w:lang w:val="en-US"/>
              </w:rPr>
              <w:t xml:space="preserve"> </w:t>
            </w:r>
            <w:hyperlink r:id="rId15">
              <w:proofErr w:type="spellStart"/>
              <w:r w:rsidRPr="003A38FB">
                <w:rPr>
                  <w:color w:val="0000FF"/>
                  <w:spacing w:val="-6"/>
                  <w:sz w:val="24"/>
                  <w:u w:val="single" w:color="0000FF"/>
                  <w:lang w:val="en-US"/>
                </w:rPr>
                <w:t>cher</w:t>
              </w:r>
              <w:proofErr w:type="spellEnd"/>
              <w:r w:rsidRPr="003A38FB">
                <w:rPr>
                  <w:color w:val="0000FF"/>
                  <w:spacing w:val="-6"/>
                  <w:sz w:val="24"/>
                  <w:u w:val="single" w:color="0000FF"/>
                  <w:lang w:val="en-US"/>
                </w:rPr>
                <w:t>/homework/</w:t>
              </w:r>
              <w:proofErr w:type="spellStart"/>
              <w:r w:rsidRPr="003A38FB">
                <w:rPr>
                  <w:color w:val="0000FF"/>
                  <w:spacing w:val="-6"/>
                  <w:sz w:val="24"/>
                  <w:u w:val="single" w:color="0000FF"/>
                  <w:lang w:val="en-US"/>
                </w:rPr>
                <w:t>pesikotuu</w:t>
              </w:r>
              <w:proofErr w:type="spellEnd"/>
            </w:hyperlink>
          </w:p>
        </w:tc>
      </w:tr>
    </w:tbl>
    <w:p w:rsidR="003A38FB" w:rsidRPr="00DE0BBB" w:rsidRDefault="003A38FB" w:rsidP="003A38FB">
      <w:pPr>
        <w:rPr>
          <w:sz w:val="24"/>
        </w:rPr>
        <w:sectPr w:rsidR="003A38FB" w:rsidRPr="00DE0BBB">
          <w:pgSz w:w="16850" w:h="11920" w:orient="landscape"/>
          <w:pgMar w:top="640" w:right="100" w:bottom="280" w:left="500" w:header="720" w:footer="720" w:gutter="0"/>
          <w:cols w:space="720"/>
        </w:sectPr>
      </w:pPr>
    </w:p>
    <w:p w:rsidR="003A38FB" w:rsidRPr="00DE0BBB" w:rsidRDefault="003A38FB" w:rsidP="003A38FB">
      <w:pPr>
        <w:pStyle w:val="af"/>
        <w:spacing w:before="5"/>
        <w:rPr>
          <w:b/>
          <w:sz w:val="2"/>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0"/>
        <w:gridCol w:w="1608"/>
        <w:gridCol w:w="1154"/>
        <w:gridCol w:w="4276"/>
        <w:gridCol w:w="1557"/>
        <w:gridCol w:w="2702"/>
      </w:tblGrid>
      <w:tr w:rsidR="003A38FB" w:rsidRPr="003A38FB" w:rsidTr="003A38FB">
        <w:trPr>
          <w:trHeight w:val="7451"/>
        </w:trPr>
        <w:tc>
          <w:tcPr>
            <w:tcW w:w="581" w:type="dxa"/>
          </w:tcPr>
          <w:p w:rsidR="003A38FB" w:rsidRPr="003A38FB" w:rsidRDefault="003A38FB" w:rsidP="003A38FB">
            <w:pPr>
              <w:pStyle w:val="TableParagraph"/>
              <w:rPr>
                <w:lang w:val="en-US"/>
              </w:rPr>
            </w:pPr>
          </w:p>
        </w:tc>
        <w:tc>
          <w:tcPr>
            <w:tcW w:w="1805" w:type="dxa"/>
          </w:tcPr>
          <w:p w:rsidR="003A38FB" w:rsidRPr="003A38FB" w:rsidRDefault="003A38FB" w:rsidP="003A38FB">
            <w:pPr>
              <w:pStyle w:val="TableParagraph"/>
              <w:rPr>
                <w:lang w:val="en-US"/>
              </w:rPr>
            </w:pPr>
          </w:p>
        </w:tc>
        <w:tc>
          <w:tcPr>
            <w:tcW w:w="763" w:type="dxa"/>
          </w:tcPr>
          <w:p w:rsidR="003A38FB" w:rsidRPr="003A38FB" w:rsidRDefault="003A38FB" w:rsidP="003A38FB">
            <w:pPr>
              <w:pStyle w:val="TableParagraph"/>
              <w:rPr>
                <w:lang w:val="en-US"/>
              </w:rPr>
            </w:pPr>
          </w:p>
        </w:tc>
        <w:tc>
          <w:tcPr>
            <w:tcW w:w="1550" w:type="dxa"/>
          </w:tcPr>
          <w:p w:rsidR="003A38FB" w:rsidRPr="003A38FB" w:rsidRDefault="003A38FB" w:rsidP="003A38FB">
            <w:pPr>
              <w:pStyle w:val="TableParagraph"/>
              <w:rPr>
                <w:lang w:val="en-US"/>
              </w:rPr>
            </w:pPr>
          </w:p>
        </w:tc>
        <w:tc>
          <w:tcPr>
            <w:tcW w:w="1608" w:type="dxa"/>
          </w:tcPr>
          <w:p w:rsidR="003A38FB" w:rsidRPr="003A38FB" w:rsidRDefault="003A38FB" w:rsidP="003A38FB">
            <w:pPr>
              <w:pStyle w:val="TableParagraph"/>
              <w:rPr>
                <w:lang w:val="en-US"/>
              </w:rPr>
            </w:pPr>
          </w:p>
        </w:tc>
        <w:tc>
          <w:tcPr>
            <w:tcW w:w="1154" w:type="dxa"/>
          </w:tcPr>
          <w:p w:rsidR="003A38FB" w:rsidRPr="003A38FB" w:rsidRDefault="003A38FB" w:rsidP="003A38FB">
            <w:pPr>
              <w:pStyle w:val="TableParagraph"/>
              <w:rPr>
                <w:lang w:val="en-US"/>
              </w:rPr>
            </w:pPr>
          </w:p>
        </w:tc>
        <w:tc>
          <w:tcPr>
            <w:tcW w:w="4276" w:type="dxa"/>
          </w:tcPr>
          <w:p w:rsidR="003A38FB" w:rsidRPr="0052194B" w:rsidRDefault="003A38FB" w:rsidP="003A38FB">
            <w:pPr>
              <w:pStyle w:val="TableParagraph"/>
              <w:tabs>
                <w:tab w:val="left" w:pos="1476"/>
                <w:tab w:val="left" w:pos="1572"/>
                <w:tab w:val="left" w:pos="2618"/>
                <w:tab w:val="left" w:pos="3437"/>
              </w:tabs>
              <w:ind w:left="113" w:right="104"/>
              <w:rPr>
                <w:sz w:val="24"/>
              </w:rPr>
            </w:pPr>
            <w:r w:rsidRPr="0052194B">
              <w:rPr>
                <w:sz w:val="24"/>
              </w:rPr>
              <w:t>доминион, монополия, плантация</w:t>
            </w:r>
            <w:r w:rsidRPr="0052194B">
              <w:rPr>
                <w:i/>
                <w:sz w:val="24"/>
              </w:rPr>
              <w:t xml:space="preserve">. </w:t>
            </w:r>
            <w:r w:rsidRPr="0052194B">
              <w:rPr>
                <w:spacing w:val="-2"/>
                <w:sz w:val="24"/>
              </w:rPr>
              <w:t>Объяснять,</w:t>
            </w:r>
            <w:r w:rsidRPr="0052194B">
              <w:rPr>
                <w:sz w:val="24"/>
              </w:rPr>
              <w:tab/>
            </w:r>
            <w:r w:rsidRPr="0052194B">
              <w:rPr>
                <w:sz w:val="24"/>
              </w:rPr>
              <w:tab/>
            </w:r>
            <w:r w:rsidRPr="0052194B">
              <w:rPr>
                <w:spacing w:val="-2"/>
                <w:sz w:val="24"/>
              </w:rPr>
              <w:t>почему</w:t>
            </w:r>
            <w:r w:rsidRPr="0052194B">
              <w:rPr>
                <w:sz w:val="24"/>
              </w:rPr>
              <w:tab/>
            </w:r>
            <w:r w:rsidRPr="0052194B">
              <w:rPr>
                <w:spacing w:val="-2"/>
                <w:sz w:val="24"/>
              </w:rPr>
              <w:t>конкистадорам удалось</w:t>
            </w:r>
            <w:r w:rsidRPr="0052194B">
              <w:rPr>
                <w:sz w:val="24"/>
              </w:rPr>
              <w:tab/>
            </w:r>
            <w:r w:rsidRPr="0052194B">
              <w:rPr>
                <w:spacing w:val="-2"/>
                <w:sz w:val="24"/>
              </w:rPr>
              <w:t>относительно</w:t>
            </w:r>
            <w:r w:rsidRPr="0052194B">
              <w:rPr>
                <w:sz w:val="24"/>
              </w:rPr>
              <w:tab/>
            </w:r>
            <w:r w:rsidRPr="0052194B">
              <w:rPr>
                <w:spacing w:val="-4"/>
                <w:sz w:val="24"/>
              </w:rPr>
              <w:t xml:space="preserve">быстро </w:t>
            </w:r>
            <w:r w:rsidRPr="0052194B">
              <w:rPr>
                <w:sz w:val="24"/>
              </w:rPr>
              <w:t>завоевать</w:t>
            </w:r>
            <w:r w:rsidRPr="0052194B">
              <w:rPr>
                <w:spacing w:val="-15"/>
                <w:sz w:val="24"/>
              </w:rPr>
              <w:t xml:space="preserve"> </w:t>
            </w:r>
            <w:r w:rsidRPr="0052194B">
              <w:rPr>
                <w:sz w:val="24"/>
              </w:rPr>
              <w:t>могущественные</w:t>
            </w:r>
            <w:r w:rsidRPr="0052194B">
              <w:rPr>
                <w:spacing w:val="-15"/>
                <w:sz w:val="24"/>
              </w:rPr>
              <w:t xml:space="preserve"> </w:t>
            </w:r>
            <w:r w:rsidRPr="0052194B">
              <w:rPr>
                <w:sz w:val="24"/>
              </w:rPr>
              <w:t>государства Центральной и Южной Америки.</w:t>
            </w:r>
          </w:p>
          <w:p w:rsidR="003A38FB" w:rsidRPr="0052194B" w:rsidRDefault="003A38FB" w:rsidP="003A38FB">
            <w:pPr>
              <w:pStyle w:val="TableParagraph"/>
              <w:ind w:left="113" w:right="87"/>
              <w:jc w:val="both"/>
              <w:rPr>
                <w:sz w:val="24"/>
              </w:rPr>
            </w:pPr>
            <w:r w:rsidRPr="0052194B">
              <w:rPr>
                <w:sz w:val="24"/>
              </w:rPr>
              <w:t>Раскрывать, что изменилось в положении населения Центральной и Южной Америки с приходом европейских завоевателей.</w:t>
            </w:r>
          </w:p>
          <w:p w:rsidR="003A38FB" w:rsidRPr="0052194B" w:rsidRDefault="003A38FB" w:rsidP="003A38FB">
            <w:pPr>
              <w:pStyle w:val="TableParagraph"/>
              <w:ind w:left="113" w:right="86"/>
              <w:jc w:val="both"/>
              <w:rPr>
                <w:sz w:val="24"/>
              </w:rPr>
            </w:pPr>
            <w:r w:rsidRPr="0052194B">
              <w:rPr>
                <w:i/>
                <w:sz w:val="24"/>
              </w:rPr>
              <w:t xml:space="preserve">Сравнивать </w:t>
            </w:r>
            <w:r w:rsidRPr="0052194B">
              <w:rPr>
                <w:sz w:val="24"/>
              </w:rPr>
              <w:t>начало освоения европейцами территорий в Южной Америке и в Северной Америке (основные занятия европейских колонистов; положение местного населения; организация хозяйства), выявлять различия.</w:t>
            </w:r>
          </w:p>
          <w:p w:rsidR="003A38FB" w:rsidRPr="0052194B" w:rsidRDefault="003A38FB" w:rsidP="003A38FB">
            <w:pPr>
              <w:pStyle w:val="TableParagraph"/>
              <w:tabs>
                <w:tab w:val="left" w:pos="2052"/>
                <w:tab w:val="left" w:pos="2964"/>
              </w:tabs>
              <w:ind w:left="113" w:right="87"/>
              <w:jc w:val="both"/>
              <w:rPr>
                <w:sz w:val="24"/>
              </w:rPr>
            </w:pPr>
            <w:r w:rsidRPr="0052194B">
              <w:rPr>
                <w:sz w:val="24"/>
              </w:rPr>
              <w:t>Рассказывать,</w:t>
            </w:r>
            <w:r w:rsidRPr="0052194B">
              <w:rPr>
                <w:spacing w:val="-9"/>
                <w:sz w:val="24"/>
              </w:rPr>
              <w:t xml:space="preserve"> </w:t>
            </w:r>
            <w:r w:rsidRPr="0052194B">
              <w:rPr>
                <w:sz w:val="24"/>
              </w:rPr>
              <w:t>используя</w:t>
            </w:r>
            <w:r w:rsidRPr="0052194B">
              <w:rPr>
                <w:spacing w:val="-9"/>
                <w:sz w:val="24"/>
              </w:rPr>
              <w:t xml:space="preserve"> </w:t>
            </w:r>
            <w:r w:rsidRPr="0052194B">
              <w:rPr>
                <w:sz w:val="24"/>
              </w:rPr>
              <w:t>историческую карту, о поисках европейцами северо- восточного пути в страны Дальнего Востока,</w:t>
            </w:r>
            <w:r w:rsidRPr="0052194B">
              <w:rPr>
                <w:spacing w:val="-8"/>
                <w:sz w:val="24"/>
              </w:rPr>
              <w:t xml:space="preserve"> </w:t>
            </w:r>
            <w:r w:rsidRPr="0052194B">
              <w:rPr>
                <w:sz w:val="24"/>
              </w:rPr>
              <w:t>о</w:t>
            </w:r>
            <w:r w:rsidRPr="0052194B">
              <w:rPr>
                <w:spacing w:val="-6"/>
                <w:sz w:val="24"/>
              </w:rPr>
              <w:t xml:space="preserve"> </w:t>
            </w:r>
            <w:r w:rsidRPr="0052194B">
              <w:rPr>
                <w:sz w:val="24"/>
              </w:rPr>
              <w:t>том,</w:t>
            </w:r>
            <w:r w:rsidRPr="0052194B">
              <w:rPr>
                <w:spacing w:val="-8"/>
                <w:sz w:val="24"/>
              </w:rPr>
              <w:t xml:space="preserve"> </w:t>
            </w:r>
            <w:r w:rsidRPr="0052194B">
              <w:rPr>
                <w:sz w:val="24"/>
              </w:rPr>
              <w:t>как</w:t>
            </w:r>
            <w:r w:rsidRPr="0052194B">
              <w:rPr>
                <w:spacing w:val="-4"/>
                <w:sz w:val="24"/>
              </w:rPr>
              <w:t xml:space="preserve"> </w:t>
            </w:r>
            <w:r w:rsidRPr="0052194B">
              <w:rPr>
                <w:sz w:val="24"/>
              </w:rPr>
              <w:t>устанавливались</w:t>
            </w:r>
            <w:r w:rsidRPr="0052194B">
              <w:rPr>
                <w:spacing w:val="-8"/>
                <w:sz w:val="24"/>
              </w:rPr>
              <w:t xml:space="preserve"> </w:t>
            </w:r>
            <w:r w:rsidRPr="0052194B">
              <w:rPr>
                <w:sz w:val="24"/>
              </w:rPr>
              <w:t xml:space="preserve">их </w:t>
            </w:r>
            <w:r w:rsidRPr="0052194B">
              <w:rPr>
                <w:spacing w:val="-2"/>
                <w:sz w:val="24"/>
              </w:rPr>
              <w:t>отношения</w:t>
            </w:r>
            <w:r w:rsidRPr="0052194B">
              <w:rPr>
                <w:sz w:val="24"/>
              </w:rPr>
              <w:tab/>
            </w:r>
            <w:r w:rsidRPr="0052194B">
              <w:rPr>
                <w:spacing w:val="-10"/>
                <w:sz w:val="24"/>
              </w:rPr>
              <w:t>с</w:t>
            </w:r>
            <w:r w:rsidRPr="0052194B">
              <w:rPr>
                <w:sz w:val="24"/>
              </w:rPr>
              <w:tab/>
            </w:r>
            <w:r w:rsidRPr="0052194B">
              <w:rPr>
                <w:spacing w:val="-2"/>
                <w:sz w:val="24"/>
              </w:rPr>
              <w:t>российским государством.</w:t>
            </w:r>
          </w:p>
          <w:p w:rsidR="003A38FB" w:rsidRPr="0052194B" w:rsidRDefault="003A38FB" w:rsidP="003A38FB">
            <w:pPr>
              <w:pStyle w:val="TableParagraph"/>
              <w:ind w:left="113" w:right="85"/>
              <w:jc w:val="both"/>
              <w:rPr>
                <w:sz w:val="24"/>
              </w:rPr>
            </w:pPr>
            <w:r w:rsidRPr="0052194B">
              <w:rPr>
                <w:sz w:val="24"/>
              </w:rPr>
              <w:t>Характеризовать итоги Великих географических</w:t>
            </w:r>
            <w:r w:rsidRPr="0052194B">
              <w:rPr>
                <w:spacing w:val="-3"/>
                <w:sz w:val="24"/>
              </w:rPr>
              <w:t xml:space="preserve"> </w:t>
            </w:r>
            <w:r w:rsidRPr="0052194B">
              <w:rPr>
                <w:sz w:val="24"/>
              </w:rPr>
              <w:t>открытий</w:t>
            </w:r>
            <w:r w:rsidRPr="0052194B">
              <w:rPr>
                <w:spacing w:val="-4"/>
                <w:sz w:val="24"/>
              </w:rPr>
              <w:t xml:space="preserve"> </w:t>
            </w:r>
            <w:r w:rsidRPr="0052194B">
              <w:rPr>
                <w:sz w:val="24"/>
              </w:rPr>
              <w:t>конца</w:t>
            </w:r>
            <w:r w:rsidRPr="0052194B">
              <w:rPr>
                <w:spacing w:val="-6"/>
                <w:sz w:val="24"/>
              </w:rPr>
              <w:t xml:space="preserve"> </w:t>
            </w:r>
            <w:r>
              <w:rPr>
                <w:sz w:val="24"/>
              </w:rPr>
              <w:t>XV</w:t>
            </w:r>
            <w:r w:rsidRPr="0052194B">
              <w:rPr>
                <w:spacing w:val="-5"/>
                <w:sz w:val="24"/>
              </w:rPr>
              <w:t xml:space="preserve"> </w:t>
            </w:r>
            <w:r w:rsidRPr="0052194B">
              <w:rPr>
                <w:sz w:val="24"/>
              </w:rPr>
              <w:t xml:space="preserve">— </w:t>
            </w:r>
            <w:r>
              <w:rPr>
                <w:sz w:val="24"/>
              </w:rPr>
              <w:t>XVII</w:t>
            </w:r>
            <w:r w:rsidRPr="0052194B">
              <w:rPr>
                <w:sz w:val="24"/>
              </w:rPr>
              <w:t xml:space="preserve"> в.: а) для европейских стран;</w:t>
            </w:r>
          </w:p>
          <w:p w:rsidR="003A38FB" w:rsidRPr="0052194B" w:rsidRDefault="003A38FB" w:rsidP="003A38FB">
            <w:pPr>
              <w:pStyle w:val="TableParagraph"/>
              <w:spacing w:line="266" w:lineRule="exact"/>
              <w:ind w:left="113" w:right="1185"/>
              <w:jc w:val="both"/>
              <w:rPr>
                <w:sz w:val="24"/>
              </w:rPr>
            </w:pPr>
            <w:r w:rsidRPr="0052194B">
              <w:rPr>
                <w:sz w:val="24"/>
              </w:rPr>
              <w:t>б)</w:t>
            </w:r>
            <w:r w:rsidRPr="0052194B">
              <w:rPr>
                <w:spacing w:val="-14"/>
                <w:sz w:val="24"/>
              </w:rPr>
              <w:t xml:space="preserve"> </w:t>
            </w:r>
            <w:r w:rsidRPr="0052194B">
              <w:rPr>
                <w:sz w:val="24"/>
              </w:rPr>
              <w:t>для</w:t>
            </w:r>
            <w:r w:rsidRPr="0052194B">
              <w:rPr>
                <w:spacing w:val="-13"/>
                <w:sz w:val="24"/>
              </w:rPr>
              <w:t xml:space="preserve"> </w:t>
            </w:r>
            <w:r w:rsidRPr="0052194B">
              <w:rPr>
                <w:sz w:val="24"/>
              </w:rPr>
              <w:t>народов</w:t>
            </w:r>
            <w:r w:rsidRPr="0052194B">
              <w:rPr>
                <w:spacing w:val="-13"/>
                <w:sz w:val="24"/>
              </w:rPr>
              <w:t xml:space="preserve"> </w:t>
            </w:r>
            <w:r w:rsidRPr="0052194B">
              <w:rPr>
                <w:sz w:val="24"/>
              </w:rPr>
              <w:t>Нового</w:t>
            </w:r>
            <w:r w:rsidRPr="0052194B">
              <w:rPr>
                <w:spacing w:val="-9"/>
                <w:sz w:val="24"/>
              </w:rPr>
              <w:t xml:space="preserve"> </w:t>
            </w:r>
            <w:r w:rsidRPr="0052194B">
              <w:rPr>
                <w:sz w:val="24"/>
              </w:rPr>
              <w:t>света; в) для всеобщей истории</w:t>
            </w:r>
          </w:p>
        </w:tc>
        <w:tc>
          <w:tcPr>
            <w:tcW w:w="1557" w:type="dxa"/>
          </w:tcPr>
          <w:p w:rsidR="003A38FB" w:rsidRPr="0052194B" w:rsidRDefault="003A38FB" w:rsidP="003A38FB">
            <w:pPr>
              <w:pStyle w:val="TableParagraph"/>
            </w:pPr>
          </w:p>
        </w:tc>
        <w:tc>
          <w:tcPr>
            <w:tcW w:w="2702" w:type="dxa"/>
          </w:tcPr>
          <w:p w:rsidR="003A38FB" w:rsidRPr="0052194B" w:rsidRDefault="003A38FB" w:rsidP="003A38FB">
            <w:pPr>
              <w:pStyle w:val="TableParagraph"/>
            </w:pPr>
          </w:p>
        </w:tc>
      </w:tr>
      <w:tr w:rsidR="003A38FB" w:rsidRPr="00DE0BBB" w:rsidTr="003A38FB">
        <w:trPr>
          <w:trHeight w:val="2766"/>
        </w:trPr>
        <w:tc>
          <w:tcPr>
            <w:tcW w:w="581" w:type="dxa"/>
          </w:tcPr>
          <w:p w:rsidR="003A38FB" w:rsidRDefault="003A38FB" w:rsidP="003A38FB">
            <w:pPr>
              <w:pStyle w:val="TableParagraph"/>
              <w:spacing w:line="268" w:lineRule="exact"/>
              <w:ind w:left="115"/>
              <w:rPr>
                <w:sz w:val="24"/>
              </w:rPr>
            </w:pPr>
            <w:r>
              <w:rPr>
                <w:spacing w:val="-5"/>
                <w:sz w:val="24"/>
              </w:rPr>
              <w:t>2.2</w:t>
            </w:r>
          </w:p>
        </w:tc>
        <w:tc>
          <w:tcPr>
            <w:tcW w:w="1805" w:type="dxa"/>
          </w:tcPr>
          <w:p w:rsidR="003A38FB" w:rsidRPr="0052194B" w:rsidRDefault="003A38FB" w:rsidP="003A38FB">
            <w:pPr>
              <w:pStyle w:val="TableParagraph"/>
              <w:ind w:right="252"/>
              <w:rPr>
                <w:b/>
                <w:sz w:val="24"/>
              </w:rPr>
            </w:pPr>
            <w:r w:rsidRPr="0052194B">
              <w:rPr>
                <w:b/>
                <w:sz w:val="24"/>
              </w:rPr>
              <w:t>Изменения</w:t>
            </w:r>
            <w:r w:rsidRPr="0052194B">
              <w:rPr>
                <w:b/>
                <w:spacing w:val="-5"/>
                <w:sz w:val="24"/>
              </w:rPr>
              <w:t xml:space="preserve"> </w:t>
            </w:r>
            <w:r w:rsidRPr="0052194B">
              <w:rPr>
                <w:b/>
                <w:sz w:val="24"/>
              </w:rPr>
              <w:t xml:space="preserve">в </w:t>
            </w:r>
            <w:r w:rsidRPr="0052194B">
              <w:rPr>
                <w:b/>
                <w:spacing w:val="-2"/>
                <w:sz w:val="24"/>
              </w:rPr>
              <w:t xml:space="preserve">европейском обществе </w:t>
            </w:r>
            <w:r>
              <w:rPr>
                <w:b/>
                <w:spacing w:val="-8"/>
                <w:sz w:val="24"/>
              </w:rPr>
              <w:t>XVI</w:t>
            </w:r>
            <w:r w:rsidRPr="0052194B">
              <w:rPr>
                <w:b/>
                <w:spacing w:val="-8"/>
                <w:sz w:val="24"/>
              </w:rPr>
              <w:t>—</w:t>
            </w:r>
            <w:r>
              <w:rPr>
                <w:b/>
                <w:spacing w:val="-8"/>
                <w:sz w:val="24"/>
              </w:rPr>
              <w:t>XVI</w:t>
            </w:r>
            <w:r w:rsidRPr="0052194B">
              <w:rPr>
                <w:b/>
                <w:spacing w:val="-7"/>
                <w:sz w:val="24"/>
              </w:rPr>
              <w:t xml:space="preserve"> </w:t>
            </w:r>
            <w:r w:rsidRPr="0052194B">
              <w:rPr>
                <w:b/>
                <w:spacing w:val="-8"/>
                <w:sz w:val="24"/>
              </w:rPr>
              <w:t>вв.</w:t>
            </w:r>
          </w:p>
        </w:tc>
        <w:tc>
          <w:tcPr>
            <w:tcW w:w="763" w:type="dxa"/>
          </w:tcPr>
          <w:p w:rsidR="003A38FB" w:rsidRDefault="003A38FB" w:rsidP="003A38FB">
            <w:pPr>
              <w:pStyle w:val="TableParagraph"/>
              <w:spacing w:line="268" w:lineRule="exact"/>
              <w:ind w:left="109"/>
              <w:rPr>
                <w:sz w:val="24"/>
              </w:rPr>
            </w:pPr>
            <w:r>
              <w:rPr>
                <w:spacing w:val="-10"/>
                <w:sz w:val="24"/>
              </w:rPr>
              <w:t>2</w:t>
            </w:r>
          </w:p>
        </w:tc>
        <w:tc>
          <w:tcPr>
            <w:tcW w:w="1550" w:type="dxa"/>
          </w:tcPr>
          <w:p w:rsidR="003A38FB" w:rsidRDefault="003A38FB" w:rsidP="003A38FB">
            <w:pPr>
              <w:pStyle w:val="TableParagraph"/>
            </w:pPr>
          </w:p>
        </w:tc>
        <w:tc>
          <w:tcPr>
            <w:tcW w:w="1608" w:type="dxa"/>
          </w:tcPr>
          <w:p w:rsidR="003A38FB" w:rsidRDefault="003A38FB" w:rsidP="003A38FB">
            <w:pPr>
              <w:pStyle w:val="TableParagraph"/>
            </w:pPr>
          </w:p>
        </w:tc>
        <w:tc>
          <w:tcPr>
            <w:tcW w:w="1154" w:type="dxa"/>
          </w:tcPr>
          <w:p w:rsidR="003A38FB" w:rsidRDefault="003A38FB" w:rsidP="003A38FB">
            <w:pPr>
              <w:pStyle w:val="TableParagraph"/>
            </w:pPr>
          </w:p>
        </w:tc>
        <w:tc>
          <w:tcPr>
            <w:tcW w:w="4276" w:type="dxa"/>
          </w:tcPr>
          <w:p w:rsidR="003A38FB" w:rsidRPr="0052194B" w:rsidRDefault="003A38FB" w:rsidP="003A38FB">
            <w:pPr>
              <w:pStyle w:val="TableParagraph"/>
              <w:ind w:left="113" w:right="82"/>
              <w:jc w:val="both"/>
              <w:rPr>
                <w:sz w:val="24"/>
              </w:rPr>
            </w:pPr>
            <w:r w:rsidRPr="0052194B">
              <w:rPr>
                <w:sz w:val="24"/>
              </w:rPr>
              <w:t>Называть новые источники энергии, которые</w:t>
            </w:r>
            <w:r w:rsidRPr="0052194B">
              <w:rPr>
                <w:spacing w:val="-14"/>
                <w:sz w:val="24"/>
              </w:rPr>
              <w:t xml:space="preserve"> </w:t>
            </w:r>
            <w:r w:rsidRPr="0052194B">
              <w:rPr>
                <w:sz w:val="24"/>
              </w:rPr>
              <w:t>стали</w:t>
            </w:r>
            <w:r w:rsidRPr="0052194B">
              <w:rPr>
                <w:spacing w:val="-12"/>
                <w:sz w:val="24"/>
              </w:rPr>
              <w:t xml:space="preserve"> </w:t>
            </w:r>
            <w:r w:rsidRPr="0052194B">
              <w:rPr>
                <w:sz w:val="24"/>
              </w:rPr>
              <w:t>использоваться</w:t>
            </w:r>
            <w:r w:rsidRPr="0052194B">
              <w:rPr>
                <w:spacing w:val="33"/>
                <w:sz w:val="24"/>
              </w:rPr>
              <w:t xml:space="preserve"> </w:t>
            </w:r>
            <w:proofErr w:type="spellStart"/>
            <w:r w:rsidRPr="0052194B">
              <w:rPr>
                <w:sz w:val="24"/>
              </w:rPr>
              <w:t>вЕвропе</w:t>
            </w:r>
            <w:proofErr w:type="spellEnd"/>
            <w:r w:rsidRPr="0052194B">
              <w:rPr>
                <w:sz w:val="24"/>
              </w:rPr>
              <w:t xml:space="preserve"> в </w:t>
            </w:r>
            <w:r>
              <w:rPr>
                <w:sz w:val="24"/>
              </w:rPr>
              <w:t>XV</w:t>
            </w:r>
            <w:r w:rsidRPr="0052194B">
              <w:rPr>
                <w:sz w:val="24"/>
              </w:rPr>
              <w:t>—</w:t>
            </w:r>
            <w:r>
              <w:rPr>
                <w:sz w:val="24"/>
              </w:rPr>
              <w:t>XVII</w:t>
            </w:r>
            <w:r w:rsidRPr="0052194B">
              <w:rPr>
                <w:sz w:val="24"/>
              </w:rPr>
              <w:t xml:space="preserve"> вв., объяснять, развитию каких отраслей производства это </w:t>
            </w:r>
            <w:r w:rsidRPr="0052194B">
              <w:rPr>
                <w:spacing w:val="-2"/>
                <w:sz w:val="24"/>
              </w:rPr>
              <w:t>способствовало.</w:t>
            </w:r>
          </w:p>
          <w:p w:rsidR="003A38FB" w:rsidRPr="0052194B" w:rsidRDefault="003A38FB" w:rsidP="003A38FB">
            <w:pPr>
              <w:pStyle w:val="TableParagraph"/>
              <w:tabs>
                <w:tab w:val="left" w:pos="2059"/>
                <w:tab w:val="left" w:pos="4044"/>
              </w:tabs>
              <w:ind w:left="113" w:right="89"/>
              <w:jc w:val="both"/>
              <w:rPr>
                <w:sz w:val="24"/>
              </w:rPr>
            </w:pPr>
            <w:r w:rsidRPr="0052194B">
              <w:rPr>
                <w:i/>
                <w:spacing w:val="-2"/>
                <w:sz w:val="24"/>
              </w:rPr>
              <w:t>Сравнивать</w:t>
            </w:r>
            <w:r w:rsidRPr="0052194B">
              <w:rPr>
                <w:i/>
                <w:sz w:val="24"/>
              </w:rPr>
              <w:tab/>
            </w:r>
            <w:r w:rsidRPr="0052194B">
              <w:rPr>
                <w:spacing w:val="-2"/>
                <w:sz w:val="24"/>
              </w:rPr>
              <w:t>ремесленное</w:t>
            </w:r>
            <w:r w:rsidRPr="0052194B">
              <w:rPr>
                <w:sz w:val="24"/>
              </w:rPr>
              <w:tab/>
            </w:r>
            <w:r w:rsidRPr="0052194B">
              <w:rPr>
                <w:spacing w:val="-10"/>
                <w:sz w:val="24"/>
              </w:rPr>
              <w:t xml:space="preserve">и </w:t>
            </w:r>
            <w:r w:rsidRPr="0052194B">
              <w:rPr>
                <w:sz w:val="24"/>
              </w:rPr>
              <w:t xml:space="preserve">мануфактурное производство, </w:t>
            </w:r>
            <w:proofErr w:type="spellStart"/>
            <w:r w:rsidRPr="0052194B">
              <w:rPr>
                <w:sz w:val="24"/>
              </w:rPr>
              <w:t>объя</w:t>
            </w:r>
            <w:proofErr w:type="gramStart"/>
            <w:r w:rsidRPr="0052194B">
              <w:rPr>
                <w:sz w:val="24"/>
              </w:rPr>
              <w:t>с</w:t>
            </w:r>
            <w:proofErr w:type="spellEnd"/>
            <w:r w:rsidRPr="0052194B">
              <w:rPr>
                <w:sz w:val="24"/>
              </w:rPr>
              <w:t>-</w:t>
            </w:r>
            <w:proofErr w:type="gramEnd"/>
            <w:r w:rsidRPr="0052194B">
              <w:rPr>
                <w:sz w:val="24"/>
              </w:rPr>
              <w:t xml:space="preserve"> </w:t>
            </w:r>
            <w:proofErr w:type="spellStart"/>
            <w:r w:rsidRPr="0052194B">
              <w:rPr>
                <w:sz w:val="24"/>
              </w:rPr>
              <w:t>нять</w:t>
            </w:r>
            <w:proofErr w:type="spellEnd"/>
            <w:r w:rsidRPr="0052194B">
              <w:rPr>
                <w:sz w:val="24"/>
              </w:rPr>
              <w:t>,</w:t>
            </w:r>
            <w:r w:rsidRPr="0052194B">
              <w:rPr>
                <w:spacing w:val="-2"/>
                <w:sz w:val="24"/>
              </w:rPr>
              <w:t xml:space="preserve"> </w:t>
            </w:r>
            <w:r w:rsidRPr="0052194B">
              <w:rPr>
                <w:sz w:val="24"/>
              </w:rPr>
              <w:t>в</w:t>
            </w:r>
            <w:r w:rsidRPr="0052194B">
              <w:rPr>
                <w:spacing w:val="-3"/>
                <w:sz w:val="24"/>
              </w:rPr>
              <w:t xml:space="preserve"> </w:t>
            </w:r>
            <w:r w:rsidRPr="0052194B">
              <w:rPr>
                <w:sz w:val="24"/>
              </w:rPr>
              <w:t>чем</w:t>
            </w:r>
            <w:r w:rsidRPr="0052194B">
              <w:rPr>
                <w:spacing w:val="-3"/>
                <w:sz w:val="24"/>
              </w:rPr>
              <w:t xml:space="preserve"> </w:t>
            </w:r>
            <w:r w:rsidRPr="0052194B">
              <w:rPr>
                <w:sz w:val="24"/>
              </w:rPr>
              <w:t>заключались</w:t>
            </w:r>
            <w:r w:rsidRPr="0052194B">
              <w:rPr>
                <w:spacing w:val="-1"/>
                <w:sz w:val="24"/>
              </w:rPr>
              <w:t xml:space="preserve"> </w:t>
            </w:r>
            <w:r w:rsidRPr="0052194B">
              <w:rPr>
                <w:sz w:val="24"/>
              </w:rPr>
              <w:t xml:space="preserve">преимущества </w:t>
            </w:r>
            <w:r w:rsidRPr="0052194B">
              <w:rPr>
                <w:spacing w:val="-2"/>
                <w:sz w:val="24"/>
              </w:rPr>
              <w:t>мануфактур.</w:t>
            </w:r>
          </w:p>
          <w:p w:rsidR="003A38FB" w:rsidRDefault="003A38FB" w:rsidP="003A38FB">
            <w:pPr>
              <w:pStyle w:val="TableParagraph"/>
              <w:spacing w:line="269" w:lineRule="exact"/>
              <w:ind w:left="113"/>
              <w:jc w:val="both"/>
              <w:rPr>
                <w:sz w:val="24"/>
              </w:rPr>
            </w:pPr>
            <w:r>
              <w:rPr>
                <w:sz w:val="24"/>
              </w:rPr>
              <w:t>Объяснять</w:t>
            </w:r>
            <w:r>
              <w:rPr>
                <w:spacing w:val="58"/>
                <w:w w:val="150"/>
                <w:sz w:val="24"/>
              </w:rPr>
              <w:t xml:space="preserve">  </w:t>
            </w:r>
            <w:r>
              <w:rPr>
                <w:sz w:val="24"/>
              </w:rPr>
              <w:t>значение</w:t>
            </w:r>
            <w:r>
              <w:rPr>
                <w:spacing w:val="56"/>
                <w:sz w:val="24"/>
              </w:rPr>
              <w:t xml:space="preserve">   </w:t>
            </w:r>
            <w:r>
              <w:rPr>
                <w:sz w:val="24"/>
              </w:rPr>
              <w:t>понятий</w:t>
            </w:r>
            <w:r>
              <w:rPr>
                <w:spacing w:val="56"/>
                <w:sz w:val="24"/>
              </w:rPr>
              <w:t xml:space="preserve">   </w:t>
            </w:r>
            <w:r>
              <w:rPr>
                <w:spacing w:val="-10"/>
                <w:sz w:val="24"/>
              </w:rPr>
              <w:t>и</w:t>
            </w:r>
          </w:p>
        </w:tc>
        <w:tc>
          <w:tcPr>
            <w:tcW w:w="1557" w:type="dxa"/>
          </w:tcPr>
          <w:p w:rsidR="003A38FB" w:rsidRDefault="003A38FB" w:rsidP="003A38FB">
            <w:pPr>
              <w:pStyle w:val="TableParagraph"/>
              <w:ind w:left="111" w:right="25"/>
              <w:rPr>
                <w:sz w:val="24"/>
              </w:rPr>
            </w:pPr>
            <w:r>
              <w:rPr>
                <w:spacing w:val="-2"/>
                <w:sz w:val="24"/>
              </w:rPr>
              <w:t>Устный опрос. Письменный контроль</w:t>
            </w:r>
          </w:p>
        </w:tc>
        <w:tc>
          <w:tcPr>
            <w:tcW w:w="2702" w:type="dxa"/>
          </w:tcPr>
          <w:p w:rsidR="003A38FB" w:rsidRPr="003A38FB" w:rsidRDefault="003A38FB" w:rsidP="003A38FB">
            <w:pPr>
              <w:pStyle w:val="TableParagraph"/>
              <w:ind w:left="114" w:right="143"/>
              <w:rPr>
                <w:sz w:val="24"/>
                <w:lang w:val="en-US"/>
              </w:rPr>
            </w:pPr>
            <w:hyperlink r:id="rId16">
              <w:r w:rsidRPr="003A38FB">
                <w:rPr>
                  <w:color w:val="0000FF"/>
                  <w:spacing w:val="-6"/>
                  <w:sz w:val="24"/>
                  <w:u w:val="single" w:color="0000FF"/>
                  <w:lang w:val="en-US"/>
                </w:rPr>
                <w:t>https://resh.edu.ru/subject/</w:t>
              </w:r>
            </w:hyperlink>
            <w:r w:rsidRPr="003A38FB">
              <w:rPr>
                <w:color w:val="0000FF"/>
                <w:spacing w:val="-6"/>
                <w:sz w:val="24"/>
                <w:lang w:val="en-US"/>
              </w:rPr>
              <w:t xml:space="preserve"> </w:t>
            </w:r>
            <w:hyperlink r:id="rId17">
              <w:r w:rsidRPr="003A38FB">
                <w:rPr>
                  <w:color w:val="0000FF"/>
                  <w:spacing w:val="-2"/>
                  <w:sz w:val="24"/>
                  <w:u w:val="single" w:color="0000FF"/>
                  <w:lang w:val="en-US"/>
                </w:rPr>
                <w:t>lesson/1489/start/</w:t>
              </w:r>
            </w:hyperlink>
            <w:r w:rsidRPr="003A38FB">
              <w:rPr>
                <w:color w:val="0000FF"/>
                <w:spacing w:val="-2"/>
                <w:sz w:val="24"/>
                <w:lang w:val="en-US"/>
              </w:rPr>
              <w:t xml:space="preserve"> </w:t>
            </w:r>
            <w:hyperlink r:id="rId18">
              <w:r w:rsidRPr="003A38FB">
                <w:rPr>
                  <w:color w:val="0000FF"/>
                  <w:spacing w:val="-6"/>
                  <w:sz w:val="24"/>
                  <w:u w:val="single" w:color="0000FF"/>
                  <w:lang w:val="en-US"/>
                </w:rPr>
                <w:t>https://resh.edu.ru/subject/</w:t>
              </w:r>
            </w:hyperlink>
            <w:r w:rsidRPr="003A38FB">
              <w:rPr>
                <w:color w:val="0000FF"/>
                <w:spacing w:val="-6"/>
                <w:sz w:val="24"/>
                <w:lang w:val="en-US"/>
              </w:rPr>
              <w:t xml:space="preserve"> </w:t>
            </w:r>
            <w:hyperlink r:id="rId19">
              <w:r w:rsidRPr="003A38FB">
                <w:rPr>
                  <w:color w:val="0000FF"/>
                  <w:spacing w:val="-2"/>
                  <w:sz w:val="24"/>
                  <w:u w:val="single" w:color="0000FF"/>
                  <w:lang w:val="en-US"/>
                </w:rPr>
                <w:t>lesson/2519/start/</w:t>
              </w:r>
            </w:hyperlink>
            <w:r w:rsidRPr="003A38FB">
              <w:rPr>
                <w:color w:val="0000FF"/>
                <w:spacing w:val="-2"/>
                <w:sz w:val="24"/>
                <w:lang w:val="en-US"/>
              </w:rPr>
              <w:t xml:space="preserve"> </w:t>
            </w:r>
            <w:hyperlink r:id="rId20">
              <w:r w:rsidRPr="003A38FB">
                <w:rPr>
                  <w:color w:val="0000FF"/>
                  <w:spacing w:val="-6"/>
                  <w:sz w:val="24"/>
                  <w:u w:val="single" w:color="0000FF"/>
                  <w:lang w:val="en-US"/>
                </w:rPr>
                <w:t>https://edu.skysmart.ru/tea</w:t>
              </w:r>
            </w:hyperlink>
            <w:r w:rsidRPr="003A38FB">
              <w:rPr>
                <w:color w:val="0000FF"/>
                <w:spacing w:val="-6"/>
                <w:sz w:val="24"/>
                <w:lang w:val="en-US"/>
              </w:rPr>
              <w:t xml:space="preserve"> </w:t>
            </w:r>
            <w:hyperlink r:id="rId21">
              <w:proofErr w:type="spellStart"/>
              <w:r w:rsidRPr="003A38FB">
                <w:rPr>
                  <w:color w:val="0000FF"/>
                  <w:spacing w:val="-6"/>
                  <w:sz w:val="24"/>
                  <w:u w:val="single" w:color="0000FF"/>
                  <w:lang w:val="en-US"/>
                </w:rPr>
                <w:t>cher</w:t>
              </w:r>
              <w:proofErr w:type="spellEnd"/>
              <w:r w:rsidRPr="003A38FB">
                <w:rPr>
                  <w:color w:val="0000FF"/>
                  <w:spacing w:val="-6"/>
                  <w:sz w:val="24"/>
                  <w:u w:val="single" w:color="0000FF"/>
                  <w:lang w:val="en-US"/>
                </w:rPr>
                <w:t>/homework/</w:t>
              </w:r>
              <w:proofErr w:type="spellStart"/>
              <w:r w:rsidRPr="003A38FB">
                <w:rPr>
                  <w:color w:val="0000FF"/>
                  <w:spacing w:val="-6"/>
                  <w:sz w:val="24"/>
                  <w:u w:val="single" w:color="0000FF"/>
                  <w:lang w:val="en-US"/>
                </w:rPr>
                <w:t>pesikotuu</w:t>
              </w:r>
              <w:proofErr w:type="spellEnd"/>
            </w:hyperlink>
          </w:p>
        </w:tc>
      </w:tr>
    </w:tbl>
    <w:p w:rsidR="003A38FB" w:rsidRPr="00DE0BBB" w:rsidRDefault="003A38FB" w:rsidP="003A38FB">
      <w:pPr>
        <w:rPr>
          <w:sz w:val="24"/>
        </w:rPr>
        <w:sectPr w:rsidR="003A38FB" w:rsidRPr="00DE0BBB">
          <w:pgSz w:w="16850" w:h="11920" w:orient="landscape"/>
          <w:pgMar w:top="680" w:right="100" w:bottom="280" w:left="500" w:header="720" w:footer="720" w:gutter="0"/>
          <w:cols w:space="720"/>
        </w:sectPr>
      </w:pPr>
    </w:p>
    <w:p w:rsidR="003A38FB" w:rsidRPr="00DE0BBB" w:rsidRDefault="003A38FB" w:rsidP="003A38FB">
      <w:pPr>
        <w:pStyle w:val="af"/>
        <w:spacing w:before="5"/>
        <w:rPr>
          <w:b/>
          <w:sz w:val="2"/>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0"/>
        <w:gridCol w:w="1608"/>
        <w:gridCol w:w="1154"/>
        <w:gridCol w:w="4276"/>
        <w:gridCol w:w="1557"/>
        <w:gridCol w:w="2702"/>
      </w:tblGrid>
      <w:tr w:rsidR="003A38FB" w:rsidRPr="003A38FB" w:rsidTr="003A38FB">
        <w:trPr>
          <w:trHeight w:val="4694"/>
        </w:trPr>
        <w:tc>
          <w:tcPr>
            <w:tcW w:w="581" w:type="dxa"/>
          </w:tcPr>
          <w:p w:rsidR="003A38FB" w:rsidRPr="003A38FB" w:rsidRDefault="003A38FB" w:rsidP="003A38FB">
            <w:pPr>
              <w:pStyle w:val="TableParagraph"/>
              <w:rPr>
                <w:lang w:val="en-US"/>
              </w:rPr>
            </w:pPr>
          </w:p>
        </w:tc>
        <w:tc>
          <w:tcPr>
            <w:tcW w:w="1805" w:type="dxa"/>
          </w:tcPr>
          <w:p w:rsidR="003A38FB" w:rsidRPr="003A38FB" w:rsidRDefault="003A38FB" w:rsidP="003A38FB">
            <w:pPr>
              <w:pStyle w:val="TableParagraph"/>
              <w:rPr>
                <w:lang w:val="en-US"/>
              </w:rPr>
            </w:pPr>
          </w:p>
        </w:tc>
        <w:tc>
          <w:tcPr>
            <w:tcW w:w="763" w:type="dxa"/>
          </w:tcPr>
          <w:p w:rsidR="003A38FB" w:rsidRPr="003A38FB" w:rsidRDefault="003A38FB" w:rsidP="003A38FB">
            <w:pPr>
              <w:pStyle w:val="TableParagraph"/>
              <w:rPr>
                <w:lang w:val="en-US"/>
              </w:rPr>
            </w:pPr>
          </w:p>
        </w:tc>
        <w:tc>
          <w:tcPr>
            <w:tcW w:w="1550" w:type="dxa"/>
          </w:tcPr>
          <w:p w:rsidR="003A38FB" w:rsidRPr="003A38FB" w:rsidRDefault="003A38FB" w:rsidP="003A38FB">
            <w:pPr>
              <w:pStyle w:val="TableParagraph"/>
              <w:rPr>
                <w:lang w:val="en-US"/>
              </w:rPr>
            </w:pPr>
          </w:p>
        </w:tc>
        <w:tc>
          <w:tcPr>
            <w:tcW w:w="1608" w:type="dxa"/>
          </w:tcPr>
          <w:p w:rsidR="003A38FB" w:rsidRPr="003A38FB" w:rsidRDefault="003A38FB" w:rsidP="003A38FB">
            <w:pPr>
              <w:pStyle w:val="TableParagraph"/>
              <w:rPr>
                <w:lang w:val="en-US"/>
              </w:rPr>
            </w:pPr>
          </w:p>
        </w:tc>
        <w:tc>
          <w:tcPr>
            <w:tcW w:w="1154" w:type="dxa"/>
          </w:tcPr>
          <w:p w:rsidR="003A38FB" w:rsidRPr="003A38FB" w:rsidRDefault="003A38FB" w:rsidP="003A38FB">
            <w:pPr>
              <w:pStyle w:val="TableParagraph"/>
              <w:rPr>
                <w:lang w:val="en-US"/>
              </w:rPr>
            </w:pPr>
          </w:p>
        </w:tc>
        <w:tc>
          <w:tcPr>
            <w:tcW w:w="4276" w:type="dxa"/>
          </w:tcPr>
          <w:p w:rsidR="003A38FB" w:rsidRPr="0052194B" w:rsidRDefault="003A38FB" w:rsidP="003A38FB">
            <w:pPr>
              <w:pStyle w:val="TableParagraph"/>
              <w:tabs>
                <w:tab w:val="left" w:pos="2777"/>
                <w:tab w:val="left" w:pos="2978"/>
              </w:tabs>
              <w:ind w:left="113" w:right="86"/>
              <w:jc w:val="both"/>
              <w:rPr>
                <w:sz w:val="24"/>
              </w:rPr>
            </w:pPr>
            <w:r w:rsidRPr="0052194B">
              <w:rPr>
                <w:sz w:val="24"/>
              </w:rPr>
              <w:t xml:space="preserve">терминов: централизованная и </w:t>
            </w:r>
            <w:r w:rsidRPr="0052194B">
              <w:rPr>
                <w:spacing w:val="-2"/>
                <w:sz w:val="24"/>
              </w:rPr>
              <w:t>рассеянная</w:t>
            </w:r>
            <w:r w:rsidRPr="0052194B">
              <w:rPr>
                <w:sz w:val="24"/>
              </w:rPr>
              <w:tab/>
            </w:r>
            <w:r w:rsidRPr="0052194B">
              <w:rPr>
                <w:spacing w:val="-2"/>
                <w:sz w:val="24"/>
              </w:rPr>
              <w:t>мануфактура, капиталистические</w:t>
            </w:r>
            <w:r w:rsidRPr="0052194B">
              <w:rPr>
                <w:sz w:val="24"/>
              </w:rPr>
              <w:tab/>
            </w:r>
            <w:r w:rsidRPr="0052194B">
              <w:rPr>
                <w:sz w:val="24"/>
              </w:rPr>
              <w:tab/>
            </w:r>
            <w:r w:rsidRPr="0052194B">
              <w:rPr>
                <w:spacing w:val="-2"/>
                <w:sz w:val="24"/>
              </w:rPr>
              <w:t>отношения, буржуазия.</w:t>
            </w:r>
          </w:p>
          <w:p w:rsidR="003A38FB" w:rsidRPr="0052194B" w:rsidRDefault="003A38FB" w:rsidP="003A38FB">
            <w:pPr>
              <w:pStyle w:val="TableParagraph"/>
              <w:ind w:left="113" w:right="85"/>
              <w:jc w:val="both"/>
              <w:rPr>
                <w:sz w:val="24"/>
              </w:rPr>
            </w:pPr>
            <w:r w:rsidRPr="0052194B">
              <w:rPr>
                <w:sz w:val="24"/>
              </w:rPr>
              <w:t>Раскрывать,</w:t>
            </w:r>
            <w:r w:rsidRPr="0052194B">
              <w:rPr>
                <w:spacing w:val="-15"/>
                <w:sz w:val="24"/>
              </w:rPr>
              <w:t xml:space="preserve"> </w:t>
            </w:r>
            <w:r w:rsidRPr="0052194B">
              <w:rPr>
                <w:sz w:val="24"/>
              </w:rPr>
              <w:t>в</w:t>
            </w:r>
            <w:r w:rsidRPr="0052194B">
              <w:rPr>
                <w:spacing w:val="-15"/>
                <w:sz w:val="24"/>
              </w:rPr>
              <w:t xml:space="preserve"> </w:t>
            </w:r>
            <w:r w:rsidRPr="0052194B">
              <w:rPr>
                <w:sz w:val="24"/>
              </w:rPr>
              <w:t>чем</w:t>
            </w:r>
            <w:r w:rsidRPr="0052194B">
              <w:rPr>
                <w:spacing w:val="-13"/>
                <w:sz w:val="24"/>
              </w:rPr>
              <w:t xml:space="preserve"> </w:t>
            </w:r>
            <w:r w:rsidRPr="0052194B">
              <w:rPr>
                <w:sz w:val="24"/>
              </w:rPr>
              <w:t>выражалось</w:t>
            </w:r>
            <w:r w:rsidRPr="0052194B">
              <w:rPr>
                <w:spacing w:val="-14"/>
                <w:sz w:val="24"/>
              </w:rPr>
              <w:t xml:space="preserve"> </w:t>
            </w:r>
            <w:r w:rsidRPr="0052194B">
              <w:rPr>
                <w:sz w:val="24"/>
              </w:rPr>
              <w:t>и</w:t>
            </w:r>
            <w:r w:rsidRPr="0052194B">
              <w:rPr>
                <w:spacing w:val="32"/>
                <w:sz w:val="24"/>
              </w:rPr>
              <w:t xml:space="preserve"> </w:t>
            </w:r>
            <w:r w:rsidRPr="0052194B">
              <w:rPr>
                <w:sz w:val="24"/>
              </w:rPr>
              <w:t>к</w:t>
            </w:r>
            <w:r w:rsidRPr="0052194B">
              <w:rPr>
                <w:spacing w:val="-14"/>
                <w:sz w:val="24"/>
              </w:rPr>
              <w:t xml:space="preserve"> </w:t>
            </w:r>
            <w:r w:rsidRPr="0052194B">
              <w:rPr>
                <w:sz w:val="24"/>
              </w:rPr>
              <w:t>чему вело расслоение крестьянства вначале Нового времени.</w:t>
            </w:r>
          </w:p>
          <w:p w:rsidR="003A38FB" w:rsidRPr="0052194B" w:rsidRDefault="003A38FB" w:rsidP="003A38FB">
            <w:pPr>
              <w:pStyle w:val="TableParagraph"/>
              <w:ind w:left="113" w:right="92"/>
              <w:jc w:val="both"/>
              <w:rPr>
                <w:sz w:val="24"/>
              </w:rPr>
            </w:pPr>
            <w:r w:rsidRPr="0052194B">
              <w:rPr>
                <w:sz w:val="24"/>
              </w:rPr>
              <w:t>Называть новые группы населения, появившиеся в европейских странах в раннее Новое время.</w:t>
            </w:r>
          </w:p>
          <w:p w:rsidR="003A38FB" w:rsidRPr="0052194B" w:rsidRDefault="003A38FB" w:rsidP="003A38FB">
            <w:pPr>
              <w:pStyle w:val="TableParagraph"/>
              <w:ind w:left="113" w:right="83"/>
              <w:jc w:val="both"/>
              <w:rPr>
                <w:sz w:val="24"/>
              </w:rPr>
            </w:pPr>
            <w:r w:rsidRPr="0052194B">
              <w:rPr>
                <w:i/>
                <w:sz w:val="24"/>
              </w:rPr>
              <w:t xml:space="preserve">Составлять описание </w:t>
            </w:r>
            <w:r w:rsidRPr="0052194B">
              <w:rPr>
                <w:sz w:val="24"/>
              </w:rPr>
              <w:t xml:space="preserve">европейского города </w:t>
            </w:r>
            <w:r>
              <w:rPr>
                <w:sz w:val="24"/>
              </w:rPr>
              <w:t>XVI</w:t>
            </w:r>
            <w:r w:rsidRPr="0052194B">
              <w:rPr>
                <w:sz w:val="24"/>
              </w:rPr>
              <w:t>—</w:t>
            </w:r>
            <w:r>
              <w:rPr>
                <w:sz w:val="24"/>
              </w:rPr>
              <w:t>XVII</w:t>
            </w:r>
            <w:r w:rsidRPr="0052194B">
              <w:rPr>
                <w:sz w:val="24"/>
              </w:rPr>
              <w:t xml:space="preserve"> вв. («типичный город» или конкретный город по </w:t>
            </w:r>
            <w:r w:rsidRPr="0052194B">
              <w:rPr>
                <w:spacing w:val="-2"/>
                <w:sz w:val="24"/>
              </w:rPr>
              <w:t>выбору).</w:t>
            </w:r>
          </w:p>
          <w:p w:rsidR="003A38FB" w:rsidRPr="0052194B" w:rsidRDefault="003A38FB" w:rsidP="003A38FB">
            <w:pPr>
              <w:pStyle w:val="TableParagraph"/>
              <w:ind w:left="113"/>
              <w:jc w:val="both"/>
              <w:rPr>
                <w:sz w:val="24"/>
              </w:rPr>
            </w:pPr>
            <w:r w:rsidRPr="0052194B">
              <w:rPr>
                <w:sz w:val="24"/>
              </w:rPr>
              <w:t>Характеризовать</w:t>
            </w:r>
            <w:r w:rsidRPr="0052194B">
              <w:rPr>
                <w:spacing w:val="61"/>
                <w:sz w:val="24"/>
              </w:rPr>
              <w:t xml:space="preserve">   </w:t>
            </w:r>
            <w:r w:rsidRPr="0052194B">
              <w:rPr>
                <w:sz w:val="24"/>
              </w:rPr>
              <w:t>условия</w:t>
            </w:r>
            <w:r w:rsidRPr="0052194B">
              <w:rPr>
                <w:spacing w:val="79"/>
                <w:sz w:val="24"/>
              </w:rPr>
              <w:t xml:space="preserve">   </w:t>
            </w:r>
            <w:r w:rsidRPr="0052194B">
              <w:rPr>
                <w:spacing w:val="-4"/>
                <w:sz w:val="24"/>
              </w:rPr>
              <w:t>жизни</w:t>
            </w:r>
          </w:p>
          <w:p w:rsidR="003A38FB" w:rsidRPr="0052194B" w:rsidRDefault="003A38FB" w:rsidP="003A38FB">
            <w:pPr>
              <w:pStyle w:val="TableParagraph"/>
              <w:spacing w:line="274" w:lineRule="exact"/>
              <w:ind w:left="113" w:right="83"/>
              <w:jc w:val="both"/>
              <w:rPr>
                <w:sz w:val="18"/>
              </w:rPr>
            </w:pPr>
            <w:r w:rsidRPr="0052194B">
              <w:rPr>
                <w:sz w:val="24"/>
              </w:rPr>
              <w:t xml:space="preserve">разных групп населения в европейских городах </w:t>
            </w:r>
            <w:r>
              <w:rPr>
                <w:sz w:val="24"/>
              </w:rPr>
              <w:t>XVI</w:t>
            </w:r>
            <w:r w:rsidRPr="0052194B">
              <w:rPr>
                <w:sz w:val="24"/>
              </w:rPr>
              <w:t>—</w:t>
            </w:r>
            <w:r>
              <w:rPr>
                <w:sz w:val="24"/>
              </w:rPr>
              <w:t>XVII</w:t>
            </w:r>
            <w:r w:rsidRPr="0052194B">
              <w:rPr>
                <w:sz w:val="24"/>
              </w:rPr>
              <w:t xml:space="preserve"> вв</w:t>
            </w:r>
            <w:r w:rsidRPr="0052194B">
              <w:rPr>
                <w:sz w:val="18"/>
              </w:rPr>
              <w:t>.</w:t>
            </w:r>
          </w:p>
        </w:tc>
        <w:tc>
          <w:tcPr>
            <w:tcW w:w="1557" w:type="dxa"/>
          </w:tcPr>
          <w:p w:rsidR="003A38FB" w:rsidRPr="0052194B" w:rsidRDefault="003A38FB" w:rsidP="003A38FB">
            <w:pPr>
              <w:pStyle w:val="TableParagraph"/>
            </w:pPr>
          </w:p>
        </w:tc>
        <w:tc>
          <w:tcPr>
            <w:tcW w:w="2702" w:type="dxa"/>
          </w:tcPr>
          <w:p w:rsidR="003A38FB" w:rsidRPr="0052194B" w:rsidRDefault="003A38FB" w:rsidP="003A38FB">
            <w:pPr>
              <w:pStyle w:val="TableParagraph"/>
            </w:pPr>
          </w:p>
        </w:tc>
      </w:tr>
      <w:tr w:rsidR="003A38FB" w:rsidRPr="00DE0BBB" w:rsidTr="003A38FB">
        <w:trPr>
          <w:trHeight w:val="5521"/>
        </w:trPr>
        <w:tc>
          <w:tcPr>
            <w:tcW w:w="581" w:type="dxa"/>
          </w:tcPr>
          <w:p w:rsidR="003A38FB" w:rsidRDefault="003A38FB" w:rsidP="003A38FB">
            <w:pPr>
              <w:pStyle w:val="TableParagraph"/>
              <w:spacing w:line="265" w:lineRule="exact"/>
              <w:ind w:left="115"/>
              <w:rPr>
                <w:sz w:val="24"/>
              </w:rPr>
            </w:pPr>
            <w:r>
              <w:rPr>
                <w:spacing w:val="-5"/>
                <w:sz w:val="24"/>
              </w:rPr>
              <w:t>2.3</w:t>
            </w:r>
          </w:p>
        </w:tc>
        <w:tc>
          <w:tcPr>
            <w:tcW w:w="1805" w:type="dxa"/>
          </w:tcPr>
          <w:p w:rsidR="003A38FB" w:rsidRPr="0052194B" w:rsidRDefault="003A38FB" w:rsidP="003A38FB">
            <w:pPr>
              <w:pStyle w:val="TableParagraph"/>
              <w:spacing w:before="1"/>
              <w:ind w:right="98"/>
              <w:rPr>
                <w:b/>
                <w:sz w:val="24"/>
              </w:rPr>
            </w:pPr>
            <w:r w:rsidRPr="0052194B">
              <w:rPr>
                <w:b/>
                <w:spacing w:val="-4"/>
                <w:sz w:val="24"/>
              </w:rPr>
              <w:t>Реформация</w:t>
            </w:r>
            <w:r w:rsidRPr="0052194B">
              <w:rPr>
                <w:b/>
                <w:spacing w:val="46"/>
                <w:sz w:val="24"/>
              </w:rPr>
              <w:t xml:space="preserve"> </w:t>
            </w:r>
            <w:r w:rsidRPr="0052194B">
              <w:rPr>
                <w:b/>
                <w:spacing w:val="-4"/>
                <w:sz w:val="24"/>
              </w:rPr>
              <w:t xml:space="preserve">и </w:t>
            </w:r>
            <w:proofErr w:type="gramStart"/>
            <w:r w:rsidRPr="0052194B">
              <w:rPr>
                <w:b/>
                <w:spacing w:val="-2"/>
                <w:sz w:val="24"/>
              </w:rPr>
              <w:t xml:space="preserve">контрреформа </w:t>
            </w:r>
            <w:proofErr w:type="spellStart"/>
            <w:r w:rsidRPr="0052194B">
              <w:rPr>
                <w:b/>
                <w:sz w:val="24"/>
              </w:rPr>
              <w:t>ция</w:t>
            </w:r>
            <w:proofErr w:type="spellEnd"/>
            <w:proofErr w:type="gramEnd"/>
            <w:r w:rsidRPr="0052194B">
              <w:rPr>
                <w:b/>
                <w:sz w:val="24"/>
              </w:rPr>
              <w:t xml:space="preserve"> в Европе</w:t>
            </w:r>
          </w:p>
        </w:tc>
        <w:tc>
          <w:tcPr>
            <w:tcW w:w="763" w:type="dxa"/>
          </w:tcPr>
          <w:p w:rsidR="003A38FB" w:rsidRDefault="003A38FB" w:rsidP="003A38FB">
            <w:pPr>
              <w:pStyle w:val="TableParagraph"/>
              <w:spacing w:line="265" w:lineRule="exact"/>
              <w:ind w:left="109"/>
              <w:rPr>
                <w:sz w:val="24"/>
              </w:rPr>
            </w:pPr>
            <w:r>
              <w:rPr>
                <w:spacing w:val="-10"/>
                <w:sz w:val="24"/>
              </w:rPr>
              <w:t>2</w:t>
            </w:r>
          </w:p>
        </w:tc>
        <w:tc>
          <w:tcPr>
            <w:tcW w:w="1550" w:type="dxa"/>
          </w:tcPr>
          <w:p w:rsidR="003A38FB" w:rsidRDefault="003A38FB" w:rsidP="003A38FB">
            <w:pPr>
              <w:pStyle w:val="TableParagraph"/>
            </w:pPr>
          </w:p>
        </w:tc>
        <w:tc>
          <w:tcPr>
            <w:tcW w:w="1608" w:type="dxa"/>
          </w:tcPr>
          <w:p w:rsidR="003A38FB" w:rsidRDefault="003A38FB" w:rsidP="003A38FB">
            <w:pPr>
              <w:pStyle w:val="TableParagraph"/>
            </w:pPr>
          </w:p>
        </w:tc>
        <w:tc>
          <w:tcPr>
            <w:tcW w:w="1154" w:type="dxa"/>
          </w:tcPr>
          <w:p w:rsidR="003A38FB" w:rsidRDefault="003A38FB" w:rsidP="003A38FB">
            <w:pPr>
              <w:pStyle w:val="TableParagraph"/>
            </w:pPr>
          </w:p>
        </w:tc>
        <w:tc>
          <w:tcPr>
            <w:tcW w:w="4276" w:type="dxa"/>
          </w:tcPr>
          <w:p w:rsidR="003A38FB" w:rsidRPr="0052194B" w:rsidRDefault="003A38FB" w:rsidP="003A38FB">
            <w:pPr>
              <w:pStyle w:val="TableParagraph"/>
              <w:tabs>
                <w:tab w:val="left" w:pos="2815"/>
              </w:tabs>
              <w:spacing w:line="237" w:lineRule="auto"/>
              <w:ind w:left="113" w:right="100"/>
              <w:jc w:val="both"/>
              <w:rPr>
                <w:sz w:val="24"/>
              </w:rPr>
            </w:pPr>
            <w:r w:rsidRPr="0052194B">
              <w:rPr>
                <w:spacing w:val="-2"/>
                <w:sz w:val="24"/>
              </w:rPr>
              <w:t>Характеризовать</w:t>
            </w:r>
            <w:r w:rsidRPr="0052194B">
              <w:rPr>
                <w:sz w:val="24"/>
              </w:rPr>
              <w:tab/>
            </w:r>
            <w:r w:rsidRPr="0052194B">
              <w:rPr>
                <w:spacing w:val="-2"/>
                <w:sz w:val="24"/>
              </w:rPr>
              <w:t xml:space="preserve">предпосылки </w:t>
            </w:r>
            <w:r w:rsidRPr="0052194B">
              <w:rPr>
                <w:sz w:val="24"/>
              </w:rPr>
              <w:t>Реформации в Германии.</w:t>
            </w:r>
          </w:p>
          <w:p w:rsidR="003A38FB" w:rsidRPr="0052194B" w:rsidRDefault="003A38FB" w:rsidP="003A38FB">
            <w:pPr>
              <w:pStyle w:val="TableParagraph"/>
              <w:ind w:left="113" w:right="87"/>
              <w:jc w:val="both"/>
              <w:rPr>
                <w:sz w:val="24"/>
              </w:rPr>
            </w:pPr>
            <w:r w:rsidRPr="0052194B">
              <w:rPr>
                <w:sz w:val="24"/>
              </w:rPr>
              <w:t>Раскрывать содержание основных положений учения Лютера, объяснять, в чем заключалась их новизна.</w:t>
            </w:r>
          </w:p>
          <w:p w:rsidR="003A38FB" w:rsidRPr="0052194B" w:rsidRDefault="003A38FB" w:rsidP="003A38FB">
            <w:pPr>
              <w:pStyle w:val="TableParagraph"/>
              <w:ind w:left="113" w:right="86"/>
              <w:jc w:val="both"/>
              <w:rPr>
                <w:sz w:val="24"/>
              </w:rPr>
            </w:pPr>
            <w:r w:rsidRPr="0052194B">
              <w:rPr>
                <w:sz w:val="24"/>
              </w:rPr>
              <w:t>Объяснять значение понятий и терминов: Реформация, индульгенция, секуляризация, булла, протестантизм, лютеранство, кальвинизм, гугеноты, пуритане, иезуиты.</w:t>
            </w:r>
          </w:p>
          <w:p w:rsidR="003A38FB" w:rsidRPr="0052194B" w:rsidRDefault="003A38FB" w:rsidP="003A38FB">
            <w:pPr>
              <w:pStyle w:val="TableParagraph"/>
              <w:ind w:left="113" w:right="82"/>
              <w:jc w:val="both"/>
              <w:rPr>
                <w:sz w:val="24"/>
              </w:rPr>
            </w:pPr>
            <w:r w:rsidRPr="0052194B">
              <w:rPr>
                <w:sz w:val="24"/>
              </w:rPr>
              <w:t>Раскрывать,</w:t>
            </w:r>
            <w:r w:rsidRPr="0052194B">
              <w:rPr>
                <w:spacing w:val="-15"/>
                <w:sz w:val="24"/>
              </w:rPr>
              <w:t xml:space="preserve"> </w:t>
            </w:r>
            <w:r w:rsidRPr="0052194B">
              <w:rPr>
                <w:sz w:val="24"/>
              </w:rPr>
              <w:t>представители</w:t>
            </w:r>
            <w:r w:rsidRPr="0052194B">
              <w:rPr>
                <w:spacing w:val="7"/>
                <w:sz w:val="24"/>
              </w:rPr>
              <w:t xml:space="preserve"> </w:t>
            </w:r>
            <w:proofErr w:type="spellStart"/>
            <w:r w:rsidRPr="0052194B">
              <w:rPr>
                <w:sz w:val="24"/>
              </w:rPr>
              <w:t>какихгрупп</w:t>
            </w:r>
            <w:proofErr w:type="spellEnd"/>
            <w:r w:rsidRPr="0052194B">
              <w:rPr>
                <w:sz w:val="24"/>
              </w:rPr>
              <w:t xml:space="preserve"> германского общества и почему поддержали М. Лютера</w:t>
            </w:r>
          </w:p>
          <w:p w:rsidR="003A38FB" w:rsidRPr="0052194B" w:rsidRDefault="003A38FB" w:rsidP="003A38FB">
            <w:pPr>
              <w:pStyle w:val="TableParagraph"/>
              <w:tabs>
                <w:tab w:val="left" w:pos="2565"/>
              </w:tabs>
              <w:spacing w:line="242" w:lineRule="auto"/>
              <w:ind w:left="113" w:right="87"/>
              <w:jc w:val="both"/>
              <w:rPr>
                <w:sz w:val="24"/>
              </w:rPr>
            </w:pPr>
            <w:r w:rsidRPr="0052194B">
              <w:rPr>
                <w:spacing w:val="-2"/>
                <w:sz w:val="24"/>
              </w:rPr>
              <w:t>Представлять</w:t>
            </w:r>
            <w:r w:rsidRPr="0052194B">
              <w:rPr>
                <w:sz w:val="24"/>
              </w:rPr>
              <w:tab/>
            </w:r>
            <w:r w:rsidRPr="0052194B">
              <w:rPr>
                <w:spacing w:val="-2"/>
                <w:sz w:val="24"/>
              </w:rPr>
              <w:t xml:space="preserve">характеристику </w:t>
            </w:r>
            <w:r w:rsidRPr="0052194B">
              <w:rPr>
                <w:sz w:val="24"/>
              </w:rPr>
              <w:t>Крестьянской войны в Германии.</w:t>
            </w:r>
          </w:p>
          <w:p w:rsidR="003A38FB" w:rsidRPr="0052194B" w:rsidRDefault="003A38FB" w:rsidP="003A38FB">
            <w:pPr>
              <w:pStyle w:val="TableParagraph"/>
              <w:ind w:left="113" w:right="87"/>
              <w:jc w:val="both"/>
              <w:rPr>
                <w:sz w:val="24"/>
              </w:rPr>
            </w:pPr>
            <w:r w:rsidRPr="0052194B">
              <w:rPr>
                <w:i/>
                <w:sz w:val="24"/>
              </w:rPr>
              <w:t xml:space="preserve">Извлекать и комментировать информацию </w:t>
            </w:r>
            <w:r w:rsidRPr="0052194B">
              <w:rPr>
                <w:sz w:val="24"/>
              </w:rPr>
              <w:t xml:space="preserve">из исторических текстов (фрагменты богословских сочинений и </w:t>
            </w:r>
            <w:r w:rsidRPr="0052194B">
              <w:rPr>
                <w:spacing w:val="-2"/>
                <w:sz w:val="24"/>
              </w:rPr>
              <w:t>др.).</w:t>
            </w:r>
          </w:p>
          <w:p w:rsidR="003A38FB" w:rsidRDefault="003A38FB" w:rsidP="003A38FB">
            <w:pPr>
              <w:pStyle w:val="TableParagraph"/>
              <w:tabs>
                <w:tab w:val="left" w:pos="2561"/>
              </w:tabs>
              <w:spacing w:line="266" w:lineRule="exact"/>
              <w:ind w:left="113"/>
              <w:jc w:val="both"/>
              <w:rPr>
                <w:sz w:val="24"/>
              </w:rPr>
            </w:pPr>
            <w:r>
              <w:rPr>
                <w:spacing w:val="-2"/>
                <w:sz w:val="24"/>
              </w:rPr>
              <w:t>Представлять</w:t>
            </w:r>
            <w:r>
              <w:rPr>
                <w:sz w:val="24"/>
              </w:rPr>
              <w:tab/>
            </w:r>
            <w:r>
              <w:rPr>
                <w:spacing w:val="-2"/>
                <w:sz w:val="24"/>
              </w:rPr>
              <w:t>характеристики</w:t>
            </w:r>
          </w:p>
        </w:tc>
        <w:tc>
          <w:tcPr>
            <w:tcW w:w="1557" w:type="dxa"/>
          </w:tcPr>
          <w:p w:rsidR="003A38FB" w:rsidRDefault="003A38FB" w:rsidP="003A38FB">
            <w:pPr>
              <w:pStyle w:val="TableParagraph"/>
              <w:ind w:left="111" w:right="25"/>
              <w:rPr>
                <w:sz w:val="24"/>
              </w:rPr>
            </w:pPr>
            <w:r>
              <w:rPr>
                <w:spacing w:val="-2"/>
                <w:sz w:val="24"/>
              </w:rPr>
              <w:t>Устный опрос. Письменный контроль</w:t>
            </w:r>
          </w:p>
        </w:tc>
        <w:tc>
          <w:tcPr>
            <w:tcW w:w="2702" w:type="dxa"/>
          </w:tcPr>
          <w:p w:rsidR="003A38FB" w:rsidRPr="003A38FB" w:rsidRDefault="003A38FB" w:rsidP="003A38FB">
            <w:pPr>
              <w:pStyle w:val="TableParagraph"/>
              <w:ind w:left="114" w:right="143"/>
              <w:rPr>
                <w:sz w:val="24"/>
                <w:lang w:val="en-US"/>
              </w:rPr>
            </w:pPr>
            <w:hyperlink r:id="rId22">
              <w:r w:rsidRPr="003A38FB">
                <w:rPr>
                  <w:color w:val="0000FF"/>
                  <w:spacing w:val="-6"/>
                  <w:sz w:val="24"/>
                  <w:u w:val="single" w:color="0000FF"/>
                  <w:lang w:val="en-US"/>
                </w:rPr>
                <w:t>https://resh.edu.ru/subject/</w:t>
              </w:r>
            </w:hyperlink>
            <w:r w:rsidRPr="003A38FB">
              <w:rPr>
                <w:color w:val="0000FF"/>
                <w:spacing w:val="-6"/>
                <w:sz w:val="24"/>
                <w:lang w:val="en-US"/>
              </w:rPr>
              <w:t xml:space="preserve"> </w:t>
            </w:r>
            <w:hyperlink r:id="rId23">
              <w:r w:rsidRPr="003A38FB">
                <w:rPr>
                  <w:color w:val="0000FF"/>
                  <w:spacing w:val="-2"/>
                  <w:sz w:val="24"/>
                  <w:u w:val="single" w:color="0000FF"/>
                  <w:lang w:val="en-US"/>
                </w:rPr>
                <w:t>lesson/2060/start/</w:t>
              </w:r>
            </w:hyperlink>
            <w:r w:rsidRPr="003A38FB">
              <w:rPr>
                <w:color w:val="0000FF"/>
                <w:spacing w:val="-2"/>
                <w:sz w:val="24"/>
                <w:lang w:val="en-US"/>
              </w:rPr>
              <w:t xml:space="preserve"> </w:t>
            </w:r>
            <w:hyperlink r:id="rId24">
              <w:r w:rsidRPr="003A38FB">
                <w:rPr>
                  <w:color w:val="0000FF"/>
                  <w:spacing w:val="-6"/>
                  <w:sz w:val="24"/>
                  <w:u w:val="single" w:color="0000FF"/>
                  <w:lang w:val="en-US"/>
                </w:rPr>
                <w:t>https://resh.edu.ru/subject/</w:t>
              </w:r>
            </w:hyperlink>
            <w:r w:rsidRPr="003A38FB">
              <w:rPr>
                <w:color w:val="0000FF"/>
                <w:spacing w:val="-6"/>
                <w:sz w:val="24"/>
                <w:lang w:val="en-US"/>
              </w:rPr>
              <w:t xml:space="preserve"> </w:t>
            </w:r>
            <w:hyperlink r:id="rId25">
              <w:r w:rsidRPr="003A38FB">
                <w:rPr>
                  <w:color w:val="0000FF"/>
                  <w:spacing w:val="-2"/>
                  <w:sz w:val="24"/>
                  <w:u w:val="single" w:color="0000FF"/>
                  <w:lang w:val="en-US"/>
                </w:rPr>
                <w:t>lesson/2059/start/</w:t>
              </w:r>
            </w:hyperlink>
            <w:r w:rsidRPr="003A38FB">
              <w:rPr>
                <w:color w:val="0000FF"/>
                <w:spacing w:val="-2"/>
                <w:sz w:val="24"/>
                <w:lang w:val="en-US"/>
              </w:rPr>
              <w:t xml:space="preserve"> </w:t>
            </w:r>
            <w:hyperlink r:id="rId26">
              <w:r w:rsidRPr="003A38FB">
                <w:rPr>
                  <w:color w:val="0000FF"/>
                  <w:spacing w:val="-6"/>
                  <w:sz w:val="24"/>
                  <w:u w:val="single" w:color="0000FF"/>
                  <w:lang w:val="en-US"/>
                </w:rPr>
                <w:t>https://edu.skysmart.ru/tea</w:t>
              </w:r>
            </w:hyperlink>
            <w:r w:rsidRPr="003A38FB">
              <w:rPr>
                <w:color w:val="0000FF"/>
                <w:spacing w:val="-6"/>
                <w:sz w:val="24"/>
                <w:lang w:val="en-US"/>
              </w:rPr>
              <w:t xml:space="preserve"> </w:t>
            </w:r>
            <w:hyperlink r:id="rId27">
              <w:proofErr w:type="spellStart"/>
              <w:r w:rsidRPr="003A38FB">
                <w:rPr>
                  <w:color w:val="0000FF"/>
                  <w:spacing w:val="-6"/>
                  <w:sz w:val="24"/>
                  <w:u w:val="single" w:color="0000FF"/>
                  <w:lang w:val="en-US"/>
                </w:rPr>
                <w:t>cher</w:t>
              </w:r>
              <w:proofErr w:type="spellEnd"/>
              <w:r w:rsidRPr="003A38FB">
                <w:rPr>
                  <w:color w:val="0000FF"/>
                  <w:spacing w:val="-6"/>
                  <w:sz w:val="24"/>
                  <w:u w:val="single" w:color="0000FF"/>
                  <w:lang w:val="en-US"/>
                </w:rPr>
                <w:t>/homework/</w:t>
              </w:r>
              <w:proofErr w:type="spellStart"/>
              <w:r w:rsidRPr="003A38FB">
                <w:rPr>
                  <w:color w:val="0000FF"/>
                  <w:spacing w:val="-6"/>
                  <w:sz w:val="24"/>
                  <w:u w:val="single" w:color="0000FF"/>
                  <w:lang w:val="en-US"/>
                </w:rPr>
                <w:t>pesikotuu</w:t>
              </w:r>
              <w:proofErr w:type="spellEnd"/>
            </w:hyperlink>
          </w:p>
        </w:tc>
      </w:tr>
    </w:tbl>
    <w:p w:rsidR="003A38FB" w:rsidRPr="00DE0BBB" w:rsidRDefault="003A38FB" w:rsidP="003A38FB">
      <w:pPr>
        <w:rPr>
          <w:sz w:val="24"/>
        </w:rPr>
        <w:sectPr w:rsidR="003A38FB" w:rsidRPr="00DE0BBB">
          <w:pgSz w:w="16850" w:h="11920" w:orient="landscape"/>
          <w:pgMar w:top="680" w:right="100" w:bottom="280" w:left="500" w:header="720" w:footer="720" w:gutter="0"/>
          <w:cols w:space="720"/>
        </w:sectPr>
      </w:pPr>
    </w:p>
    <w:p w:rsidR="003A38FB" w:rsidRPr="00DE0BBB" w:rsidRDefault="003A38FB" w:rsidP="003A38FB">
      <w:pPr>
        <w:pStyle w:val="af"/>
        <w:spacing w:before="5"/>
        <w:rPr>
          <w:b/>
          <w:sz w:val="2"/>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0"/>
        <w:gridCol w:w="1608"/>
        <w:gridCol w:w="1154"/>
        <w:gridCol w:w="4276"/>
        <w:gridCol w:w="1557"/>
        <w:gridCol w:w="2702"/>
      </w:tblGrid>
      <w:tr w:rsidR="003A38FB" w:rsidRPr="003A38FB" w:rsidTr="003A38FB">
        <w:trPr>
          <w:trHeight w:val="2485"/>
        </w:trPr>
        <w:tc>
          <w:tcPr>
            <w:tcW w:w="581" w:type="dxa"/>
          </w:tcPr>
          <w:p w:rsidR="003A38FB" w:rsidRPr="003A38FB" w:rsidRDefault="003A38FB" w:rsidP="003A38FB">
            <w:pPr>
              <w:pStyle w:val="TableParagraph"/>
              <w:rPr>
                <w:lang w:val="en-US"/>
              </w:rPr>
            </w:pPr>
          </w:p>
        </w:tc>
        <w:tc>
          <w:tcPr>
            <w:tcW w:w="1805" w:type="dxa"/>
          </w:tcPr>
          <w:p w:rsidR="003A38FB" w:rsidRPr="003A38FB" w:rsidRDefault="003A38FB" w:rsidP="003A38FB">
            <w:pPr>
              <w:pStyle w:val="TableParagraph"/>
              <w:rPr>
                <w:lang w:val="en-US"/>
              </w:rPr>
            </w:pPr>
          </w:p>
        </w:tc>
        <w:tc>
          <w:tcPr>
            <w:tcW w:w="763" w:type="dxa"/>
          </w:tcPr>
          <w:p w:rsidR="003A38FB" w:rsidRPr="003A38FB" w:rsidRDefault="003A38FB" w:rsidP="003A38FB">
            <w:pPr>
              <w:pStyle w:val="TableParagraph"/>
              <w:rPr>
                <w:lang w:val="en-US"/>
              </w:rPr>
            </w:pPr>
          </w:p>
        </w:tc>
        <w:tc>
          <w:tcPr>
            <w:tcW w:w="1550" w:type="dxa"/>
          </w:tcPr>
          <w:p w:rsidR="003A38FB" w:rsidRPr="003A38FB" w:rsidRDefault="003A38FB" w:rsidP="003A38FB">
            <w:pPr>
              <w:pStyle w:val="TableParagraph"/>
              <w:rPr>
                <w:lang w:val="en-US"/>
              </w:rPr>
            </w:pPr>
          </w:p>
        </w:tc>
        <w:tc>
          <w:tcPr>
            <w:tcW w:w="1608" w:type="dxa"/>
          </w:tcPr>
          <w:p w:rsidR="003A38FB" w:rsidRPr="003A38FB" w:rsidRDefault="003A38FB" w:rsidP="003A38FB">
            <w:pPr>
              <w:pStyle w:val="TableParagraph"/>
              <w:rPr>
                <w:lang w:val="en-US"/>
              </w:rPr>
            </w:pPr>
          </w:p>
        </w:tc>
        <w:tc>
          <w:tcPr>
            <w:tcW w:w="1154" w:type="dxa"/>
          </w:tcPr>
          <w:p w:rsidR="003A38FB" w:rsidRPr="003A38FB" w:rsidRDefault="003A38FB" w:rsidP="003A38FB">
            <w:pPr>
              <w:pStyle w:val="TableParagraph"/>
              <w:rPr>
                <w:lang w:val="en-US"/>
              </w:rPr>
            </w:pPr>
          </w:p>
        </w:tc>
        <w:tc>
          <w:tcPr>
            <w:tcW w:w="4276" w:type="dxa"/>
          </w:tcPr>
          <w:p w:rsidR="003A38FB" w:rsidRPr="0052194B" w:rsidRDefault="003A38FB" w:rsidP="003A38FB">
            <w:pPr>
              <w:pStyle w:val="TableParagraph"/>
              <w:spacing w:line="262" w:lineRule="exact"/>
              <w:ind w:left="113"/>
              <w:jc w:val="both"/>
              <w:rPr>
                <w:sz w:val="24"/>
              </w:rPr>
            </w:pPr>
            <w:proofErr w:type="spellStart"/>
            <w:r w:rsidRPr="0052194B">
              <w:rPr>
                <w:sz w:val="24"/>
              </w:rPr>
              <w:t>М.Лютера</w:t>
            </w:r>
            <w:proofErr w:type="spellEnd"/>
            <w:r w:rsidRPr="0052194B">
              <w:rPr>
                <w:sz w:val="24"/>
              </w:rPr>
              <w:t>,</w:t>
            </w:r>
            <w:r w:rsidRPr="0052194B">
              <w:rPr>
                <w:spacing w:val="-3"/>
                <w:sz w:val="24"/>
              </w:rPr>
              <w:t xml:space="preserve"> </w:t>
            </w:r>
            <w:proofErr w:type="spellStart"/>
            <w:r w:rsidRPr="0052194B">
              <w:rPr>
                <w:spacing w:val="-2"/>
                <w:sz w:val="24"/>
              </w:rPr>
              <w:t>Ж.Кальвина</w:t>
            </w:r>
            <w:proofErr w:type="spellEnd"/>
          </w:p>
          <w:p w:rsidR="003A38FB" w:rsidRPr="0052194B" w:rsidRDefault="003A38FB" w:rsidP="003A38FB">
            <w:pPr>
              <w:pStyle w:val="TableParagraph"/>
              <w:ind w:left="113" w:right="86"/>
              <w:jc w:val="both"/>
              <w:rPr>
                <w:sz w:val="24"/>
              </w:rPr>
            </w:pPr>
            <w:r w:rsidRPr="0052194B">
              <w:rPr>
                <w:sz w:val="24"/>
              </w:rPr>
              <w:t xml:space="preserve">Объяснять, кем и каким образом осуществлялась контрреформация, каковы были результаты этой </w:t>
            </w:r>
            <w:r w:rsidRPr="0052194B">
              <w:rPr>
                <w:spacing w:val="-2"/>
                <w:sz w:val="24"/>
              </w:rPr>
              <w:t>политики.</w:t>
            </w:r>
          </w:p>
          <w:p w:rsidR="003A38FB" w:rsidRPr="0052194B" w:rsidRDefault="003A38FB" w:rsidP="003A38FB">
            <w:pPr>
              <w:pStyle w:val="TableParagraph"/>
              <w:ind w:left="113" w:right="79"/>
              <w:jc w:val="both"/>
              <w:rPr>
                <w:sz w:val="24"/>
              </w:rPr>
            </w:pPr>
            <w:r w:rsidRPr="0052194B">
              <w:rPr>
                <w:sz w:val="24"/>
              </w:rPr>
              <w:t>Раскрывать, привлекая информацию карты,</w:t>
            </w:r>
            <w:r w:rsidRPr="0052194B">
              <w:rPr>
                <w:spacing w:val="1"/>
                <w:sz w:val="24"/>
              </w:rPr>
              <w:t xml:space="preserve"> </w:t>
            </w:r>
            <w:r w:rsidRPr="0052194B">
              <w:rPr>
                <w:sz w:val="24"/>
              </w:rPr>
              <w:t>чем</w:t>
            </w:r>
            <w:r w:rsidRPr="0052194B">
              <w:rPr>
                <w:spacing w:val="1"/>
                <w:sz w:val="24"/>
              </w:rPr>
              <w:t xml:space="preserve"> </w:t>
            </w:r>
            <w:r w:rsidRPr="0052194B">
              <w:rPr>
                <w:sz w:val="24"/>
              </w:rPr>
              <w:t>завершились</w:t>
            </w:r>
            <w:r w:rsidRPr="0052194B">
              <w:rPr>
                <w:spacing w:val="2"/>
                <w:sz w:val="24"/>
              </w:rPr>
              <w:t xml:space="preserve"> </w:t>
            </w:r>
            <w:r w:rsidRPr="0052194B">
              <w:rPr>
                <w:sz w:val="24"/>
              </w:rPr>
              <w:t>к</w:t>
            </w:r>
            <w:r w:rsidRPr="0052194B">
              <w:rPr>
                <w:spacing w:val="1"/>
                <w:sz w:val="24"/>
              </w:rPr>
              <w:t xml:space="preserve"> </w:t>
            </w:r>
            <w:r w:rsidRPr="0052194B">
              <w:rPr>
                <w:sz w:val="24"/>
              </w:rPr>
              <w:t>концу</w:t>
            </w:r>
            <w:r w:rsidRPr="0052194B">
              <w:rPr>
                <w:spacing w:val="-5"/>
                <w:sz w:val="24"/>
              </w:rPr>
              <w:t xml:space="preserve"> </w:t>
            </w:r>
            <w:r>
              <w:rPr>
                <w:sz w:val="24"/>
              </w:rPr>
              <w:t>XVI</w:t>
            </w:r>
            <w:r w:rsidRPr="0052194B">
              <w:rPr>
                <w:spacing w:val="-1"/>
                <w:sz w:val="24"/>
              </w:rPr>
              <w:t xml:space="preserve"> </w:t>
            </w:r>
            <w:r w:rsidRPr="0052194B">
              <w:rPr>
                <w:spacing w:val="-5"/>
                <w:sz w:val="24"/>
              </w:rPr>
              <w:t>в.</w:t>
            </w:r>
          </w:p>
          <w:p w:rsidR="003A38FB" w:rsidRPr="0052194B" w:rsidRDefault="003A38FB" w:rsidP="003A38FB">
            <w:pPr>
              <w:pStyle w:val="TableParagraph"/>
              <w:spacing w:before="1" w:line="237" w:lineRule="auto"/>
              <w:ind w:left="113" w:right="109"/>
              <w:jc w:val="both"/>
              <w:rPr>
                <w:sz w:val="24"/>
              </w:rPr>
            </w:pPr>
            <w:r w:rsidRPr="0052194B">
              <w:rPr>
                <w:sz w:val="24"/>
              </w:rPr>
              <w:t>религиозные</w:t>
            </w:r>
            <w:r w:rsidRPr="0052194B">
              <w:rPr>
                <w:spacing w:val="-1"/>
                <w:sz w:val="24"/>
              </w:rPr>
              <w:t xml:space="preserve"> </w:t>
            </w:r>
            <w:r w:rsidRPr="0052194B">
              <w:rPr>
                <w:sz w:val="24"/>
              </w:rPr>
              <w:t>войны между</w:t>
            </w:r>
            <w:r w:rsidRPr="0052194B">
              <w:rPr>
                <w:spacing w:val="-10"/>
                <w:sz w:val="24"/>
              </w:rPr>
              <w:t xml:space="preserve"> </w:t>
            </w:r>
            <w:r w:rsidRPr="0052194B">
              <w:rPr>
                <w:sz w:val="24"/>
              </w:rPr>
              <w:t>католиками и протестантами</w:t>
            </w:r>
          </w:p>
        </w:tc>
        <w:tc>
          <w:tcPr>
            <w:tcW w:w="1557" w:type="dxa"/>
          </w:tcPr>
          <w:p w:rsidR="003A38FB" w:rsidRPr="0052194B" w:rsidRDefault="003A38FB" w:rsidP="003A38FB">
            <w:pPr>
              <w:pStyle w:val="TableParagraph"/>
            </w:pPr>
          </w:p>
        </w:tc>
        <w:tc>
          <w:tcPr>
            <w:tcW w:w="2702" w:type="dxa"/>
          </w:tcPr>
          <w:p w:rsidR="003A38FB" w:rsidRPr="0052194B" w:rsidRDefault="003A38FB" w:rsidP="003A38FB">
            <w:pPr>
              <w:pStyle w:val="TableParagraph"/>
            </w:pPr>
          </w:p>
        </w:tc>
      </w:tr>
      <w:tr w:rsidR="003A38FB" w:rsidRPr="00DE0BBB" w:rsidTr="003A38FB">
        <w:trPr>
          <w:trHeight w:val="7730"/>
        </w:trPr>
        <w:tc>
          <w:tcPr>
            <w:tcW w:w="581" w:type="dxa"/>
          </w:tcPr>
          <w:p w:rsidR="003A38FB" w:rsidRDefault="003A38FB" w:rsidP="003A38FB">
            <w:pPr>
              <w:pStyle w:val="TableParagraph"/>
              <w:spacing w:line="263" w:lineRule="exact"/>
              <w:ind w:left="115"/>
              <w:rPr>
                <w:sz w:val="24"/>
              </w:rPr>
            </w:pPr>
            <w:r>
              <w:rPr>
                <w:spacing w:val="-5"/>
                <w:sz w:val="24"/>
              </w:rPr>
              <w:t>2.4</w:t>
            </w:r>
          </w:p>
        </w:tc>
        <w:tc>
          <w:tcPr>
            <w:tcW w:w="1805" w:type="dxa"/>
          </w:tcPr>
          <w:p w:rsidR="003A38FB" w:rsidRPr="0052194B" w:rsidRDefault="003A38FB" w:rsidP="003A38FB">
            <w:pPr>
              <w:pStyle w:val="TableParagraph"/>
              <w:spacing w:before="1" w:line="235" w:lineRule="auto"/>
              <w:rPr>
                <w:b/>
                <w:sz w:val="24"/>
              </w:rPr>
            </w:pPr>
            <w:r w:rsidRPr="0052194B">
              <w:rPr>
                <w:b/>
                <w:spacing w:val="-2"/>
                <w:w w:val="90"/>
                <w:sz w:val="24"/>
              </w:rPr>
              <w:t xml:space="preserve">Государства </w:t>
            </w:r>
            <w:r w:rsidRPr="0052194B">
              <w:rPr>
                <w:b/>
                <w:spacing w:val="-2"/>
                <w:sz w:val="24"/>
              </w:rPr>
              <w:t>Европы</w:t>
            </w:r>
          </w:p>
          <w:p w:rsidR="003A38FB" w:rsidRPr="0052194B" w:rsidRDefault="003A38FB" w:rsidP="003A38FB">
            <w:pPr>
              <w:pStyle w:val="TableParagraph"/>
              <w:spacing w:before="4" w:line="235" w:lineRule="auto"/>
              <w:ind w:right="818"/>
              <w:rPr>
                <w:b/>
                <w:sz w:val="24"/>
              </w:rPr>
            </w:pPr>
            <w:r w:rsidRPr="0052194B">
              <w:rPr>
                <w:b/>
                <w:spacing w:val="-2"/>
                <w:sz w:val="24"/>
              </w:rPr>
              <w:t>в</w:t>
            </w:r>
            <w:r w:rsidRPr="0052194B">
              <w:rPr>
                <w:b/>
                <w:spacing w:val="-15"/>
                <w:sz w:val="24"/>
              </w:rPr>
              <w:t xml:space="preserve"> </w:t>
            </w:r>
            <w:r>
              <w:rPr>
                <w:b/>
                <w:spacing w:val="-2"/>
                <w:sz w:val="24"/>
              </w:rPr>
              <w:t>XVI</w:t>
            </w:r>
            <w:r w:rsidRPr="0052194B">
              <w:rPr>
                <w:b/>
                <w:spacing w:val="-2"/>
                <w:sz w:val="24"/>
              </w:rPr>
              <w:t xml:space="preserve">— </w:t>
            </w:r>
            <w:r>
              <w:rPr>
                <w:b/>
                <w:w w:val="90"/>
                <w:sz w:val="24"/>
              </w:rPr>
              <w:t>XVII</w:t>
            </w:r>
            <w:r w:rsidRPr="0052194B">
              <w:rPr>
                <w:b/>
                <w:spacing w:val="11"/>
                <w:sz w:val="24"/>
              </w:rPr>
              <w:t xml:space="preserve"> </w:t>
            </w:r>
            <w:r w:rsidRPr="0052194B">
              <w:rPr>
                <w:b/>
                <w:spacing w:val="-8"/>
                <w:sz w:val="24"/>
              </w:rPr>
              <w:t>вв.</w:t>
            </w:r>
          </w:p>
        </w:tc>
        <w:tc>
          <w:tcPr>
            <w:tcW w:w="763" w:type="dxa"/>
          </w:tcPr>
          <w:p w:rsidR="003A38FB" w:rsidRDefault="003A38FB" w:rsidP="003A38FB">
            <w:pPr>
              <w:pStyle w:val="TableParagraph"/>
              <w:spacing w:line="263" w:lineRule="exact"/>
              <w:ind w:left="109"/>
              <w:rPr>
                <w:sz w:val="24"/>
              </w:rPr>
            </w:pPr>
            <w:r>
              <w:rPr>
                <w:spacing w:val="-10"/>
                <w:sz w:val="24"/>
              </w:rPr>
              <w:t>7</w:t>
            </w:r>
          </w:p>
        </w:tc>
        <w:tc>
          <w:tcPr>
            <w:tcW w:w="1550" w:type="dxa"/>
          </w:tcPr>
          <w:p w:rsidR="003A38FB" w:rsidRDefault="003A38FB" w:rsidP="003A38FB">
            <w:pPr>
              <w:pStyle w:val="TableParagraph"/>
            </w:pPr>
          </w:p>
        </w:tc>
        <w:tc>
          <w:tcPr>
            <w:tcW w:w="1608" w:type="dxa"/>
          </w:tcPr>
          <w:p w:rsidR="003A38FB" w:rsidRDefault="003A38FB" w:rsidP="003A38FB">
            <w:pPr>
              <w:pStyle w:val="TableParagraph"/>
            </w:pPr>
          </w:p>
        </w:tc>
        <w:tc>
          <w:tcPr>
            <w:tcW w:w="1154" w:type="dxa"/>
          </w:tcPr>
          <w:p w:rsidR="003A38FB" w:rsidRDefault="003A38FB" w:rsidP="003A38FB">
            <w:pPr>
              <w:pStyle w:val="TableParagraph"/>
            </w:pPr>
          </w:p>
        </w:tc>
        <w:tc>
          <w:tcPr>
            <w:tcW w:w="4276" w:type="dxa"/>
          </w:tcPr>
          <w:p w:rsidR="003A38FB" w:rsidRPr="0052194B" w:rsidRDefault="003A38FB" w:rsidP="003A38FB">
            <w:pPr>
              <w:pStyle w:val="TableParagraph"/>
              <w:tabs>
                <w:tab w:val="left" w:pos="2316"/>
              </w:tabs>
              <w:ind w:left="113" w:right="85"/>
              <w:jc w:val="both"/>
              <w:rPr>
                <w:sz w:val="24"/>
              </w:rPr>
            </w:pPr>
            <w:r w:rsidRPr="0052194B">
              <w:rPr>
                <w:sz w:val="24"/>
              </w:rPr>
              <w:t xml:space="preserve">Объяснять значение понятий: </w:t>
            </w:r>
            <w:r w:rsidRPr="0052194B">
              <w:rPr>
                <w:spacing w:val="-2"/>
                <w:sz w:val="24"/>
              </w:rPr>
              <w:t>абсолютизм,</w:t>
            </w:r>
            <w:r w:rsidRPr="0052194B">
              <w:rPr>
                <w:sz w:val="24"/>
              </w:rPr>
              <w:tab/>
            </w:r>
            <w:r w:rsidRPr="0052194B">
              <w:rPr>
                <w:spacing w:val="-2"/>
                <w:sz w:val="24"/>
              </w:rPr>
              <w:t xml:space="preserve">централизованное </w:t>
            </w:r>
            <w:r w:rsidRPr="0052194B">
              <w:rPr>
                <w:sz w:val="24"/>
              </w:rPr>
              <w:t>государство, протекционизм.</w:t>
            </w:r>
          </w:p>
          <w:p w:rsidR="003A38FB" w:rsidRPr="0052194B" w:rsidRDefault="003A38FB" w:rsidP="003A38FB">
            <w:pPr>
              <w:pStyle w:val="TableParagraph"/>
              <w:tabs>
                <w:tab w:val="left" w:pos="2767"/>
              </w:tabs>
              <w:ind w:left="113" w:right="82"/>
              <w:jc w:val="both"/>
              <w:rPr>
                <w:sz w:val="24"/>
              </w:rPr>
            </w:pPr>
            <w:r w:rsidRPr="0052194B">
              <w:rPr>
                <w:spacing w:val="-2"/>
                <w:sz w:val="24"/>
              </w:rPr>
              <w:t>Характеризовать</w:t>
            </w:r>
            <w:r w:rsidRPr="0052194B">
              <w:rPr>
                <w:sz w:val="24"/>
              </w:rPr>
              <w:tab/>
            </w:r>
            <w:r w:rsidRPr="0052194B">
              <w:rPr>
                <w:spacing w:val="-2"/>
                <w:sz w:val="24"/>
              </w:rPr>
              <w:t xml:space="preserve">политическое </w:t>
            </w:r>
            <w:r w:rsidRPr="0052194B">
              <w:rPr>
                <w:sz w:val="24"/>
              </w:rPr>
              <w:t xml:space="preserve">устройство и особенности </w:t>
            </w:r>
            <w:proofErr w:type="spellStart"/>
            <w:r w:rsidRPr="0052194B">
              <w:rPr>
                <w:sz w:val="24"/>
              </w:rPr>
              <w:t>эконом</w:t>
            </w:r>
            <w:proofErr w:type="gramStart"/>
            <w:r w:rsidRPr="0052194B">
              <w:rPr>
                <w:sz w:val="24"/>
              </w:rPr>
              <w:t>и</w:t>
            </w:r>
            <w:proofErr w:type="spellEnd"/>
            <w:r w:rsidRPr="0052194B">
              <w:rPr>
                <w:sz w:val="24"/>
              </w:rPr>
              <w:t>-</w:t>
            </w:r>
            <w:proofErr w:type="gramEnd"/>
            <w:r w:rsidRPr="0052194B">
              <w:rPr>
                <w:sz w:val="24"/>
              </w:rPr>
              <w:t xml:space="preserve"> </w:t>
            </w:r>
            <w:proofErr w:type="spellStart"/>
            <w:r w:rsidRPr="0052194B">
              <w:rPr>
                <w:sz w:val="24"/>
              </w:rPr>
              <w:t>ческого</w:t>
            </w:r>
            <w:proofErr w:type="spellEnd"/>
            <w:r w:rsidRPr="0052194B">
              <w:rPr>
                <w:sz w:val="24"/>
              </w:rPr>
              <w:t xml:space="preserve"> развития Испании в </w:t>
            </w:r>
            <w:r>
              <w:rPr>
                <w:sz w:val="24"/>
              </w:rPr>
              <w:t>XVI</w:t>
            </w:r>
            <w:r w:rsidRPr="0052194B">
              <w:rPr>
                <w:sz w:val="24"/>
              </w:rPr>
              <w:t xml:space="preserve">— </w:t>
            </w:r>
            <w:r>
              <w:rPr>
                <w:sz w:val="24"/>
              </w:rPr>
              <w:t>XVII</w:t>
            </w:r>
            <w:r w:rsidRPr="0052194B">
              <w:rPr>
                <w:sz w:val="24"/>
              </w:rPr>
              <w:t xml:space="preserve"> вв.</w:t>
            </w:r>
          </w:p>
          <w:p w:rsidR="003A38FB" w:rsidRPr="0052194B" w:rsidRDefault="003A38FB" w:rsidP="003A38FB">
            <w:pPr>
              <w:pStyle w:val="TableParagraph"/>
              <w:ind w:left="113" w:right="84"/>
              <w:jc w:val="both"/>
              <w:rPr>
                <w:sz w:val="24"/>
              </w:rPr>
            </w:pPr>
            <w:r w:rsidRPr="0052194B">
              <w:rPr>
                <w:sz w:val="24"/>
              </w:rPr>
              <w:t>Раскрывать, на что была направлена внешняя политика испанских Габсбургов, приводить примеры конкретных действий.</w:t>
            </w:r>
          </w:p>
          <w:p w:rsidR="003A38FB" w:rsidRPr="0052194B" w:rsidRDefault="003A38FB" w:rsidP="003A38FB">
            <w:pPr>
              <w:pStyle w:val="TableParagraph"/>
              <w:tabs>
                <w:tab w:val="left" w:pos="1692"/>
                <w:tab w:val="left" w:pos="1740"/>
                <w:tab w:val="left" w:pos="2277"/>
                <w:tab w:val="left" w:pos="2474"/>
                <w:tab w:val="left" w:pos="2772"/>
                <w:tab w:val="left" w:pos="3050"/>
                <w:tab w:val="left" w:pos="3533"/>
                <w:tab w:val="left" w:pos="4056"/>
              </w:tabs>
              <w:ind w:left="113" w:right="93"/>
              <w:rPr>
                <w:sz w:val="24"/>
              </w:rPr>
            </w:pPr>
            <w:r w:rsidRPr="0052194B">
              <w:rPr>
                <w:spacing w:val="-2"/>
                <w:sz w:val="24"/>
              </w:rPr>
              <w:t>Характеризовать</w:t>
            </w:r>
            <w:r w:rsidRPr="0052194B">
              <w:rPr>
                <w:sz w:val="24"/>
              </w:rPr>
              <w:tab/>
            </w:r>
            <w:r w:rsidRPr="0052194B">
              <w:rPr>
                <w:sz w:val="24"/>
              </w:rPr>
              <w:tab/>
            </w:r>
            <w:r w:rsidRPr="0052194B">
              <w:rPr>
                <w:sz w:val="24"/>
              </w:rPr>
              <w:tab/>
            </w:r>
            <w:r w:rsidRPr="0052194B">
              <w:rPr>
                <w:sz w:val="24"/>
              </w:rPr>
              <w:tab/>
            </w:r>
            <w:r w:rsidRPr="0052194B">
              <w:rPr>
                <w:spacing w:val="-2"/>
                <w:sz w:val="24"/>
              </w:rPr>
              <w:t xml:space="preserve">положение </w:t>
            </w:r>
            <w:r w:rsidRPr="0052194B">
              <w:rPr>
                <w:sz w:val="24"/>
              </w:rPr>
              <w:t>Нидерландов под властью Габсбургов. Рассказывать,</w:t>
            </w:r>
            <w:r w:rsidRPr="0052194B">
              <w:rPr>
                <w:spacing w:val="-15"/>
                <w:sz w:val="24"/>
              </w:rPr>
              <w:t xml:space="preserve"> </w:t>
            </w:r>
            <w:r w:rsidRPr="0052194B">
              <w:rPr>
                <w:sz w:val="24"/>
              </w:rPr>
              <w:t>привлекая</w:t>
            </w:r>
            <w:r w:rsidRPr="0052194B">
              <w:rPr>
                <w:spacing w:val="-15"/>
                <w:sz w:val="24"/>
              </w:rPr>
              <w:t xml:space="preserve"> </w:t>
            </w:r>
            <w:r w:rsidRPr="0052194B">
              <w:rPr>
                <w:sz w:val="24"/>
              </w:rPr>
              <w:t xml:space="preserve">историческую </w:t>
            </w:r>
            <w:r w:rsidRPr="0052194B">
              <w:rPr>
                <w:spacing w:val="-2"/>
                <w:sz w:val="24"/>
              </w:rPr>
              <w:t>карту,</w:t>
            </w:r>
            <w:r w:rsidRPr="0052194B">
              <w:rPr>
                <w:sz w:val="24"/>
              </w:rPr>
              <w:tab/>
            </w:r>
            <w:r w:rsidRPr="0052194B">
              <w:rPr>
                <w:spacing w:val="-10"/>
                <w:sz w:val="24"/>
              </w:rPr>
              <w:t>о</w:t>
            </w:r>
            <w:r w:rsidRPr="0052194B">
              <w:rPr>
                <w:sz w:val="24"/>
              </w:rPr>
              <w:tab/>
            </w:r>
            <w:r w:rsidRPr="0052194B">
              <w:rPr>
                <w:sz w:val="24"/>
              </w:rPr>
              <w:tab/>
            </w:r>
            <w:r w:rsidRPr="0052194B">
              <w:rPr>
                <w:sz w:val="24"/>
              </w:rPr>
              <w:tab/>
            </w:r>
            <w:r w:rsidRPr="0052194B">
              <w:rPr>
                <w:spacing w:val="-2"/>
                <w:sz w:val="24"/>
              </w:rPr>
              <w:t>национально- освободительном</w:t>
            </w:r>
            <w:r w:rsidRPr="0052194B">
              <w:rPr>
                <w:sz w:val="24"/>
              </w:rPr>
              <w:tab/>
            </w:r>
            <w:r w:rsidRPr="0052194B">
              <w:rPr>
                <w:sz w:val="24"/>
              </w:rPr>
              <w:tab/>
            </w:r>
            <w:r w:rsidRPr="0052194B">
              <w:rPr>
                <w:spacing w:val="-2"/>
                <w:sz w:val="24"/>
              </w:rPr>
              <w:t>движении</w:t>
            </w:r>
            <w:r w:rsidRPr="0052194B">
              <w:rPr>
                <w:sz w:val="24"/>
              </w:rPr>
              <w:tab/>
            </w:r>
            <w:r w:rsidRPr="0052194B">
              <w:rPr>
                <w:sz w:val="24"/>
              </w:rPr>
              <w:tab/>
            </w:r>
            <w:r w:rsidRPr="0052194B">
              <w:rPr>
                <w:spacing w:val="-10"/>
                <w:sz w:val="24"/>
              </w:rPr>
              <w:t xml:space="preserve">в </w:t>
            </w:r>
            <w:r w:rsidRPr="0052194B">
              <w:rPr>
                <w:spacing w:val="-2"/>
                <w:sz w:val="24"/>
              </w:rPr>
              <w:t>Нидерландах,</w:t>
            </w:r>
            <w:r w:rsidRPr="0052194B">
              <w:rPr>
                <w:sz w:val="24"/>
              </w:rPr>
              <w:tab/>
            </w:r>
            <w:r w:rsidRPr="0052194B">
              <w:rPr>
                <w:sz w:val="24"/>
              </w:rPr>
              <w:tab/>
            </w:r>
            <w:r w:rsidRPr="0052194B">
              <w:rPr>
                <w:spacing w:val="-4"/>
                <w:sz w:val="24"/>
              </w:rPr>
              <w:t>его</w:t>
            </w:r>
            <w:r w:rsidRPr="0052194B">
              <w:rPr>
                <w:sz w:val="24"/>
              </w:rPr>
              <w:tab/>
            </w:r>
            <w:r w:rsidRPr="0052194B">
              <w:rPr>
                <w:spacing w:val="-2"/>
                <w:sz w:val="24"/>
              </w:rPr>
              <w:t>причинах,</w:t>
            </w:r>
            <w:r w:rsidRPr="0052194B">
              <w:rPr>
                <w:sz w:val="24"/>
              </w:rPr>
              <w:tab/>
            </w:r>
            <w:r w:rsidRPr="0052194B">
              <w:rPr>
                <w:spacing w:val="-4"/>
                <w:sz w:val="24"/>
              </w:rPr>
              <w:t xml:space="preserve">целях, </w:t>
            </w:r>
            <w:r w:rsidRPr="0052194B">
              <w:rPr>
                <w:sz w:val="24"/>
              </w:rPr>
              <w:t>участниках, формах борьбы.</w:t>
            </w:r>
          </w:p>
          <w:p w:rsidR="003A38FB" w:rsidRPr="0052194B" w:rsidRDefault="003A38FB" w:rsidP="003A38FB">
            <w:pPr>
              <w:pStyle w:val="TableParagraph"/>
              <w:ind w:left="113" w:right="80"/>
              <w:jc w:val="both"/>
              <w:rPr>
                <w:sz w:val="24"/>
              </w:rPr>
            </w:pPr>
            <w:r w:rsidRPr="0052194B">
              <w:rPr>
                <w:sz w:val="24"/>
              </w:rPr>
              <w:t>Объяснять, в чем состояло значение событий 1566—1609 гг. для Нидерландов и для Европы начала Нового времени.</w:t>
            </w:r>
          </w:p>
          <w:p w:rsidR="003A38FB" w:rsidRPr="0052194B" w:rsidRDefault="003A38FB" w:rsidP="003A38FB">
            <w:pPr>
              <w:pStyle w:val="TableParagraph"/>
              <w:ind w:left="113" w:right="88"/>
              <w:jc w:val="both"/>
              <w:rPr>
                <w:sz w:val="24"/>
              </w:rPr>
            </w:pPr>
            <w:r w:rsidRPr="0052194B">
              <w:rPr>
                <w:sz w:val="24"/>
              </w:rPr>
              <w:t xml:space="preserve">Разъяснять, что свидетельствовало об усилении королевской власти во Франции в </w:t>
            </w:r>
            <w:r>
              <w:rPr>
                <w:sz w:val="24"/>
              </w:rPr>
              <w:t>XVI</w:t>
            </w:r>
            <w:r w:rsidRPr="0052194B">
              <w:rPr>
                <w:sz w:val="24"/>
              </w:rPr>
              <w:t xml:space="preserve"> в.</w:t>
            </w:r>
          </w:p>
          <w:p w:rsidR="003A38FB" w:rsidRPr="0052194B" w:rsidRDefault="003A38FB" w:rsidP="003A38FB">
            <w:pPr>
              <w:pStyle w:val="TableParagraph"/>
              <w:tabs>
                <w:tab w:val="left" w:pos="2565"/>
              </w:tabs>
              <w:spacing w:line="237" w:lineRule="auto"/>
              <w:ind w:left="113" w:right="87"/>
              <w:jc w:val="both"/>
              <w:rPr>
                <w:sz w:val="24"/>
              </w:rPr>
            </w:pPr>
            <w:r w:rsidRPr="0052194B">
              <w:rPr>
                <w:spacing w:val="-2"/>
                <w:sz w:val="24"/>
              </w:rPr>
              <w:t>Представлять</w:t>
            </w:r>
            <w:r w:rsidRPr="0052194B">
              <w:rPr>
                <w:sz w:val="24"/>
              </w:rPr>
              <w:tab/>
            </w:r>
            <w:r w:rsidRPr="0052194B">
              <w:rPr>
                <w:spacing w:val="-2"/>
                <w:sz w:val="24"/>
              </w:rPr>
              <w:t xml:space="preserve">характеристику </w:t>
            </w:r>
            <w:r w:rsidRPr="0052194B">
              <w:rPr>
                <w:sz w:val="24"/>
              </w:rPr>
              <w:t>Религиозных</w:t>
            </w:r>
            <w:r w:rsidRPr="0052194B">
              <w:rPr>
                <w:spacing w:val="64"/>
                <w:w w:val="150"/>
                <w:sz w:val="24"/>
              </w:rPr>
              <w:t xml:space="preserve"> </w:t>
            </w:r>
            <w:r w:rsidRPr="0052194B">
              <w:rPr>
                <w:sz w:val="24"/>
              </w:rPr>
              <w:t>войн</w:t>
            </w:r>
            <w:r w:rsidRPr="0052194B">
              <w:rPr>
                <w:spacing w:val="71"/>
                <w:w w:val="150"/>
                <w:sz w:val="24"/>
              </w:rPr>
              <w:t xml:space="preserve"> </w:t>
            </w:r>
            <w:r w:rsidRPr="0052194B">
              <w:rPr>
                <w:sz w:val="24"/>
              </w:rPr>
              <w:t>второй</w:t>
            </w:r>
            <w:r w:rsidRPr="0052194B">
              <w:rPr>
                <w:spacing w:val="71"/>
                <w:w w:val="150"/>
                <w:sz w:val="24"/>
              </w:rPr>
              <w:t xml:space="preserve"> </w:t>
            </w:r>
            <w:r w:rsidRPr="0052194B">
              <w:rPr>
                <w:spacing w:val="-2"/>
                <w:sz w:val="24"/>
              </w:rPr>
              <w:t>половины</w:t>
            </w:r>
          </w:p>
          <w:p w:rsidR="003A38FB" w:rsidRPr="0052194B" w:rsidRDefault="003A38FB" w:rsidP="003A38FB">
            <w:pPr>
              <w:pStyle w:val="TableParagraph"/>
              <w:spacing w:line="271" w:lineRule="exact"/>
              <w:ind w:left="113"/>
              <w:jc w:val="both"/>
              <w:rPr>
                <w:sz w:val="24"/>
              </w:rPr>
            </w:pPr>
            <w:proofErr w:type="gramStart"/>
            <w:r>
              <w:rPr>
                <w:sz w:val="24"/>
              </w:rPr>
              <w:t>XVI</w:t>
            </w:r>
            <w:r w:rsidRPr="0052194B">
              <w:rPr>
                <w:spacing w:val="49"/>
                <w:sz w:val="24"/>
              </w:rPr>
              <w:t xml:space="preserve"> </w:t>
            </w:r>
            <w:r w:rsidRPr="0052194B">
              <w:rPr>
                <w:sz w:val="24"/>
              </w:rPr>
              <w:t>в.</w:t>
            </w:r>
            <w:r w:rsidRPr="0052194B">
              <w:rPr>
                <w:spacing w:val="47"/>
                <w:sz w:val="24"/>
              </w:rPr>
              <w:t xml:space="preserve"> </w:t>
            </w:r>
            <w:r w:rsidRPr="0052194B">
              <w:rPr>
                <w:sz w:val="24"/>
              </w:rPr>
              <w:t>во</w:t>
            </w:r>
            <w:r w:rsidRPr="0052194B">
              <w:rPr>
                <w:spacing w:val="51"/>
                <w:sz w:val="24"/>
              </w:rPr>
              <w:t xml:space="preserve"> </w:t>
            </w:r>
            <w:r w:rsidRPr="0052194B">
              <w:rPr>
                <w:sz w:val="24"/>
              </w:rPr>
              <w:t>Франции</w:t>
            </w:r>
            <w:r w:rsidRPr="0052194B">
              <w:rPr>
                <w:spacing w:val="52"/>
                <w:sz w:val="24"/>
              </w:rPr>
              <w:t xml:space="preserve"> </w:t>
            </w:r>
            <w:r w:rsidRPr="0052194B">
              <w:rPr>
                <w:spacing w:val="-2"/>
                <w:sz w:val="24"/>
              </w:rPr>
              <w:t>(хронологические</w:t>
            </w:r>
            <w:proofErr w:type="gramEnd"/>
          </w:p>
        </w:tc>
        <w:tc>
          <w:tcPr>
            <w:tcW w:w="1557" w:type="dxa"/>
          </w:tcPr>
          <w:p w:rsidR="003A38FB" w:rsidRDefault="003A38FB" w:rsidP="003A38FB">
            <w:pPr>
              <w:pStyle w:val="TableParagraph"/>
              <w:ind w:left="111" w:right="25"/>
              <w:rPr>
                <w:sz w:val="24"/>
              </w:rPr>
            </w:pPr>
            <w:r>
              <w:rPr>
                <w:spacing w:val="-2"/>
                <w:sz w:val="24"/>
              </w:rPr>
              <w:t>Устный опрос. Письменный контроль.</w:t>
            </w:r>
          </w:p>
        </w:tc>
        <w:tc>
          <w:tcPr>
            <w:tcW w:w="2702" w:type="dxa"/>
          </w:tcPr>
          <w:p w:rsidR="003A38FB" w:rsidRPr="003A38FB" w:rsidRDefault="003A38FB" w:rsidP="003A38FB">
            <w:pPr>
              <w:pStyle w:val="TableParagraph"/>
              <w:ind w:left="114" w:right="143"/>
              <w:rPr>
                <w:sz w:val="24"/>
                <w:lang w:val="en-US"/>
              </w:rPr>
            </w:pPr>
            <w:hyperlink r:id="rId28">
              <w:r w:rsidRPr="003A38FB">
                <w:rPr>
                  <w:color w:val="0000FF"/>
                  <w:spacing w:val="-6"/>
                  <w:sz w:val="24"/>
                  <w:u w:val="single" w:color="0000FF"/>
                  <w:lang w:val="en-US"/>
                </w:rPr>
                <w:t>https://resh.edu.ru/subject/</w:t>
              </w:r>
            </w:hyperlink>
            <w:r w:rsidRPr="003A38FB">
              <w:rPr>
                <w:color w:val="0000FF"/>
                <w:spacing w:val="-6"/>
                <w:sz w:val="24"/>
                <w:lang w:val="en-US"/>
              </w:rPr>
              <w:t xml:space="preserve"> </w:t>
            </w:r>
            <w:hyperlink r:id="rId29">
              <w:r w:rsidRPr="003A38FB">
                <w:rPr>
                  <w:color w:val="0000FF"/>
                  <w:spacing w:val="-2"/>
                  <w:sz w:val="24"/>
                  <w:u w:val="single" w:color="0000FF"/>
                  <w:lang w:val="en-US"/>
                </w:rPr>
                <w:t>lesson/2518/start/</w:t>
              </w:r>
            </w:hyperlink>
            <w:r w:rsidRPr="003A38FB">
              <w:rPr>
                <w:color w:val="0000FF"/>
                <w:spacing w:val="-2"/>
                <w:sz w:val="24"/>
                <w:lang w:val="en-US"/>
              </w:rPr>
              <w:t xml:space="preserve"> </w:t>
            </w:r>
            <w:hyperlink r:id="rId30">
              <w:r w:rsidRPr="003A38FB">
                <w:rPr>
                  <w:color w:val="0000FF"/>
                  <w:spacing w:val="-6"/>
                  <w:sz w:val="24"/>
                  <w:u w:val="single" w:color="0000FF"/>
                  <w:lang w:val="en-US"/>
                </w:rPr>
                <w:t>https://resh.edu.ru/subject/</w:t>
              </w:r>
            </w:hyperlink>
            <w:r w:rsidRPr="003A38FB">
              <w:rPr>
                <w:color w:val="0000FF"/>
                <w:spacing w:val="-6"/>
                <w:sz w:val="24"/>
                <w:lang w:val="en-US"/>
              </w:rPr>
              <w:t xml:space="preserve"> </w:t>
            </w:r>
            <w:hyperlink r:id="rId31">
              <w:r w:rsidRPr="003A38FB">
                <w:rPr>
                  <w:color w:val="0000FF"/>
                  <w:spacing w:val="-2"/>
                  <w:sz w:val="24"/>
                  <w:u w:val="single" w:color="0000FF"/>
                  <w:lang w:val="en-US"/>
                </w:rPr>
                <w:t>lesson/2057/start/</w:t>
              </w:r>
            </w:hyperlink>
            <w:r w:rsidRPr="003A38FB">
              <w:rPr>
                <w:color w:val="0000FF"/>
                <w:spacing w:val="-2"/>
                <w:sz w:val="24"/>
                <w:lang w:val="en-US"/>
              </w:rPr>
              <w:t xml:space="preserve"> </w:t>
            </w:r>
            <w:hyperlink r:id="rId32">
              <w:r w:rsidRPr="003A38FB">
                <w:rPr>
                  <w:color w:val="0000FF"/>
                  <w:spacing w:val="-6"/>
                  <w:sz w:val="24"/>
                  <w:u w:val="single" w:color="0000FF"/>
                  <w:lang w:val="en-US"/>
                </w:rPr>
                <w:t>https://resh.edu.ru/subject/</w:t>
              </w:r>
            </w:hyperlink>
            <w:r w:rsidRPr="003A38FB">
              <w:rPr>
                <w:color w:val="0000FF"/>
                <w:spacing w:val="-6"/>
                <w:sz w:val="24"/>
                <w:lang w:val="en-US"/>
              </w:rPr>
              <w:t xml:space="preserve"> </w:t>
            </w:r>
            <w:hyperlink r:id="rId33">
              <w:r w:rsidRPr="003A38FB">
                <w:rPr>
                  <w:color w:val="0000FF"/>
                  <w:spacing w:val="-2"/>
                  <w:sz w:val="24"/>
                  <w:u w:val="single" w:color="0000FF"/>
                  <w:lang w:val="en-US"/>
                </w:rPr>
                <w:t>lesson/2058/start/</w:t>
              </w:r>
            </w:hyperlink>
            <w:r w:rsidRPr="003A38FB">
              <w:rPr>
                <w:color w:val="0000FF"/>
                <w:spacing w:val="-2"/>
                <w:sz w:val="24"/>
                <w:lang w:val="en-US"/>
              </w:rPr>
              <w:t xml:space="preserve"> </w:t>
            </w:r>
            <w:hyperlink r:id="rId34">
              <w:r w:rsidRPr="003A38FB">
                <w:rPr>
                  <w:color w:val="0000FF"/>
                  <w:spacing w:val="-6"/>
                  <w:sz w:val="24"/>
                  <w:u w:val="single" w:color="0000FF"/>
                  <w:lang w:val="en-US"/>
                </w:rPr>
                <w:t>https://resh.edu.ru/subject/</w:t>
              </w:r>
            </w:hyperlink>
            <w:r w:rsidRPr="003A38FB">
              <w:rPr>
                <w:color w:val="0000FF"/>
                <w:spacing w:val="-6"/>
                <w:sz w:val="24"/>
                <w:lang w:val="en-US"/>
              </w:rPr>
              <w:t xml:space="preserve"> </w:t>
            </w:r>
            <w:hyperlink r:id="rId35">
              <w:r w:rsidRPr="003A38FB">
                <w:rPr>
                  <w:color w:val="0000FF"/>
                  <w:spacing w:val="-2"/>
                  <w:sz w:val="24"/>
                  <w:u w:val="single" w:color="0000FF"/>
                  <w:lang w:val="en-US"/>
                </w:rPr>
                <w:t>lesson/2056/start/</w:t>
              </w:r>
            </w:hyperlink>
            <w:r w:rsidRPr="003A38FB">
              <w:rPr>
                <w:color w:val="0000FF"/>
                <w:spacing w:val="-2"/>
                <w:sz w:val="24"/>
                <w:lang w:val="en-US"/>
              </w:rPr>
              <w:t xml:space="preserve"> </w:t>
            </w:r>
            <w:hyperlink r:id="rId36">
              <w:r w:rsidRPr="003A38FB">
                <w:rPr>
                  <w:color w:val="0000FF"/>
                  <w:spacing w:val="-6"/>
                  <w:sz w:val="24"/>
                  <w:u w:val="single" w:color="0000FF"/>
                  <w:lang w:val="en-US"/>
                </w:rPr>
                <w:t>https://edu.skysmart.ru/tea</w:t>
              </w:r>
            </w:hyperlink>
            <w:r w:rsidRPr="003A38FB">
              <w:rPr>
                <w:color w:val="0000FF"/>
                <w:spacing w:val="-6"/>
                <w:sz w:val="24"/>
                <w:lang w:val="en-US"/>
              </w:rPr>
              <w:t xml:space="preserve"> </w:t>
            </w:r>
            <w:hyperlink r:id="rId37">
              <w:proofErr w:type="spellStart"/>
              <w:r w:rsidRPr="003A38FB">
                <w:rPr>
                  <w:color w:val="0000FF"/>
                  <w:spacing w:val="-6"/>
                  <w:sz w:val="24"/>
                  <w:u w:val="single" w:color="0000FF"/>
                  <w:lang w:val="en-US"/>
                </w:rPr>
                <w:t>cher</w:t>
              </w:r>
              <w:proofErr w:type="spellEnd"/>
              <w:r w:rsidRPr="003A38FB">
                <w:rPr>
                  <w:color w:val="0000FF"/>
                  <w:spacing w:val="-6"/>
                  <w:sz w:val="24"/>
                  <w:u w:val="single" w:color="0000FF"/>
                  <w:lang w:val="en-US"/>
                </w:rPr>
                <w:t>/homework/</w:t>
              </w:r>
              <w:proofErr w:type="spellStart"/>
              <w:r w:rsidRPr="003A38FB">
                <w:rPr>
                  <w:color w:val="0000FF"/>
                  <w:spacing w:val="-6"/>
                  <w:sz w:val="24"/>
                  <w:u w:val="single" w:color="0000FF"/>
                  <w:lang w:val="en-US"/>
                </w:rPr>
                <w:t>pesikotuu</w:t>
              </w:r>
              <w:proofErr w:type="spellEnd"/>
            </w:hyperlink>
          </w:p>
        </w:tc>
      </w:tr>
    </w:tbl>
    <w:p w:rsidR="003A38FB" w:rsidRPr="00DE0BBB" w:rsidRDefault="003A38FB" w:rsidP="003A38FB">
      <w:pPr>
        <w:rPr>
          <w:sz w:val="24"/>
        </w:rPr>
        <w:sectPr w:rsidR="003A38FB" w:rsidRPr="00DE0BBB">
          <w:pgSz w:w="16850" w:h="11920" w:orient="landscape"/>
          <w:pgMar w:top="680" w:right="100" w:bottom="280" w:left="500" w:header="720" w:footer="720" w:gutter="0"/>
          <w:cols w:space="720"/>
        </w:sectPr>
      </w:pPr>
    </w:p>
    <w:p w:rsidR="003A38FB" w:rsidRPr="00DE0BBB" w:rsidRDefault="003A38FB" w:rsidP="003A38FB">
      <w:pPr>
        <w:pStyle w:val="af"/>
        <w:spacing w:before="5"/>
        <w:rPr>
          <w:b/>
          <w:sz w:val="2"/>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0"/>
        <w:gridCol w:w="1608"/>
        <w:gridCol w:w="1154"/>
        <w:gridCol w:w="4276"/>
        <w:gridCol w:w="1557"/>
        <w:gridCol w:w="2702"/>
      </w:tblGrid>
      <w:tr w:rsidR="003A38FB" w:rsidTr="003A38FB">
        <w:trPr>
          <w:trHeight w:val="10214"/>
        </w:trPr>
        <w:tc>
          <w:tcPr>
            <w:tcW w:w="581" w:type="dxa"/>
          </w:tcPr>
          <w:p w:rsidR="003A38FB" w:rsidRPr="003A38FB" w:rsidRDefault="003A38FB" w:rsidP="003A38FB">
            <w:pPr>
              <w:pStyle w:val="TableParagraph"/>
              <w:rPr>
                <w:sz w:val="24"/>
                <w:lang w:val="en-US"/>
              </w:rPr>
            </w:pPr>
          </w:p>
        </w:tc>
        <w:tc>
          <w:tcPr>
            <w:tcW w:w="1805" w:type="dxa"/>
          </w:tcPr>
          <w:p w:rsidR="003A38FB" w:rsidRPr="003A38FB" w:rsidRDefault="003A38FB" w:rsidP="003A38FB">
            <w:pPr>
              <w:pStyle w:val="TableParagraph"/>
              <w:rPr>
                <w:sz w:val="24"/>
                <w:lang w:val="en-US"/>
              </w:rPr>
            </w:pPr>
          </w:p>
        </w:tc>
        <w:tc>
          <w:tcPr>
            <w:tcW w:w="763" w:type="dxa"/>
          </w:tcPr>
          <w:p w:rsidR="003A38FB" w:rsidRPr="003A38FB" w:rsidRDefault="003A38FB" w:rsidP="003A38FB">
            <w:pPr>
              <w:pStyle w:val="TableParagraph"/>
              <w:rPr>
                <w:sz w:val="24"/>
                <w:lang w:val="en-US"/>
              </w:rPr>
            </w:pPr>
          </w:p>
        </w:tc>
        <w:tc>
          <w:tcPr>
            <w:tcW w:w="1550" w:type="dxa"/>
          </w:tcPr>
          <w:p w:rsidR="003A38FB" w:rsidRPr="003A38FB" w:rsidRDefault="003A38FB" w:rsidP="003A38FB">
            <w:pPr>
              <w:pStyle w:val="TableParagraph"/>
              <w:rPr>
                <w:sz w:val="24"/>
                <w:lang w:val="en-US"/>
              </w:rPr>
            </w:pPr>
          </w:p>
        </w:tc>
        <w:tc>
          <w:tcPr>
            <w:tcW w:w="1608" w:type="dxa"/>
          </w:tcPr>
          <w:p w:rsidR="003A38FB" w:rsidRPr="003A38FB" w:rsidRDefault="003A38FB" w:rsidP="003A38FB">
            <w:pPr>
              <w:pStyle w:val="TableParagraph"/>
              <w:rPr>
                <w:sz w:val="24"/>
                <w:lang w:val="en-US"/>
              </w:rPr>
            </w:pPr>
          </w:p>
        </w:tc>
        <w:tc>
          <w:tcPr>
            <w:tcW w:w="1154" w:type="dxa"/>
          </w:tcPr>
          <w:p w:rsidR="003A38FB" w:rsidRPr="003A38FB" w:rsidRDefault="003A38FB" w:rsidP="003A38FB">
            <w:pPr>
              <w:pStyle w:val="TableParagraph"/>
              <w:rPr>
                <w:sz w:val="24"/>
                <w:lang w:val="en-US"/>
              </w:rPr>
            </w:pPr>
          </w:p>
        </w:tc>
        <w:tc>
          <w:tcPr>
            <w:tcW w:w="4276" w:type="dxa"/>
          </w:tcPr>
          <w:p w:rsidR="003A38FB" w:rsidRPr="0052194B" w:rsidRDefault="003A38FB" w:rsidP="003A38FB">
            <w:pPr>
              <w:pStyle w:val="TableParagraph"/>
              <w:ind w:left="113" w:right="89"/>
              <w:jc w:val="both"/>
              <w:rPr>
                <w:sz w:val="24"/>
              </w:rPr>
            </w:pPr>
            <w:r w:rsidRPr="0052194B">
              <w:rPr>
                <w:sz w:val="24"/>
              </w:rPr>
              <w:t xml:space="preserve">рамки; основные участники; формы борьбы; ключевые события; итоги и </w:t>
            </w:r>
            <w:r w:rsidRPr="0052194B">
              <w:rPr>
                <w:spacing w:val="-2"/>
                <w:sz w:val="24"/>
              </w:rPr>
              <w:t>последствия).</w:t>
            </w:r>
          </w:p>
          <w:p w:rsidR="003A38FB" w:rsidRPr="0052194B" w:rsidRDefault="003A38FB" w:rsidP="003A38FB">
            <w:pPr>
              <w:pStyle w:val="TableParagraph"/>
              <w:spacing w:line="275" w:lineRule="exact"/>
              <w:ind w:left="113"/>
              <w:jc w:val="both"/>
              <w:rPr>
                <w:sz w:val="24"/>
              </w:rPr>
            </w:pPr>
            <w:r w:rsidRPr="0052194B">
              <w:rPr>
                <w:sz w:val="24"/>
              </w:rPr>
              <w:t>Объяснять,</w:t>
            </w:r>
            <w:r w:rsidRPr="0052194B">
              <w:rPr>
                <w:spacing w:val="63"/>
                <w:sz w:val="24"/>
              </w:rPr>
              <w:t xml:space="preserve"> </w:t>
            </w:r>
            <w:r w:rsidRPr="0052194B">
              <w:rPr>
                <w:sz w:val="24"/>
              </w:rPr>
              <w:t>что</w:t>
            </w:r>
            <w:r w:rsidRPr="0052194B">
              <w:rPr>
                <w:spacing w:val="29"/>
                <w:sz w:val="24"/>
              </w:rPr>
              <w:t xml:space="preserve">  </w:t>
            </w:r>
            <w:r w:rsidRPr="0052194B">
              <w:rPr>
                <w:sz w:val="24"/>
              </w:rPr>
              <w:t>стоит</w:t>
            </w:r>
            <w:r w:rsidRPr="0052194B">
              <w:rPr>
                <w:spacing w:val="27"/>
                <w:sz w:val="24"/>
              </w:rPr>
              <w:t xml:space="preserve">  </w:t>
            </w:r>
            <w:r w:rsidRPr="0052194B">
              <w:rPr>
                <w:sz w:val="24"/>
              </w:rPr>
              <w:t>за</w:t>
            </w:r>
            <w:r w:rsidRPr="0052194B">
              <w:rPr>
                <w:spacing w:val="26"/>
                <w:sz w:val="24"/>
              </w:rPr>
              <w:t xml:space="preserve">  </w:t>
            </w:r>
            <w:r w:rsidRPr="0052194B">
              <w:rPr>
                <w:spacing w:val="-2"/>
                <w:sz w:val="24"/>
              </w:rPr>
              <w:t>названием</w:t>
            </w:r>
          </w:p>
          <w:p w:rsidR="003A38FB" w:rsidRPr="0052194B" w:rsidRDefault="003A38FB" w:rsidP="003A38FB">
            <w:pPr>
              <w:pStyle w:val="TableParagraph"/>
              <w:tabs>
                <w:tab w:val="left" w:pos="1188"/>
                <w:tab w:val="left" w:pos="1821"/>
                <w:tab w:val="left" w:pos="1855"/>
                <w:tab w:val="left" w:pos="1951"/>
                <w:tab w:val="left" w:pos="2215"/>
                <w:tab w:val="left" w:pos="2273"/>
                <w:tab w:val="left" w:pos="2613"/>
                <w:tab w:val="left" w:pos="3434"/>
                <w:tab w:val="left" w:pos="3561"/>
                <w:tab w:val="left" w:pos="3837"/>
              </w:tabs>
              <w:ind w:left="113" w:right="92"/>
              <w:rPr>
                <w:sz w:val="24"/>
              </w:rPr>
            </w:pPr>
            <w:r w:rsidRPr="0052194B">
              <w:rPr>
                <w:spacing w:val="-2"/>
                <w:sz w:val="24"/>
              </w:rPr>
              <w:t>«Варфоломеевская</w:t>
            </w:r>
            <w:r w:rsidRPr="0052194B">
              <w:rPr>
                <w:sz w:val="24"/>
              </w:rPr>
              <w:tab/>
            </w:r>
            <w:r w:rsidRPr="0052194B">
              <w:rPr>
                <w:sz w:val="24"/>
              </w:rPr>
              <w:tab/>
            </w:r>
            <w:r w:rsidRPr="0052194B">
              <w:rPr>
                <w:sz w:val="24"/>
              </w:rPr>
              <w:tab/>
            </w:r>
            <w:r w:rsidRPr="0052194B">
              <w:rPr>
                <w:spacing w:val="-2"/>
                <w:sz w:val="24"/>
              </w:rPr>
              <w:t>ночь»,</w:t>
            </w:r>
            <w:r w:rsidRPr="0052194B">
              <w:rPr>
                <w:sz w:val="24"/>
              </w:rPr>
              <w:tab/>
            </w:r>
            <w:r w:rsidRPr="0052194B">
              <w:rPr>
                <w:sz w:val="24"/>
              </w:rPr>
              <w:tab/>
            </w:r>
            <w:r w:rsidRPr="0052194B">
              <w:rPr>
                <w:sz w:val="24"/>
              </w:rPr>
              <w:tab/>
            </w:r>
            <w:r w:rsidRPr="0052194B">
              <w:rPr>
                <w:spacing w:val="-6"/>
                <w:sz w:val="24"/>
              </w:rPr>
              <w:t xml:space="preserve">как </w:t>
            </w:r>
            <w:r w:rsidRPr="0052194B">
              <w:rPr>
                <w:sz w:val="24"/>
              </w:rPr>
              <w:t xml:space="preserve">оценивали это событие современники. </w:t>
            </w:r>
            <w:r w:rsidRPr="0052194B">
              <w:rPr>
                <w:spacing w:val="-2"/>
                <w:sz w:val="24"/>
              </w:rPr>
              <w:t>Рассказывать,</w:t>
            </w:r>
            <w:r w:rsidRPr="0052194B">
              <w:rPr>
                <w:sz w:val="24"/>
              </w:rPr>
              <w:tab/>
            </w:r>
            <w:r w:rsidRPr="0052194B">
              <w:rPr>
                <w:spacing w:val="-10"/>
                <w:sz w:val="24"/>
              </w:rPr>
              <w:t>в</w:t>
            </w:r>
            <w:r w:rsidRPr="0052194B">
              <w:rPr>
                <w:sz w:val="24"/>
              </w:rPr>
              <w:tab/>
            </w:r>
            <w:r w:rsidRPr="0052194B">
              <w:rPr>
                <w:sz w:val="24"/>
              </w:rPr>
              <w:tab/>
            </w:r>
            <w:proofErr w:type="gramStart"/>
            <w:r w:rsidRPr="0052194B">
              <w:rPr>
                <w:spacing w:val="-2"/>
                <w:sz w:val="24"/>
              </w:rPr>
              <w:t>результате</w:t>
            </w:r>
            <w:proofErr w:type="gramEnd"/>
            <w:r w:rsidRPr="0052194B">
              <w:rPr>
                <w:sz w:val="24"/>
              </w:rPr>
              <w:tab/>
            </w:r>
            <w:r w:rsidRPr="0052194B">
              <w:rPr>
                <w:sz w:val="24"/>
              </w:rPr>
              <w:tab/>
            </w:r>
            <w:r w:rsidRPr="0052194B">
              <w:rPr>
                <w:spacing w:val="-4"/>
                <w:sz w:val="24"/>
              </w:rPr>
              <w:t xml:space="preserve">каких </w:t>
            </w:r>
            <w:r w:rsidRPr="0052194B">
              <w:rPr>
                <w:spacing w:val="-2"/>
                <w:sz w:val="24"/>
              </w:rPr>
              <w:t>обстоятельств</w:t>
            </w:r>
            <w:r w:rsidRPr="0052194B">
              <w:rPr>
                <w:sz w:val="24"/>
              </w:rPr>
              <w:tab/>
            </w:r>
            <w:r w:rsidRPr="0052194B">
              <w:rPr>
                <w:sz w:val="24"/>
              </w:rPr>
              <w:tab/>
            </w:r>
            <w:r w:rsidRPr="0052194B">
              <w:rPr>
                <w:spacing w:val="-10"/>
                <w:sz w:val="24"/>
              </w:rPr>
              <w:t>и</w:t>
            </w:r>
            <w:r w:rsidRPr="0052194B">
              <w:rPr>
                <w:sz w:val="24"/>
              </w:rPr>
              <w:tab/>
            </w:r>
            <w:r w:rsidRPr="0052194B">
              <w:rPr>
                <w:sz w:val="24"/>
              </w:rPr>
              <w:tab/>
            </w:r>
            <w:r w:rsidRPr="0052194B">
              <w:rPr>
                <w:spacing w:val="-2"/>
                <w:sz w:val="24"/>
              </w:rPr>
              <w:t>событий</w:t>
            </w:r>
            <w:r w:rsidRPr="0052194B">
              <w:rPr>
                <w:sz w:val="24"/>
              </w:rPr>
              <w:tab/>
            </w:r>
            <w:r w:rsidRPr="0052194B">
              <w:rPr>
                <w:spacing w:val="-4"/>
                <w:sz w:val="24"/>
              </w:rPr>
              <w:t xml:space="preserve">Генрих </w:t>
            </w:r>
            <w:r w:rsidRPr="0052194B">
              <w:rPr>
                <w:spacing w:val="-2"/>
                <w:sz w:val="24"/>
              </w:rPr>
              <w:t>Бурбон</w:t>
            </w:r>
            <w:r w:rsidRPr="0052194B">
              <w:rPr>
                <w:sz w:val="24"/>
              </w:rPr>
              <w:tab/>
            </w:r>
            <w:r w:rsidRPr="0052194B">
              <w:rPr>
                <w:spacing w:val="-4"/>
                <w:sz w:val="24"/>
              </w:rPr>
              <w:t>стал</w:t>
            </w:r>
            <w:r w:rsidRPr="0052194B">
              <w:rPr>
                <w:sz w:val="24"/>
              </w:rPr>
              <w:tab/>
            </w:r>
            <w:r w:rsidRPr="0052194B">
              <w:rPr>
                <w:sz w:val="24"/>
              </w:rPr>
              <w:tab/>
            </w:r>
            <w:r w:rsidRPr="0052194B">
              <w:rPr>
                <w:sz w:val="24"/>
              </w:rPr>
              <w:tab/>
            </w:r>
            <w:r w:rsidRPr="0052194B">
              <w:rPr>
                <w:spacing w:val="-2"/>
                <w:sz w:val="24"/>
              </w:rPr>
              <w:t>основателем</w:t>
            </w:r>
            <w:r w:rsidRPr="0052194B">
              <w:rPr>
                <w:sz w:val="24"/>
              </w:rPr>
              <w:tab/>
            </w:r>
            <w:r w:rsidRPr="0052194B">
              <w:rPr>
                <w:sz w:val="24"/>
              </w:rPr>
              <w:tab/>
            </w:r>
            <w:r w:rsidRPr="0052194B">
              <w:rPr>
                <w:spacing w:val="-4"/>
                <w:sz w:val="24"/>
              </w:rPr>
              <w:t xml:space="preserve">новой </w:t>
            </w:r>
            <w:r w:rsidRPr="0052194B">
              <w:rPr>
                <w:sz w:val="24"/>
              </w:rPr>
              <w:t>королевской династии во Франции.</w:t>
            </w:r>
          </w:p>
          <w:p w:rsidR="003A38FB" w:rsidRPr="0052194B" w:rsidRDefault="003A38FB" w:rsidP="003A38FB">
            <w:pPr>
              <w:pStyle w:val="TableParagraph"/>
              <w:ind w:left="113" w:right="83"/>
              <w:jc w:val="both"/>
              <w:rPr>
                <w:sz w:val="24"/>
              </w:rPr>
            </w:pPr>
            <w:r w:rsidRPr="0052194B">
              <w:rPr>
                <w:sz w:val="24"/>
              </w:rPr>
              <w:t>Объяснять, что предусматривал Нантский эдикт 1598 г, давать оценку значения этого документа.</w:t>
            </w:r>
          </w:p>
          <w:p w:rsidR="003A38FB" w:rsidRPr="0052194B" w:rsidRDefault="003A38FB" w:rsidP="003A38FB">
            <w:pPr>
              <w:pStyle w:val="TableParagraph"/>
              <w:tabs>
                <w:tab w:val="left" w:pos="2565"/>
              </w:tabs>
              <w:ind w:left="113" w:right="80"/>
              <w:jc w:val="both"/>
              <w:rPr>
                <w:sz w:val="24"/>
              </w:rPr>
            </w:pPr>
            <w:r w:rsidRPr="0052194B">
              <w:rPr>
                <w:spacing w:val="-2"/>
                <w:sz w:val="24"/>
              </w:rPr>
              <w:t>Представлять</w:t>
            </w:r>
            <w:r w:rsidRPr="0052194B">
              <w:rPr>
                <w:sz w:val="24"/>
              </w:rPr>
              <w:tab/>
            </w:r>
            <w:r w:rsidRPr="0052194B">
              <w:rPr>
                <w:spacing w:val="-2"/>
                <w:sz w:val="24"/>
              </w:rPr>
              <w:t xml:space="preserve">характеристику </w:t>
            </w:r>
            <w:r w:rsidRPr="0052194B">
              <w:rPr>
                <w:sz w:val="24"/>
              </w:rPr>
              <w:t>(исторический</w:t>
            </w:r>
            <w:r w:rsidRPr="0052194B">
              <w:rPr>
                <w:spacing w:val="-15"/>
                <w:sz w:val="24"/>
              </w:rPr>
              <w:t xml:space="preserve"> </w:t>
            </w:r>
            <w:r w:rsidRPr="0052194B">
              <w:rPr>
                <w:sz w:val="24"/>
              </w:rPr>
              <w:t xml:space="preserve">портрет) </w:t>
            </w:r>
            <w:proofErr w:type="spellStart"/>
            <w:r w:rsidRPr="0052194B">
              <w:rPr>
                <w:sz w:val="24"/>
              </w:rPr>
              <w:t>Людовика</w:t>
            </w:r>
            <w:proofErr w:type="gramStart"/>
            <w:r>
              <w:rPr>
                <w:sz w:val="24"/>
              </w:rPr>
              <w:t>XIV</w:t>
            </w:r>
            <w:proofErr w:type="spellEnd"/>
            <w:proofErr w:type="gramEnd"/>
            <w:r w:rsidRPr="0052194B">
              <w:rPr>
                <w:sz w:val="24"/>
              </w:rPr>
              <w:t xml:space="preserve">. Раскрывать, что составляло основу экономического процветания Англии в </w:t>
            </w:r>
            <w:r>
              <w:rPr>
                <w:sz w:val="24"/>
              </w:rPr>
              <w:t>XVI</w:t>
            </w:r>
            <w:r w:rsidRPr="0052194B">
              <w:rPr>
                <w:sz w:val="24"/>
              </w:rPr>
              <w:t xml:space="preserve"> в.</w:t>
            </w:r>
          </w:p>
          <w:p w:rsidR="003A38FB" w:rsidRPr="0052194B" w:rsidRDefault="003A38FB" w:rsidP="003A38FB">
            <w:pPr>
              <w:pStyle w:val="TableParagraph"/>
              <w:ind w:left="113" w:right="86"/>
              <w:jc w:val="both"/>
              <w:rPr>
                <w:sz w:val="24"/>
              </w:rPr>
            </w:pPr>
            <w:r w:rsidRPr="0052194B">
              <w:rPr>
                <w:sz w:val="24"/>
              </w:rPr>
              <w:t>Объяснять значение понятий и терминов: огораживания, новое дворянство, королевская реформация, монополия, Великая Армада.</w:t>
            </w:r>
          </w:p>
          <w:p w:rsidR="003A38FB" w:rsidRPr="0052194B" w:rsidRDefault="003A38FB" w:rsidP="003A38FB">
            <w:pPr>
              <w:pStyle w:val="TableParagraph"/>
              <w:ind w:left="113" w:right="85"/>
              <w:jc w:val="both"/>
              <w:rPr>
                <w:sz w:val="24"/>
              </w:rPr>
            </w:pPr>
            <w:r w:rsidRPr="0052194B">
              <w:rPr>
                <w:sz w:val="24"/>
              </w:rPr>
              <w:t>Раскрывать, в чем заключалось усиление</w:t>
            </w:r>
            <w:r w:rsidRPr="0052194B">
              <w:rPr>
                <w:spacing w:val="-6"/>
                <w:sz w:val="24"/>
              </w:rPr>
              <w:t xml:space="preserve"> </w:t>
            </w:r>
            <w:r w:rsidRPr="0052194B">
              <w:rPr>
                <w:sz w:val="24"/>
              </w:rPr>
              <w:t>королевской</w:t>
            </w:r>
            <w:r w:rsidRPr="0052194B">
              <w:rPr>
                <w:spacing w:val="-1"/>
                <w:sz w:val="24"/>
              </w:rPr>
              <w:t xml:space="preserve"> </w:t>
            </w:r>
            <w:r w:rsidRPr="0052194B">
              <w:rPr>
                <w:sz w:val="24"/>
              </w:rPr>
              <w:t>власти</w:t>
            </w:r>
            <w:r w:rsidRPr="0052194B">
              <w:rPr>
                <w:spacing w:val="-4"/>
                <w:sz w:val="24"/>
              </w:rPr>
              <w:t xml:space="preserve"> </w:t>
            </w:r>
            <w:r w:rsidRPr="0052194B">
              <w:rPr>
                <w:sz w:val="24"/>
              </w:rPr>
              <w:t>в</w:t>
            </w:r>
            <w:r w:rsidRPr="0052194B">
              <w:rPr>
                <w:spacing w:val="-5"/>
                <w:sz w:val="24"/>
              </w:rPr>
              <w:t xml:space="preserve"> </w:t>
            </w:r>
            <w:r w:rsidRPr="0052194B">
              <w:rPr>
                <w:sz w:val="24"/>
              </w:rPr>
              <w:t>Англии при королях династии Тюдоров.</w:t>
            </w:r>
          </w:p>
          <w:p w:rsidR="003A38FB" w:rsidRPr="0052194B" w:rsidRDefault="003A38FB" w:rsidP="003A38FB">
            <w:pPr>
              <w:pStyle w:val="TableParagraph"/>
              <w:ind w:left="113" w:right="87"/>
              <w:jc w:val="both"/>
              <w:rPr>
                <w:sz w:val="24"/>
              </w:rPr>
            </w:pPr>
            <w:r w:rsidRPr="0052194B">
              <w:rPr>
                <w:sz w:val="24"/>
              </w:rPr>
              <w:t>Рассказывать об особенностях английской реформации, объяснять, почему ее назвали «королевской».</w:t>
            </w:r>
          </w:p>
          <w:p w:rsidR="003A38FB" w:rsidRPr="0052194B" w:rsidRDefault="003A38FB" w:rsidP="003A38FB">
            <w:pPr>
              <w:pStyle w:val="TableParagraph"/>
              <w:tabs>
                <w:tab w:val="left" w:pos="1538"/>
                <w:tab w:val="left" w:pos="2157"/>
                <w:tab w:val="left" w:pos="2565"/>
                <w:tab w:val="left" w:pos="3113"/>
              </w:tabs>
              <w:ind w:left="113" w:right="87"/>
              <w:rPr>
                <w:sz w:val="24"/>
              </w:rPr>
            </w:pPr>
            <w:r w:rsidRPr="0052194B">
              <w:rPr>
                <w:spacing w:val="-2"/>
                <w:sz w:val="24"/>
              </w:rPr>
              <w:t>Представлять</w:t>
            </w:r>
            <w:r w:rsidRPr="0052194B">
              <w:rPr>
                <w:sz w:val="24"/>
              </w:rPr>
              <w:tab/>
            </w:r>
            <w:r w:rsidRPr="0052194B">
              <w:rPr>
                <w:sz w:val="24"/>
              </w:rPr>
              <w:tab/>
            </w:r>
            <w:r w:rsidRPr="0052194B">
              <w:rPr>
                <w:sz w:val="24"/>
              </w:rPr>
              <w:tab/>
            </w:r>
            <w:r w:rsidRPr="0052194B">
              <w:rPr>
                <w:spacing w:val="-2"/>
                <w:sz w:val="24"/>
              </w:rPr>
              <w:t xml:space="preserve">характеристику </w:t>
            </w:r>
            <w:r w:rsidRPr="0052194B">
              <w:rPr>
                <w:sz w:val="24"/>
              </w:rPr>
              <w:t xml:space="preserve">(исторический портрет) Елизаветы </w:t>
            </w:r>
            <w:r>
              <w:rPr>
                <w:sz w:val="24"/>
              </w:rPr>
              <w:t>I</w:t>
            </w:r>
            <w:r w:rsidRPr="0052194B">
              <w:rPr>
                <w:sz w:val="24"/>
              </w:rPr>
              <w:t xml:space="preserve">. </w:t>
            </w:r>
            <w:r w:rsidRPr="0052194B">
              <w:rPr>
                <w:spacing w:val="-2"/>
                <w:sz w:val="24"/>
              </w:rPr>
              <w:t>Объяснять,</w:t>
            </w:r>
            <w:r w:rsidRPr="0052194B">
              <w:rPr>
                <w:sz w:val="24"/>
              </w:rPr>
              <w:tab/>
            </w:r>
            <w:r w:rsidRPr="0052194B">
              <w:rPr>
                <w:spacing w:val="-4"/>
                <w:sz w:val="24"/>
              </w:rPr>
              <w:t>что</w:t>
            </w:r>
            <w:r w:rsidRPr="0052194B">
              <w:rPr>
                <w:sz w:val="24"/>
              </w:rPr>
              <w:tab/>
            </w:r>
            <w:r w:rsidRPr="0052194B">
              <w:rPr>
                <w:spacing w:val="-2"/>
                <w:sz w:val="24"/>
              </w:rPr>
              <w:t>давало</w:t>
            </w:r>
            <w:r w:rsidRPr="0052194B">
              <w:rPr>
                <w:sz w:val="24"/>
              </w:rPr>
              <w:tab/>
            </w:r>
            <w:r w:rsidRPr="0052194B">
              <w:rPr>
                <w:spacing w:val="-2"/>
                <w:sz w:val="24"/>
              </w:rPr>
              <w:t xml:space="preserve">основание </w:t>
            </w:r>
            <w:r w:rsidRPr="0052194B">
              <w:rPr>
                <w:sz w:val="24"/>
              </w:rPr>
              <w:t>определять</w:t>
            </w:r>
            <w:r w:rsidRPr="0052194B">
              <w:rPr>
                <w:spacing w:val="23"/>
                <w:sz w:val="24"/>
              </w:rPr>
              <w:t xml:space="preserve"> </w:t>
            </w:r>
            <w:r w:rsidRPr="0052194B">
              <w:rPr>
                <w:sz w:val="24"/>
              </w:rPr>
              <w:t>правление</w:t>
            </w:r>
            <w:r w:rsidRPr="0052194B">
              <w:rPr>
                <w:spacing w:val="21"/>
                <w:sz w:val="24"/>
              </w:rPr>
              <w:t xml:space="preserve"> </w:t>
            </w:r>
            <w:r w:rsidRPr="0052194B">
              <w:rPr>
                <w:sz w:val="24"/>
              </w:rPr>
              <w:t>Елизаветы</w:t>
            </w:r>
            <w:r w:rsidRPr="0052194B">
              <w:rPr>
                <w:spacing w:val="22"/>
                <w:sz w:val="24"/>
              </w:rPr>
              <w:t xml:space="preserve"> </w:t>
            </w:r>
            <w:r>
              <w:rPr>
                <w:sz w:val="24"/>
              </w:rPr>
              <w:t>I</w:t>
            </w:r>
            <w:r w:rsidRPr="0052194B">
              <w:rPr>
                <w:spacing w:val="24"/>
                <w:sz w:val="24"/>
              </w:rPr>
              <w:t xml:space="preserve"> </w:t>
            </w:r>
            <w:r w:rsidRPr="0052194B">
              <w:rPr>
                <w:spacing w:val="-5"/>
                <w:sz w:val="24"/>
              </w:rPr>
              <w:t>как</w:t>
            </w:r>
          </w:p>
          <w:p w:rsidR="003A38FB" w:rsidRPr="0052194B" w:rsidRDefault="003A38FB" w:rsidP="003A38FB">
            <w:pPr>
              <w:pStyle w:val="TableParagraph"/>
              <w:spacing w:line="275" w:lineRule="exact"/>
              <w:ind w:left="113"/>
              <w:rPr>
                <w:sz w:val="24"/>
              </w:rPr>
            </w:pPr>
            <w:r w:rsidRPr="0052194B">
              <w:rPr>
                <w:sz w:val="24"/>
              </w:rPr>
              <w:t>«золотой</w:t>
            </w:r>
            <w:r w:rsidRPr="0052194B">
              <w:rPr>
                <w:spacing w:val="-9"/>
                <w:sz w:val="24"/>
              </w:rPr>
              <w:t xml:space="preserve"> </w:t>
            </w:r>
            <w:r w:rsidRPr="0052194B">
              <w:rPr>
                <w:spacing w:val="-2"/>
                <w:sz w:val="24"/>
              </w:rPr>
              <w:t>век».</w:t>
            </w:r>
          </w:p>
          <w:p w:rsidR="003A38FB" w:rsidRPr="0052194B" w:rsidRDefault="003A38FB" w:rsidP="003A38FB">
            <w:pPr>
              <w:pStyle w:val="TableParagraph"/>
              <w:tabs>
                <w:tab w:val="left" w:pos="1653"/>
                <w:tab w:val="left" w:pos="2925"/>
              </w:tabs>
              <w:spacing w:line="237" w:lineRule="auto"/>
              <w:ind w:left="113" w:right="100"/>
              <w:rPr>
                <w:sz w:val="24"/>
              </w:rPr>
            </w:pPr>
            <w:r w:rsidRPr="0052194B">
              <w:rPr>
                <w:spacing w:val="-2"/>
                <w:sz w:val="24"/>
              </w:rPr>
              <w:t>Раскрывать</w:t>
            </w:r>
            <w:r w:rsidRPr="0052194B">
              <w:rPr>
                <w:sz w:val="24"/>
              </w:rPr>
              <w:tab/>
            </w:r>
            <w:r w:rsidRPr="0052194B">
              <w:rPr>
                <w:spacing w:val="-2"/>
                <w:sz w:val="24"/>
              </w:rPr>
              <w:t>причины</w:t>
            </w:r>
            <w:r w:rsidRPr="0052194B">
              <w:rPr>
                <w:sz w:val="24"/>
              </w:rPr>
              <w:tab/>
            </w:r>
            <w:r w:rsidRPr="0052194B">
              <w:rPr>
                <w:spacing w:val="-2"/>
                <w:sz w:val="24"/>
              </w:rPr>
              <w:t xml:space="preserve">Английской </w:t>
            </w:r>
            <w:r w:rsidRPr="0052194B">
              <w:rPr>
                <w:sz w:val="24"/>
              </w:rPr>
              <w:t xml:space="preserve">революции середины </w:t>
            </w:r>
            <w:r>
              <w:rPr>
                <w:sz w:val="24"/>
              </w:rPr>
              <w:t>XVII</w:t>
            </w:r>
            <w:r w:rsidRPr="0052194B">
              <w:rPr>
                <w:sz w:val="24"/>
              </w:rPr>
              <w:t xml:space="preserve"> в.</w:t>
            </w:r>
          </w:p>
          <w:p w:rsidR="003A38FB" w:rsidRDefault="003A38FB" w:rsidP="003A38FB">
            <w:pPr>
              <w:pStyle w:val="TableParagraph"/>
              <w:spacing w:line="270" w:lineRule="exact"/>
              <w:ind w:left="113"/>
              <w:rPr>
                <w:sz w:val="24"/>
              </w:rPr>
            </w:pPr>
            <w:r>
              <w:rPr>
                <w:sz w:val="24"/>
              </w:rPr>
              <w:t>Объяснять,</w:t>
            </w:r>
            <w:r>
              <w:rPr>
                <w:spacing w:val="76"/>
                <w:sz w:val="24"/>
              </w:rPr>
              <w:t xml:space="preserve"> </w:t>
            </w:r>
            <w:r>
              <w:rPr>
                <w:sz w:val="24"/>
              </w:rPr>
              <w:t>почему</w:t>
            </w:r>
            <w:r>
              <w:rPr>
                <w:spacing w:val="31"/>
                <w:sz w:val="24"/>
              </w:rPr>
              <w:t xml:space="preserve">  </w:t>
            </w:r>
            <w:r>
              <w:rPr>
                <w:sz w:val="24"/>
              </w:rPr>
              <w:t>события</w:t>
            </w:r>
            <w:r>
              <w:rPr>
                <w:spacing w:val="38"/>
                <w:sz w:val="24"/>
              </w:rPr>
              <w:t xml:space="preserve">  </w:t>
            </w:r>
            <w:r>
              <w:rPr>
                <w:spacing w:val="-2"/>
                <w:sz w:val="24"/>
              </w:rPr>
              <w:t>1642—</w:t>
            </w:r>
          </w:p>
        </w:tc>
        <w:tc>
          <w:tcPr>
            <w:tcW w:w="1557" w:type="dxa"/>
          </w:tcPr>
          <w:p w:rsidR="003A38FB" w:rsidRDefault="003A38FB" w:rsidP="003A38FB">
            <w:pPr>
              <w:pStyle w:val="TableParagraph"/>
              <w:rPr>
                <w:sz w:val="24"/>
              </w:rPr>
            </w:pPr>
          </w:p>
        </w:tc>
        <w:tc>
          <w:tcPr>
            <w:tcW w:w="2702" w:type="dxa"/>
          </w:tcPr>
          <w:p w:rsidR="003A38FB" w:rsidRDefault="003A38FB" w:rsidP="003A38FB">
            <w:pPr>
              <w:pStyle w:val="TableParagraph"/>
              <w:rPr>
                <w:sz w:val="24"/>
              </w:rPr>
            </w:pPr>
          </w:p>
        </w:tc>
      </w:tr>
    </w:tbl>
    <w:p w:rsidR="003A38FB" w:rsidRDefault="003A38FB" w:rsidP="003A38FB">
      <w:pPr>
        <w:rPr>
          <w:sz w:val="24"/>
        </w:rPr>
        <w:sectPr w:rsidR="003A38FB">
          <w:pgSz w:w="16850" w:h="11920" w:orient="landscape"/>
          <w:pgMar w:top="680" w:right="100" w:bottom="280" w:left="500" w:header="720" w:footer="720" w:gutter="0"/>
          <w:cols w:space="720"/>
        </w:sectPr>
      </w:pPr>
    </w:p>
    <w:p w:rsidR="003A38FB" w:rsidRDefault="003A38FB" w:rsidP="003A38FB">
      <w:pPr>
        <w:pStyle w:val="af"/>
        <w:spacing w:before="5"/>
        <w:rPr>
          <w:b/>
          <w:sz w:val="2"/>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0"/>
        <w:gridCol w:w="1608"/>
        <w:gridCol w:w="1154"/>
        <w:gridCol w:w="4276"/>
        <w:gridCol w:w="1557"/>
        <w:gridCol w:w="2702"/>
      </w:tblGrid>
      <w:tr w:rsidR="003A38FB" w:rsidRPr="003A38FB" w:rsidTr="003A38FB">
        <w:trPr>
          <w:trHeight w:val="7732"/>
        </w:trPr>
        <w:tc>
          <w:tcPr>
            <w:tcW w:w="581" w:type="dxa"/>
          </w:tcPr>
          <w:p w:rsidR="003A38FB" w:rsidRDefault="003A38FB" w:rsidP="003A38FB">
            <w:pPr>
              <w:pStyle w:val="TableParagraph"/>
            </w:pPr>
          </w:p>
        </w:tc>
        <w:tc>
          <w:tcPr>
            <w:tcW w:w="1805" w:type="dxa"/>
          </w:tcPr>
          <w:p w:rsidR="003A38FB" w:rsidRDefault="003A38FB" w:rsidP="003A38FB">
            <w:pPr>
              <w:pStyle w:val="TableParagraph"/>
            </w:pPr>
          </w:p>
        </w:tc>
        <w:tc>
          <w:tcPr>
            <w:tcW w:w="763" w:type="dxa"/>
          </w:tcPr>
          <w:p w:rsidR="003A38FB" w:rsidRDefault="003A38FB" w:rsidP="003A38FB">
            <w:pPr>
              <w:pStyle w:val="TableParagraph"/>
            </w:pPr>
          </w:p>
        </w:tc>
        <w:tc>
          <w:tcPr>
            <w:tcW w:w="1550" w:type="dxa"/>
          </w:tcPr>
          <w:p w:rsidR="003A38FB" w:rsidRDefault="003A38FB" w:rsidP="003A38FB">
            <w:pPr>
              <w:pStyle w:val="TableParagraph"/>
            </w:pPr>
          </w:p>
        </w:tc>
        <w:tc>
          <w:tcPr>
            <w:tcW w:w="1608" w:type="dxa"/>
          </w:tcPr>
          <w:p w:rsidR="003A38FB" w:rsidRDefault="003A38FB" w:rsidP="003A38FB">
            <w:pPr>
              <w:pStyle w:val="TableParagraph"/>
            </w:pPr>
          </w:p>
        </w:tc>
        <w:tc>
          <w:tcPr>
            <w:tcW w:w="1154" w:type="dxa"/>
          </w:tcPr>
          <w:p w:rsidR="003A38FB" w:rsidRDefault="003A38FB" w:rsidP="003A38FB">
            <w:pPr>
              <w:pStyle w:val="TableParagraph"/>
            </w:pPr>
          </w:p>
        </w:tc>
        <w:tc>
          <w:tcPr>
            <w:tcW w:w="4276" w:type="dxa"/>
          </w:tcPr>
          <w:p w:rsidR="003A38FB" w:rsidRPr="0052194B" w:rsidRDefault="003A38FB" w:rsidP="003A38FB">
            <w:pPr>
              <w:pStyle w:val="TableParagraph"/>
              <w:spacing w:line="242" w:lineRule="auto"/>
              <w:ind w:left="113" w:right="88"/>
              <w:jc w:val="both"/>
              <w:rPr>
                <w:sz w:val="24"/>
              </w:rPr>
            </w:pPr>
            <w:r w:rsidRPr="0052194B">
              <w:rPr>
                <w:sz w:val="24"/>
              </w:rPr>
              <w:t>1648 гг. историки определяют понятием «гражданская война».</w:t>
            </w:r>
          </w:p>
          <w:p w:rsidR="003A38FB" w:rsidRPr="0052194B" w:rsidRDefault="003A38FB" w:rsidP="003A38FB">
            <w:pPr>
              <w:pStyle w:val="TableParagraph"/>
              <w:ind w:left="113" w:right="91"/>
              <w:jc w:val="both"/>
              <w:rPr>
                <w:sz w:val="24"/>
              </w:rPr>
            </w:pPr>
            <w:r w:rsidRPr="0052194B">
              <w:rPr>
                <w:sz w:val="24"/>
              </w:rPr>
              <w:t>Характеризовать состав и цели противостоявших друг другу в гражданской войне лагерей.</w:t>
            </w:r>
          </w:p>
          <w:p w:rsidR="003A38FB" w:rsidRPr="0052194B" w:rsidRDefault="003A38FB" w:rsidP="003A38FB">
            <w:pPr>
              <w:pStyle w:val="TableParagraph"/>
              <w:ind w:left="113" w:right="88"/>
              <w:jc w:val="both"/>
              <w:rPr>
                <w:sz w:val="24"/>
              </w:rPr>
            </w:pPr>
            <w:r w:rsidRPr="0052194B">
              <w:rPr>
                <w:sz w:val="24"/>
              </w:rPr>
              <w:t>Объяснять значение понятий и терминов: роялист, пресвитериане, железнобокие, лорд-протектор.</w:t>
            </w:r>
          </w:p>
          <w:p w:rsidR="003A38FB" w:rsidRPr="0052194B" w:rsidRDefault="003A38FB" w:rsidP="003A38FB">
            <w:pPr>
              <w:pStyle w:val="TableParagraph"/>
              <w:ind w:left="113" w:right="86"/>
              <w:jc w:val="both"/>
              <w:rPr>
                <w:sz w:val="24"/>
              </w:rPr>
            </w:pPr>
            <w:r w:rsidRPr="0052194B">
              <w:rPr>
                <w:sz w:val="24"/>
              </w:rPr>
              <w:t>Раскрывать причины победы парламентского</w:t>
            </w:r>
            <w:r w:rsidRPr="0052194B">
              <w:rPr>
                <w:spacing w:val="-11"/>
                <w:sz w:val="24"/>
              </w:rPr>
              <w:t xml:space="preserve"> </w:t>
            </w:r>
            <w:r w:rsidRPr="0052194B">
              <w:rPr>
                <w:sz w:val="24"/>
              </w:rPr>
              <w:t>лагеря</w:t>
            </w:r>
            <w:r w:rsidRPr="0052194B">
              <w:rPr>
                <w:spacing w:val="-7"/>
                <w:sz w:val="24"/>
              </w:rPr>
              <w:t xml:space="preserve"> </w:t>
            </w:r>
            <w:r w:rsidRPr="0052194B">
              <w:rPr>
                <w:sz w:val="24"/>
              </w:rPr>
              <w:t>в</w:t>
            </w:r>
            <w:r w:rsidRPr="0052194B">
              <w:rPr>
                <w:spacing w:val="38"/>
                <w:sz w:val="24"/>
              </w:rPr>
              <w:t xml:space="preserve"> </w:t>
            </w:r>
            <w:proofErr w:type="spellStart"/>
            <w:r w:rsidRPr="0052194B">
              <w:rPr>
                <w:sz w:val="24"/>
              </w:rPr>
              <w:t>борьбепротив</w:t>
            </w:r>
            <w:proofErr w:type="spellEnd"/>
            <w:r w:rsidRPr="0052194B">
              <w:rPr>
                <w:sz w:val="24"/>
              </w:rPr>
              <w:t xml:space="preserve"> </w:t>
            </w:r>
            <w:r w:rsidRPr="0052194B">
              <w:rPr>
                <w:spacing w:val="-2"/>
                <w:sz w:val="24"/>
              </w:rPr>
              <w:t>короля.</w:t>
            </w:r>
          </w:p>
          <w:p w:rsidR="003A38FB" w:rsidRPr="0052194B" w:rsidRDefault="003A38FB" w:rsidP="003A38FB">
            <w:pPr>
              <w:pStyle w:val="TableParagraph"/>
              <w:tabs>
                <w:tab w:val="left" w:pos="2565"/>
              </w:tabs>
              <w:ind w:left="113" w:right="84"/>
              <w:jc w:val="both"/>
              <w:rPr>
                <w:sz w:val="24"/>
              </w:rPr>
            </w:pPr>
            <w:r w:rsidRPr="0052194B">
              <w:rPr>
                <w:spacing w:val="-2"/>
                <w:sz w:val="24"/>
              </w:rPr>
              <w:t>Представлять</w:t>
            </w:r>
            <w:r w:rsidRPr="0052194B">
              <w:rPr>
                <w:sz w:val="24"/>
              </w:rPr>
              <w:tab/>
            </w:r>
            <w:r w:rsidRPr="0052194B">
              <w:rPr>
                <w:spacing w:val="-2"/>
                <w:sz w:val="24"/>
              </w:rPr>
              <w:t xml:space="preserve">характеристику </w:t>
            </w:r>
            <w:r w:rsidRPr="0052194B">
              <w:rPr>
                <w:sz w:val="24"/>
              </w:rPr>
              <w:t xml:space="preserve">(исторический портрет) Оливера </w:t>
            </w:r>
            <w:r w:rsidRPr="0052194B">
              <w:rPr>
                <w:spacing w:val="-2"/>
                <w:sz w:val="24"/>
              </w:rPr>
              <w:t>Кромвеля.</w:t>
            </w:r>
          </w:p>
          <w:p w:rsidR="003A38FB" w:rsidRPr="0052194B" w:rsidRDefault="003A38FB" w:rsidP="003A38FB">
            <w:pPr>
              <w:pStyle w:val="TableParagraph"/>
              <w:spacing w:line="242" w:lineRule="auto"/>
              <w:ind w:left="113" w:right="90"/>
              <w:jc w:val="both"/>
              <w:rPr>
                <w:sz w:val="24"/>
              </w:rPr>
            </w:pPr>
            <w:r w:rsidRPr="0052194B">
              <w:rPr>
                <w:sz w:val="24"/>
              </w:rPr>
              <w:t>Рассказывать о причинах и следствиях Славной революции 1688 г.</w:t>
            </w:r>
          </w:p>
          <w:p w:rsidR="003A38FB" w:rsidRPr="0052194B" w:rsidRDefault="003A38FB" w:rsidP="003A38FB">
            <w:pPr>
              <w:pStyle w:val="TableParagraph"/>
              <w:tabs>
                <w:tab w:val="left" w:pos="1437"/>
                <w:tab w:val="left" w:pos="1668"/>
                <w:tab w:val="left" w:pos="1913"/>
                <w:tab w:val="left" w:pos="2599"/>
                <w:tab w:val="left" w:pos="2853"/>
                <w:tab w:val="left" w:pos="3048"/>
                <w:tab w:val="left" w:pos="3185"/>
                <w:tab w:val="left" w:pos="3830"/>
              </w:tabs>
              <w:ind w:left="113" w:right="87"/>
              <w:rPr>
                <w:sz w:val="24"/>
              </w:rPr>
            </w:pPr>
            <w:r w:rsidRPr="0052194B">
              <w:rPr>
                <w:i/>
                <w:spacing w:val="-2"/>
                <w:sz w:val="24"/>
              </w:rPr>
              <w:t>Давать</w:t>
            </w:r>
            <w:r w:rsidRPr="0052194B">
              <w:rPr>
                <w:i/>
                <w:sz w:val="24"/>
              </w:rPr>
              <w:tab/>
            </w:r>
            <w:r w:rsidRPr="0052194B">
              <w:rPr>
                <w:i/>
                <w:sz w:val="24"/>
              </w:rPr>
              <w:tab/>
            </w:r>
            <w:r w:rsidRPr="0052194B">
              <w:rPr>
                <w:i/>
                <w:sz w:val="24"/>
              </w:rPr>
              <w:tab/>
            </w:r>
            <w:r w:rsidRPr="0052194B">
              <w:rPr>
                <w:i/>
                <w:sz w:val="24"/>
              </w:rPr>
              <w:tab/>
            </w:r>
            <w:r w:rsidRPr="0052194B">
              <w:rPr>
                <w:i/>
                <w:spacing w:val="-2"/>
                <w:sz w:val="24"/>
              </w:rPr>
              <w:t xml:space="preserve">сравнительную </w:t>
            </w:r>
            <w:r w:rsidRPr="0052194B">
              <w:rPr>
                <w:i/>
                <w:sz w:val="24"/>
              </w:rPr>
              <w:t xml:space="preserve">характеристику </w:t>
            </w:r>
            <w:r w:rsidRPr="0052194B">
              <w:rPr>
                <w:sz w:val="24"/>
              </w:rPr>
              <w:t xml:space="preserve">партий вигов и тори. </w:t>
            </w:r>
            <w:r w:rsidRPr="0052194B">
              <w:rPr>
                <w:spacing w:val="-2"/>
                <w:sz w:val="24"/>
              </w:rPr>
              <w:t>Высказывать</w:t>
            </w:r>
            <w:r w:rsidRPr="0052194B">
              <w:rPr>
                <w:sz w:val="24"/>
              </w:rPr>
              <w:tab/>
            </w:r>
            <w:r w:rsidRPr="0052194B">
              <w:rPr>
                <w:sz w:val="24"/>
              </w:rPr>
              <w:tab/>
            </w:r>
            <w:r w:rsidRPr="0052194B">
              <w:rPr>
                <w:spacing w:val="-2"/>
                <w:sz w:val="24"/>
              </w:rPr>
              <w:t>суждение</w:t>
            </w:r>
            <w:r w:rsidRPr="0052194B">
              <w:rPr>
                <w:sz w:val="24"/>
              </w:rPr>
              <w:tab/>
            </w:r>
            <w:r w:rsidRPr="0052194B">
              <w:rPr>
                <w:spacing w:val="-10"/>
                <w:sz w:val="24"/>
              </w:rPr>
              <w:t>о</w:t>
            </w:r>
            <w:r w:rsidRPr="0052194B">
              <w:rPr>
                <w:sz w:val="24"/>
              </w:rPr>
              <w:tab/>
            </w:r>
            <w:r w:rsidRPr="0052194B">
              <w:rPr>
                <w:sz w:val="24"/>
              </w:rPr>
              <w:tab/>
            </w:r>
            <w:r w:rsidRPr="0052194B">
              <w:rPr>
                <w:spacing w:val="-4"/>
                <w:sz w:val="24"/>
              </w:rPr>
              <w:t>том,</w:t>
            </w:r>
            <w:r w:rsidRPr="0052194B">
              <w:rPr>
                <w:sz w:val="24"/>
              </w:rPr>
              <w:tab/>
            </w:r>
            <w:r w:rsidRPr="0052194B">
              <w:rPr>
                <w:spacing w:val="-4"/>
                <w:sz w:val="24"/>
              </w:rPr>
              <w:t xml:space="preserve">что </w:t>
            </w:r>
            <w:r w:rsidRPr="0052194B">
              <w:rPr>
                <w:spacing w:val="-2"/>
                <w:sz w:val="24"/>
              </w:rPr>
              <w:t>изменила</w:t>
            </w:r>
            <w:r w:rsidRPr="0052194B">
              <w:rPr>
                <w:sz w:val="24"/>
              </w:rPr>
              <w:tab/>
            </w:r>
            <w:r w:rsidRPr="0052194B">
              <w:rPr>
                <w:spacing w:val="-10"/>
                <w:sz w:val="24"/>
              </w:rPr>
              <w:t>в</w:t>
            </w:r>
            <w:r w:rsidRPr="0052194B">
              <w:rPr>
                <w:sz w:val="24"/>
              </w:rPr>
              <w:tab/>
            </w:r>
            <w:r w:rsidRPr="0052194B">
              <w:rPr>
                <w:sz w:val="24"/>
              </w:rPr>
              <w:tab/>
            </w:r>
            <w:r w:rsidRPr="0052194B">
              <w:rPr>
                <w:spacing w:val="-2"/>
                <w:sz w:val="24"/>
              </w:rPr>
              <w:t>Англии</w:t>
            </w:r>
            <w:r w:rsidRPr="0052194B">
              <w:rPr>
                <w:sz w:val="24"/>
              </w:rPr>
              <w:tab/>
            </w:r>
            <w:r w:rsidRPr="0052194B">
              <w:rPr>
                <w:sz w:val="24"/>
              </w:rPr>
              <w:tab/>
            </w:r>
            <w:r w:rsidRPr="0052194B">
              <w:rPr>
                <w:spacing w:val="-2"/>
                <w:sz w:val="24"/>
              </w:rPr>
              <w:t xml:space="preserve">революция </w:t>
            </w:r>
            <w:r w:rsidRPr="0052194B">
              <w:rPr>
                <w:sz w:val="24"/>
              </w:rPr>
              <w:t xml:space="preserve">середины </w:t>
            </w:r>
            <w:r>
              <w:rPr>
                <w:sz w:val="24"/>
              </w:rPr>
              <w:t>XVII</w:t>
            </w:r>
            <w:r w:rsidRPr="0052194B">
              <w:rPr>
                <w:sz w:val="24"/>
              </w:rPr>
              <w:t xml:space="preserve"> в.</w:t>
            </w:r>
          </w:p>
          <w:p w:rsidR="003A38FB" w:rsidRPr="0052194B" w:rsidRDefault="003A38FB" w:rsidP="003A38FB">
            <w:pPr>
              <w:pStyle w:val="TableParagraph"/>
              <w:tabs>
                <w:tab w:val="left" w:pos="2637"/>
                <w:tab w:val="left" w:pos="4056"/>
              </w:tabs>
              <w:ind w:left="113" w:right="86"/>
              <w:jc w:val="both"/>
              <w:rPr>
                <w:sz w:val="24"/>
              </w:rPr>
            </w:pPr>
            <w:r w:rsidRPr="0052194B">
              <w:rPr>
                <w:sz w:val="24"/>
              </w:rPr>
              <w:t xml:space="preserve">Показывать на исторической карте государства, находившиеся в </w:t>
            </w:r>
            <w:r w:rsidRPr="0052194B">
              <w:rPr>
                <w:spacing w:val="-2"/>
                <w:sz w:val="24"/>
              </w:rPr>
              <w:t>рассматриваемый</w:t>
            </w:r>
            <w:r w:rsidRPr="0052194B">
              <w:rPr>
                <w:sz w:val="24"/>
              </w:rPr>
              <w:tab/>
            </w:r>
            <w:r w:rsidRPr="0052194B">
              <w:rPr>
                <w:spacing w:val="-2"/>
                <w:sz w:val="24"/>
              </w:rPr>
              <w:t>период</w:t>
            </w:r>
            <w:r w:rsidRPr="0052194B">
              <w:rPr>
                <w:sz w:val="24"/>
              </w:rPr>
              <w:tab/>
            </w:r>
            <w:r w:rsidRPr="0052194B">
              <w:rPr>
                <w:spacing w:val="-10"/>
                <w:sz w:val="24"/>
              </w:rPr>
              <w:t xml:space="preserve">в </w:t>
            </w:r>
            <w:r w:rsidRPr="0052194B">
              <w:rPr>
                <w:sz w:val="24"/>
              </w:rPr>
              <w:t>Центральной, Южной и Юго-</w:t>
            </w:r>
            <w:proofErr w:type="spellStart"/>
            <w:r w:rsidRPr="0052194B">
              <w:rPr>
                <w:sz w:val="24"/>
              </w:rPr>
              <w:t>Восто</w:t>
            </w:r>
            <w:proofErr w:type="gramStart"/>
            <w:r w:rsidRPr="0052194B">
              <w:rPr>
                <w:sz w:val="24"/>
              </w:rPr>
              <w:t>ч</w:t>
            </w:r>
            <w:proofErr w:type="spellEnd"/>
            <w:r w:rsidRPr="0052194B">
              <w:rPr>
                <w:sz w:val="24"/>
              </w:rPr>
              <w:t>-</w:t>
            </w:r>
            <w:proofErr w:type="gramEnd"/>
            <w:r w:rsidRPr="0052194B">
              <w:rPr>
                <w:sz w:val="24"/>
              </w:rPr>
              <w:t xml:space="preserve"> ной Европе.</w:t>
            </w:r>
          </w:p>
          <w:p w:rsidR="003A38FB" w:rsidRPr="0052194B" w:rsidRDefault="003A38FB" w:rsidP="003A38FB">
            <w:pPr>
              <w:pStyle w:val="TableParagraph"/>
              <w:spacing w:line="274" w:lineRule="exact"/>
              <w:ind w:left="113" w:right="87"/>
              <w:jc w:val="both"/>
              <w:rPr>
                <w:sz w:val="24"/>
              </w:rPr>
            </w:pPr>
            <w:r w:rsidRPr="0052194B">
              <w:rPr>
                <w:sz w:val="24"/>
              </w:rPr>
              <w:t>Раскрывать обстоятельства вхождения различных народов в состав империй</w:t>
            </w:r>
          </w:p>
        </w:tc>
        <w:tc>
          <w:tcPr>
            <w:tcW w:w="1557" w:type="dxa"/>
          </w:tcPr>
          <w:p w:rsidR="003A38FB" w:rsidRPr="0052194B" w:rsidRDefault="003A38FB" w:rsidP="003A38FB">
            <w:pPr>
              <w:pStyle w:val="TableParagraph"/>
            </w:pPr>
          </w:p>
        </w:tc>
        <w:tc>
          <w:tcPr>
            <w:tcW w:w="2702" w:type="dxa"/>
          </w:tcPr>
          <w:p w:rsidR="003A38FB" w:rsidRPr="0052194B" w:rsidRDefault="003A38FB" w:rsidP="003A38FB">
            <w:pPr>
              <w:pStyle w:val="TableParagraph"/>
            </w:pPr>
          </w:p>
        </w:tc>
      </w:tr>
      <w:tr w:rsidR="003A38FB" w:rsidRPr="00DE0BBB" w:rsidTr="003A38FB">
        <w:trPr>
          <w:trHeight w:val="2481"/>
        </w:trPr>
        <w:tc>
          <w:tcPr>
            <w:tcW w:w="581" w:type="dxa"/>
          </w:tcPr>
          <w:p w:rsidR="003A38FB" w:rsidRDefault="003A38FB" w:rsidP="003A38FB">
            <w:pPr>
              <w:pStyle w:val="TableParagraph"/>
              <w:spacing w:line="258" w:lineRule="exact"/>
              <w:ind w:left="115"/>
              <w:rPr>
                <w:sz w:val="24"/>
              </w:rPr>
            </w:pPr>
            <w:r>
              <w:rPr>
                <w:spacing w:val="-5"/>
                <w:sz w:val="24"/>
              </w:rPr>
              <w:t>2.5</w:t>
            </w:r>
          </w:p>
        </w:tc>
        <w:tc>
          <w:tcPr>
            <w:tcW w:w="1805" w:type="dxa"/>
          </w:tcPr>
          <w:p w:rsidR="003A38FB" w:rsidRPr="0052194B" w:rsidRDefault="003A38FB" w:rsidP="003A38FB">
            <w:pPr>
              <w:pStyle w:val="TableParagraph"/>
              <w:spacing w:line="242" w:lineRule="auto"/>
              <w:ind w:right="140"/>
              <w:rPr>
                <w:b/>
                <w:sz w:val="24"/>
              </w:rPr>
            </w:pPr>
            <w:r w:rsidRPr="0052194B">
              <w:rPr>
                <w:b/>
                <w:spacing w:val="-2"/>
                <w:sz w:val="24"/>
              </w:rPr>
              <w:t xml:space="preserve">Первые </w:t>
            </w:r>
            <w:r w:rsidRPr="0052194B">
              <w:rPr>
                <w:b/>
                <w:spacing w:val="-2"/>
                <w:w w:val="90"/>
                <w:sz w:val="24"/>
              </w:rPr>
              <w:t xml:space="preserve">революции </w:t>
            </w:r>
            <w:r w:rsidRPr="0052194B">
              <w:rPr>
                <w:b/>
                <w:spacing w:val="-2"/>
                <w:sz w:val="24"/>
              </w:rPr>
              <w:t>нового времени.</w:t>
            </w:r>
          </w:p>
          <w:p w:rsidR="003A38FB" w:rsidRPr="0052194B" w:rsidRDefault="003A38FB" w:rsidP="003A38FB">
            <w:pPr>
              <w:pStyle w:val="TableParagraph"/>
              <w:tabs>
                <w:tab w:val="left" w:pos="1571"/>
              </w:tabs>
              <w:spacing w:line="242" w:lineRule="auto"/>
              <w:ind w:right="91"/>
              <w:rPr>
                <w:b/>
                <w:sz w:val="24"/>
              </w:rPr>
            </w:pPr>
            <w:proofErr w:type="spellStart"/>
            <w:r w:rsidRPr="0052194B">
              <w:rPr>
                <w:b/>
                <w:spacing w:val="-2"/>
                <w:sz w:val="24"/>
              </w:rPr>
              <w:t>Междунаро</w:t>
            </w:r>
            <w:proofErr w:type="gramStart"/>
            <w:r w:rsidRPr="0052194B">
              <w:rPr>
                <w:b/>
                <w:spacing w:val="-2"/>
                <w:sz w:val="24"/>
              </w:rPr>
              <w:t>д</w:t>
            </w:r>
            <w:proofErr w:type="spellEnd"/>
            <w:r w:rsidRPr="0052194B">
              <w:rPr>
                <w:b/>
                <w:spacing w:val="-2"/>
                <w:sz w:val="24"/>
              </w:rPr>
              <w:t>-</w:t>
            </w:r>
            <w:proofErr w:type="gramEnd"/>
            <w:r w:rsidRPr="0052194B">
              <w:rPr>
                <w:b/>
                <w:spacing w:val="-2"/>
                <w:sz w:val="24"/>
              </w:rPr>
              <w:t xml:space="preserve"> </w:t>
            </w:r>
            <w:proofErr w:type="spellStart"/>
            <w:r w:rsidRPr="0052194B">
              <w:rPr>
                <w:b/>
                <w:spacing w:val="-4"/>
                <w:sz w:val="24"/>
              </w:rPr>
              <w:t>ные</w:t>
            </w:r>
            <w:proofErr w:type="spellEnd"/>
            <w:r w:rsidRPr="0052194B">
              <w:rPr>
                <w:b/>
                <w:spacing w:val="-4"/>
                <w:sz w:val="24"/>
              </w:rPr>
              <w:t xml:space="preserve"> </w:t>
            </w:r>
            <w:r w:rsidRPr="0052194B">
              <w:rPr>
                <w:b/>
                <w:spacing w:val="-2"/>
                <w:sz w:val="24"/>
              </w:rPr>
              <w:t>отношения</w:t>
            </w:r>
            <w:r w:rsidRPr="0052194B">
              <w:rPr>
                <w:b/>
                <w:sz w:val="24"/>
              </w:rPr>
              <w:tab/>
            </w:r>
            <w:r w:rsidRPr="0052194B">
              <w:rPr>
                <w:b/>
                <w:spacing w:val="-10"/>
                <w:sz w:val="24"/>
              </w:rPr>
              <w:t xml:space="preserve">в </w:t>
            </w:r>
            <w:r>
              <w:rPr>
                <w:b/>
                <w:sz w:val="24"/>
              </w:rPr>
              <w:t>XVI</w:t>
            </w:r>
            <w:r w:rsidRPr="0052194B">
              <w:rPr>
                <w:b/>
                <w:sz w:val="24"/>
              </w:rPr>
              <w:t xml:space="preserve"> -</w:t>
            </w:r>
            <w:r>
              <w:rPr>
                <w:b/>
                <w:sz w:val="24"/>
              </w:rPr>
              <w:t>XVII</w:t>
            </w:r>
            <w:r w:rsidRPr="0052194B">
              <w:rPr>
                <w:b/>
                <w:sz w:val="24"/>
              </w:rPr>
              <w:t xml:space="preserve"> вв.</w:t>
            </w:r>
          </w:p>
        </w:tc>
        <w:tc>
          <w:tcPr>
            <w:tcW w:w="763" w:type="dxa"/>
          </w:tcPr>
          <w:p w:rsidR="003A38FB" w:rsidRDefault="003A38FB" w:rsidP="003A38FB">
            <w:pPr>
              <w:pStyle w:val="TableParagraph"/>
              <w:spacing w:line="258" w:lineRule="exact"/>
              <w:ind w:left="109"/>
              <w:rPr>
                <w:sz w:val="24"/>
              </w:rPr>
            </w:pPr>
            <w:r>
              <w:rPr>
                <w:spacing w:val="-10"/>
                <w:sz w:val="24"/>
              </w:rPr>
              <w:t>2</w:t>
            </w:r>
          </w:p>
        </w:tc>
        <w:tc>
          <w:tcPr>
            <w:tcW w:w="1550" w:type="dxa"/>
          </w:tcPr>
          <w:p w:rsidR="003A38FB" w:rsidRDefault="003A38FB" w:rsidP="003A38FB">
            <w:pPr>
              <w:pStyle w:val="TableParagraph"/>
            </w:pPr>
          </w:p>
        </w:tc>
        <w:tc>
          <w:tcPr>
            <w:tcW w:w="1608" w:type="dxa"/>
          </w:tcPr>
          <w:p w:rsidR="003A38FB" w:rsidRDefault="003A38FB" w:rsidP="003A38FB">
            <w:pPr>
              <w:pStyle w:val="TableParagraph"/>
            </w:pPr>
          </w:p>
        </w:tc>
        <w:tc>
          <w:tcPr>
            <w:tcW w:w="1154" w:type="dxa"/>
          </w:tcPr>
          <w:p w:rsidR="003A38FB" w:rsidRDefault="003A38FB" w:rsidP="003A38FB">
            <w:pPr>
              <w:pStyle w:val="TableParagraph"/>
            </w:pPr>
          </w:p>
        </w:tc>
        <w:tc>
          <w:tcPr>
            <w:tcW w:w="4276" w:type="dxa"/>
          </w:tcPr>
          <w:p w:rsidR="003A38FB" w:rsidRPr="0052194B" w:rsidRDefault="003A38FB" w:rsidP="003A38FB">
            <w:pPr>
              <w:pStyle w:val="TableParagraph"/>
              <w:tabs>
                <w:tab w:val="left" w:pos="1754"/>
                <w:tab w:val="left" w:pos="1975"/>
                <w:tab w:val="left" w:pos="3413"/>
                <w:tab w:val="left" w:pos="4063"/>
              </w:tabs>
              <w:spacing w:line="235" w:lineRule="auto"/>
              <w:ind w:left="113" w:right="87"/>
              <w:rPr>
                <w:sz w:val="24"/>
              </w:rPr>
            </w:pPr>
            <w:r w:rsidRPr="0052194B">
              <w:rPr>
                <w:spacing w:val="-2"/>
                <w:sz w:val="24"/>
              </w:rPr>
              <w:t>Называть</w:t>
            </w:r>
            <w:r w:rsidRPr="0052194B">
              <w:rPr>
                <w:sz w:val="24"/>
              </w:rPr>
              <w:tab/>
            </w:r>
            <w:r w:rsidRPr="0052194B">
              <w:rPr>
                <w:spacing w:val="-2"/>
                <w:sz w:val="24"/>
              </w:rPr>
              <w:t>основные</w:t>
            </w:r>
            <w:r w:rsidRPr="0052194B">
              <w:rPr>
                <w:sz w:val="24"/>
              </w:rPr>
              <w:tab/>
            </w:r>
            <w:r w:rsidRPr="0052194B">
              <w:rPr>
                <w:spacing w:val="-2"/>
                <w:sz w:val="24"/>
              </w:rPr>
              <w:t>группы противоречий,</w:t>
            </w:r>
            <w:r w:rsidRPr="0052194B">
              <w:rPr>
                <w:sz w:val="24"/>
              </w:rPr>
              <w:tab/>
            </w:r>
            <w:r w:rsidRPr="0052194B">
              <w:rPr>
                <w:sz w:val="24"/>
              </w:rPr>
              <w:tab/>
            </w:r>
            <w:r w:rsidRPr="0052194B">
              <w:rPr>
                <w:spacing w:val="-2"/>
                <w:sz w:val="24"/>
              </w:rPr>
              <w:t>существовавших</w:t>
            </w:r>
            <w:r w:rsidRPr="0052194B">
              <w:rPr>
                <w:sz w:val="24"/>
              </w:rPr>
              <w:tab/>
            </w:r>
            <w:proofErr w:type="gramStart"/>
            <w:r w:rsidRPr="0052194B">
              <w:rPr>
                <w:spacing w:val="-10"/>
                <w:sz w:val="24"/>
              </w:rPr>
              <w:t>в</w:t>
            </w:r>
            <w:proofErr w:type="gramEnd"/>
          </w:p>
          <w:p w:rsidR="003A38FB" w:rsidRPr="0052194B" w:rsidRDefault="003A38FB" w:rsidP="003A38FB">
            <w:pPr>
              <w:pStyle w:val="TableParagraph"/>
              <w:tabs>
                <w:tab w:val="left" w:pos="1913"/>
                <w:tab w:val="left" w:pos="3120"/>
              </w:tabs>
              <w:ind w:left="113" w:right="86"/>
              <w:rPr>
                <w:sz w:val="24"/>
              </w:rPr>
            </w:pPr>
            <w:proofErr w:type="gramStart"/>
            <w:r w:rsidRPr="0052194B">
              <w:rPr>
                <w:spacing w:val="-2"/>
                <w:sz w:val="24"/>
              </w:rPr>
              <w:t>отношениях</w:t>
            </w:r>
            <w:proofErr w:type="gramEnd"/>
            <w:r w:rsidRPr="0052194B">
              <w:rPr>
                <w:sz w:val="24"/>
              </w:rPr>
              <w:tab/>
            </w:r>
            <w:r w:rsidRPr="0052194B">
              <w:rPr>
                <w:spacing w:val="-2"/>
                <w:sz w:val="24"/>
              </w:rPr>
              <w:t>между</w:t>
            </w:r>
            <w:r w:rsidRPr="0052194B">
              <w:rPr>
                <w:sz w:val="24"/>
              </w:rPr>
              <w:tab/>
            </w:r>
            <w:r w:rsidRPr="0052194B">
              <w:rPr>
                <w:spacing w:val="-2"/>
                <w:sz w:val="24"/>
              </w:rPr>
              <w:t xml:space="preserve">ведущими </w:t>
            </w:r>
            <w:r w:rsidRPr="0052194B">
              <w:rPr>
                <w:sz w:val="24"/>
              </w:rPr>
              <w:t>европейскими</w:t>
            </w:r>
            <w:r w:rsidRPr="0052194B">
              <w:rPr>
                <w:spacing w:val="45"/>
                <w:sz w:val="24"/>
              </w:rPr>
              <w:t xml:space="preserve"> </w:t>
            </w:r>
            <w:r w:rsidRPr="0052194B">
              <w:rPr>
                <w:sz w:val="24"/>
              </w:rPr>
              <w:t>государствами</w:t>
            </w:r>
            <w:r w:rsidRPr="0052194B">
              <w:rPr>
                <w:spacing w:val="46"/>
                <w:sz w:val="24"/>
              </w:rPr>
              <w:t xml:space="preserve"> </w:t>
            </w:r>
            <w:r w:rsidRPr="0052194B">
              <w:rPr>
                <w:sz w:val="24"/>
              </w:rPr>
              <w:t>в</w:t>
            </w:r>
            <w:r w:rsidRPr="0052194B">
              <w:rPr>
                <w:spacing w:val="45"/>
                <w:sz w:val="24"/>
              </w:rPr>
              <w:t xml:space="preserve"> </w:t>
            </w:r>
            <w:r>
              <w:rPr>
                <w:spacing w:val="-4"/>
                <w:sz w:val="24"/>
              </w:rPr>
              <w:t>XVI</w:t>
            </w:r>
            <w:r w:rsidRPr="0052194B">
              <w:rPr>
                <w:spacing w:val="-4"/>
                <w:sz w:val="24"/>
              </w:rPr>
              <w:t>—</w:t>
            </w:r>
          </w:p>
          <w:p w:rsidR="003A38FB" w:rsidRPr="0052194B" w:rsidRDefault="003A38FB" w:rsidP="003A38FB">
            <w:pPr>
              <w:pStyle w:val="TableParagraph"/>
              <w:tabs>
                <w:tab w:val="left" w:pos="861"/>
                <w:tab w:val="left" w:pos="1449"/>
                <w:tab w:val="left" w:pos="2769"/>
                <w:tab w:val="left" w:pos="3929"/>
              </w:tabs>
              <w:ind w:left="113" w:right="83"/>
              <w:rPr>
                <w:sz w:val="24"/>
              </w:rPr>
            </w:pPr>
            <w:r>
              <w:rPr>
                <w:spacing w:val="-4"/>
                <w:sz w:val="24"/>
              </w:rPr>
              <w:t>XVII</w:t>
            </w:r>
            <w:r w:rsidRPr="0052194B">
              <w:rPr>
                <w:sz w:val="24"/>
              </w:rPr>
              <w:tab/>
            </w:r>
            <w:r w:rsidRPr="0052194B">
              <w:rPr>
                <w:spacing w:val="-4"/>
                <w:sz w:val="24"/>
              </w:rPr>
              <w:t>вв.,</w:t>
            </w:r>
            <w:r w:rsidRPr="0052194B">
              <w:rPr>
                <w:sz w:val="24"/>
              </w:rPr>
              <w:tab/>
            </w:r>
            <w:r w:rsidRPr="0052194B">
              <w:rPr>
                <w:spacing w:val="-2"/>
                <w:sz w:val="24"/>
              </w:rPr>
              <w:t>приводить</w:t>
            </w:r>
            <w:r w:rsidRPr="0052194B">
              <w:rPr>
                <w:sz w:val="24"/>
              </w:rPr>
              <w:tab/>
            </w:r>
            <w:r w:rsidRPr="0052194B">
              <w:rPr>
                <w:spacing w:val="-2"/>
                <w:sz w:val="24"/>
              </w:rPr>
              <w:t>примеры</w:t>
            </w:r>
            <w:r w:rsidRPr="0052194B">
              <w:rPr>
                <w:sz w:val="24"/>
              </w:rPr>
              <w:tab/>
            </w:r>
            <w:r w:rsidRPr="0052194B">
              <w:rPr>
                <w:spacing w:val="-6"/>
                <w:sz w:val="24"/>
              </w:rPr>
              <w:t xml:space="preserve">их </w:t>
            </w:r>
            <w:r w:rsidRPr="0052194B">
              <w:rPr>
                <w:spacing w:val="-2"/>
                <w:sz w:val="24"/>
              </w:rPr>
              <w:t>проявления</w:t>
            </w:r>
          </w:p>
          <w:p w:rsidR="003A38FB" w:rsidRPr="0052194B" w:rsidRDefault="003A38FB" w:rsidP="003A38FB">
            <w:pPr>
              <w:pStyle w:val="TableParagraph"/>
              <w:spacing w:line="237" w:lineRule="auto"/>
              <w:ind w:left="113"/>
              <w:rPr>
                <w:sz w:val="24"/>
              </w:rPr>
            </w:pPr>
            <w:r w:rsidRPr="0052194B">
              <w:rPr>
                <w:sz w:val="24"/>
              </w:rPr>
              <w:t>Рассказывать</w:t>
            </w:r>
            <w:r w:rsidRPr="0052194B">
              <w:rPr>
                <w:spacing w:val="-15"/>
                <w:sz w:val="24"/>
              </w:rPr>
              <w:t xml:space="preserve"> </w:t>
            </w:r>
            <w:r w:rsidRPr="0052194B">
              <w:rPr>
                <w:sz w:val="24"/>
              </w:rPr>
              <w:t>с</w:t>
            </w:r>
            <w:r w:rsidRPr="0052194B">
              <w:rPr>
                <w:spacing w:val="-15"/>
                <w:sz w:val="24"/>
              </w:rPr>
              <w:t xml:space="preserve"> </w:t>
            </w:r>
            <w:r w:rsidRPr="0052194B">
              <w:rPr>
                <w:sz w:val="24"/>
              </w:rPr>
              <w:t>опорой</w:t>
            </w:r>
            <w:r w:rsidRPr="0052194B">
              <w:rPr>
                <w:spacing w:val="-15"/>
                <w:sz w:val="24"/>
              </w:rPr>
              <w:t xml:space="preserve"> </w:t>
            </w:r>
            <w:proofErr w:type="spellStart"/>
            <w:r w:rsidRPr="0052194B">
              <w:rPr>
                <w:sz w:val="24"/>
              </w:rPr>
              <w:t>наисторическую</w:t>
            </w:r>
            <w:proofErr w:type="spellEnd"/>
            <w:r w:rsidRPr="0052194B">
              <w:rPr>
                <w:sz w:val="24"/>
              </w:rPr>
              <w:t xml:space="preserve"> карту</w:t>
            </w:r>
            <w:r w:rsidRPr="0052194B">
              <w:rPr>
                <w:spacing w:val="40"/>
                <w:sz w:val="24"/>
              </w:rPr>
              <w:t xml:space="preserve"> </w:t>
            </w:r>
            <w:r w:rsidRPr="0052194B">
              <w:rPr>
                <w:sz w:val="24"/>
              </w:rPr>
              <w:t>об экспансии</w:t>
            </w:r>
          </w:p>
          <w:p w:rsidR="003A38FB" w:rsidRDefault="003A38FB" w:rsidP="003A38FB">
            <w:pPr>
              <w:pStyle w:val="TableParagraph"/>
              <w:ind w:left="113"/>
              <w:rPr>
                <w:sz w:val="24"/>
              </w:rPr>
            </w:pPr>
            <w:r>
              <w:rPr>
                <w:sz w:val="24"/>
              </w:rPr>
              <w:t>Османской</w:t>
            </w:r>
            <w:r>
              <w:rPr>
                <w:spacing w:val="-5"/>
                <w:sz w:val="24"/>
              </w:rPr>
              <w:t xml:space="preserve"> </w:t>
            </w:r>
            <w:r>
              <w:rPr>
                <w:sz w:val="24"/>
              </w:rPr>
              <w:t>империи в</w:t>
            </w:r>
            <w:r>
              <w:rPr>
                <w:spacing w:val="-6"/>
                <w:sz w:val="24"/>
              </w:rPr>
              <w:t xml:space="preserve"> </w:t>
            </w:r>
            <w:r>
              <w:rPr>
                <w:spacing w:val="-2"/>
                <w:sz w:val="24"/>
              </w:rPr>
              <w:t>Европе.</w:t>
            </w:r>
          </w:p>
        </w:tc>
        <w:tc>
          <w:tcPr>
            <w:tcW w:w="1557" w:type="dxa"/>
          </w:tcPr>
          <w:p w:rsidR="003A38FB" w:rsidRDefault="003A38FB" w:rsidP="003A38FB">
            <w:pPr>
              <w:pStyle w:val="TableParagraph"/>
              <w:spacing w:line="235" w:lineRule="auto"/>
              <w:ind w:left="111" w:right="628"/>
              <w:rPr>
                <w:sz w:val="24"/>
              </w:rPr>
            </w:pPr>
            <w:r>
              <w:rPr>
                <w:spacing w:val="-2"/>
                <w:sz w:val="24"/>
              </w:rPr>
              <w:t>Устный опрос.</w:t>
            </w:r>
          </w:p>
          <w:p w:rsidR="003A38FB" w:rsidRDefault="003A38FB" w:rsidP="003A38FB">
            <w:pPr>
              <w:pStyle w:val="TableParagraph"/>
              <w:ind w:left="111" w:right="25"/>
              <w:rPr>
                <w:sz w:val="24"/>
              </w:rPr>
            </w:pPr>
            <w:r>
              <w:rPr>
                <w:spacing w:val="-2"/>
                <w:sz w:val="24"/>
              </w:rPr>
              <w:t>Письменный контроль.</w:t>
            </w:r>
          </w:p>
        </w:tc>
        <w:tc>
          <w:tcPr>
            <w:tcW w:w="2702" w:type="dxa"/>
          </w:tcPr>
          <w:p w:rsidR="003A38FB" w:rsidRPr="003A38FB" w:rsidRDefault="003A38FB" w:rsidP="003A38FB">
            <w:pPr>
              <w:pStyle w:val="TableParagraph"/>
              <w:spacing w:line="235" w:lineRule="auto"/>
              <w:ind w:left="114" w:right="143"/>
              <w:rPr>
                <w:sz w:val="24"/>
                <w:lang w:val="en-US"/>
              </w:rPr>
            </w:pPr>
            <w:hyperlink r:id="rId38">
              <w:r w:rsidRPr="003A38FB">
                <w:rPr>
                  <w:color w:val="0000FF"/>
                  <w:spacing w:val="-6"/>
                  <w:sz w:val="24"/>
                  <w:u w:val="single" w:color="0000FF"/>
                  <w:lang w:val="en-US"/>
                </w:rPr>
                <w:t>https://resh.edu.ru/subject/</w:t>
              </w:r>
            </w:hyperlink>
            <w:r w:rsidRPr="003A38FB">
              <w:rPr>
                <w:color w:val="0000FF"/>
                <w:spacing w:val="-6"/>
                <w:sz w:val="24"/>
                <w:lang w:val="en-US"/>
              </w:rPr>
              <w:t xml:space="preserve"> </w:t>
            </w:r>
            <w:hyperlink r:id="rId39">
              <w:r w:rsidRPr="003A38FB">
                <w:rPr>
                  <w:color w:val="0000FF"/>
                  <w:spacing w:val="-2"/>
                  <w:sz w:val="24"/>
                  <w:u w:val="single" w:color="0000FF"/>
                  <w:lang w:val="en-US"/>
                </w:rPr>
                <w:t>lesson/2052/start/</w:t>
              </w:r>
            </w:hyperlink>
          </w:p>
        </w:tc>
      </w:tr>
    </w:tbl>
    <w:p w:rsidR="003A38FB" w:rsidRPr="00DE0BBB" w:rsidRDefault="003A38FB" w:rsidP="003A38FB">
      <w:pPr>
        <w:spacing w:line="235" w:lineRule="auto"/>
        <w:rPr>
          <w:sz w:val="24"/>
        </w:rPr>
        <w:sectPr w:rsidR="003A38FB" w:rsidRPr="00DE0BBB">
          <w:pgSz w:w="16850" w:h="11920" w:orient="landscape"/>
          <w:pgMar w:top="680" w:right="100" w:bottom="280" w:left="500" w:header="720" w:footer="720" w:gutter="0"/>
          <w:cols w:space="720"/>
        </w:sectPr>
      </w:pPr>
    </w:p>
    <w:p w:rsidR="003A38FB" w:rsidRPr="00DE0BBB" w:rsidRDefault="003A38FB" w:rsidP="003A38FB">
      <w:pPr>
        <w:pStyle w:val="af"/>
        <w:spacing w:before="5"/>
        <w:rPr>
          <w:b/>
          <w:sz w:val="2"/>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0"/>
        <w:gridCol w:w="1608"/>
        <w:gridCol w:w="1154"/>
        <w:gridCol w:w="4276"/>
        <w:gridCol w:w="1557"/>
        <w:gridCol w:w="2702"/>
      </w:tblGrid>
      <w:tr w:rsidR="003A38FB" w:rsidRPr="003A38FB" w:rsidTr="003A38FB">
        <w:trPr>
          <w:trHeight w:val="5522"/>
        </w:trPr>
        <w:tc>
          <w:tcPr>
            <w:tcW w:w="581" w:type="dxa"/>
          </w:tcPr>
          <w:p w:rsidR="003A38FB" w:rsidRPr="003A38FB" w:rsidRDefault="003A38FB" w:rsidP="003A38FB">
            <w:pPr>
              <w:pStyle w:val="TableParagraph"/>
              <w:rPr>
                <w:lang w:val="en-US"/>
              </w:rPr>
            </w:pPr>
          </w:p>
        </w:tc>
        <w:tc>
          <w:tcPr>
            <w:tcW w:w="1805" w:type="dxa"/>
          </w:tcPr>
          <w:p w:rsidR="003A38FB" w:rsidRPr="003A38FB" w:rsidRDefault="003A38FB" w:rsidP="003A38FB">
            <w:pPr>
              <w:pStyle w:val="TableParagraph"/>
              <w:rPr>
                <w:lang w:val="en-US"/>
              </w:rPr>
            </w:pPr>
          </w:p>
        </w:tc>
        <w:tc>
          <w:tcPr>
            <w:tcW w:w="763" w:type="dxa"/>
          </w:tcPr>
          <w:p w:rsidR="003A38FB" w:rsidRPr="003A38FB" w:rsidRDefault="003A38FB" w:rsidP="003A38FB">
            <w:pPr>
              <w:pStyle w:val="TableParagraph"/>
              <w:rPr>
                <w:lang w:val="en-US"/>
              </w:rPr>
            </w:pPr>
          </w:p>
        </w:tc>
        <w:tc>
          <w:tcPr>
            <w:tcW w:w="1550" w:type="dxa"/>
          </w:tcPr>
          <w:p w:rsidR="003A38FB" w:rsidRPr="003A38FB" w:rsidRDefault="003A38FB" w:rsidP="003A38FB">
            <w:pPr>
              <w:pStyle w:val="TableParagraph"/>
              <w:rPr>
                <w:lang w:val="en-US"/>
              </w:rPr>
            </w:pPr>
          </w:p>
        </w:tc>
        <w:tc>
          <w:tcPr>
            <w:tcW w:w="1608" w:type="dxa"/>
          </w:tcPr>
          <w:p w:rsidR="003A38FB" w:rsidRPr="003A38FB" w:rsidRDefault="003A38FB" w:rsidP="003A38FB">
            <w:pPr>
              <w:pStyle w:val="TableParagraph"/>
              <w:rPr>
                <w:lang w:val="en-US"/>
              </w:rPr>
            </w:pPr>
          </w:p>
        </w:tc>
        <w:tc>
          <w:tcPr>
            <w:tcW w:w="1154" w:type="dxa"/>
          </w:tcPr>
          <w:p w:rsidR="003A38FB" w:rsidRPr="003A38FB" w:rsidRDefault="003A38FB" w:rsidP="003A38FB">
            <w:pPr>
              <w:pStyle w:val="TableParagraph"/>
              <w:rPr>
                <w:lang w:val="en-US"/>
              </w:rPr>
            </w:pPr>
          </w:p>
        </w:tc>
        <w:tc>
          <w:tcPr>
            <w:tcW w:w="4276" w:type="dxa"/>
          </w:tcPr>
          <w:p w:rsidR="003A38FB" w:rsidRPr="0052194B" w:rsidRDefault="003A38FB" w:rsidP="003A38FB">
            <w:pPr>
              <w:pStyle w:val="TableParagraph"/>
              <w:tabs>
                <w:tab w:val="left" w:pos="2273"/>
                <w:tab w:val="left" w:pos="3194"/>
              </w:tabs>
              <w:ind w:left="113" w:right="82"/>
              <w:jc w:val="both"/>
              <w:rPr>
                <w:sz w:val="24"/>
              </w:rPr>
            </w:pPr>
            <w:r w:rsidRPr="0052194B">
              <w:rPr>
                <w:spacing w:val="-2"/>
                <w:sz w:val="24"/>
              </w:rPr>
              <w:t>Рассказывать</w:t>
            </w:r>
            <w:r w:rsidRPr="0052194B">
              <w:rPr>
                <w:sz w:val="24"/>
              </w:rPr>
              <w:tab/>
            </w:r>
            <w:r w:rsidRPr="0052194B">
              <w:rPr>
                <w:spacing w:val="-10"/>
                <w:sz w:val="24"/>
              </w:rPr>
              <w:t>о</w:t>
            </w:r>
            <w:r w:rsidRPr="0052194B">
              <w:rPr>
                <w:sz w:val="24"/>
              </w:rPr>
              <w:tab/>
            </w:r>
            <w:r w:rsidRPr="0052194B">
              <w:rPr>
                <w:spacing w:val="-2"/>
                <w:sz w:val="24"/>
              </w:rPr>
              <w:t xml:space="preserve">причинах </w:t>
            </w:r>
            <w:r w:rsidRPr="0052194B">
              <w:rPr>
                <w:sz w:val="24"/>
              </w:rPr>
              <w:t xml:space="preserve">Тридцатилетней войны и событиях, ставших поводом к ее развязыванию. </w:t>
            </w:r>
            <w:r w:rsidRPr="0052194B">
              <w:rPr>
                <w:i/>
                <w:sz w:val="24"/>
              </w:rPr>
              <w:t xml:space="preserve">Систематизировать информацию </w:t>
            </w:r>
            <w:r w:rsidRPr="0052194B">
              <w:rPr>
                <w:sz w:val="24"/>
              </w:rPr>
              <w:t>о Тридцатилетней войне 1618—1648 гг. (хронологические рамки и этапы; основные участники, блоки государств и их цели; ключевые события и их последствия; итоги).</w:t>
            </w:r>
          </w:p>
          <w:p w:rsidR="003A38FB" w:rsidRPr="0052194B" w:rsidRDefault="003A38FB" w:rsidP="003A38FB">
            <w:pPr>
              <w:pStyle w:val="TableParagraph"/>
              <w:ind w:left="113" w:right="85"/>
              <w:jc w:val="both"/>
              <w:rPr>
                <w:sz w:val="24"/>
              </w:rPr>
            </w:pPr>
            <w:r w:rsidRPr="0052194B">
              <w:rPr>
                <w:sz w:val="24"/>
              </w:rPr>
              <w:t>Показывать на карте территории, охваченные военными действиями в годы Тридцатилетней войны.</w:t>
            </w:r>
          </w:p>
          <w:p w:rsidR="003A38FB" w:rsidRPr="0052194B" w:rsidRDefault="003A38FB" w:rsidP="003A38FB">
            <w:pPr>
              <w:pStyle w:val="TableParagraph"/>
              <w:ind w:left="113" w:right="87"/>
              <w:jc w:val="both"/>
              <w:rPr>
                <w:sz w:val="24"/>
              </w:rPr>
            </w:pPr>
            <w:r w:rsidRPr="0052194B">
              <w:rPr>
                <w:sz w:val="24"/>
              </w:rPr>
              <w:t xml:space="preserve">Рассказывать о характере военных действий и их последствиях для населения и хозяйства европейских </w:t>
            </w:r>
            <w:r w:rsidRPr="0052194B">
              <w:rPr>
                <w:spacing w:val="-2"/>
                <w:sz w:val="24"/>
              </w:rPr>
              <w:t>стран.</w:t>
            </w:r>
          </w:p>
          <w:p w:rsidR="003A38FB" w:rsidRPr="0052194B" w:rsidRDefault="003A38FB" w:rsidP="003A38FB">
            <w:pPr>
              <w:pStyle w:val="TableParagraph"/>
              <w:spacing w:line="242" w:lineRule="auto"/>
              <w:ind w:left="113" w:right="83"/>
              <w:jc w:val="both"/>
              <w:rPr>
                <w:sz w:val="24"/>
              </w:rPr>
            </w:pPr>
            <w:r w:rsidRPr="0052194B">
              <w:rPr>
                <w:sz w:val="24"/>
              </w:rPr>
              <w:t>Называть основные положения Вестфальского</w:t>
            </w:r>
            <w:r w:rsidRPr="0052194B">
              <w:rPr>
                <w:spacing w:val="33"/>
                <w:sz w:val="24"/>
              </w:rPr>
              <w:t xml:space="preserve"> </w:t>
            </w:r>
            <w:r w:rsidRPr="0052194B">
              <w:rPr>
                <w:sz w:val="24"/>
              </w:rPr>
              <w:t>мира,</w:t>
            </w:r>
            <w:r w:rsidRPr="0052194B">
              <w:rPr>
                <w:spacing w:val="26"/>
                <w:sz w:val="24"/>
              </w:rPr>
              <w:t xml:space="preserve"> </w:t>
            </w:r>
            <w:r w:rsidRPr="0052194B">
              <w:rPr>
                <w:sz w:val="24"/>
              </w:rPr>
              <w:t>объяснять,</w:t>
            </w:r>
            <w:r w:rsidRPr="0052194B">
              <w:rPr>
                <w:spacing w:val="31"/>
                <w:sz w:val="24"/>
              </w:rPr>
              <w:t xml:space="preserve"> </w:t>
            </w:r>
            <w:r w:rsidRPr="0052194B">
              <w:rPr>
                <w:spacing w:val="-4"/>
                <w:sz w:val="24"/>
              </w:rPr>
              <w:t>какие</w:t>
            </w:r>
          </w:p>
          <w:p w:rsidR="003A38FB" w:rsidRPr="0052194B" w:rsidRDefault="003A38FB" w:rsidP="003A38FB">
            <w:pPr>
              <w:pStyle w:val="TableParagraph"/>
              <w:spacing w:line="274" w:lineRule="exact"/>
              <w:ind w:left="113" w:right="91"/>
              <w:jc w:val="both"/>
              <w:rPr>
                <w:sz w:val="24"/>
              </w:rPr>
            </w:pPr>
            <w:r w:rsidRPr="0052194B">
              <w:rPr>
                <w:sz w:val="24"/>
              </w:rPr>
              <w:t>государства усилили свои позиции по итогам</w:t>
            </w:r>
            <w:r w:rsidRPr="0052194B">
              <w:rPr>
                <w:spacing w:val="-2"/>
                <w:sz w:val="24"/>
              </w:rPr>
              <w:t xml:space="preserve"> </w:t>
            </w:r>
            <w:r w:rsidRPr="0052194B">
              <w:rPr>
                <w:sz w:val="24"/>
              </w:rPr>
              <w:t>войны,</w:t>
            </w:r>
            <w:r w:rsidRPr="0052194B">
              <w:rPr>
                <w:spacing w:val="-1"/>
                <w:sz w:val="24"/>
              </w:rPr>
              <w:t xml:space="preserve"> </w:t>
            </w:r>
            <w:r w:rsidRPr="0052194B">
              <w:rPr>
                <w:sz w:val="24"/>
              </w:rPr>
              <w:t>а какие</w:t>
            </w:r>
            <w:r w:rsidRPr="0052194B">
              <w:rPr>
                <w:spacing w:val="-2"/>
                <w:sz w:val="24"/>
              </w:rPr>
              <w:t xml:space="preserve"> </w:t>
            </w:r>
            <w:r w:rsidRPr="0052194B">
              <w:rPr>
                <w:sz w:val="24"/>
              </w:rPr>
              <w:t>были</w:t>
            </w:r>
            <w:r w:rsidRPr="0052194B">
              <w:rPr>
                <w:spacing w:val="-4"/>
                <w:sz w:val="24"/>
              </w:rPr>
              <w:t xml:space="preserve"> </w:t>
            </w:r>
            <w:r w:rsidRPr="0052194B">
              <w:rPr>
                <w:sz w:val="24"/>
              </w:rPr>
              <w:t>ослаблены</w:t>
            </w:r>
          </w:p>
        </w:tc>
        <w:tc>
          <w:tcPr>
            <w:tcW w:w="1557" w:type="dxa"/>
          </w:tcPr>
          <w:p w:rsidR="003A38FB" w:rsidRPr="0052194B" w:rsidRDefault="003A38FB" w:rsidP="003A38FB">
            <w:pPr>
              <w:pStyle w:val="TableParagraph"/>
            </w:pPr>
          </w:p>
        </w:tc>
        <w:tc>
          <w:tcPr>
            <w:tcW w:w="2702" w:type="dxa"/>
          </w:tcPr>
          <w:p w:rsidR="003A38FB" w:rsidRPr="0052194B" w:rsidRDefault="003A38FB" w:rsidP="003A38FB">
            <w:pPr>
              <w:pStyle w:val="TableParagraph"/>
            </w:pPr>
          </w:p>
        </w:tc>
      </w:tr>
      <w:tr w:rsidR="003A38FB" w:rsidRPr="00DE0BBB" w:rsidTr="003A38FB">
        <w:trPr>
          <w:trHeight w:val="4693"/>
        </w:trPr>
        <w:tc>
          <w:tcPr>
            <w:tcW w:w="581" w:type="dxa"/>
          </w:tcPr>
          <w:p w:rsidR="003A38FB" w:rsidRDefault="003A38FB" w:rsidP="003A38FB">
            <w:pPr>
              <w:pStyle w:val="TableParagraph"/>
              <w:spacing w:line="263" w:lineRule="exact"/>
              <w:ind w:left="115"/>
              <w:rPr>
                <w:sz w:val="24"/>
              </w:rPr>
            </w:pPr>
            <w:r>
              <w:rPr>
                <w:spacing w:val="-5"/>
                <w:sz w:val="24"/>
              </w:rPr>
              <w:t>2.6</w:t>
            </w:r>
          </w:p>
        </w:tc>
        <w:tc>
          <w:tcPr>
            <w:tcW w:w="1805" w:type="dxa"/>
          </w:tcPr>
          <w:p w:rsidR="003A38FB" w:rsidRPr="0052194B" w:rsidRDefault="003A38FB" w:rsidP="003A38FB">
            <w:pPr>
              <w:pStyle w:val="TableParagraph"/>
              <w:tabs>
                <w:tab w:val="left" w:pos="1057"/>
                <w:tab w:val="left" w:pos="1571"/>
              </w:tabs>
              <w:ind w:right="91"/>
              <w:rPr>
                <w:b/>
                <w:sz w:val="24"/>
              </w:rPr>
            </w:pPr>
            <w:r w:rsidRPr="0052194B">
              <w:rPr>
                <w:b/>
                <w:spacing w:val="-2"/>
                <w:sz w:val="24"/>
              </w:rPr>
              <w:t>Европейская культура</w:t>
            </w:r>
            <w:r w:rsidRPr="0052194B">
              <w:rPr>
                <w:b/>
                <w:sz w:val="24"/>
              </w:rPr>
              <w:tab/>
            </w:r>
            <w:r w:rsidRPr="0052194B">
              <w:rPr>
                <w:b/>
                <w:spacing w:val="-10"/>
                <w:sz w:val="24"/>
              </w:rPr>
              <w:t xml:space="preserve">в </w:t>
            </w:r>
            <w:r w:rsidRPr="0052194B">
              <w:rPr>
                <w:b/>
                <w:spacing w:val="-2"/>
                <w:sz w:val="24"/>
              </w:rPr>
              <w:t>раннее</w:t>
            </w:r>
            <w:r w:rsidRPr="0052194B">
              <w:rPr>
                <w:b/>
                <w:sz w:val="24"/>
              </w:rPr>
              <w:tab/>
            </w:r>
            <w:r w:rsidRPr="0052194B">
              <w:rPr>
                <w:b/>
                <w:spacing w:val="-6"/>
                <w:sz w:val="24"/>
              </w:rPr>
              <w:t xml:space="preserve">Новое </w:t>
            </w:r>
            <w:r w:rsidRPr="0052194B">
              <w:rPr>
                <w:b/>
                <w:spacing w:val="-2"/>
                <w:sz w:val="24"/>
              </w:rPr>
              <w:t>время</w:t>
            </w:r>
          </w:p>
        </w:tc>
        <w:tc>
          <w:tcPr>
            <w:tcW w:w="763" w:type="dxa"/>
          </w:tcPr>
          <w:p w:rsidR="003A38FB" w:rsidRDefault="003A38FB" w:rsidP="003A38FB">
            <w:pPr>
              <w:pStyle w:val="TableParagraph"/>
              <w:spacing w:line="263" w:lineRule="exact"/>
              <w:ind w:left="109"/>
              <w:rPr>
                <w:sz w:val="24"/>
              </w:rPr>
            </w:pPr>
            <w:r>
              <w:rPr>
                <w:spacing w:val="-10"/>
                <w:sz w:val="24"/>
              </w:rPr>
              <w:t>3</w:t>
            </w:r>
          </w:p>
        </w:tc>
        <w:tc>
          <w:tcPr>
            <w:tcW w:w="1550" w:type="dxa"/>
          </w:tcPr>
          <w:p w:rsidR="003A38FB" w:rsidRDefault="003A38FB" w:rsidP="003A38FB">
            <w:pPr>
              <w:pStyle w:val="TableParagraph"/>
            </w:pPr>
          </w:p>
        </w:tc>
        <w:tc>
          <w:tcPr>
            <w:tcW w:w="1608" w:type="dxa"/>
          </w:tcPr>
          <w:p w:rsidR="003A38FB" w:rsidRDefault="003A38FB" w:rsidP="003A38FB">
            <w:pPr>
              <w:pStyle w:val="TableParagraph"/>
            </w:pPr>
          </w:p>
        </w:tc>
        <w:tc>
          <w:tcPr>
            <w:tcW w:w="1154" w:type="dxa"/>
          </w:tcPr>
          <w:p w:rsidR="003A38FB" w:rsidRDefault="003A38FB" w:rsidP="003A38FB">
            <w:pPr>
              <w:pStyle w:val="TableParagraph"/>
            </w:pPr>
          </w:p>
        </w:tc>
        <w:tc>
          <w:tcPr>
            <w:tcW w:w="4276" w:type="dxa"/>
          </w:tcPr>
          <w:p w:rsidR="003A38FB" w:rsidRPr="0052194B" w:rsidRDefault="003A38FB" w:rsidP="003A38FB">
            <w:pPr>
              <w:pStyle w:val="TableParagraph"/>
              <w:ind w:left="113" w:right="82"/>
              <w:jc w:val="both"/>
              <w:rPr>
                <w:sz w:val="24"/>
              </w:rPr>
            </w:pPr>
            <w:r w:rsidRPr="0052194B">
              <w:rPr>
                <w:sz w:val="24"/>
              </w:rPr>
              <w:t xml:space="preserve">Называть мастеров итальянского Возрождения, творивших в первой четверти </w:t>
            </w:r>
            <w:r>
              <w:rPr>
                <w:sz w:val="24"/>
              </w:rPr>
              <w:t>XVI</w:t>
            </w:r>
            <w:r w:rsidRPr="0052194B">
              <w:rPr>
                <w:sz w:val="24"/>
              </w:rPr>
              <w:t xml:space="preserve"> в. (Леонардо да Винчи, Микеланджело </w:t>
            </w:r>
            <w:proofErr w:type="spellStart"/>
            <w:r w:rsidRPr="0052194B">
              <w:rPr>
                <w:sz w:val="24"/>
              </w:rPr>
              <w:t>Буонарроти</w:t>
            </w:r>
            <w:proofErr w:type="spellEnd"/>
            <w:r w:rsidRPr="0052194B">
              <w:rPr>
                <w:sz w:val="24"/>
              </w:rPr>
              <w:t>, Рафаэль Санти), и их произведения, объяснять, почему этот период получил название Высокого Возрождения.</w:t>
            </w:r>
          </w:p>
          <w:p w:rsidR="003A38FB" w:rsidRPr="0052194B" w:rsidRDefault="003A38FB" w:rsidP="003A38FB">
            <w:pPr>
              <w:pStyle w:val="TableParagraph"/>
              <w:ind w:left="113" w:right="88"/>
              <w:jc w:val="both"/>
              <w:rPr>
                <w:sz w:val="24"/>
              </w:rPr>
            </w:pPr>
            <w:r w:rsidRPr="0052194B">
              <w:rPr>
                <w:sz w:val="24"/>
              </w:rPr>
              <w:t xml:space="preserve">Рассказывать, о чем повествовали знаменитые романы </w:t>
            </w:r>
            <w:r>
              <w:rPr>
                <w:sz w:val="24"/>
              </w:rPr>
              <w:t>XVI</w:t>
            </w:r>
            <w:r w:rsidRPr="0052194B">
              <w:rPr>
                <w:sz w:val="24"/>
              </w:rPr>
              <w:t xml:space="preserve">— </w:t>
            </w:r>
            <w:r>
              <w:rPr>
                <w:sz w:val="24"/>
              </w:rPr>
              <w:t>XVII</w:t>
            </w:r>
            <w:r w:rsidRPr="0052194B">
              <w:rPr>
                <w:sz w:val="24"/>
              </w:rPr>
              <w:t xml:space="preserve"> вв., объяснять, чем они привлекали читателей</w:t>
            </w:r>
            <w:r w:rsidRPr="0052194B">
              <w:rPr>
                <w:spacing w:val="-15"/>
                <w:sz w:val="24"/>
              </w:rPr>
              <w:t xml:space="preserve"> </w:t>
            </w:r>
            <w:r w:rsidRPr="0052194B">
              <w:rPr>
                <w:sz w:val="24"/>
              </w:rPr>
              <w:t>в</w:t>
            </w:r>
            <w:r w:rsidRPr="0052194B">
              <w:rPr>
                <w:spacing w:val="-15"/>
                <w:sz w:val="24"/>
              </w:rPr>
              <w:t xml:space="preserve"> </w:t>
            </w:r>
            <w:r w:rsidRPr="0052194B">
              <w:rPr>
                <w:sz w:val="24"/>
              </w:rPr>
              <w:t>ту</w:t>
            </w:r>
            <w:r w:rsidRPr="0052194B">
              <w:rPr>
                <w:spacing w:val="-15"/>
                <w:sz w:val="24"/>
              </w:rPr>
              <w:t xml:space="preserve"> </w:t>
            </w:r>
            <w:r w:rsidRPr="0052194B">
              <w:rPr>
                <w:sz w:val="24"/>
              </w:rPr>
              <w:t>эпоху</w:t>
            </w:r>
            <w:r w:rsidRPr="0052194B">
              <w:rPr>
                <w:spacing w:val="-15"/>
                <w:sz w:val="24"/>
              </w:rPr>
              <w:t xml:space="preserve"> </w:t>
            </w:r>
            <w:r w:rsidRPr="0052194B">
              <w:rPr>
                <w:sz w:val="24"/>
              </w:rPr>
              <w:t>и</w:t>
            </w:r>
            <w:r w:rsidRPr="0052194B">
              <w:rPr>
                <w:spacing w:val="-15"/>
                <w:sz w:val="24"/>
              </w:rPr>
              <w:t xml:space="preserve"> </w:t>
            </w:r>
            <w:r w:rsidRPr="0052194B">
              <w:rPr>
                <w:sz w:val="24"/>
              </w:rPr>
              <w:t>в</w:t>
            </w:r>
            <w:r w:rsidRPr="0052194B">
              <w:rPr>
                <w:spacing w:val="-15"/>
                <w:sz w:val="24"/>
              </w:rPr>
              <w:t xml:space="preserve"> </w:t>
            </w:r>
            <w:r w:rsidRPr="0052194B">
              <w:rPr>
                <w:sz w:val="24"/>
              </w:rPr>
              <w:t xml:space="preserve">последовавшие </w:t>
            </w:r>
            <w:r w:rsidRPr="0052194B">
              <w:rPr>
                <w:spacing w:val="-2"/>
                <w:sz w:val="24"/>
              </w:rPr>
              <w:t>столетия.</w:t>
            </w:r>
          </w:p>
          <w:p w:rsidR="003A38FB" w:rsidRPr="0052194B" w:rsidRDefault="003A38FB" w:rsidP="003A38FB">
            <w:pPr>
              <w:pStyle w:val="TableParagraph"/>
              <w:ind w:left="113" w:right="88"/>
              <w:jc w:val="both"/>
              <w:rPr>
                <w:sz w:val="24"/>
              </w:rPr>
            </w:pPr>
            <w:r w:rsidRPr="0052194B">
              <w:rPr>
                <w:sz w:val="24"/>
              </w:rPr>
              <w:t>Представлять характеристику стилей классицизма и барокко, приводить примеры произведений.</w:t>
            </w:r>
          </w:p>
          <w:p w:rsidR="003A38FB" w:rsidRPr="0052194B" w:rsidRDefault="003A38FB" w:rsidP="003A38FB">
            <w:pPr>
              <w:pStyle w:val="TableParagraph"/>
              <w:spacing w:line="268" w:lineRule="exact"/>
              <w:ind w:left="113" w:right="101"/>
              <w:jc w:val="both"/>
              <w:rPr>
                <w:sz w:val="24"/>
              </w:rPr>
            </w:pPr>
            <w:r w:rsidRPr="0052194B">
              <w:rPr>
                <w:sz w:val="24"/>
              </w:rPr>
              <w:t>Раскрывать, в чем заключались новые взгляды</w:t>
            </w:r>
            <w:r w:rsidRPr="0052194B">
              <w:rPr>
                <w:spacing w:val="59"/>
                <w:w w:val="150"/>
                <w:sz w:val="24"/>
              </w:rPr>
              <w:t xml:space="preserve">  </w:t>
            </w:r>
            <w:r w:rsidRPr="0052194B">
              <w:rPr>
                <w:sz w:val="24"/>
              </w:rPr>
              <w:t>на</w:t>
            </w:r>
            <w:r w:rsidRPr="0052194B">
              <w:rPr>
                <w:spacing w:val="60"/>
                <w:w w:val="150"/>
                <w:sz w:val="24"/>
              </w:rPr>
              <w:t xml:space="preserve">  </w:t>
            </w:r>
            <w:r w:rsidRPr="0052194B">
              <w:rPr>
                <w:sz w:val="24"/>
              </w:rPr>
              <w:t>строение</w:t>
            </w:r>
            <w:r w:rsidRPr="0052194B">
              <w:rPr>
                <w:spacing w:val="60"/>
                <w:w w:val="150"/>
                <w:sz w:val="24"/>
              </w:rPr>
              <w:t xml:space="preserve">  </w:t>
            </w:r>
            <w:r w:rsidRPr="0052194B">
              <w:rPr>
                <w:spacing w:val="-2"/>
                <w:sz w:val="24"/>
              </w:rPr>
              <w:t>Вселенной,</w:t>
            </w:r>
          </w:p>
        </w:tc>
        <w:tc>
          <w:tcPr>
            <w:tcW w:w="1557" w:type="dxa"/>
          </w:tcPr>
          <w:p w:rsidR="003A38FB" w:rsidRDefault="003A38FB" w:rsidP="003A38FB">
            <w:pPr>
              <w:pStyle w:val="TableParagraph"/>
              <w:ind w:left="111" w:right="25"/>
              <w:rPr>
                <w:sz w:val="24"/>
              </w:rPr>
            </w:pPr>
            <w:r>
              <w:rPr>
                <w:spacing w:val="-2"/>
                <w:sz w:val="24"/>
              </w:rPr>
              <w:t>Устный опрос. Письменный контроль.</w:t>
            </w:r>
          </w:p>
        </w:tc>
        <w:tc>
          <w:tcPr>
            <w:tcW w:w="2702" w:type="dxa"/>
          </w:tcPr>
          <w:p w:rsidR="003A38FB" w:rsidRPr="003A38FB" w:rsidRDefault="003A38FB" w:rsidP="003A38FB">
            <w:pPr>
              <w:pStyle w:val="TableParagraph"/>
              <w:ind w:left="114" w:right="143"/>
              <w:rPr>
                <w:sz w:val="24"/>
                <w:lang w:val="en-US"/>
              </w:rPr>
            </w:pPr>
            <w:hyperlink r:id="rId40">
              <w:r w:rsidRPr="003A38FB">
                <w:rPr>
                  <w:color w:val="0000FF"/>
                  <w:spacing w:val="-6"/>
                  <w:sz w:val="24"/>
                  <w:u w:val="single" w:color="0000FF"/>
                  <w:lang w:val="en-US"/>
                </w:rPr>
                <w:t>https://resh.edu.ru/subject/</w:t>
              </w:r>
            </w:hyperlink>
            <w:r w:rsidRPr="003A38FB">
              <w:rPr>
                <w:color w:val="0000FF"/>
                <w:spacing w:val="-6"/>
                <w:sz w:val="24"/>
                <w:lang w:val="en-US"/>
              </w:rPr>
              <w:t xml:space="preserve"> </w:t>
            </w:r>
            <w:hyperlink r:id="rId41">
              <w:r w:rsidRPr="003A38FB">
                <w:rPr>
                  <w:color w:val="0000FF"/>
                  <w:spacing w:val="-2"/>
                  <w:sz w:val="24"/>
                  <w:u w:val="single" w:color="0000FF"/>
                  <w:lang w:val="en-US"/>
                </w:rPr>
                <w:t>lesson/2061/start/</w:t>
              </w:r>
            </w:hyperlink>
            <w:r w:rsidRPr="003A38FB">
              <w:rPr>
                <w:color w:val="0000FF"/>
                <w:spacing w:val="-2"/>
                <w:sz w:val="24"/>
                <w:lang w:val="en-US"/>
              </w:rPr>
              <w:t xml:space="preserve"> </w:t>
            </w:r>
            <w:hyperlink r:id="rId42">
              <w:r w:rsidRPr="003A38FB">
                <w:rPr>
                  <w:color w:val="0000FF"/>
                  <w:spacing w:val="-6"/>
                  <w:sz w:val="24"/>
                  <w:u w:val="single" w:color="0000FF"/>
                  <w:lang w:val="en-US"/>
                </w:rPr>
                <w:t>https://edu.skysmart.ru/tea</w:t>
              </w:r>
            </w:hyperlink>
            <w:r w:rsidRPr="003A38FB">
              <w:rPr>
                <w:color w:val="0000FF"/>
                <w:spacing w:val="-6"/>
                <w:sz w:val="24"/>
                <w:lang w:val="en-US"/>
              </w:rPr>
              <w:t xml:space="preserve"> </w:t>
            </w:r>
            <w:hyperlink r:id="rId43">
              <w:proofErr w:type="spellStart"/>
              <w:r w:rsidRPr="003A38FB">
                <w:rPr>
                  <w:color w:val="0000FF"/>
                  <w:spacing w:val="-6"/>
                  <w:sz w:val="24"/>
                  <w:u w:val="single" w:color="0000FF"/>
                  <w:lang w:val="en-US"/>
                </w:rPr>
                <w:t>cher</w:t>
              </w:r>
              <w:proofErr w:type="spellEnd"/>
              <w:r w:rsidRPr="003A38FB">
                <w:rPr>
                  <w:color w:val="0000FF"/>
                  <w:spacing w:val="-6"/>
                  <w:sz w:val="24"/>
                  <w:u w:val="single" w:color="0000FF"/>
                  <w:lang w:val="en-US"/>
                </w:rPr>
                <w:t>/homework/</w:t>
              </w:r>
              <w:proofErr w:type="spellStart"/>
              <w:r w:rsidRPr="003A38FB">
                <w:rPr>
                  <w:color w:val="0000FF"/>
                  <w:spacing w:val="-6"/>
                  <w:sz w:val="24"/>
                  <w:u w:val="single" w:color="0000FF"/>
                  <w:lang w:val="en-US"/>
                </w:rPr>
                <w:t>pesikotuu</w:t>
              </w:r>
              <w:proofErr w:type="spellEnd"/>
            </w:hyperlink>
          </w:p>
        </w:tc>
      </w:tr>
    </w:tbl>
    <w:p w:rsidR="003A38FB" w:rsidRPr="00DE0BBB" w:rsidRDefault="003A38FB" w:rsidP="003A38FB">
      <w:pPr>
        <w:rPr>
          <w:sz w:val="24"/>
        </w:rPr>
        <w:sectPr w:rsidR="003A38FB" w:rsidRPr="00DE0BBB">
          <w:pgSz w:w="16850" w:h="11920" w:orient="landscape"/>
          <w:pgMar w:top="680" w:right="100" w:bottom="280" w:left="500" w:header="720" w:footer="720" w:gutter="0"/>
          <w:cols w:space="720"/>
        </w:sectPr>
      </w:pPr>
    </w:p>
    <w:p w:rsidR="003A38FB" w:rsidRPr="00DE0BBB" w:rsidRDefault="003A38FB" w:rsidP="003A38FB">
      <w:pPr>
        <w:pStyle w:val="af"/>
        <w:spacing w:before="5"/>
        <w:rPr>
          <w:b/>
          <w:sz w:val="2"/>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0"/>
        <w:gridCol w:w="1608"/>
        <w:gridCol w:w="1154"/>
        <w:gridCol w:w="4276"/>
        <w:gridCol w:w="1557"/>
        <w:gridCol w:w="2702"/>
      </w:tblGrid>
      <w:tr w:rsidR="003A38FB" w:rsidRPr="003A38FB" w:rsidTr="003A38FB">
        <w:trPr>
          <w:trHeight w:val="2485"/>
        </w:trPr>
        <w:tc>
          <w:tcPr>
            <w:tcW w:w="581" w:type="dxa"/>
          </w:tcPr>
          <w:p w:rsidR="003A38FB" w:rsidRPr="003A38FB" w:rsidRDefault="003A38FB" w:rsidP="003A38FB">
            <w:pPr>
              <w:pStyle w:val="TableParagraph"/>
              <w:rPr>
                <w:lang w:val="en-US"/>
              </w:rPr>
            </w:pPr>
          </w:p>
        </w:tc>
        <w:tc>
          <w:tcPr>
            <w:tcW w:w="1805" w:type="dxa"/>
          </w:tcPr>
          <w:p w:rsidR="003A38FB" w:rsidRPr="003A38FB" w:rsidRDefault="003A38FB" w:rsidP="003A38FB">
            <w:pPr>
              <w:pStyle w:val="TableParagraph"/>
              <w:rPr>
                <w:lang w:val="en-US"/>
              </w:rPr>
            </w:pPr>
          </w:p>
        </w:tc>
        <w:tc>
          <w:tcPr>
            <w:tcW w:w="763" w:type="dxa"/>
          </w:tcPr>
          <w:p w:rsidR="003A38FB" w:rsidRPr="003A38FB" w:rsidRDefault="003A38FB" w:rsidP="003A38FB">
            <w:pPr>
              <w:pStyle w:val="TableParagraph"/>
              <w:rPr>
                <w:lang w:val="en-US"/>
              </w:rPr>
            </w:pPr>
          </w:p>
        </w:tc>
        <w:tc>
          <w:tcPr>
            <w:tcW w:w="1550" w:type="dxa"/>
          </w:tcPr>
          <w:p w:rsidR="003A38FB" w:rsidRPr="003A38FB" w:rsidRDefault="003A38FB" w:rsidP="003A38FB">
            <w:pPr>
              <w:pStyle w:val="TableParagraph"/>
              <w:rPr>
                <w:lang w:val="en-US"/>
              </w:rPr>
            </w:pPr>
          </w:p>
        </w:tc>
        <w:tc>
          <w:tcPr>
            <w:tcW w:w="1608" w:type="dxa"/>
          </w:tcPr>
          <w:p w:rsidR="003A38FB" w:rsidRPr="003A38FB" w:rsidRDefault="003A38FB" w:rsidP="003A38FB">
            <w:pPr>
              <w:pStyle w:val="TableParagraph"/>
              <w:rPr>
                <w:lang w:val="en-US"/>
              </w:rPr>
            </w:pPr>
          </w:p>
        </w:tc>
        <w:tc>
          <w:tcPr>
            <w:tcW w:w="1154" w:type="dxa"/>
          </w:tcPr>
          <w:p w:rsidR="003A38FB" w:rsidRPr="003A38FB" w:rsidRDefault="003A38FB" w:rsidP="003A38FB">
            <w:pPr>
              <w:pStyle w:val="TableParagraph"/>
              <w:rPr>
                <w:lang w:val="en-US"/>
              </w:rPr>
            </w:pPr>
          </w:p>
        </w:tc>
        <w:tc>
          <w:tcPr>
            <w:tcW w:w="4276" w:type="dxa"/>
          </w:tcPr>
          <w:p w:rsidR="003A38FB" w:rsidRPr="0052194B" w:rsidRDefault="003A38FB" w:rsidP="003A38FB">
            <w:pPr>
              <w:pStyle w:val="TableParagraph"/>
              <w:tabs>
                <w:tab w:val="left" w:pos="2719"/>
              </w:tabs>
              <w:ind w:left="113" w:right="87"/>
              <w:jc w:val="both"/>
              <w:rPr>
                <w:sz w:val="24"/>
              </w:rPr>
            </w:pPr>
            <w:r w:rsidRPr="0052194B">
              <w:rPr>
                <w:spacing w:val="-2"/>
                <w:sz w:val="24"/>
              </w:rPr>
              <w:t>высказанные</w:t>
            </w:r>
            <w:r w:rsidRPr="0052194B">
              <w:rPr>
                <w:sz w:val="24"/>
              </w:rPr>
              <w:tab/>
            </w:r>
            <w:r w:rsidRPr="0052194B">
              <w:rPr>
                <w:spacing w:val="-2"/>
                <w:sz w:val="24"/>
              </w:rPr>
              <w:t xml:space="preserve">европейскими </w:t>
            </w:r>
            <w:r w:rsidRPr="0052194B">
              <w:rPr>
                <w:sz w:val="24"/>
              </w:rPr>
              <w:t xml:space="preserve">мыслителями, учеными в </w:t>
            </w:r>
            <w:r>
              <w:rPr>
                <w:sz w:val="24"/>
              </w:rPr>
              <w:t>XVI</w:t>
            </w:r>
            <w:r w:rsidRPr="0052194B">
              <w:rPr>
                <w:sz w:val="24"/>
              </w:rPr>
              <w:t>—</w:t>
            </w:r>
            <w:r>
              <w:rPr>
                <w:sz w:val="24"/>
              </w:rPr>
              <w:t>XVII</w:t>
            </w:r>
            <w:r w:rsidRPr="0052194B">
              <w:rPr>
                <w:sz w:val="24"/>
              </w:rPr>
              <w:t xml:space="preserve"> вв., и объяснять, почему они вызвали отпор и преследование со стороны католической церкви.</w:t>
            </w:r>
          </w:p>
          <w:p w:rsidR="003A38FB" w:rsidRPr="0052194B" w:rsidRDefault="003A38FB" w:rsidP="003A38FB">
            <w:pPr>
              <w:pStyle w:val="TableParagraph"/>
              <w:ind w:left="113" w:right="89"/>
              <w:jc w:val="both"/>
              <w:rPr>
                <w:sz w:val="24"/>
              </w:rPr>
            </w:pPr>
            <w:r w:rsidRPr="0052194B">
              <w:rPr>
                <w:sz w:val="24"/>
              </w:rPr>
              <w:t xml:space="preserve">Раскрыть на примере трудов </w:t>
            </w:r>
            <w:proofErr w:type="spellStart"/>
            <w:r w:rsidRPr="0052194B">
              <w:rPr>
                <w:sz w:val="24"/>
              </w:rPr>
              <w:t>И.Ньютона</w:t>
            </w:r>
            <w:proofErr w:type="spellEnd"/>
            <w:r w:rsidRPr="0052194B">
              <w:rPr>
                <w:sz w:val="24"/>
              </w:rPr>
              <w:t>,</w:t>
            </w:r>
            <w:r w:rsidRPr="0052194B">
              <w:rPr>
                <w:spacing w:val="78"/>
                <w:sz w:val="24"/>
              </w:rPr>
              <w:t xml:space="preserve"> </w:t>
            </w:r>
            <w:r w:rsidRPr="0052194B">
              <w:rPr>
                <w:sz w:val="24"/>
              </w:rPr>
              <w:t>что</w:t>
            </w:r>
            <w:r w:rsidRPr="0052194B">
              <w:rPr>
                <w:spacing w:val="78"/>
                <w:sz w:val="24"/>
              </w:rPr>
              <w:t xml:space="preserve"> </w:t>
            </w:r>
            <w:r w:rsidRPr="0052194B">
              <w:rPr>
                <w:sz w:val="24"/>
              </w:rPr>
              <w:t>изменяли</w:t>
            </w:r>
            <w:r w:rsidRPr="0052194B">
              <w:rPr>
                <w:spacing w:val="50"/>
                <w:w w:val="150"/>
                <w:sz w:val="24"/>
              </w:rPr>
              <w:t xml:space="preserve"> </w:t>
            </w:r>
            <w:proofErr w:type="spellStart"/>
            <w:r w:rsidRPr="0052194B">
              <w:rPr>
                <w:spacing w:val="-2"/>
                <w:sz w:val="24"/>
              </w:rPr>
              <w:t>исследова</w:t>
            </w:r>
            <w:proofErr w:type="spellEnd"/>
            <w:r w:rsidRPr="0052194B">
              <w:rPr>
                <w:spacing w:val="-2"/>
                <w:sz w:val="24"/>
              </w:rPr>
              <w:t>-</w:t>
            </w:r>
          </w:p>
          <w:p w:rsidR="003A38FB" w:rsidRPr="0052194B" w:rsidRDefault="003A38FB" w:rsidP="003A38FB">
            <w:pPr>
              <w:pStyle w:val="TableParagraph"/>
              <w:spacing w:line="274" w:lineRule="exact"/>
              <w:ind w:left="113" w:right="99"/>
              <w:jc w:val="both"/>
              <w:rPr>
                <w:sz w:val="24"/>
              </w:rPr>
            </w:pPr>
            <w:proofErr w:type="spellStart"/>
            <w:r w:rsidRPr="0052194B">
              <w:rPr>
                <w:sz w:val="24"/>
              </w:rPr>
              <w:t>ния</w:t>
            </w:r>
            <w:proofErr w:type="spellEnd"/>
            <w:r w:rsidRPr="0052194B">
              <w:rPr>
                <w:sz w:val="24"/>
              </w:rPr>
              <w:t xml:space="preserve"> в области физики во взглядах на </w:t>
            </w:r>
            <w:r w:rsidRPr="0052194B">
              <w:rPr>
                <w:spacing w:val="-4"/>
                <w:sz w:val="24"/>
              </w:rPr>
              <w:t>мир</w:t>
            </w:r>
          </w:p>
        </w:tc>
        <w:tc>
          <w:tcPr>
            <w:tcW w:w="1557" w:type="dxa"/>
          </w:tcPr>
          <w:p w:rsidR="003A38FB" w:rsidRPr="0052194B" w:rsidRDefault="003A38FB" w:rsidP="003A38FB">
            <w:pPr>
              <w:pStyle w:val="TableParagraph"/>
            </w:pPr>
          </w:p>
        </w:tc>
        <w:tc>
          <w:tcPr>
            <w:tcW w:w="2702" w:type="dxa"/>
          </w:tcPr>
          <w:p w:rsidR="003A38FB" w:rsidRPr="0052194B" w:rsidRDefault="003A38FB" w:rsidP="003A38FB">
            <w:pPr>
              <w:pStyle w:val="TableParagraph"/>
            </w:pPr>
          </w:p>
        </w:tc>
      </w:tr>
      <w:tr w:rsidR="003A38FB" w:rsidRPr="00DE0BBB" w:rsidTr="003A38FB">
        <w:trPr>
          <w:trHeight w:val="7730"/>
        </w:trPr>
        <w:tc>
          <w:tcPr>
            <w:tcW w:w="581" w:type="dxa"/>
          </w:tcPr>
          <w:p w:rsidR="003A38FB" w:rsidRDefault="003A38FB" w:rsidP="003A38FB">
            <w:pPr>
              <w:pStyle w:val="TableParagraph"/>
              <w:spacing w:line="263" w:lineRule="exact"/>
              <w:ind w:left="115"/>
              <w:rPr>
                <w:sz w:val="24"/>
              </w:rPr>
            </w:pPr>
            <w:r>
              <w:rPr>
                <w:spacing w:val="-5"/>
                <w:sz w:val="24"/>
              </w:rPr>
              <w:t>2.7</w:t>
            </w:r>
          </w:p>
        </w:tc>
        <w:tc>
          <w:tcPr>
            <w:tcW w:w="1805" w:type="dxa"/>
          </w:tcPr>
          <w:p w:rsidR="003A38FB" w:rsidRPr="0052194B" w:rsidRDefault="003A38FB" w:rsidP="003A38FB">
            <w:pPr>
              <w:pStyle w:val="TableParagraph"/>
              <w:tabs>
                <w:tab w:val="left" w:pos="1571"/>
              </w:tabs>
              <w:ind w:right="91"/>
              <w:rPr>
                <w:b/>
                <w:sz w:val="24"/>
              </w:rPr>
            </w:pPr>
            <w:r w:rsidRPr="0052194B">
              <w:rPr>
                <w:b/>
                <w:spacing w:val="-2"/>
                <w:sz w:val="24"/>
              </w:rPr>
              <w:t>Страны Востока</w:t>
            </w:r>
            <w:r w:rsidRPr="0052194B">
              <w:rPr>
                <w:b/>
                <w:sz w:val="24"/>
              </w:rPr>
              <w:tab/>
            </w:r>
            <w:r w:rsidRPr="0052194B">
              <w:rPr>
                <w:b/>
                <w:spacing w:val="-10"/>
                <w:sz w:val="24"/>
              </w:rPr>
              <w:t xml:space="preserve">в </w:t>
            </w:r>
            <w:r>
              <w:rPr>
                <w:b/>
                <w:spacing w:val="-4"/>
                <w:sz w:val="24"/>
              </w:rPr>
              <w:t>XVI</w:t>
            </w:r>
            <w:r w:rsidRPr="0052194B">
              <w:rPr>
                <w:b/>
                <w:spacing w:val="-4"/>
                <w:sz w:val="24"/>
              </w:rPr>
              <w:t>—</w:t>
            </w:r>
          </w:p>
          <w:p w:rsidR="003A38FB" w:rsidRPr="0052194B" w:rsidRDefault="003A38FB" w:rsidP="003A38FB">
            <w:pPr>
              <w:pStyle w:val="TableParagraph"/>
              <w:spacing w:line="274" w:lineRule="exact"/>
              <w:rPr>
                <w:b/>
                <w:sz w:val="24"/>
              </w:rPr>
            </w:pPr>
            <w:r>
              <w:rPr>
                <w:b/>
                <w:spacing w:val="-7"/>
                <w:sz w:val="24"/>
              </w:rPr>
              <w:t>XVII</w:t>
            </w:r>
            <w:r w:rsidRPr="0052194B">
              <w:rPr>
                <w:b/>
                <w:spacing w:val="-3"/>
                <w:sz w:val="24"/>
              </w:rPr>
              <w:t xml:space="preserve"> </w:t>
            </w:r>
            <w:r w:rsidRPr="0052194B">
              <w:rPr>
                <w:b/>
                <w:spacing w:val="-5"/>
                <w:sz w:val="24"/>
              </w:rPr>
              <w:t>вв.</w:t>
            </w:r>
          </w:p>
        </w:tc>
        <w:tc>
          <w:tcPr>
            <w:tcW w:w="763" w:type="dxa"/>
          </w:tcPr>
          <w:p w:rsidR="003A38FB" w:rsidRDefault="003A38FB" w:rsidP="003A38FB">
            <w:pPr>
              <w:pStyle w:val="TableParagraph"/>
              <w:spacing w:line="263" w:lineRule="exact"/>
              <w:ind w:left="109"/>
              <w:rPr>
                <w:sz w:val="24"/>
              </w:rPr>
            </w:pPr>
            <w:r>
              <w:rPr>
                <w:spacing w:val="-10"/>
                <w:sz w:val="24"/>
              </w:rPr>
              <w:t>3</w:t>
            </w:r>
          </w:p>
        </w:tc>
        <w:tc>
          <w:tcPr>
            <w:tcW w:w="1550" w:type="dxa"/>
          </w:tcPr>
          <w:p w:rsidR="003A38FB" w:rsidRDefault="003A38FB" w:rsidP="003A38FB">
            <w:pPr>
              <w:pStyle w:val="TableParagraph"/>
            </w:pPr>
          </w:p>
        </w:tc>
        <w:tc>
          <w:tcPr>
            <w:tcW w:w="1608" w:type="dxa"/>
          </w:tcPr>
          <w:p w:rsidR="003A38FB" w:rsidRDefault="003A38FB" w:rsidP="003A38FB">
            <w:pPr>
              <w:pStyle w:val="TableParagraph"/>
            </w:pPr>
          </w:p>
        </w:tc>
        <w:tc>
          <w:tcPr>
            <w:tcW w:w="1154" w:type="dxa"/>
          </w:tcPr>
          <w:p w:rsidR="003A38FB" w:rsidRDefault="003A38FB" w:rsidP="003A38FB">
            <w:pPr>
              <w:pStyle w:val="TableParagraph"/>
            </w:pPr>
          </w:p>
        </w:tc>
        <w:tc>
          <w:tcPr>
            <w:tcW w:w="4276" w:type="dxa"/>
          </w:tcPr>
          <w:p w:rsidR="003A38FB" w:rsidRPr="0052194B" w:rsidRDefault="003A38FB" w:rsidP="003A38FB">
            <w:pPr>
              <w:pStyle w:val="TableParagraph"/>
              <w:ind w:left="113" w:right="84"/>
              <w:jc w:val="both"/>
              <w:rPr>
                <w:sz w:val="24"/>
              </w:rPr>
            </w:pPr>
            <w:r w:rsidRPr="0052194B">
              <w:rPr>
                <w:sz w:val="24"/>
              </w:rPr>
              <w:t xml:space="preserve">Объяснять, привлекая информацию исторической карты, почему </w:t>
            </w:r>
            <w:r>
              <w:rPr>
                <w:sz w:val="24"/>
              </w:rPr>
              <w:t>XVI</w:t>
            </w:r>
            <w:r w:rsidRPr="0052194B">
              <w:rPr>
                <w:sz w:val="24"/>
              </w:rPr>
              <w:t xml:space="preserve"> в. считается</w:t>
            </w:r>
            <w:r w:rsidRPr="0052194B">
              <w:rPr>
                <w:spacing w:val="-11"/>
                <w:sz w:val="24"/>
              </w:rPr>
              <w:t xml:space="preserve"> </w:t>
            </w:r>
            <w:r w:rsidRPr="0052194B">
              <w:rPr>
                <w:sz w:val="24"/>
              </w:rPr>
              <w:t xml:space="preserve">временем </w:t>
            </w:r>
            <w:proofErr w:type="spellStart"/>
            <w:r w:rsidRPr="0052194B">
              <w:rPr>
                <w:sz w:val="24"/>
              </w:rPr>
              <w:t>наибольшегороста</w:t>
            </w:r>
            <w:proofErr w:type="spellEnd"/>
            <w:r w:rsidRPr="0052194B">
              <w:rPr>
                <w:sz w:val="24"/>
              </w:rPr>
              <w:t xml:space="preserve"> Османской державы.</w:t>
            </w:r>
          </w:p>
          <w:p w:rsidR="003A38FB" w:rsidRPr="0052194B" w:rsidRDefault="003A38FB" w:rsidP="003A38FB">
            <w:pPr>
              <w:pStyle w:val="TableParagraph"/>
              <w:ind w:left="113" w:right="93"/>
              <w:jc w:val="both"/>
              <w:rPr>
                <w:sz w:val="24"/>
              </w:rPr>
            </w:pPr>
            <w:proofErr w:type="gramStart"/>
            <w:r w:rsidRPr="0052194B">
              <w:rPr>
                <w:sz w:val="24"/>
              </w:rPr>
              <w:t>Рассказывать о правлении султана Сулеймана</w:t>
            </w:r>
            <w:r w:rsidRPr="0052194B">
              <w:rPr>
                <w:spacing w:val="-15"/>
                <w:sz w:val="24"/>
              </w:rPr>
              <w:t xml:space="preserve"> </w:t>
            </w:r>
            <w:r>
              <w:rPr>
                <w:sz w:val="24"/>
              </w:rPr>
              <w:t>I</w:t>
            </w:r>
            <w:r w:rsidRPr="0052194B">
              <w:rPr>
                <w:sz w:val="24"/>
              </w:rPr>
              <w:t>,</w:t>
            </w:r>
            <w:r w:rsidRPr="0052194B">
              <w:rPr>
                <w:spacing w:val="-15"/>
                <w:sz w:val="24"/>
              </w:rPr>
              <w:t xml:space="preserve"> </w:t>
            </w:r>
            <w:r w:rsidRPr="0052194B">
              <w:rPr>
                <w:sz w:val="24"/>
              </w:rPr>
              <w:t>объяснять,</w:t>
            </w:r>
            <w:r w:rsidRPr="0052194B">
              <w:rPr>
                <w:spacing w:val="-15"/>
                <w:sz w:val="24"/>
              </w:rPr>
              <w:t xml:space="preserve"> </w:t>
            </w:r>
            <w:r w:rsidRPr="0052194B">
              <w:rPr>
                <w:sz w:val="24"/>
              </w:rPr>
              <w:t>почему</w:t>
            </w:r>
            <w:r w:rsidRPr="0052194B">
              <w:rPr>
                <w:spacing w:val="16"/>
                <w:sz w:val="24"/>
              </w:rPr>
              <w:t xml:space="preserve"> </w:t>
            </w:r>
            <w:r w:rsidRPr="0052194B">
              <w:rPr>
                <w:sz w:val="24"/>
              </w:rPr>
              <w:t>он</w:t>
            </w:r>
            <w:r w:rsidRPr="0052194B">
              <w:rPr>
                <w:spacing w:val="-15"/>
                <w:sz w:val="24"/>
              </w:rPr>
              <w:t xml:space="preserve"> </w:t>
            </w:r>
            <w:r w:rsidRPr="0052194B">
              <w:rPr>
                <w:sz w:val="24"/>
              </w:rPr>
              <w:t>был прозван Великолепным.</w:t>
            </w:r>
            <w:proofErr w:type="gramEnd"/>
          </w:p>
          <w:p w:rsidR="003A38FB" w:rsidRPr="0052194B" w:rsidRDefault="003A38FB" w:rsidP="003A38FB">
            <w:pPr>
              <w:pStyle w:val="TableParagraph"/>
              <w:ind w:left="113" w:right="88"/>
              <w:jc w:val="both"/>
              <w:rPr>
                <w:sz w:val="24"/>
              </w:rPr>
            </w:pPr>
            <w:r w:rsidRPr="0052194B">
              <w:rPr>
                <w:sz w:val="24"/>
              </w:rPr>
              <w:t>Рассказывать об организации османской армии, высказывать суждение о причинах ее побед.</w:t>
            </w:r>
          </w:p>
          <w:p w:rsidR="003A38FB" w:rsidRPr="0052194B" w:rsidRDefault="003A38FB" w:rsidP="003A38FB">
            <w:pPr>
              <w:pStyle w:val="TableParagraph"/>
              <w:ind w:left="113" w:right="80"/>
              <w:jc w:val="both"/>
              <w:rPr>
                <w:sz w:val="24"/>
              </w:rPr>
            </w:pPr>
            <w:r w:rsidRPr="0052194B">
              <w:rPr>
                <w:sz w:val="24"/>
              </w:rPr>
              <w:t>Характеризовать османскую систему управления обширными владениями в Азии, Европе, Африке.</w:t>
            </w:r>
          </w:p>
          <w:p w:rsidR="003A38FB" w:rsidRPr="0052194B" w:rsidRDefault="003A38FB" w:rsidP="003A38FB">
            <w:pPr>
              <w:pStyle w:val="TableParagraph"/>
              <w:tabs>
                <w:tab w:val="left" w:pos="1615"/>
                <w:tab w:val="left" w:pos="1706"/>
                <w:tab w:val="left" w:pos="1769"/>
                <w:tab w:val="left" w:pos="1831"/>
                <w:tab w:val="left" w:pos="2057"/>
                <w:tab w:val="left" w:pos="2589"/>
                <w:tab w:val="left" w:pos="2647"/>
                <w:tab w:val="left" w:pos="3497"/>
                <w:tab w:val="left" w:pos="3821"/>
              </w:tabs>
              <w:ind w:left="113" w:right="94"/>
              <w:rPr>
                <w:sz w:val="24"/>
              </w:rPr>
            </w:pPr>
            <w:r w:rsidRPr="0052194B">
              <w:rPr>
                <w:spacing w:val="-2"/>
                <w:sz w:val="24"/>
              </w:rPr>
              <w:t>Раскрывать:</w:t>
            </w:r>
            <w:r w:rsidRPr="0052194B">
              <w:rPr>
                <w:sz w:val="24"/>
              </w:rPr>
              <w:tab/>
            </w:r>
            <w:r w:rsidRPr="0052194B">
              <w:rPr>
                <w:spacing w:val="-6"/>
                <w:sz w:val="24"/>
              </w:rPr>
              <w:t>а)</w:t>
            </w:r>
            <w:r w:rsidRPr="0052194B">
              <w:rPr>
                <w:sz w:val="24"/>
              </w:rPr>
              <w:tab/>
            </w:r>
            <w:r w:rsidRPr="0052194B">
              <w:rPr>
                <w:sz w:val="24"/>
              </w:rPr>
              <w:tab/>
            </w:r>
            <w:r w:rsidRPr="0052194B">
              <w:rPr>
                <w:spacing w:val="-4"/>
                <w:sz w:val="24"/>
              </w:rPr>
              <w:t>что</w:t>
            </w:r>
            <w:r w:rsidRPr="0052194B">
              <w:rPr>
                <w:sz w:val="24"/>
              </w:rPr>
              <w:tab/>
            </w:r>
            <w:r w:rsidRPr="0052194B">
              <w:rPr>
                <w:sz w:val="24"/>
              </w:rPr>
              <w:tab/>
            </w:r>
            <w:r w:rsidRPr="0052194B">
              <w:rPr>
                <w:spacing w:val="-2"/>
                <w:sz w:val="24"/>
              </w:rPr>
              <w:t>означало</w:t>
            </w:r>
            <w:r w:rsidRPr="0052194B">
              <w:rPr>
                <w:sz w:val="24"/>
              </w:rPr>
              <w:tab/>
            </w:r>
            <w:r w:rsidRPr="0052194B">
              <w:rPr>
                <w:spacing w:val="-4"/>
                <w:sz w:val="24"/>
              </w:rPr>
              <w:t xml:space="preserve">для </w:t>
            </w:r>
            <w:r w:rsidRPr="0052194B">
              <w:rPr>
                <w:spacing w:val="-2"/>
                <w:sz w:val="24"/>
              </w:rPr>
              <w:t>населения</w:t>
            </w:r>
            <w:r w:rsidRPr="0052194B">
              <w:rPr>
                <w:sz w:val="24"/>
              </w:rPr>
              <w:tab/>
            </w:r>
            <w:r w:rsidRPr="0052194B">
              <w:rPr>
                <w:sz w:val="24"/>
              </w:rPr>
              <w:tab/>
            </w:r>
            <w:r w:rsidRPr="0052194B">
              <w:rPr>
                <w:sz w:val="24"/>
              </w:rPr>
              <w:tab/>
            </w:r>
            <w:r w:rsidRPr="0052194B">
              <w:rPr>
                <w:sz w:val="24"/>
              </w:rPr>
              <w:tab/>
            </w:r>
            <w:r w:rsidRPr="0052194B">
              <w:rPr>
                <w:spacing w:val="-2"/>
                <w:sz w:val="24"/>
              </w:rPr>
              <w:t>Северной</w:t>
            </w:r>
            <w:r w:rsidRPr="0052194B">
              <w:rPr>
                <w:sz w:val="24"/>
              </w:rPr>
              <w:tab/>
            </w:r>
            <w:r w:rsidRPr="0052194B">
              <w:rPr>
                <w:spacing w:val="-4"/>
                <w:sz w:val="24"/>
              </w:rPr>
              <w:t xml:space="preserve">Индии </w:t>
            </w:r>
            <w:r w:rsidRPr="0052194B">
              <w:rPr>
                <w:spacing w:val="-2"/>
                <w:sz w:val="24"/>
              </w:rPr>
              <w:t>установление</w:t>
            </w:r>
            <w:r w:rsidRPr="0052194B">
              <w:rPr>
                <w:sz w:val="24"/>
              </w:rPr>
              <w:tab/>
            </w:r>
            <w:r w:rsidRPr="0052194B">
              <w:rPr>
                <w:sz w:val="24"/>
              </w:rPr>
              <w:tab/>
            </w:r>
            <w:r w:rsidRPr="0052194B">
              <w:rPr>
                <w:spacing w:val="-2"/>
                <w:sz w:val="24"/>
              </w:rPr>
              <w:t>власти</w:t>
            </w:r>
            <w:r w:rsidRPr="0052194B">
              <w:rPr>
                <w:sz w:val="24"/>
              </w:rPr>
              <w:tab/>
            </w:r>
            <w:r w:rsidRPr="0052194B">
              <w:rPr>
                <w:spacing w:val="-2"/>
                <w:sz w:val="24"/>
              </w:rPr>
              <w:t xml:space="preserve">мусульманской </w:t>
            </w:r>
            <w:r w:rsidRPr="0052194B">
              <w:rPr>
                <w:sz w:val="24"/>
              </w:rPr>
              <w:t>династии</w:t>
            </w:r>
            <w:r w:rsidRPr="0052194B">
              <w:rPr>
                <w:spacing w:val="40"/>
                <w:sz w:val="24"/>
              </w:rPr>
              <w:t xml:space="preserve"> </w:t>
            </w:r>
            <w:r w:rsidRPr="0052194B">
              <w:rPr>
                <w:sz w:val="24"/>
              </w:rPr>
              <w:t>Великих</w:t>
            </w:r>
            <w:r w:rsidRPr="0052194B">
              <w:rPr>
                <w:spacing w:val="40"/>
                <w:sz w:val="24"/>
              </w:rPr>
              <w:t xml:space="preserve"> </w:t>
            </w:r>
            <w:r w:rsidRPr="0052194B">
              <w:rPr>
                <w:sz w:val="24"/>
              </w:rPr>
              <w:t>Моголов;</w:t>
            </w:r>
            <w:r w:rsidRPr="0052194B">
              <w:rPr>
                <w:spacing w:val="40"/>
                <w:sz w:val="24"/>
              </w:rPr>
              <w:t xml:space="preserve"> </w:t>
            </w:r>
            <w:r w:rsidRPr="0052194B">
              <w:rPr>
                <w:sz w:val="24"/>
              </w:rPr>
              <w:t>б)</w:t>
            </w:r>
            <w:r w:rsidRPr="0052194B">
              <w:rPr>
                <w:spacing w:val="40"/>
                <w:sz w:val="24"/>
              </w:rPr>
              <w:t xml:space="preserve"> </w:t>
            </w:r>
            <w:r w:rsidRPr="0052194B">
              <w:rPr>
                <w:sz w:val="24"/>
              </w:rPr>
              <w:t xml:space="preserve">какие </w:t>
            </w:r>
            <w:r w:rsidRPr="0052194B">
              <w:rPr>
                <w:spacing w:val="-2"/>
                <w:sz w:val="24"/>
              </w:rPr>
              <w:t>традиции</w:t>
            </w:r>
            <w:r w:rsidRPr="0052194B">
              <w:rPr>
                <w:sz w:val="24"/>
              </w:rPr>
              <w:tab/>
            </w:r>
            <w:r w:rsidRPr="0052194B">
              <w:rPr>
                <w:sz w:val="24"/>
              </w:rPr>
              <w:tab/>
            </w:r>
            <w:r w:rsidRPr="0052194B">
              <w:rPr>
                <w:sz w:val="24"/>
              </w:rPr>
              <w:tab/>
            </w:r>
            <w:r w:rsidRPr="0052194B">
              <w:rPr>
                <w:spacing w:val="-2"/>
                <w:sz w:val="24"/>
              </w:rPr>
              <w:t>населения</w:t>
            </w:r>
            <w:r w:rsidRPr="0052194B">
              <w:rPr>
                <w:sz w:val="24"/>
              </w:rPr>
              <w:tab/>
            </w:r>
            <w:r w:rsidRPr="0052194B">
              <w:rPr>
                <w:spacing w:val="-4"/>
                <w:sz w:val="24"/>
              </w:rPr>
              <w:t xml:space="preserve">Индии </w:t>
            </w:r>
            <w:r w:rsidRPr="0052194B">
              <w:rPr>
                <w:sz w:val="24"/>
              </w:rPr>
              <w:t>сохранялись и при новых правителях. Объяснять, что представляли собой Ост-Индские компании, созданные в европейских странах.</w:t>
            </w:r>
          </w:p>
          <w:p w:rsidR="003A38FB" w:rsidRPr="0052194B" w:rsidRDefault="003A38FB" w:rsidP="003A38FB">
            <w:pPr>
              <w:pStyle w:val="TableParagraph"/>
              <w:ind w:left="113" w:right="83"/>
              <w:jc w:val="both"/>
              <w:rPr>
                <w:sz w:val="24"/>
              </w:rPr>
            </w:pPr>
            <w:r w:rsidRPr="0052194B">
              <w:rPr>
                <w:sz w:val="24"/>
              </w:rPr>
              <w:t xml:space="preserve">Определять по материалу учебника, какие традиционные черты древних и средневековых китайских империй сохранялись в империи Мин, существовавшей в </w:t>
            </w:r>
            <w:r>
              <w:rPr>
                <w:sz w:val="24"/>
              </w:rPr>
              <w:t>XIV</w:t>
            </w:r>
            <w:r w:rsidRPr="0052194B">
              <w:rPr>
                <w:sz w:val="24"/>
              </w:rPr>
              <w:t>—</w:t>
            </w:r>
            <w:r>
              <w:rPr>
                <w:sz w:val="24"/>
              </w:rPr>
              <w:t>XVII</w:t>
            </w:r>
            <w:r w:rsidRPr="0052194B">
              <w:rPr>
                <w:sz w:val="24"/>
              </w:rPr>
              <w:t xml:space="preserve"> вв.</w:t>
            </w:r>
          </w:p>
          <w:p w:rsidR="003A38FB" w:rsidRDefault="003A38FB" w:rsidP="003A38FB">
            <w:pPr>
              <w:pStyle w:val="TableParagraph"/>
              <w:spacing w:line="264" w:lineRule="exact"/>
              <w:ind w:left="113"/>
              <w:jc w:val="both"/>
              <w:rPr>
                <w:sz w:val="24"/>
              </w:rPr>
            </w:pPr>
            <w:r>
              <w:rPr>
                <w:sz w:val="24"/>
              </w:rPr>
              <w:t>Объяснять,</w:t>
            </w:r>
            <w:r>
              <w:rPr>
                <w:spacing w:val="63"/>
                <w:w w:val="150"/>
                <w:sz w:val="24"/>
              </w:rPr>
              <w:t xml:space="preserve">  </w:t>
            </w:r>
            <w:r>
              <w:rPr>
                <w:sz w:val="24"/>
              </w:rPr>
              <w:t>в</w:t>
            </w:r>
            <w:r>
              <w:rPr>
                <w:spacing w:val="61"/>
                <w:sz w:val="24"/>
              </w:rPr>
              <w:t xml:space="preserve">   </w:t>
            </w:r>
            <w:r>
              <w:rPr>
                <w:sz w:val="24"/>
              </w:rPr>
              <w:t>чем</w:t>
            </w:r>
            <w:r>
              <w:rPr>
                <w:spacing w:val="62"/>
                <w:sz w:val="24"/>
              </w:rPr>
              <w:t xml:space="preserve">   </w:t>
            </w:r>
            <w:r>
              <w:rPr>
                <w:spacing w:val="-2"/>
                <w:sz w:val="24"/>
              </w:rPr>
              <w:t>заключались</w:t>
            </w:r>
          </w:p>
        </w:tc>
        <w:tc>
          <w:tcPr>
            <w:tcW w:w="1557" w:type="dxa"/>
          </w:tcPr>
          <w:p w:rsidR="003A38FB" w:rsidRDefault="003A38FB" w:rsidP="003A38FB">
            <w:pPr>
              <w:pStyle w:val="TableParagraph"/>
              <w:ind w:left="111" w:right="25"/>
              <w:rPr>
                <w:sz w:val="24"/>
              </w:rPr>
            </w:pPr>
            <w:r>
              <w:rPr>
                <w:spacing w:val="-2"/>
                <w:sz w:val="24"/>
              </w:rPr>
              <w:t>Устный опрос. Письменный контроль.</w:t>
            </w:r>
          </w:p>
        </w:tc>
        <w:tc>
          <w:tcPr>
            <w:tcW w:w="2702" w:type="dxa"/>
          </w:tcPr>
          <w:p w:rsidR="003A38FB" w:rsidRPr="003A38FB" w:rsidRDefault="003A38FB" w:rsidP="003A38FB">
            <w:pPr>
              <w:pStyle w:val="TableParagraph"/>
              <w:ind w:left="114" w:right="143"/>
              <w:rPr>
                <w:sz w:val="24"/>
                <w:lang w:val="en-US"/>
              </w:rPr>
            </w:pPr>
            <w:hyperlink r:id="rId44">
              <w:r w:rsidRPr="003A38FB">
                <w:rPr>
                  <w:color w:val="0000FF"/>
                  <w:spacing w:val="-6"/>
                  <w:sz w:val="24"/>
                  <w:u w:val="single" w:color="0000FF"/>
                  <w:lang w:val="en-US"/>
                </w:rPr>
                <w:t>https://resh.edu.ru/subject/</w:t>
              </w:r>
            </w:hyperlink>
            <w:r w:rsidRPr="003A38FB">
              <w:rPr>
                <w:color w:val="0000FF"/>
                <w:spacing w:val="-6"/>
                <w:sz w:val="24"/>
                <w:lang w:val="en-US"/>
              </w:rPr>
              <w:t xml:space="preserve"> </w:t>
            </w:r>
            <w:hyperlink r:id="rId45">
              <w:r w:rsidRPr="003A38FB">
                <w:rPr>
                  <w:color w:val="0000FF"/>
                  <w:spacing w:val="-2"/>
                  <w:sz w:val="24"/>
                  <w:u w:val="single" w:color="0000FF"/>
                  <w:lang w:val="en-US"/>
                </w:rPr>
                <w:t>lesson/1610/start/</w:t>
              </w:r>
            </w:hyperlink>
            <w:r w:rsidRPr="003A38FB">
              <w:rPr>
                <w:color w:val="0000FF"/>
                <w:spacing w:val="-2"/>
                <w:sz w:val="24"/>
                <w:lang w:val="en-US"/>
              </w:rPr>
              <w:t xml:space="preserve"> </w:t>
            </w:r>
            <w:hyperlink r:id="rId46">
              <w:r w:rsidRPr="003A38FB">
                <w:rPr>
                  <w:color w:val="0000FF"/>
                  <w:spacing w:val="-6"/>
                  <w:sz w:val="24"/>
                  <w:u w:val="single" w:color="0000FF"/>
                  <w:lang w:val="en-US"/>
                </w:rPr>
                <w:t>https://edu.skysmart.ru/tea</w:t>
              </w:r>
            </w:hyperlink>
            <w:r w:rsidRPr="003A38FB">
              <w:rPr>
                <w:color w:val="0000FF"/>
                <w:spacing w:val="-6"/>
                <w:sz w:val="24"/>
                <w:lang w:val="en-US"/>
              </w:rPr>
              <w:t xml:space="preserve"> </w:t>
            </w:r>
            <w:hyperlink r:id="rId47">
              <w:proofErr w:type="spellStart"/>
              <w:r w:rsidRPr="003A38FB">
                <w:rPr>
                  <w:color w:val="0000FF"/>
                  <w:spacing w:val="-6"/>
                  <w:sz w:val="24"/>
                  <w:u w:val="single" w:color="0000FF"/>
                  <w:lang w:val="en-US"/>
                </w:rPr>
                <w:t>cher</w:t>
              </w:r>
              <w:proofErr w:type="spellEnd"/>
              <w:r w:rsidRPr="003A38FB">
                <w:rPr>
                  <w:color w:val="0000FF"/>
                  <w:spacing w:val="-6"/>
                  <w:sz w:val="24"/>
                  <w:u w:val="single" w:color="0000FF"/>
                  <w:lang w:val="en-US"/>
                </w:rPr>
                <w:t>/homework/</w:t>
              </w:r>
              <w:proofErr w:type="spellStart"/>
              <w:r w:rsidRPr="003A38FB">
                <w:rPr>
                  <w:color w:val="0000FF"/>
                  <w:spacing w:val="-6"/>
                  <w:sz w:val="24"/>
                  <w:u w:val="single" w:color="0000FF"/>
                  <w:lang w:val="en-US"/>
                </w:rPr>
                <w:t>pesikotuu</w:t>
              </w:r>
              <w:proofErr w:type="spellEnd"/>
            </w:hyperlink>
          </w:p>
        </w:tc>
      </w:tr>
    </w:tbl>
    <w:p w:rsidR="003A38FB" w:rsidRPr="00DE0BBB" w:rsidRDefault="003A38FB" w:rsidP="003A38FB">
      <w:pPr>
        <w:rPr>
          <w:sz w:val="24"/>
        </w:rPr>
        <w:sectPr w:rsidR="003A38FB" w:rsidRPr="00DE0BBB">
          <w:pgSz w:w="16850" w:h="11920" w:orient="landscape"/>
          <w:pgMar w:top="680" w:right="100" w:bottom="280" w:left="500" w:header="720" w:footer="720" w:gutter="0"/>
          <w:cols w:space="720"/>
        </w:sectPr>
      </w:pPr>
    </w:p>
    <w:p w:rsidR="003A38FB" w:rsidRPr="00DE0BBB" w:rsidRDefault="003A38FB" w:rsidP="003A38FB">
      <w:pPr>
        <w:pStyle w:val="af"/>
        <w:spacing w:before="5"/>
        <w:rPr>
          <w:b/>
          <w:sz w:val="2"/>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0"/>
        <w:gridCol w:w="1608"/>
        <w:gridCol w:w="1154"/>
        <w:gridCol w:w="4276"/>
        <w:gridCol w:w="1557"/>
        <w:gridCol w:w="2702"/>
      </w:tblGrid>
      <w:tr w:rsidR="003A38FB" w:rsidTr="003A38FB">
        <w:trPr>
          <w:trHeight w:val="6074"/>
        </w:trPr>
        <w:tc>
          <w:tcPr>
            <w:tcW w:w="581" w:type="dxa"/>
          </w:tcPr>
          <w:p w:rsidR="003A38FB" w:rsidRPr="003A38FB" w:rsidRDefault="003A38FB" w:rsidP="003A38FB">
            <w:pPr>
              <w:pStyle w:val="TableParagraph"/>
              <w:rPr>
                <w:lang w:val="en-US"/>
              </w:rPr>
            </w:pPr>
          </w:p>
        </w:tc>
        <w:tc>
          <w:tcPr>
            <w:tcW w:w="1805" w:type="dxa"/>
          </w:tcPr>
          <w:p w:rsidR="003A38FB" w:rsidRPr="003A38FB" w:rsidRDefault="003A38FB" w:rsidP="003A38FB">
            <w:pPr>
              <w:pStyle w:val="TableParagraph"/>
              <w:rPr>
                <w:lang w:val="en-US"/>
              </w:rPr>
            </w:pPr>
          </w:p>
        </w:tc>
        <w:tc>
          <w:tcPr>
            <w:tcW w:w="763" w:type="dxa"/>
          </w:tcPr>
          <w:p w:rsidR="003A38FB" w:rsidRPr="003A38FB" w:rsidRDefault="003A38FB" w:rsidP="003A38FB">
            <w:pPr>
              <w:pStyle w:val="TableParagraph"/>
              <w:rPr>
                <w:lang w:val="en-US"/>
              </w:rPr>
            </w:pPr>
          </w:p>
        </w:tc>
        <w:tc>
          <w:tcPr>
            <w:tcW w:w="1550" w:type="dxa"/>
          </w:tcPr>
          <w:p w:rsidR="003A38FB" w:rsidRPr="003A38FB" w:rsidRDefault="003A38FB" w:rsidP="003A38FB">
            <w:pPr>
              <w:pStyle w:val="TableParagraph"/>
              <w:rPr>
                <w:lang w:val="en-US"/>
              </w:rPr>
            </w:pPr>
          </w:p>
        </w:tc>
        <w:tc>
          <w:tcPr>
            <w:tcW w:w="1608" w:type="dxa"/>
          </w:tcPr>
          <w:p w:rsidR="003A38FB" w:rsidRPr="003A38FB" w:rsidRDefault="003A38FB" w:rsidP="003A38FB">
            <w:pPr>
              <w:pStyle w:val="TableParagraph"/>
              <w:rPr>
                <w:lang w:val="en-US"/>
              </w:rPr>
            </w:pPr>
          </w:p>
        </w:tc>
        <w:tc>
          <w:tcPr>
            <w:tcW w:w="1154" w:type="dxa"/>
          </w:tcPr>
          <w:p w:rsidR="003A38FB" w:rsidRPr="003A38FB" w:rsidRDefault="003A38FB" w:rsidP="003A38FB">
            <w:pPr>
              <w:pStyle w:val="TableParagraph"/>
              <w:rPr>
                <w:lang w:val="en-US"/>
              </w:rPr>
            </w:pPr>
          </w:p>
        </w:tc>
        <w:tc>
          <w:tcPr>
            <w:tcW w:w="4276" w:type="dxa"/>
          </w:tcPr>
          <w:p w:rsidR="003A38FB" w:rsidRPr="0052194B" w:rsidRDefault="003A38FB" w:rsidP="003A38FB">
            <w:pPr>
              <w:pStyle w:val="TableParagraph"/>
              <w:tabs>
                <w:tab w:val="left" w:pos="1010"/>
                <w:tab w:val="left" w:pos="3194"/>
              </w:tabs>
              <w:ind w:left="113" w:right="90"/>
              <w:jc w:val="both"/>
              <w:rPr>
                <w:sz w:val="24"/>
              </w:rPr>
            </w:pPr>
            <w:r w:rsidRPr="0052194B">
              <w:rPr>
                <w:sz w:val="24"/>
              </w:rPr>
              <w:t xml:space="preserve">особенности прихода к власти в Китае </w:t>
            </w:r>
            <w:r w:rsidRPr="0052194B">
              <w:rPr>
                <w:spacing w:val="-10"/>
                <w:sz w:val="24"/>
              </w:rPr>
              <w:t>и</w:t>
            </w:r>
            <w:r w:rsidRPr="0052194B">
              <w:rPr>
                <w:sz w:val="24"/>
              </w:rPr>
              <w:tab/>
            </w:r>
            <w:r w:rsidRPr="0052194B">
              <w:rPr>
                <w:spacing w:val="-2"/>
                <w:sz w:val="24"/>
              </w:rPr>
              <w:t>последующей</w:t>
            </w:r>
            <w:r w:rsidRPr="0052194B">
              <w:rPr>
                <w:sz w:val="24"/>
              </w:rPr>
              <w:tab/>
            </w:r>
            <w:r w:rsidRPr="0052194B">
              <w:rPr>
                <w:spacing w:val="-2"/>
                <w:sz w:val="24"/>
              </w:rPr>
              <w:t xml:space="preserve">политики </w:t>
            </w:r>
            <w:r w:rsidRPr="0052194B">
              <w:rPr>
                <w:sz w:val="24"/>
              </w:rPr>
              <w:t>маньчжурской династии Цин.</w:t>
            </w:r>
          </w:p>
          <w:p w:rsidR="003A38FB" w:rsidRPr="0052194B" w:rsidRDefault="003A38FB" w:rsidP="003A38FB">
            <w:pPr>
              <w:pStyle w:val="TableParagraph"/>
              <w:ind w:left="113" w:right="88"/>
              <w:jc w:val="both"/>
              <w:rPr>
                <w:sz w:val="24"/>
              </w:rPr>
            </w:pPr>
            <w:r w:rsidRPr="0052194B">
              <w:rPr>
                <w:sz w:val="24"/>
              </w:rPr>
              <w:t xml:space="preserve">Рассказывать об обстоятельствах утверждения у власти в Японии династии </w:t>
            </w:r>
            <w:proofErr w:type="spellStart"/>
            <w:r w:rsidRPr="0052194B">
              <w:rPr>
                <w:sz w:val="24"/>
              </w:rPr>
              <w:t>сегунов</w:t>
            </w:r>
            <w:proofErr w:type="spellEnd"/>
            <w:r w:rsidRPr="0052194B">
              <w:rPr>
                <w:sz w:val="24"/>
              </w:rPr>
              <w:t xml:space="preserve"> </w:t>
            </w:r>
            <w:proofErr w:type="spellStart"/>
            <w:r w:rsidRPr="0052194B">
              <w:rPr>
                <w:sz w:val="24"/>
              </w:rPr>
              <w:t>Токугава</w:t>
            </w:r>
            <w:proofErr w:type="spellEnd"/>
            <w:r w:rsidRPr="0052194B">
              <w:rPr>
                <w:sz w:val="24"/>
              </w:rPr>
              <w:t>.</w:t>
            </w:r>
          </w:p>
          <w:p w:rsidR="003A38FB" w:rsidRPr="0052194B" w:rsidRDefault="003A38FB" w:rsidP="003A38FB">
            <w:pPr>
              <w:pStyle w:val="TableParagraph"/>
              <w:spacing w:line="242" w:lineRule="auto"/>
              <w:ind w:left="113" w:right="92"/>
              <w:jc w:val="both"/>
              <w:rPr>
                <w:sz w:val="24"/>
              </w:rPr>
            </w:pPr>
            <w:r w:rsidRPr="0052194B">
              <w:rPr>
                <w:sz w:val="24"/>
              </w:rPr>
              <w:t xml:space="preserve">Характеризовать политику первых </w:t>
            </w:r>
            <w:proofErr w:type="spellStart"/>
            <w:r w:rsidRPr="0052194B">
              <w:rPr>
                <w:sz w:val="24"/>
              </w:rPr>
              <w:t>сегунов</w:t>
            </w:r>
            <w:proofErr w:type="spellEnd"/>
            <w:r w:rsidRPr="0052194B">
              <w:rPr>
                <w:sz w:val="24"/>
              </w:rPr>
              <w:t xml:space="preserve"> </w:t>
            </w:r>
            <w:proofErr w:type="spellStart"/>
            <w:r w:rsidRPr="0052194B">
              <w:rPr>
                <w:sz w:val="24"/>
              </w:rPr>
              <w:t>Токугава</w:t>
            </w:r>
            <w:proofErr w:type="spellEnd"/>
            <w:r w:rsidRPr="0052194B">
              <w:rPr>
                <w:sz w:val="24"/>
              </w:rPr>
              <w:t>, ее результаты.</w:t>
            </w:r>
          </w:p>
          <w:p w:rsidR="003A38FB" w:rsidRPr="0052194B" w:rsidRDefault="003A38FB" w:rsidP="003A38FB">
            <w:pPr>
              <w:pStyle w:val="TableParagraph"/>
              <w:ind w:left="113" w:right="88"/>
              <w:jc w:val="both"/>
              <w:rPr>
                <w:sz w:val="24"/>
              </w:rPr>
            </w:pPr>
            <w:r w:rsidRPr="0052194B">
              <w:rPr>
                <w:sz w:val="24"/>
              </w:rPr>
              <w:t>Объяснять, чем было вызвано решение властей Японии «закрыть» свою</w:t>
            </w:r>
            <w:r w:rsidRPr="0052194B">
              <w:rPr>
                <w:spacing w:val="40"/>
                <w:sz w:val="24"/>
              </w:rPr>
              <w:t xml:space="preserve"> </w:t>
            </w:r>
            <w:r w:rsidRPr="0052194B">
              <w:rPr>
                <w:sz w:val="24"/>
              </w:rPr>
              <w:t>страну для европейцев.</w:t>
            </w:r>
          </w:p>
          <w:p w:rsidR="003A38FB" w:rsidRPr="0052194B" w:rsidRDefault="003A38FB" w:rsidP="003A38FB">
            <w:pPr>
              <w:pStyle w:val="TableParagraph"/>
              <w:ind w:left="113" w:right="85"/>
              <w:jc w:val="both"/>
              <w:rPr>
                <w:sz w:val="24"/>
              </w:rPr>
            </w:pPr>
            <w:r w:rsidRPr="0052194B">
              <w:rPr>
                <w:i/>
                <w:sz w:val="24"/>
              </w:rPr>
              <w:t xml:space="preserve">Распознавать </w:t>
            </w:r>
            <w:r w:rsidRPr="0052194B">
              <w:rPr>
                <w:sz w:val="24"/>
              </w:rPr>
              <w:t xml:space="preserve">в иллюстрациях учебника и других визуальных материалах </w:t>
            </w:r>
            <w:r w:rsidRPr="0052194B">
              <w:rPr>
                <w:i/>
                <w:sz w:val="24"/>
              </w:rPr>
              <w:t xml:space="preserve">характерные черты </w:t>
            </w:r>
            <w:r w:rsidRPr="0052194B">
              <w:rPr>
                <w:sz w:val="24"/>
              </w:rPr>
              <w:t>архитектуры и живописи отдельных стран Востока.</w:t>
            </w:r>
          </w:p>
          <w:p w:rsidR="003A38FB" w:rsidRDefault="003A38FB" w:rsidP="003A38FB">
            <w:pPr>
              <w:pStyle w:val="TableParagraph"/>
              <w:tabs>
                <w:tab w:val="left" w:pos="3074"/>
              </w:tabs>
              <w:ind w:left="113" w:right="84"/>
              <w:jc w:val="both"/>
              <w:rPr>
                <w:sz w:val="24"/>
              </w:rPr>
            </w:pPr>
            <w:r w:rsidRPr="0052194B">
              <w:rPr>
                <w:i/>
                <w:spacing w:val="-2"/>
                <w:sz w:val="24"/>
              </w:rPr>
              <w:t>Подготовить</w:t>
            </w:r>
            <w:r w:rsidRPr="0052194B">
              <w:rPr>
                <w:i/>
                <w:sz w:val="24"/>
              </w:rPr>
              <w:tab/>
            </w:r>
            <w:r w:rsidRPr="0052194B">
              <w:rPr>
                <w:i/>
                <w:spacing w:val="-2"/>
                <w:sz w:val="24"/>
              </w:rPr>
              <w:t xml:space="preserve">сообщение </w:t>
            </w:r>
            <w:r w:rsidRPr="0052194B">
              <w:rPr>
                <w:sz w:val="24"/>
              </w:rPr>
              <w:t xml:space="preserve">(презентацию) о художественной культуре одной их стран Востока в </w:t>
            </w:r>
            <w:r>
              <w:rPr>
                <w:sz w:val="24"/>
              </w:rPr>
              <w:t>XVI</w:t>
            </w:r>
            <w:r w:rsidRPr="0052194B">
              <w:rPr>
                <w:sz w:val="24"/>
              </w:rPr>
              <w:t>—</w:t>
            </w:r>
            <w:r>
              <w:rPr>
                <w:sz w:val="24"/>
              </w:rPr>
              <w:t>XVII</w:t>
            </w:r>
            <w:r w:rsidRPr="0052194B">
              <w:rPr>
                <w:sz w:val="24"/>
              </w:rPr>
              <w:t xml:space="preserve"> вв. </w:t>
            </w:r>
            <w:r>
              <w:rPr>
                <w:sz w:val="24"/>
              </w:rPr>
              <w:t>(по выбору), используя</w:t>
            </w:r>
          </w:p>
          <w:p w:rsidR="003A38FB" w:rsidRPr="0052194B" w:rsidRDefault="003A38FB" w:rsidP="003A38FB">
            <w:pPr>
              <w:pStyle w:val="TableParagraph"/>
              <w:spacing w:line="274" w:lineRule="exact"/>
              <w:ind w:left="113" w:right="84"/>
              <w:jc w:val="both"/>
              <w:rPr>
                <w:sz w:val="24"/>
              </w:rPr>
            </w:pPr>
            <w:r w:rsidRPr="0052194B">
              <w:rPr>
                <w:sz w:val="24"/>
              </w:rPr>
              <w:t>иллюстрации учебника и интерне</w:t>
            </w:r>
            <w:proofErr w:type="gramStart"/>
            <w:r w:rsidRPr="0052194B">
              <w:rPr>
                <w:sz w:val="24"/>
              </w:rPr>
              <w:t>т-</w:t>
            </w:r>
            <w:proofErr w:type="gramEnd"/>
            <w:r w:rsidRPr="0052194B">
              <w:rPr>
                <w:sz w:val="24"/>
              </w:rPr>
              <w:t xml:space="preserve"> </w:t>
            </w:r>
            <w:r w:rsidRPr="0052194B">
              <w:rPr>
                <w:spacing w:val="-2"/>
                <w:sz w:val="24"/>
              </w:rPr>
              <w:t>ресурсы</w:t>
            </w:r>
          </w:p>
        </w:tc>
        <w:tc>
          <w:tcPr>
            <w:tcW w:w="1557" w:type="dxa"/>
          </w:tcPr>
          <w:p w:rsidR="003A38FB" w:rsidRPr="0052194B" w:rsidRDefault="003A38FB" w:rsidP="003A38FB">
            <w:pPr>
              <w:pStyle w:val="TableParagraph"/>
            </w:pPr>
          </w:p>
        </w:tc>
        <w:tc>
          <w:tcPr>
            <w:tcW w:w="2702" w:type="dxa"/>
          </w:tcPr>
          <w:p w:rsidR="003A38FB" w:rsidRPr="0052194B" w:rsidRDefault="003A38FB" w:rsidP="003A38FB">
            <w:pPr>
              <w:pStyle w:val="TableParagraph"/>
            </w:pPr>
          </w:p>
        </w:tc>
      </w:tr>
      <w:tr w:rsidR="003A38FB" w:rsidRPr="00DE0BBB" w:rsidTr="003A38FB">
        <w:trPr>
          <w:trHeight w:val="1382"/>
        </w:trPr>
        <w:tc>
          <w:tcPr>
            <w:tcW w:w="581" w:type="dxa"/>
          </w:tcPr>
          <w:p w:rsidR="003A38FB" w:rsidRDefault="003A38FB" w:rsidP="003A38FB">
            <w:pPr>
              <w:pStyle w:val="TableParagraph"/>
              <w:spacing w:line="263" w:lineRule="exact"/>
              <w:ind w:left="19" w:right="59"/>
              <w:jc w:val="center"/>
              <w:rPr>
                <w:sz w:val="24"/>
              </w:rPr>
            </w:pPr>
            <w:r>
              <w:rPr>
                <w:spacing w:val="-5"/>
                <w:sz w:val="24"/>
              </w:rPr>
              <w:t>2.8</w:t>
            </w:r>
          </w:p>
        </w:tc>
        <w:tc>
          <w:tcPr>
            <w:tcW w:w="1805" w:type="dxa"/>
          </w:tcPr>
          <w:p w:rsidR="003A38FB" w:rsidRDefault="003A38FB" w:rsidP="003A38FB">
            <w:pPr>
              <w:pStyle w:val="TableParagraph"/>
              <w:spacing w:line="268" w:lineRule="exact"/>
              <w:rPr>
                <w:b/>
                <w:sz w:val="24"/>
              </w:rPr>
            </w:pPr>
            <w:r>
              <w:rPr>
                <w:b/>
                <w:spacing w:val="-2"/>
                <w:sz w:val="24"/>
              </w:rPr>
              <w:t>Обобщение</w:t>
            </w:r>
          </w:p>
        </w:tc>
        <w:tc>
          <w:tcPr>
            <w:tcW w:w="763" w:type="dxa"/>
          </w:tcPr>
          <w:p w:rsidR="003A38FB" w:rsidRDefault="003A38FB" w:rsidP="003A38FB">
            <w:pPr>
              <w:pStyle w:val="TableParagraph"/>
              <w:spacing w:line="263" w:lineRule="exact"/>
              <w:ind w:left="109"/>
              <w:rPr>
                <w:sz w:val="24"/>
              </w:rPr>
            </w:pPr>
            <w:r>
              <w:rPr>
                <w:spacing w:val="-10"/>
                <w:sz w:val="24"/>
              </w:rPr>
              <w:t>1</w:t>
            </w:r>
          </w:p>
        </w:tc>
        <w:tc>
          <w:tcPr>
            <w:tcW w:w="1550" w:type="dxa"/>
          </w:tcPr>
          <w:p w:rsidR="003A38FB" w:rsidRDefault="003A38FB" w:rsidP="003A38FB">
            <w:pPr>
              <w:pStyle w:val="TableParagraph"/>
            </w:pPr>
          </w:p>
        </w:tc>
        <w:tc>
          <w:tcPr>
            <w:tcW w:w="1608" w:type="dxa"/>
          </w:tcPr>
          <w:p w:rsidR="003A38FB" w:rsidRDefault="003A38FB" w:rsidP="003A38FB">
            <w:pPr>
              <w:pStyle w:val="TableParagraph"/>
            </w:pPr>
          </w:p>
        </w:tc>
        <w:tc>
          <w:tcPr>
            <w:tcW w:w="1154" w:type="dxa"/>
          </w:tcPr>
          <w:p w:rsidR="003A38FB" w:rsidRDefault="003A38FB" w:rsidP="003A38FB">
            <w:pPr>
              <w:pStyle w:val="TableParagraph"/>
            </w:pPr>
          </w:p>
        </w:tc>
        <w:tc>
          <w:tcPr>
            <w:tcW w:w="4276" w:type="dxa"/>
          </w:tcPr>
          <w:p w:rsidR="003A38FB" w:rsidRPr="0052194B" w:rsidRDefault="003A38FB" w:rsidP="003A38FB">
            <w:pPr>
              <w:pStyle w:val="TableParagraph"/>
              <w:spacing w:line="242" w:lineRule="auto"/>
              <w:ind w:left="113" w:right="445"/>
              <w:rPr>
                <w:sz w:val="24"/>
              </w:rPr>
            </w:pPr>
            <w:r w:rsidRPr="0052194B">
              <w:rPr>
                <w:spacing w:val="-6"/>
                <w:sz w:val="24"/>
              </w:rPr>
              <w:t>Обобщать</w:t>
            </w:r>
            <w:r w:rsidRPr="0052194B">
              <w:rPr>
                <w:spacing w:val="-11"/>
                <w:sz w:val="24"/>
              </w:rPr>
              <w:t xml:space="preserve"> </w:t>
            </w:r>
            <w:r w:rsidRPr="0052194B">
              <w:rPr>
                <w:spacing w:val="-6"/>
                <w:sz w:val="24"/>
              </w:rPr>
              <w:t>историческое</w:t>
            </w:r>
            <w:r w:rsidRPr="0052194B">
              <w:rPr>
                <w:spacing w:val="-9"/>
                <w:sz w:val="24"/>
              </w:rPr>
              <w:t xml:space="preserve"> </w:t>
            </w:r>
            <w:r w:rsidRPr="0052194B">
              <w:rPr>
                <w:spacing w:val="-6"/>
                <w:sz w:val="24"/>
              </w:rPr>
              <w:t>и</w:t>
            </w:r>
            <w:r w:rsidRPr="0052194B">
              <w:rPr>
                <w:spacing w:val="-9"/>
                <w:sz w:val="24"/>
              </w:rPr>
              <w:t xml:space="preserve"> </w:t>
            </w:r>
            <w:r w:rsidRPr="0052194B">
              <w:rPr>
                <w:spacing w:val="-6"/>
                <w:sz w:val="24"/>
              </w:rPr>
              <w:t xml:space="preserve">культурное </w:t>
            </w:r>
            <w:r w:rsidRPr="0052194B">
              <w:rPr>
                <w:sz w:val="24"/>
              </w:rPr>
              <w:t>наследие</w:t>
            </w:r>
            <w:r w:rsidRPr="0052194B">
              <w:rPr>
                <w:spacing w:val="-8"/>
                <w:sz w:val="24"/>
              </w:rPr>
              <w:t xml:space="preserve"> </w:t>
            </w:r>
            <w:r w:rsidRPr="0052194B">
              <w:rPr>
                <w:sz w:val="24"/>
              </w:rPr>
              <w:t>раннего Нового времени</w:t>
            </w:r>
          </w:p>
        </w:tc>
        <w:tc>
          <w:tcPr>
            <w:tcW w:w="1557" w:type="dxa"/>
          </w:tcPr>
          <w:p w:rsidR="003A38FB" w:rsidRDefault="003A38FB" w:rsidP="003A38FB">
            <w:pPr>
              <w:pStyle w:val="TableParagraph"/>
              <w:spacing w:line="242" w:lineRule="auto"/>
              <w:ind w:left="111" w:right="173"/>
              <w:rPr>
                <w:sz w:val="24"/>
              </w:rPr>
            </w:pPr>
            <w:r>
              <w:rPr>
                <w:spacing w:val="-8"/>
                <w:sz w:val="24"/>
              </w:rPr>
              <w:t xml:space="preserve">Письменный </w:t>
            </w:r>
            <w:r>
              <w:rPr>
                <w:spacing w:val="-2"/>
                <w:sz w:val="24"/>
              </w:rPr>
              <w:t>контроль</w:t>
            </w:r>
          </w:p>
        </w:tc>
        <w:tc>
          <w:tcPr>
            <w:tcW w:w="2702" w:type="dxa"/>
          </w:tcPr>
          <w:p w:rsidR="003A38FB" w:rsidRPr="003A38FB" w:rsidRDefault="003A38FB" w:rsidP="003A38FB">
            <w:pPr>
              <w:pStyle w:val="TableParagraph"/>
              <w:ind w:left="114" w:right="143"/>
              <w:rPr>
                <w:sz w:val="24"/>
                <w:lang w:val="en-US"/>
              </w:rPr>
            </w:pPr>
            <w:hyperlink r:id="rId48">
              <w:r w:rsidRPr="003A38FB">
                <w:rPr>
                  <w:color w:val="0000FF"/>
                  <w:spacing w:val="-6"/>
                  <w:sz w:val="24"/>
                  <w:u w:val="single" w:color="0000FF"/>
                  <w:lang w:val="en-US"/>
                </w:rPr>
                <w:t>https://resh.edu.ru/subject/</w:t>
              </w:r>
            </w:hyperlink>
            <w:r w:rsidRPr="003A38FB">
              <w:rPr>
                <w:color w:val="0000FF"/>
                <w:spacing w:val="-6"/>
                <w:sz w:val="24"/>
                <w:lang w:val="en-US"/>
              </w:rPr>
              <w:t xml:space="preserve"> </w:t>
            </w:r>
            <w:hyperlink r:id="rId49">
              <w:r w:rsidRPr="003A38FB">
                <w:rPr>
                  <w:color w:val="0000FF"/>
                  <w:spacing w:val="-2"/>
                  <w:sz w:val="24"/>
                  <w:u w:val="single" w:color="0000FF"/>
                  <w:lang w:val="en-US"/>
                </w:rPr>
                <w:t>lesson/2520/start/</w:t>
              </w:r>
            </w:hyperlink>
            <w:r w:rsidRPr="003A38FB">
              <w:rPr>
                <w:color w:val="0000FF"/>
                <w:spacing w:val="-2"/>
                <w:sz w:val="24"/>
                <w:lang w:val="en-US"/>
              </w:rPr>
              <w:t xml:space="preserve"> </w:t>
            </w:r>
            <w:hyperlink r:id="rId50">
              <w:r w:rsidRPr="003A38FB">
                <w:rPr>
                  <w:color w:val="0000FF"/>
                  <w:spacing w:val="-6"/>
                  <w:sz w:val="24"/>
                  <w:u w:val="single" w:color="0000FF"/>
                  <w:lang w:val="en-US"/>
                </w:rPr>
                <w:t>https://edu.skysmart.ru/tea</w:t>
              </w:r>
            </w:hyperlink>
            <w:r w:rsidRPr="003A38FB">
              <w:rPr>
                <w:color w:val="0000FF"/>
                <w:spacing w:val="-6"/>
                <w:sz w:val="24"/>
                <w:lang w:val="en-US"/>
              </w:rPr>
              <w:t xml:space="preserve"> </w:t>
            </w:r>
            <w:hyperlink r:id="rId51">
              <w:proofErr w:type="spellStart"/>
              <w:r w:rsidRPr="003A38FB">
                <w:rPr>
                  <w:color w:val="0000FF"/>
                  <w:spacing w:val="-6"/>
                  <w:sz w:val="24"/>
                  <w:u w:val="single" w:color="0000FF"/>
                  <w:lang w:val="en-US"/>
                </w:rPr>
                <w:t>cher</w:t>
              </w:r>
              <w:proofErr w:type="spellEnd"/>
              <w:r w:rsidRPr="003A38FB">
                <w:rPr>
                  <w:color w:val="0000FF"/>
                  <w:spacing w:val="-6"/>
                  <w:sz w:val="24"/>
                  <w:u w:val="single" w:color="0000FF"/>
                  <w:lang w:val="en-US"/>
                </w:rPr>
                <w:t>/homework/</w:t>
              </w:r>
              <w:proofErr w:type="spellStart"/>
              <w:r w:rsidRPr="003A38FB">
                <w:rPr>
                  <w:color w:val="0000FF"/>
                  <w:spacing w:val="-6"/>
                  <w:sz w:val="24"/>
                  <w:u w:val="single" w:color="0000FF"/>
                  <w:lang w:val="en-US"/>
                </w:rPr>
                <w:t>pesikotuu</w:t>
              </w:r>
              <w:proofErr w:type="spellEnd"/>
            </w:hyperlink>
          </w:p>
        </w:tc>
      </w:tr>
      <w:tr w:rsidR="003A38FB" w:rsidTr="003A38FB">
        <w:trPr>
          <w:trHeight w:val="520"/>
        </w:trPr>
        <w:tc>
          <w:tcPr>
            <w:tcW w:w="2386" w:type="dxa"/>
            <w:gridSpan w:val="2"/>
          </w:tcPr>
          <w:p w:rsidR="003A38FB" w:rsidRDefault="003A38FB" w:rsidP="003A38FB">
            <w:pPr>
              <w:pStyle w:val="TableParagraph"/>
              <w:spacing w:line="263" w:lineRule="exact"/>
              <w:ind w:left="115"/>
              <w:rPr>
                <w:sz w:val="24"/>
              </w:rPr>
            </w:pPr>
            <w:r>
              <w:rPr>
                <w:sz w:val="24"/>
              </w:rPr>
              <w:t>Итого</w:t>
            </w:r>
            <w:r>
              <w:rPr>
                <w:spacing w:val="2"/>
                <w:sz w:val="24"/>
              </w:rPr>
              <w:t xml:space="preserve"> </w:t>
            </w:r>
            <w:r>
              <w:rPr>
                <w:sz w:val="24"/>
              </w:rPr>
              <w:t>по</w:t>
            </w:r>
            <w:r>
              <w:rPr>
                <w:spacing w:val="-1"/>
                <w:sz w:val="24"/>
              </w:rPr>
              <w:t xml:space="preserve"> </w:t>
            </w:r>
            <w:r>
              <w:rPr>
                <w:spacing w:val="-2"/>
                <w:sz w:val="24"/>
              </w:rPr>
              <w:t>разделу</w:t>
            </w:r>
          </w:p>
        </w:tc>
        <w:tc>
          <w:tcPr>
            <w:tcW w:w="763" w:type="dxa"/>
          </w:tcPr>
          <w:p w:rsidR="003A38FB" w:rsidRDefault="003A38FB" w:rsidP="003A38FB">
            <w:pPr>
              <w:pStyle w:val="TableParagraph"/>
              <w:spacing w:line="263" w:lineRule="exact"/>
              <w:ind w:left="109"/>
              <w:rPr>
                <w:sz w:val="24"/>
              </w:rPr>
            </w:pPr>
            <w:r>
              <w:rPr>
                <w:spacing w:val="-5"/>
                <w:sz w:val="24"/>
              </w:rPr>
              <w:t>22</w:t>
            </w:r>
          </w:p>
        </w:tc>
        <w:tc>
          <w:tcPr>
            <w:tcW w:w="12847" w:type="dxa"/>
            <w:gridSpan w:val="6"/>
          </w:tcPr>
          <w:p w:rsidR="003A38FB" w:rsidRDefault="003A38FB" w:rsidP="003A38FB">
            <w:pPr>
              <w:pStyle w:val="TableParagraph"/>
            </w:pPr>
          </w:p>
        </w:tc>
      </w:tr>
      <w:tr w:rsidR="003A38FB" w:rsidRPr="003A38FB" w:rsidTr="003A38FB">
        <w:trPr>
          <w:trHeight w:val="522"/>
        </w:trPr>
        <w:tc>
          <w:tcPr>
            <w:tcW w:w="15996" w:type="dxa"/>
            <w:gridSpan w:val="9"/>
          </w:tcPr>
          <w:p w:rsidR="003A38FB" w:rsidRPr="0052194B" w:rsidRDefault="003A38FB" w:rsidP="003A38FB">
            <w:pPr>
              <w:pStyle w:val="TableParagraph"/>
              <w:spacing w:line="268" w:lineRule="exact"/>
              <w:ind w:left="115"/>
              <w:rPr>
                <w:b/>
                <w:sz w:val="24"/>
              </w:rPr>
            </w:pPr>
            <w:r w:rsidRPr="0052194B">
              <w:rPr>
                <w:b/>
                <w:spacing w:val="-4"/>
                <w:sz w:val="24"/>
              </w:rPr>
              <w:t>Раздел 3.</w:t>
            </w:r>
            <w:r w:rsidRPr="0052194B">
              <w:rPr>
                <w:b/>
                <w:spacing w:val="-2"/>
                <w:sz w:val="24"/>
              </w:rPr>
              <w:t xml:space="preserve"> </w:t>
            </w:r>
            <w:r w:rsidRPr="0052194B">
              <w:rPr>
                <w:b/>
                <w:spacing w:val="-4"/>
                <w:sz w:val="24"/>
              </w:rPr>
              <w:t>История</w:t>
            </w:r>
            <w:r w:rsidRPr="0052194B">
              <w:rPr>
                <w:b/>
                <w:spacing w:val="-6"/>
                <w:sz w:val="24"/>
              </w:rPr>
              <w:t xml:space="preserve"> </w:t>
            </w:r>
            <w:r w:rsidRPr="0052194B">
              <w:rPr>
                <w:b/>
                <w:spacing w:val="-4"/>
                <w:sz w:val="24"/>
              </w:rPr>
              <w:t>России.</w:t>
            </w:r>
            <w:r w:rsidRPr="0052194B">
              <w:rPr>
                <w:b/>
                <w:spacing w:val="-5"/>
                <w:sz w:val="24"/>
              </w:rPr>
              <w:t xml:space="preserve"> </w:t>
            </w:r>
            <w:r w:rsidRPr="0052194B">
              <w:rPr>
                <w:b/>
                <w:spacing w:val="-4"/>
                <w:sz w:val="24"/>
              </w:rPr>
              <w:t>Россия</w:t>
            </w:r>
            <w:r w:rsidRPr="0052194B">
              <w:rPr>
                <w:b/>
                <w:spacing w:val="-8"/>
                <w:sz w:val="24"/>
              </w:rPr>
              <w:t xml:space="preserve"> </w:t>
            </w:r>
            <w:r w:rsidRPr="0052194B">
              <w:rPr>
                <w:b/>
                <w:spacing w:val="-4"/>
                <w:sz w:val="24"/>
              </w:rPr>
              <w:t>в</w:t>
            </w:r>
            <w:r w:rsidRPr="0052194B">
              <w:rPr>
                <w:b/>
                <w:spacing w:val="-6"/>
                <w:sz w:val="24"/>
              </w:rPr>
              <w:t xml:space="preserve"> </w:t>
            </w:r>
            <w:r>
              <w:rPr>
                <w:b/>
                <w:spacing w:val="-4"/>
                <w:sz w:val="24"/>
              </w:rPr>
              <w:t>XVI</w:t>
            </w:r>
            <w:r w:rsidRPr="0052194B">
              <w:rPr>
                <w:b/>
                <w:spacing w:val="-4"/>
                <w:sz w:val="24"/>
              </w:rPr>
              <w:t>—</w:t>
            </w:r>
            <w:r>
              <w:rPr>
                <w:b/>
                <w:spacing w:val="-4"/>
                <w:sz w:val="24"/>
              </w:rPr>
              <w:t>XVII</w:t>
            </w:r>
            <w:r w:rsidRPr="0052194B">
              <w:rPr>
                <w:b/>
                <w:spacing w:val="-8"/>
                <w:sz w:val="24"/>
              </w:rPr>
              <w:t xml:space="preserve"> </w:t>
            </w:r>
            <w:r w:rsidRPr="0052194B">
              <w:rPr>
                <w:b/>
                <w:spacing w:val="-4"/>
                <w:sz w:val="24"/>
              </w:rPr>
              <w:t>вв.:</w:t>
            </w:r>
            <w:r w:rsidRPr="0052194B">
              <w:rPr>
                <w:b/>
                <w:spacing w:val="-3"/>
                <w:sz w:val="24"/>
              </w:rPr>
              <w:t xml:space="preserve"> </w:t>
            </w:r>
            <w:r w:rsidRPr="0052194B">
              <w:rPr>
                <w:b/>
                <w:spacing w:val="-4"/>
                <w:sz w:val="24"/>
              </w:rPr>
              <w:t>от</w:t>
            </w:r>
            <w:r w:rsidRPr="0052194B">
              <w:rPr>
                <w:b/>
                <w:spacing w:val="-7"/>
                <w:sz w:val="24"/>
              </w:rPr>
              <w:t xml:space="preserve"> </w:t>
            </w:r>
            <w:r w:rsidRPr="0052194B">
              <w:rPr>
                <w:b/>
                <w:spacing w:val="-4"/>
                <w:sz w:val="24"/>
              </w:rPr>
              <w:t>великого</w:t>
            </w:r>
            <w:r w:rsidRPr="0052194B">
              <w:rPr>
                <w:b/>
                <w:spacing w:val="-3"/>
                <w:sz w:val="24"/>
              </w:rPr>
              <w:t xml:space="preserve"> </w:t>
            </w:r>
            <w:r w:rsidRPr="0052194B">
              <w:rPr>
                <w:b/>
                <w:spacing w:val="-4"/>
                <w:sz w:val="24"/>
              </w:rPr>
              <w:t>княжества</w:t>
            </w:r>
            <w:r w:rsidRPr="0052194B">
              <w:rPr>
                <w:b/>
                <w:spacing w:val="-8"/>
                <w:sz w:val="24"/>
              </w:rPr>
              <w:t xml:space="preserve"> </w:t>
            </w:r>
            <w:r w:rsidRPr="0052194B">
              <w:rPr>
                <w:b/>
                <w:spacing w:val="-4"/>
                <w:sz w:val="24"/>
              </w:rPr>
              <w:t>к</w:t>
            </w:r>
            <w:r w:rsidRPr="0052194B">
              <w:rPr>
                <w:b/>
                <w:spacing w:val="-7"/>
                <w:sz w:val="24"/>
              </w:rPr>
              <w:t xml:space="preserve"> </w:t>
            </w:r>
            <w:r w:rsidRPr="0052194B">
              <w:rPr>
                <w:b/>
                <w:spacing w:val="-4"/>
                <w:sz w:val="24"/>
              </w:rPr>
              <w:t>царству</w:t>
            </w:r>
          </w:p>
        </w:tc>
      </w:tr>
      <w:tr w:rsidR="003A38FB" w:rsidRPr="00DE0BBB" w:rsidTr="003A38FB">
        <w:trPr>
          <w:trHeight w:val="1660"/>
        </w:trPr>
        <w:tc>
          <w:tcPr>
            <w:tcW w:w="581" w:type="dxa"/>
          </w:tcPr>
          <w:p w:rsidR="003A38FB" w:rsidRDefault="003A38FB" w:rsidP="003A38FB">
            <w:pPr>
              <w:pStyle w:val="TableParagraph"/>
              <w:spacing w:line="268" w:lineRule="exact"/>
              <w:ind w:left="19" w:right="59"/>
              <w:jc w:val="center"/>
              <w:rPr>
                <w:sz w:val="24"/>
              </w:rPr>
            </w:pPr>
            <w:r>
              <w:rPr>
                <w:spacing w:val="-5"/>
                <w:sz w:val="24"/>
              </w:rPr>
              <w:t>3.1</w:t>
            </w:r>
          </w:p>
        </w:tc>
        <w:tc>
          <w:tcPr>
            <w:tcW w:w="1805" w:type="dxa"/>
          </w:tcPr>
          <w:p w:rsidR="003A38FB" w:rsidRDefault="003A38FB" w:rsidP="003A38FB">
            <w:pPr>
              <w:pStyle w:val="TableParagraph"/>
              <w:spacing w:line="270" w:lineRule="exact"/>
              <w:rPr>
                <w:b/>
                <w:sz w:val="24"/>
              </w:rPr>
            </w:pPr>
            <w:r>
              <w:rPr>
                <w:b/>
                <w:sz w:val="24"/>
              </w:rPr>
              <w:t>Россия</w:t>
            </w:r>
            <w:r>
              <w:rPr>
                <w:b/>
                <w:spacing w:val="5"/>
                <w:sz w:val="24"/>
              </w:rPr>
              <w:t xml:space="preserve"> </w:t>
            </w:r>
            <w:r>
              <w:rPr>
                <w:b/>
                <w:sz w:val="24"/>
              </w:rPr>
              <w:t>в</w:t>
            </w:r>
            <w:r>
              <w:rPr>
                <w:b/>
                <w:spacing w:val="6"/>
                <w:sz w:val="24"/>
              </w:rPr>
              <w:t xml:space="preserve"> </w:t>
            </w:r>
            <w:r>
              <w:rPr>
                <w:b/>
                <w:spacing w:val="-5"/>
                <w:sz w:val="24"/>
              </w:rPr>
              <w:t>XVI</w:t>
            </w:r>
          </w:p>
          <w:p w:rsidR="003A38FB" w:rsidRDefault="003A38FB" w:rsidP="003A38FB">
            <w:pPr>
              <w:pStyle w:val="TableParagraph"/>
              <w:spacing w:line="274" w:lineRule="exact"/>
              <w:rPr>
                <w:b/>
                <w:sz w:val="24"/>
              </w:rPr>
            </w:pPr>
            <w:r>
              <w:rPr>
                <w:b/>
                <w:spacing w:val="-5"/>
                <w:sz w:val="24"/>
              </w:rPr>
              <w:t>в.</w:t>
            </w:r>
          </w:p>
        </w:tc>
        <w:tc>
          <w:tcPr>
            <w:tcW w:w="763" w:type="dxa"/>
          </w:tcPr>
          <w:p w:rsidR="003A38FB" w:rsidRDefault="003A38FB" w:rsidP="003A38FB">
            <w:pPr>
              <w:pStyle w:val="TableParagraph"/>
              <w:spacing w:line="268" w:lineRule="exact"/>
              <w:ind w:left="109"/>
              <w:rPr>
                <w:sz w:val="24"/>
              </w:rPr>
            </w:pPr>
            <w:r>
              <w:rPr>
                <w:spacing w:val="-5"/>
                <w:sz w:val="24"/>
              </w:rPr>
              <w:t>13</w:t>
            </w:r>
          </w:p>
        </w:tc>
        <w:tc>
          <w:tcPr>
            <w:tcW w:w="1550" w:type="dxa"/>
          </w:tcPr>
          <w:p w:rsidR="003A38FB" w:rsidRDefault="003A38FB" w:rsidP="003A38FB">
            <w:pPr>
              <w:pStyle w:val="TableParagraph"/>
            </w:pPr>
          </w:p>
        </w:tc>
        <w:tc>
          <w:tcPr>
            <w:tcW w:w="1608" w:type="dxa"/>
          </w:tcPr>
          <w:p w:rsidR="003A38FB" w:rsidRDefault="003A38FB" w:rsidP="003A38FB">
            <w:pPr>
              <w:pStyle w:val="TableParagraph"/>
            </w:pPr>
          </w:p>
        </w:tc>
        <w:tc>
          <w:tcPr>
            <w:tcW w:w="1154" w:type="dxa"/>
          </w:tcPr>
          <w:p w:rsidR="003A38FB" w:rsidRDefault="003A38FB" w:rsidP="003A38FB">
            <w:pPr>
              <w:pStyle w:val="TableParagraph"/>
            </w:pPr>
          </w:p>
        </w:tc>
        <w:tc>
          <w:tcPr>
            <w:tcW w:w="4276" w:type="dxa"/>
          </w:tcPr>
          <w:p w:rsidR="003A38FB" w:rsidRPr="0052194B" w:rsidRDefault="003A38FB" w:rsidP="003A38FB">
            <w:pPr>
              <w:pStyle w:val="TableParagraph"/>
              <w:ind w:left="113" w:right="83"/>
              <w:jc w:val="both"/>
              <w:rPr>
                <w:sz w:val="24"/>
              </w:rPr>
            </w:pPr>
            <w:r w:rsidRPr="0052194B">
              <w:rPr>
                <w:sz w:val="24"/>
              </w:rPr>
              <w:t>Показывать на исторической карте территорию</w:t>
            </w:r>
            <w:r w:rsidRPr="0052194B">
              <w:rPr>
                <w:spacing w:val="-15"/>
                <w:sz w:val="24"/>
              </w:rPr>
              <w:t xml:space="preserve"> </w:t>
            </w:r>
            <w:r w:rsidRPr="0052194B">
              <w:rPr>
                <w:sz w:val="24"/>
              </w:rPr>
              <w:t>России</w:t>
            </w:r>
            <w:r w:rsidRPr="0052194B">
              <w:rPr>
                <w:spacing w:val="-15"/>
                <w:sz w:val="24"/>
              </w:rPr>
              <w:t xml:space="preserve"> </w:t>
            </w:r>
            <w:r w:rsidRPr="0052194B">
              <w:rPr>
                <w:sz w:val="24"/>
              </w:rPr>
              <w:t>в</w:t>
            </w:r>
            <w:r w:rsidRPr="0052194B">
              <w:rPr>
                <w:spacing w:val="-15"/>
                <w:sz w:val="24"/>
              </w:rPr>
              <w:t xml:space="preserve"> </w:t>
            </w:r>
            <w:r w:rsidRPr="0052194B">
              <w:rPr>
                <w:sz w:val="24"/>
              </w:rPr>
              <w:t>первой</w:t>
            </w:r>
            <w:r w:rsidRPr="0052194B">
              <w:rPr>
                <w:spacing w:val="12"/>
                <w:sz w:val="24"/>
              </w:rPr>
              <w:t xml:space="preserve"> </w:t>
            </w:r>
            <w:r w:rsidRPr="0052194B">
              <w:rPr>
                <w:sz w:val="24"/>
              </w:rPr>
              <w:t>трети</w:t>
            </w:r>
            <w:r w:rsidRPr="0052194B">
              <w:rPr>
                <w:spacing w:val="-15"/>
                <w:sz w:val="24"/>
              </w:rPr>
              <w:t xml:space="preserve"> </w:t>
            </w:r>
            <w:r>
              <w:rPr>
                <w:sz w:val="24"/>
              </w:rPr>
              <w:t>XVI</w:t>
            </w:r>
            <w:r w:rsidRPr="0052194B">
              <w:rPr>
                <w:sz w:val="24"/>
              </w:rPr>
              <w:t xml:space="preserve"> в.; называть русские земли, присоединенные к Москве в правление Василия </w:t>
            </w:r>
            <w:r>
              <w:rPr>
                <w:sz w:val="24"/>
              </w:rPr>
              <w:t>III</w:t>
            </w:r>
            <w:r w:rsidRPr="0052194B">
              <w:rPr>
                <w:sz w:val="24"/>
              </w:rPr>
              <w:t>.</w:t>
            </w:r>
          </w:p>
          <w:p w:rsidR="003A38FB" w:rsidRDefault="003A38FB" w:rsidP="003A38FB">
            <w:pPr>
              <w:pStyle w:val="TableParagraph"/>
              <w:tabs>
                <w:tab w:val="left" w:pos="3141"/>
              </w:tabs>
              <w:spacing w:line="266" w:lineRule="exact"/>
              <w:ind w:left="113"/>
              <w:jc w:val="both"/>
              <w:rPr>
                <w:sz w:val="24"/>
              </w:rPr>
            </w:pPr>
            <w:r>
              <w:rPr>
                <w:spacing w:val="-2"/>
                <w:sz w:val="24"/>
              </w:rPr>
              <w:t>Характеризовать</w:t>
            </w:r>
            <w:r>
              <w:rPr>
                <w:sz w:val="24"/>
              </w:rPr>
              <w:tab/>
            </w:r>
            <w:r>
              <w:rPr>
                <w:spacing w:val="-2"/>
                <w:sz w:val="24"/>
              </w:rPr>
              <w:t>структуру</w:t>
            </w:r>
          </w:p>
        </w:tc>
        <w:tc>
          <w:tcPr>
            <w:tcW w:w="1557" w:type="dxa"/>
          </w:tcPr>
          <w:p w:rsidR="003A38FB" w:rsidRDefault="003A38FB" w:rsidP="003A38FB">
            <w:pPr>
              <w:pStyle w:val="TableParagraph"/>
              <w:ind w:left="111" w:right="25"/>
              <w:rPr>
                <w:sz w:val="24"/>
              </w:rPr>
            </w:pPr>
            <w:r>
              <w:rPr>
                <w:spacing w:val="-2"/>
                <w:sz w:val="24"/>
              </w:rPr>
              <w:t>Устный опрос. Письменный контроль.</w:t>
            </w:r>
          </w:p>
        </w:tc>
        <w:tc>
          <w:tcPr>
            <w:tcW w:w="2702" w:type="dxa"/>
          </w:tcPr>
          <w:p w:rsidR="003A38FB" w:rsidRPr="003A38FB" w:rsidRDefault="003A38FB" w:rsidP="003A38FB">
            <w:pPr>
              <w:pStyle w:val="TableParagraph"/>
              <w:ind w:left="114" w:right="143"/>
              <w:rPr>
                <w:sz w:val="24"/>
                <w:lang w:val="en-US"/>
              </w:rPr>
            </w:pPr>
            <w:hyperlink r:id="rId52">
              <w:r w:rsidRPr="003A38FB">
                <w:rPr>
                  <w:color w:val="0000FF"/>
                  <w:spacing w:val="-6"/>
                  <w:sz w:val="24"/>
                  <w:u w:val="single" w:color="0000FF"/>
                  <w:lang w:val="en-US"/>
                </w:rPr>
                <w:t>https://resh.edu.ru/subject/</w:t>
              </w:r>
            </w:hyperlink>
            <w:r w:rsidRPr="003A38FB">
              <w:rPr>
                <w:color w:val="0000FF"/>
                <w:spacing w:val="-6"/>
                <w:sz w:val="24"/>
                <w:lang w:val="en-US"/>
              </w:rPr>
              <w:t xml:space="preserve"> </w:t>
            </w:r>
            <w:hyperlink r:id="rId53">
              <w:r w:rsidRPr="003A38FB">
                <w:rPr>
                  <w:color w:val="0000FF"/>
                  <w:spacing w:val="-2"/>
                  <w:sz w:val="24"/>
                  <w:u w:val="single" w:color="0000FF"/>
                  <w:lang w:val="en-US"/>
                </w:rPr>
                <w:t>lesson/2940/start/</w:t>
              </w:r>
            </w:hyperlink>
            <w:r w:rsidRPr="003A38FB">
              <w:rPr>
                <w:color w:val="0000FF"/>
                <w:spacing w:val="-2"/>
                <w:sz w:val="24"/>
                <w:lang w:val="en-US"/>
              </w:rPr>
              <w:t xml:space="preserve"> </w:t>
            </w:r>
            <w:hyperlink r:id="rId54">
              <w:r w:rsidRPr="003A38FB">
                <w:rPr>
                  <w:color w:val="0000FF"/>
                  <w:spacing w:val="-6"/>
                  <w:sz w:val="24"/>
                  <w:u w:val="single" w:color="0000FF"/>
                  <w:lang w:val="en-US"/>
                </w:rPr>
                <w:t>https://resh.edu.ru/subject/</w:t>
              </w:r>
            </w:hyperlink>
            <w:r w:rsidRPr="003A38FB">
              <w:rPr>
                <w:color w:val="0000FF"/>
                <w:spacing w:val="-6"/>
                <w:sz w:val="24"/>
                <w:lang w:val="en-US"/>
              </w:rPr>
              <w:t xml:space="preserve"> </w:t>
            </w:r>
            <w:hyperlink r:id="rId55">
              <w:r w:rsidRPr="003A38FB">
                <w:rPr>
                  <w:color w:val="0000FF"/>
                  <w:spacing w:val="-2"/>
                  <w:sz w:val="24"/>
                  <w:u w:val="single" w:color="0000FF"/>
                  <w:lang w:val="en-US"/>
                </w:rPr>
                <w:t>lesson/2521/start</w:t>
              </w:r>
            </w:hyperlink>
            <w:r w:rsidRPr="003A38FB">
              <w:rPr>
                <w:spacing w:val="-2"/>
                <w:sz w:val="24"/>
                <w:lang w:val="en-US"/>
              </w:rPr>
              <w:t>/</w:t>
            </w:r>
          </w:p>
          <w:p w:rsidR="003A38FB" w:rsidRPr="003A38FB" w:rsidRDefault="003A38FB" w:rsidP="003A38FB">
            <w:pPr>
              <w:pStyle w:val="TableParagraph"/>
              <w:spacing w:line="274" w:lineRule="exact"/>
              <w:ind w:left="114" w:right="143"/>
              <w:rPr>
                <w:sz w:val="24"/>
                <w:lang w:val="en-US"/>
              </w:rPr>
            </w:pPr>
            <w:hyperlink r:id="rId56">
              <w:r w:rsidRPr="003A38FB">
                <w:rPr>
                  <w:color w:val="0000FF"/>
                  <w:spacing w:val="-6"/>
                  <w:sz w:val="24"/>
                  <w:u w:val="single" w:color="0000FF"/>
                  <w:lang w:val="en-US"/>
                </w:rPr>
                <w:t>https://resh.edu.ru/subject/</w:t>
              </w:r>
            </w:hyperlink>
            <w:r w:rsidRPr="003A38FB">
              <w:rPr>
                <w:color w:val="0000FF"/>
                <w:spacing w:val="-6"/>
                <w:sz w:val="24"/>
                <w:lang w:val="en-US"/>
              </w:rPr>
              <w:t xml:space="preserve"> </w:t>
            </w:r>
            <w:hyperlink r:id="rId57">
              <w:r w:rsidRPr="003A38FB">
                <w:rPr>
                  <w:color w:val="0000FF"/>
                  <w:spacing w:val="-2"/>
                  <w:sz w:val="24"/>
                  <w:u w:val="single" w:color="0000FF"/>
                  <w:lang w:val="en-US"/>
                </w:rPr>
                <w:t>lesson/1611/start/</w:t>
              </w:r>
            </w:hyperlink>
          </w:p>
        </w:tc>
      </w:tr>
    </w:tbl>
    <w:p w:rsidR="003A38FB" w:rsidRPr="00DE0BBB" w:rsidRDefault="003A38FB" w:rsidP="003A38FB">
      <w:pPr>
        <w:spacing w:line="274" w:lineRule="exact"/>
        <w:rPr>
          <w:sz w:val="24"/>
        </w:rPr>
        <w:sectPr w:rsidR="003A38FB" w:rsidRPr="00DE0BBB">
          <w:pgSz w:w="16850" w:h="11920" w:orient="landscape"/>
          <w:pgMar w:top="680" w:right="100" w:bottom="280" w:left="500" w:header="720" w:footer="720" w:gutter="0"/>
          <w:cols w:space="720"/>
        </w:sectPr>
      </w:pPr>
    </w:p>
    <w:p w:rsidR="003A38FB" w:rsidRPr="00DE0BBB" w:rsidRDefault="003A38FB" w:rsidP="003A38FB">
      <w:pPr>
        <w:pStyle w:val="af"/>
        <w:spacing w:before="5"/>
        <w:rPr>
          <w:b/>
          <w:sz w:val="2"/>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0"/>
        <w:gridCol w:w="1608"/>
        <w:gridCol w:w="1154"/>
        <w:gridCol w:w="4276"/>
        <w:gridCol w:w="1557"/>
        <w:gridCol w:w="2702"/>
      </w:tblGrid>
      <w:tr w:rsidR="003A38FB" w:rsidRPr="00DE0BBB" w:rsidTr="003A38FB">
        <w:trPr>
          <w:trHeight w:val="10214"/>
        </w:trPr>
        <w:tc>
          <w:tcPr>
            <w:tcW w:w="581" w:type="dxa"/>
          </w:tcPr>
          <w:p w:rsidR="003A38FB" w:rsidRPr="003A38FB" w:rsidRDefault="003A38FB" w:rsidP="003A38FB">
            <w:pPr>
              <w:pStyle w:val="TableParagraph"/>
              <w:rPr>
                <w:lang w:val="en-US"/>
              </w:rPr>
            </w:pPr>
          </w:p>
        </w:tc>
        <w:tc>
          <w:tcPr>
            <w:tcW w:w="1805" w:type="dxa"/>
          </w:tcPr>
          <w:p w:rsidR="003A38FB" w:rsidRPr="003A38FB" w:rsidRDefault="003A38FB" w:rsidP="003A38FB">
            <w:pPr>
              <w:pStyle w:val="TableParagraph"/>
              <w:rPr>
                <w:lang w:val="en-US"/>
              </w:rPr>
            </w:pPr>
          </w:p>
        </w:tc>
        <w:tc>
          <w:tcPr>
            <w:tcW w:w="763" w:type="dxa"/>
          </w:tcPr>
          <w:p w:rsidR="003A38FB" w:rsidRPr="003A38FB" w:rsidRDefault="003A38FB" w:rsidP="003A38FB">
            <w:pPr>
              <w:pStyle w:val="TableParagraph"/>
              <w:rPr>
                <w:lang w:val="en-US"/>
              </w:rPr>
            </w:pPr>
          </w:p>
        </w:tc>
        <w:tc>
          <w:tcPr>
            <w:tcW w:w="1550" w:type="dxa"/>
          </w:tcPr>
          <w:p w:rsidR="003A38FB" w:rsidRPr="003A38FB" w:rsidRDefault="003A38FB" w:rsidP="003A38FB">
            <w:pPr>
              <w:pStyle w:val="TableParagraph"/>
              <w:rPr>
                <w:lang w:val="en-US"/>
              </w:rPr>
            </w:pPr>
          </w:p>
        </w:tc>
        <w:tc>
          <w:tcPr>
            <w:tcW w:w="1608" w:type="dxa"/>
          </w:tcPr>
          <w:p w:rsidR="003A38FB" w:rsidRPr="003A38FB" w:rsidRDefault="003A38FB" w:rsidP="003A38FB">
            <w:pPr>
              <w:pStyle w:val="TableParagraph"/>
              <w:rPr>
                <w:lang w:val="en-US"/>
              </w:rPr>
            </w:pPr>
          </w:p>
        </w:tc>
        <w:tc>
          <w:tcPr>
            <w:tcW w:w="1154" w:type="dxa"/>
          </w:tcPr>
          <w:p w:rsidR="003A38FB" w:rsidRPr="003A38FB" w:rsidRDefault="003A38FB" w:rsidP="003A38FB">
            <w:pPr>
              <w:pStyle w:val="TableParagraph"/>
              <w:rPr>
                <w:lang w:val="en-US"/>
              </w:rPr>
            </w:pPr>
          </w:p>
        </w:tc>
        <w:tc>
          <w:tcPr>
            <w:tcW w:w="4276" w:type="dxa"/>
          </w:tcPr>
          <w:p w:rsidR="003A38FB" w:rsidRPr="0052194B" w:rsidRDefault="003A38FB" w:rsidP="003A38FB">
            <w:pPr>
              <w:pStyle w:val="TableParagraph"/>
              <w:spacing w:line="242" w:lineRule="auto"/>
              <w:ind w:left="113" w:right="86"/>
              <w:jc w:val="both"/>
              <w:rPr>
                <w:sz w:val="24"/>
              </w:rPr>
            </w:pPr>
            <w:r w:rsidRPr="0052194B">
              <w:rPr>
                <w:sz w:val="24"/>
              </w:rPr>
              <w:t>центральной и местной власти в пе</w:t>
            </w:r>
            <w:proofErr w:type="gramStart"/>
            <w:r w:rsidRPr="0052194B">
              <w:rPr>
                <w:sz w:val="24"/>
              </w:rPr>
              <w:t>р-</w:t>
            </w:r>
            <w:proofErr w:type="gramEnd"/>
            <w:r w:rsidRPr="0052194B">
              <w:rPr>
                <w:sz w:val="24"/>
              </w:rPr>
              <w:t xml:space="preserve"> вой трети </w:t>
            </w:r>
            <w:r>
              <w:rPr>
                <w:sz w:val="24"/>
              </w:rPr>
              <w:t>XVI</w:t>
            </w:r>
            <w:r w:rsidRPr="0052194B">
              <w:rPr>
                <w:sz w:val="24"/>
              </w:rPr>
              <w:t xml:space="preserve"> в.</w:t>
            </w:r>
          </w:p>
          <w:p w:rsidR="003A38FB" w:rsidRPr="0052194B" w:rsidRDefault="003A38FB" w:rsidP="003A38FB">
            <w:pPr>
              <w:pStyle w:val="TableParagraph"/>
              <w:spacing w:line="242" w:lineRule="auto"/>
              <w:ind w:left="113" w:right="91"/>
              <w:jc w:val="both"/>
              <w:rPr>
                <w:sz w:val="24"/>
              </w:rPr>
            </w:pPr>
            <w:r w:rsidRPr="0052194B">
              <w:rPr>
                <w:i/>
                <w:sz w:val="24"/>
              </w:rPr>
              <w:t xml:space="preserve">Сравнивать </w:t>
            </w:r>
            <w:r w:rsidRPr="0052194B">
              <w:rPr>
                <w:sz w:val="24"/>
              </w:rPr>
              <w:t>вотчину и поместье; раскрывать различия между ними.</w:t>
            </w:r>
          </w:p>
          <w:p w:rsidR="003A38FB" w:rsidRPr="0052194B" w:rsidRDefault="003A38FB" w:rsidP="003A38FB">
            <w:pPr>
              <w:pStyle w:val="TableParagraph"/>
              <w:ind w:left="113" w:right="80"/>
              <w:jc w:val="both"/>
              <w:rPr>
                <w:sz w:val="24"/>
              </w:rPr>
            </w:pPr>
            <w:r w:rsidRPr="0052194B">
              <w:rPr>
                <w:sz w:val="24"/>
              </w:rPr>
              <w:t xml:space="preserve">Характеризовать внешнюю политику России в первой трети </w:t>
            </w:r>
            <w:r>
              <w:rPr>
                <w:sz w:val="24"/>
              </w:rPr>
              <w:t>XVI</w:t>
            </w:r>
            <w:r w:rsidRPr="0052194B">
              <w:rPr>
                <w:sz w:val="24"/>
              </w:rPr>
              <w:t xml:space="preserve"> в.; оценивать ее результаты</w:t>
            </w:r>
          </w:p>
          <w:p w:rsidR="003A38FB" w:rsidRPr="0052194B" w:rsidRDefault="003A38FB" w:rsidP="003A38FB">
            <w:pPr>
              <w:pStyle w:val="TableParagraph"/>
              <w:tabs>
                <w:tab w:val="left" w:pos="1889"/>
                <w:tab w:val="left" w:pos="3525"/>
              </w:tabs>
              <w:ind w:left="113" w:right="83"/>
              <w:jc w:val="both"/>
              <w:rPr>
                <w:sz w:val="24"/>
              </w:rPr>
            </w:pPr>
            <w:proofErr w:type="gramStart"/>
            <w:r w:rsidRPr="0052194B">
              <w:rPr>
                <w:sz w:val="24"/>
              </w:rPr>
              <w:t xml:space="preserve">Объяснять смысл понятий и терминов: </w:t>
            </w:r>
            <w:r w:rsidRPr="0052194B">
              <w:rPr>
                <w:i/>
                <w:sz w:val="24"/>
              </w:rPr>
              <w:t xml:space="preserve">сословно-представительная монархия, </w:t>
            </w:r>
            <w:r w:rsidRPr="0052194B">
              <w:rPr>
                <w:spacing w:val="-2"/>
                <w:sz w:val="24"/>
              </w:rPr>
              <w:t>реформы,</w:t>
            </w:r>
            <w:r w:rsidRPr="0052194B">
              <w:rPr>
                <w:sz w:val="24"/>
              </w:rPr>
              <w:tab/>
            </w:r>
            <w:r w:rsidRPr="0052194B">
              <w:rPr>
                <w:spacing w:val="-2"/>
                <w:sz w:val="24"/>
              </w:rPr>
              <w:t>Земский</w:t>
            </w:r>
            <w:r w:rsidRPr="0052194B">
              <w:rPr>
                <w:sz w:val="24"/>
              </w:rPr>
              <w:tab/>
            </w:r>
            <w:r w:rsidRPr="0052194B">
              <w:rPr>
                <w:spacing w:val="-2"/>
                <w:sz w:val="24"/>
              </w:rPr>
              <w:t xml:space="preserve">собор, </w:t>
            </w:r>
            <w:r w:rsidRPr="0052194B">
              <w:rPr>
                <w:sz w:val="24"/>
              </w:rPr>
              <w:t>местничество, опричнина, приказ, стрельцы</w:t>
            </w:r>
            <w:r w:rsidRPr="0052194B">
              <w:rPr>
                <w:i/>
                <w:sz w:val="24"/>
              </w:rPr>
              <w:t xml:space="preserve">, </w:t>
            </w:r>
            <w:r w:rsidRPr="0052194B">
              <w:rPr>
                <w:sz w:val="24"/>
              </w:rPr>
              <w:t>заповедные лета, урочные лета, засечная черта.</w:t>
            </w:r>
            <w:proofErr w:type="gramEnd"/>
          </w:p>
          <w:p w:rsidR="003A38FB" w:rsidRPr="0052194B" w:rsidRDefault="003A38FB" w:rsidP="003A38FB">
            <w:pPr>
              <w:pStyle w:val="TableParagraph"/>
              <w:spacing w:line="237" w:lineRule="auto"/>
              <w:ind w:left="113" w:right="88"/>
              <w:jc w:val="both"/>
              <w:rPr>
                <w:sz w:val="24"/>
              </w:rPr>
            </w:pPr>
            <w:r w:rsidRPr="0052194B">
              <w:rPr>
                <w:sz w:val="24"/>
              </w:rPr>
              <w:t>Раскрывать значение денежной реформы Елены Глинской.</w:t>
            </w:r>
          </w:p>
          <w:p w:rsidR="003A38FB" w:rsidRPr="0052194B" w:rsidRDefault="003A38FB" w:rsidP="003A38FB">
            <w:pPr>
              <w:pStyle w:val="TableParagraph"/>
              <w:tabs>
                <w:tab w:val="left" w:pos="3185"/>
              </w:tabs>
              <w:spacing w:line="235" w:lineRule="auto"/>
              <w:ind w:left="113" w:right="94"/>
              <w:jc w:val="both"/>
              <w:rPr>
                <w:sz w:val="24"/>
              </w:rPr>
            </w:pPr>
            <w:r w:rsidRPr="0052194B">
              <w:rPr>
                <w:spacing w:val="-2"/>
                <w:sz w:val="24"/>
              </w:rPr>
              <w:t>Характеризовать</w:t>
            </w:r>
            <w:r w:rsidRPr="0052194B">
              <w:rPr>
                <w:sz w:val="24"/>
              </w:rPr>
              <w:tab/>
            </w:r>
            <w:r w:rsidRPr="0052194B">
              <w:rPr>
                <w:spacing w:val="-2"/>
                <w:sz w:val="24"/>
              </w:rPr>
              <w:t xml:space="preserve">основные </w:t>
            </w:r>
            <w:r w:rsidRPr="0052194B">
              <w:rPr>
                <w:sz w:val="24"/>
              </w:rPr>
              <w:t>мероприятия реформ 1550-х гг.</w:t>
            </w:r>
          </w:p>
          <w:p w:rsidR="003A38FB" w:rsidRPr="0052194B" w:rsidRDefault="003A38FB" w:rsidP="003A38FB">
            <w:pPr>
              <w:pStyle w:val="TableParagraph"/>
              <w:spacing w:line="237" w:lineRule="auto"/>
              <w:ind w:left="113" w:right="87"/>
              <w:jc w:val="both"/>
              <w:rPr>
                <w:sz w:val="24"/>
              </w:rPr>
            </w:pPr>
            <w:r w:rsidRPr="0052194B">
              <w:rPr>
                <w:i/>
                <w:sz w:val="24"/>
              </w:rPr>
              <w:t xml:space="preserve">Извлекать информацию </w:t>
            </w:r>
            <w:r w:rsidRPr="0052194B">
              <w:rPr>
                <w:sz w:val="24"/>
              </w:rPr>
              <w:t>из Судебника 1550 г, царских указов и использовать ее в рассказе о положении различных слоев</w:t>
            </w:r>
            <w:r w:rsidRPr="0052194B">
              <w:rPr>
                <w:spacing w:val="-15"/>
                <w:sz w:val="24"/>
              </w:rPr>
              <w:t xml:space="preserve"> </w:t>
            </w:r>
            <w:r w:rsidRPr="0052194B">
              <w:rPr>
                <w:sz w:val="24"/>
              </w:rPr>
              <w:t>населения</w:t>
            </w:r>
            <w:r w:rsidRPr="0052194B">
              <w:rPr>
                <w:spacing w:val="-15"/>
                <w:sz w:val="24"/>
              </w:rPr>
              <w:t xml:space="preserve"> </w:t>
            </w:r>
            <w:r w:rsidRPr="0052194B">
              <w:rPr>
                <w:sz w:val="24"/>
              </w:rPr>
              <w:t>Руси,</w:t>
            </w:r>
            <w:r w:rsidRPr="0052194B">
              <w:rPr>
                <w:spacing w:val="27"/>
                <w:sz w:val="24"/>
              </w:rPr>
              <w:t xml:space="preserve"> </w:t>
            </w:r>
            <w:proofErr w:type="spellStart"/>
            <w:r w:rsidRPr="0052194B">
              <w:rPr>
                <w:sz w:val="24"/>
              </w:rPr>
              <w:t>политикевласти</w:t>
            </w:r>
            <w:proofErr w:type="spellEnd"/>
            <w:r w:rsidRPr="0052194B">
              <w:rPr>
                <w:sz w:val="24"/>
              </w:rPr>
              <w:t>. Раскрывать значение создания стрелецкого войска.</w:t>
            </w:r>
          </w:p>
          <w:p w:rsidR="003A38FB" w:rsidRPr="0052194B" w:rsidRDefault="003A38FB" w:rsidP="003A38FB">
            <w:pPr>
              <w:pStyle w:val="TableParagraph"/>
              <w:spacing w:before="4"/>
              <w:ind w:left="113" w:right="84"/>
              <w:jc w:val="both"/>
              <w:rPr>
                <w:sz w:val="24"/>
              </w:rPr>
            </w:pPr>
            <w:r w:rsidRPr="0052194B">
              <w:rPr>
                <w:sz w:val="24"/>
              </w:rPr>
              <w:t>Показывать на исторической карте</w:t>
            </w:r>
            <w:r w:rsidRPr="0052194B">
              <w:rPr>
                <w:spacing w:val="40"/>
                <w:sz w:val="24"/>
              </w:rPr>
              <w:t xml:space="preserve"> </w:t>
            </w:r>
            <w:r w:rsidRPr="0052194B">
              <w:rPr>
                <w:sz w:val="24"/>
              </w:rPr>
              <w:t>рост территории России в</w:t>
            </w:r>
            <w:r w:rsidRPr="0052194B">
              <w:rPr>
                <w:spacing w:val="40"/>
                <w:sz w:val="24"/>
              </w:rPr>
              <w:t xml:space="preserve"> </w:t>
            </w:r>
            <w:r w:rsidRPr="0052194B">
              <w:rPr>
                <w:sz w:val="24"/>
              </w:rPr>
              <w:t>царствование</w:t>
            </w:r>
            <w:r w:rsidRPr="0052194B">
              <w:rPr>
                <w:spacing w:val="-9"/>
                <w:sz w:val="24"/>
              </w:rPr>
              <w:t xml:space="preserve"> </w:t>
            </w:r>
            <w:r w:rsidRPr="0052194B">
              <w:rPr>
                <w:sz w:val="24"/>
              </w:rPr>
              <w:t>Ивана</w:t>
            </w:r>
            <w:r w:rsidRPr="0052194B">
              <w:rPr>
                <w:spacing w:val="-7"/>
                <w:sz w:val="24"/>
              </w:rPr>
              <w:t xml:space="preserve"> </w:t>
            </w:r>
            <w:r>
              <w:rPr>
                <w:sz w:val="24"/>
              </w:rPr>
              <w:t>IV</w:t>
            </w:r>
            <w:r w:rsidRPr="0052194B">
              <w:rPr>
                <w:sz w:val="24"/>
              </w:rPr>
              <w:t>;</w:t>
            </w:r>
            <w:r w:rsidRPr="0052194B">
              <w:rPr>
                <w:spacing w:val="-5"/>
                <w:sz w:val="24"/>
              </w:rPr>
              <w:t xml:space="preserve"> </w:t>
            </w:r>
            <w:r w:rsidRPr="0052194B">
              <w:rPr>
                <w:sz w:val="24"/>
              </w:rPr>
              <w:t>ход</w:t>
            </w:r>
            <w:r w:rsidRPr="0052194B">
              <w:rPr>
                <w:spacing w:val="-10"/>
                <w:sz w:val="24"/>
              </w:rPr>
              <w:t xml:space="preserve"> </w:t>
            </w:r>
            <w:r w:rsidRPr="0052194B">
              <w:rPr>
                <w:sz w:val="24"/>
              </w:rPr>
              <w:t>Ливонской войны, маршрут похода Ермака.</w:t>
            </w:r>
          </w:p>
          <w:p w:rsidR="003A38FB" w:rsidRPr="0052194B" w:rsidRDefault="003A38FB" w:rsidP="003A38FB">
            <w:pPr>
              <w:pStyle w:val="TableParagraph"/>
              <w:spacing w:before="3" w:line="235" w:lineRule="auto"/>
              <w:ind w:left="113" w:right="88"/>
              <w:jc w:val="both"/>
              <w:rPr>
                <w:sz w:val="24"/>
              </w:rPr>
            </w:pPr>
            <w:r w:rsidRPr="0052194B">
              <w:rPr>
                <w:i/>
                <w:sz w:val="24"/>
              </w:rPr>
              <w:t xml:space="preserve">Составлять план </w:t>
            </w:r>
            <w:r w:rsidRPr="0052194B">
              <w:rPr>
                <w:sz w:val="24"/>
              </w:rPr>
              <w:t xml:space="preserve">рассказа о народах Поволжья и Сибири в </w:t>
            </w:r>
            <w:r>
              <w:rPr>
                <w:sz w:val="24"/>
              </w:rPr>
              <w:t>XVI</w:t>
            </w:r>
            <w:r w:rsidRPr="0052194B">
              <w:rPr>
                <w:sz w:val="24"/>
              </w:rPr>
              <w:t xml:space="preserve"> в.</w:t>
            </w:r>
          </w:p>
          <w:p w:rsidR="003A38FB" w:rsidRPr="0052194B" w:rsidRDefault="003A38FB" w:rsidP="003A38FB">
            <w:pPr>
              <w:pStyle w:val="TableParagraph"/>
              <w:spacing w:before="4"/>
              <w:ind w:left="113" w:right="88"/>
              <w:jc w:val="both"/>
              <w:rPr>
                <w:sz w:val="24"/>
              </w:rPr>
            </w:pPr>
            <w:r w:rsidRPr="0052194B">
              <w:rPr>
                <w:sz w:val="24"/>
              </w:rPr>
              <w:t>Раскрывать последствия Ливонской войны для России.</w:t>
            </w:r>
          </w:p>
          <w:p w:rsidR="003A38FB" w:rsidRPr="0052194B" w:rsidRDefault="003A38FB" w:rsidP="003A38FB">
            <w:pPr>
              <w:pStyle w:val="TableParagraph"/>
              <w:spacing w:line="237" w:lineRule="auto"/>
              <w:ind w:left="113" w:right="98"/>
              <w:jc w:val="both"/>
              <w:rPr>
                <w:sz w:val="24"/>
              </w:rPr>
            </w:pPr>
            <w:r w:rsidRPr="0052194B">
              <w:rPr>
                <w:sz w:val="24"/>
              </w:rPr>
              <w:t xml:space="preserve">Рассказывать об отношениях России с Крымским ханством в </w:t>
            </w:r>
            <w:r>
              <w:rPr>
                <w:sz w:val="24"/>
              </w:rPr>
              <w:t>XVI</w:t>
            </w:r>
            <w:r w:rsidRPr="0052194B">
              <w:rPr>
                <w:sz w:val="24"/>
              </w:rPr>
              <w:t xml:space="preserve"> в.</w:t>
            </w:r>
          </w:p>
          <w:p w:rsidR="003A38FB" w:rsidRPr="0052194B" w:rsidRDefault="003A38FB" w:rsidP="003A38FB">
            <w:pPr>
              <w:pStyle w:val="TableParagraph"/>
              <w:spacing w:before="5" w:line="237" w:lineRule="auto"/>
              <w:ind w:left="113" w:right="99"/>
              <w:jc w:val="both"/>
              <w:rPr>
                <w:sz w:val="24"/>
              </w:rPr>
            </w:pPr>
            <w:r w:rsidRPr="0052194B">
              <w:rPr>
                <w:sz w:val="24"/>
              </w:rPr>
              <w:t xml:space="preserve">Характеризовать положение основных групп населения Российского государства в </w:t>
            </w:r>
            <w:r>
              <w:rPr>
                <w:sz w:val="24"/>
              </w:rPr>
              <w:t>XVI</w:t>
            </w:r>
            <w:r w:rsidRPr="0052194B">
              <w:rPr>
                <w:sz w:val="24"/>
              </w:rPr>
              <w:t xml:space="preserve"> в.</w:t>
            </w:r>
          </w:p>
        </w:tc>
        <w:tc>
          <w:tcPr>
            <w:tcW w:w="1557" w:type="dxa"/>
          </w:tcPr>
          <w:p w:rsidR="003A38FB" w:rsidRPr="0052194B" w:rsidRDefault="003A38FB" w:rsidP="003A38FB">
            <w:pPr>
              <w:pStyle w:val="TableParagraph"/>
            </w:pPr>
          </w:p>
        </w:tc>
        <w:tc>
          <w:tcPr>
            <w:tcW w:w="2702" w:type="dxa"/>
          </w:tcPr>
          <w:p w:rsidR="003A38FB" w:rsidRPr="003A38FB" w:rsidRDefault="003A38FB" w:rsidP="003A38FB">
            <w:pPr>
              <w:pStyle w:val="TableParagraph"/>
              <w:ind w:left="114" w:right="143"/>
              <w:rPr>
                <w:sz w:val="24"/>
                <w:lang w:val="en-US"/>
              </w:rPr>
            </w:pPr>
            <w:hyperlink r:id="rId58">
              <w:r w:rsidRPr="003A38FB">
                <w:rPr>
                  <w:color w:val="0000FF"/>
                  <w:spacing w:val="-6"/>
                  <w:sz w:val="24"/>
                  <w:u w:val="single" w:color="0000FF"/>
                  <w:lang w:val="en-US"/>
                </w:rPr>
                <w:t>https://resh.edu.ru/subject/</w:t>
              </w:r>
            </w:hyperlink>
            <w:r w:rsidRPr="003A38FB">
              <w:rPr>
                <w:color w:val="0000FF"/>
                <w:spacing w:val="-6"/>
                <w:sz w:val="24"/>
                <w:lang w:val="en-US"/>
              </w:rPr>
              <w:t xml:space="preserve"> </w:t>
            </w:r>
            <w:hyperlink r:id="rId59">
              <w:r w:rsidRPr="003A38FB">
                <w:rPr>
                  <w:color w:val="0000FF"/>
                  <w:spacing w:val="-2"/>
                  <w:sz w:val="24"/>
                  <w:u w:val="single" w:color="0000FF"/>
                  <w:lang w:val="en-US"/>
                </w:rPr>
                <w:t>lesson/2047/start/</w:t>
              </w:r>
            </w:hyperlink>
            <w:r w:rsidRPr="003A38FB">
              <w:rPr>
                <w:color w:val="0000FF"/>
                <w:spacing w:val="-2"/>
                <w:sz w:val="24"/>
                <w:lang w:val="en-US"/>
              </w:rPr>
              <w:t xml:space="preserve"> </w:t>
            </w:r>
            <w:hyperlink r:id="rId60">
              <w:r w:rsidRPr="003A38FB">
                <w:rPr>
                  <w:color w:val="0000FF"/>
                  <w:spacing w:val="-6"/>
                  <w:sz w:val="24"/>
                  <w:u w:val="single" w:color="0000FF"/>
                  <w:lang w:val="en-US"/>
                </w:rPr>
                <w:t>https://resh.edu.ru/subject/</w:t>
              </w:r>
            </w:hyperlink>
            <w:r w:rsidRPr="003A38FB">
              <w:rPr>
                <w:color w:val="0000FF"/>
                <w:spacing w:val="-6"/>
                <w:sz w:val="24"/>
                <w:lang w:val="en-US"/>
              </w:rPr>
              <w:t xml:space="preserve"> </w:t>
            </w:r>
            <w:hyperlink r:id="rId61">
              <w:r w:rsidRPr="003A38FB">
                <w:rPr>
                  <w:color w:val="0000FF"/>
                  <w:spacing w:val="-2"/>
                  <w:sz w:val="24"/>
                  <w:u w:val="single" w:color="0000FF"/>
                  <w:lang w:val="en-US"/>
                </w:rPr>
                <w:t>lesson/2046/start/</w:t>
              </w:r>
            </w:hyperlink>
            <w:r w:rsidRPr="003A38FB">
              <w:rPr>
                <w:color w:val="0000FF"/>
                <w:spacing w:val="-2"/>
                <w:sz w:val="24"/>
                <w:lang w:val="en-US"/>
              </w:rPr>
              <w:t xml:space="preserve"> </w:t>
            </w:r>
            <w:hyperlink r:id="rId62">
              <w:r w:rsidRPr="003A38FB">
                <w:rPr>
                  <w:color w:val="0000FF"/>
                  <w:spacing w:val="-6"/>
                  <w:sz w:val="24"/>
                  <w:u w:val="single" w:color="0000FF"/>
                  <w:lang w:val="en-US"/>
                </w:rPr>
                <w:t>https://resh.edu.ru/subject/</w:t>
              </w:r>
            </w:hyperlink>
            <w:r w:rsidRPr="003A38FB">
              <w:rPr>
                <w:color w:val="0000FF"/>
                <w:spacing w:val="-6"/>
                <w:sz w:val="24"/>
                <w:lang w:val="en-US"/>
              </w:rPr>
              <w:t xml:space="preserve"> </w:t>
            </w:r>
            <w:hyperlink r:id="rId63">
              <w:r w:rsidRPr="003A38FB">
                <w:rPr>
                  <w:color w:val="0000FF"/>
                  <w:spacing w:val="-2"/>
                  <w:sz w:val="24"/>
                  <w:u w:val="single" w:color="0000FF"/>
                  <w:lang w:val="en-US"/>
                </w:rPr>
                <w:t>lesson/2280/start/</w:t>
              </w:r>
            </w:hyperlink>
            <w:r w:rsidRPr="003A38FB">
              <w:rPr>
                <w:color w:val="0000FF"/>
                <w:spacing w:val="-2"/>
                <w:sz w:val="24"/>
                <w:lang w:val="en-US"/>
              </w:rPr>
              <w:t xml:space="preserve"> </w:t>
            </w:r>
            <w:hyperlink r:id="rId64">
              <w:r w:rsidRPr="003A38FB">
                <w:rPr>
                  <w:color w:val="0000FF"/>
                  <w:spacing w:val="-6"/>
                  <w:sz w:val="24"/>
                  <w:u w:val="single" w:color="0000FF"/>
                  <w:lang w:val="en-US"/>
                </w:rPr>
                <w:t>https://resh.edu.ru/subject/</w:t>
              </w:r>
            </w:hyperlink>
            <w:r w:rsidRPr="003A38FB">
              <w:rPr>
                <w:color w:val="0000FF"/>
                <w:spacing w:val="-6"/>
                <w:sz w:val="24"/>
                <w:lang w:val="en-US"/>
              </w:rPr>
              <w:t xml:space="preserve"> </w:t>
            </w:r>
            <w:hyperlink r:id="rId65">
              <w:r w:rsidRPr="003A38FB">
                <w:rPr>
                  <w:color w:val="0000FF"/>
                  <w:spacing w:val="-2"/>
                  <w:sz w:val="24"/>
                  <w:u w:val="single" w:color="0000FF"/>
                  <w:lang w:val="en-US"/>
                </w:rPr>
                <w:t>lesson/1612/start/</w:t>
              </w:r>
            </w:hyperlink>
            <w:r w:rsidRPr="003A38FB">
              <w:rPr>
                <w:color w:val="0000FF"/>
                <w:spacing w:val="-2"/>
                <w:sz w:val="24"/>
                <w:lang w:val="en-US"/>
              </w:rPr>
              <w:t xml:space="preserve"> </w:t>
            </w:r>
            <w:hyperlink r:id="rId66">
              <w:r w:rsidRPr="003A38FB">
                <w:rPr>
                  <w:color w:val="0000FF"/>
                  <w:spacing w:val="-6"/>
                  <w:sz w:val="24"/>
                  <w:u w:val="single" w:color="0000FF"/>
                  <w:lang w:val="en-US"/>
                </w:rPr>
                <w:t>https://resh.edu.ru/subject/</w:t>
              </w:r>
            </w:hyperlink>
            <w:r w:rsidRPr="003A38FB">
              <w:rPr>
                <w:color w:val="0000FF"/>
                <w:spacing w:val="-6"/>
                <w:sz w:val="24"/>
                <w:lang w:val="en-US"/>
              </w:rPr>
              <w:t xml:space="preserve"> </w:t>
            </w:r>
            <w:hyperlink r:id="rId67">
              <w:r w:rsidRPr="003A38FB">
                <w:rPr>
                  <w:color w:val="0000FF"/>
                  <w:spacing w:val="-2"/>
                  <w:sz w:val="24"/>
                  <w:u w:val="single" w:color="0000FF"/>
                  <w:lang w:val="en-US"/>
                </w:rPr>
                <w:t>lesson/2755/start/</w:t>
              </w:r>
            </w:hyperlink>
            <w:r w:rsidRPr="003A38FB">
              <w:rPr>
                <w:color w:val="0000FF"/>
                <w:spacing w:val="-2"/>
                <w:sz w:val="24"/>
                <w:lang w:val="en-US"/>
              </w:rPr>
              <w:t xml:space="preserve"> </w:t>
            </w:r>
            <w:hyperlink r:id="rId68">
              <w:r w:rsidRPr="003A38FB">
                <w:rPr>
                  <w:color w:val="0000FF"/>
                  <w:spacing w:val="-6"/>
                  <w:sz w:val="24"/>
                  <w:u w:val="single" w:color="0000FF"/>
                  <w:lang w:val="en-US"/>
                </w:rPr>
                <w:t>https://resh.edu.ru/subject/</w:t>
              </w:r>
            </w:hyperlink>
            <w:r w:rsidRPr="003A38FB">
              <w:rPr>
                <w:color w:val="0000FF"/>
                <w:spacing w:val="-6"/>
                <w:sz w:val="24"/>
                <w:lang w:val="en-US"/>
              </w:rPr>
              <w:t xml:space="preserve"> </w:t>
            </w:r>
            <w:hyperlink r:id="rId69">
              <w:r w:rsidRPr="003A38FB">
                <w:rPr>
                  <w:color w:val="0000FF"/>
                  <w:spacing w:val="-2"/>
                  <w:sz w:val="24"/>
                  <w:u w:val="single" w:color="0000FF"/>
                  <w:lang w:val="en-US"/>
                </w:rPr>
                <w:t>lesson/2522/start/</w:t>
              </w:r>
            </w:hyperlink>
            <w:r w:rsidRPr="003A38FB">
              <w:rPr>
                <w:color w:val="0000FF"/>
                <w:spacing w:val="-2"/>
                <w:sz w:val="24"/>
                <w:lang w:val="en-US"/>
              </w:rPr>
              <w:t xml:space="preserve"> </w:t>
            </w:r>
            <w:hyperlink r:id="rId70">
              <w:r w:rsidRPr="003A38FB">
                <w:rPr>
                  <w:color w:val="0000FF"/>
                  <w:spacing w:val="-6"/>
                  <w:sz w:val="24"/>
                  <w:u w:val="single" w:color="0000FF"/>
                  <w:lang w:val="en-US"/>
                </w:rPr>
                <w:t>https://edu.skysmart.ru/tea</w:t>
              </w:r>
            </w:hyperlink>
            <w:r w:rsidRPr="003A38FB">
              <w:rPr>
                <w:color w:val="0000FF"/>
                <w:spacing w:val="-6"/>
                <w:sz w:val="24"/>
                <w:lang w:val="en-US"/>
              </w:rPr>
              <w:t xml:space="preserve"> </w:t>
            </w:r>
            <w:hyperlink r:id="rId71">
              <w:r w:rsidRPr="003A38FB">
                <w:rPr>
                  <w:color w:val="0000FF"/>
                  <w:spacing w:val="-4"/>
                  <w:sz w:val="24"/>
                  <w:u w:val="single" w:color="0000FF"/>
                  <w:lang w:val="en-US"/>
                </w:rPr>
                <w:t>cher/homework/pesikotuu</w:t>
              </w:r>
            </w:hyperlink>
            <w:r w:rsidRPr="003A38FB">
              <w:rPr>
                <w:color w:val="0000FF"/>
                <w:spacing w:val="-4"/>
                <w:sz w:val="24"/>
                <w:lang w:val="en-US"/>
              </w:rPr>
              <w:t xml:space="preserve"> </w:t>
            </w:r>
            <w:hyperlink r:id="rId72">
              <w:r w:rsidRPr="003A38FB">
                <w:rPr>
                  <w:color w:val="0000FF"/>
                  <w:spacing w:val="-6"/>
                  <w:sz w:val="24"/>
                  <w:u w:val="single" w:color="0000FF"/>
                  <w:lang w:val="en-US"/>
                </w:rPr>
                <w:t>https://urok.1c.ru/share/tas</w:t>
              </w:r>
            </w:hyperlink>
            <w:r w:rsidRPr="003A38FB">
              <w:rPr>
                <w:color w:val="0000FF"/>
                <w:spacing w:val="-6"/>
                <w:sz w:val="24"/>
                <w:lang w:val="en-US"/>
              </w:rPr>
              <w:t xml:space="preserve"> </w:t>
            </w:r>
            <w:hyperlink r:id="rId73">
              <w:r w:rsidRPr="003A38FB">
                <w:rPr>
                  <w:color w:val="0000FF"/>
                  <w:spacing w:val="-2"/>
                  <w:sz w:val="24"/>
                  <w:u w:val="single" w:color="0000FF"/>
                  <w:lang w:val="en-US"/>
                </w:rPr>
                <w:t>k/0d2a00836b7d314008d</w:t>
              </w:r>
            </w:hyperlink>
            <w:r w:rsidRPr="003A38FB">
              <w:rPr>
                <w:color w:val="0000FF"/>
                <w:spacing w:val="-2"/>
                <w:sz w:val="24"/>
                <w:lang w:val="en-US"/>
              </w:rPr>
              <w:t xml:space="preserve"> </w:t>
            </w:r>
            <w:hyperlink r:id="rId74">
              <w:r w:rsidRPr="003A38FB">
                <w:rPr>
                  <w:color w:val="0000FF"/>
                  <w:spacing w:val="-2"/>
                  <w:sz w:val="24"/>
                  <w:u w:val="single" w:color="0000FF"/>
                  <w:lang w:val="en-US"/>
                </w:rPr>
                <w:t>d75537818f97b/</w:t>
              </w:r>
            </w:hyperlink>
          </w:p>
          <w:p w:rsidR="003A38FB" w:rsidRPr="003A38FB" w:rsidRDefault="003A38FB" w:rsidP="003A38FB">
            <w:pPr>
              <w:pStyle w:val="TableParagraph"/>
              <w:spacing w:line="237" w:lineRule="auto"/>
              <w:ind w:left="114" w:right="148"/>
              <w:jc w:val="both"/>
              <w:rPr>
                <w:sz w:val="24"/>
                <w:lang w:val="en-US"/>
              </w:rPr>
            </w:pPr>
            <w:hyperlink r:id="rId75">
              <w:r w:rsidRPr="003A38FB">
                <w:rPr>
                  <w:color w:val="0000FF"/>
                  <w:spacing w:val="-6"/>
                  <w:sz w:val="24"/>
                  <w:u w:val="single" w:color="0000FF"/>
                  <w:lang w:val="en-US"/>
                </w:rPr>
                <w:t>https://urok.1c.ru/share/tas</w:t>
              </w:r>
            </w:hyperlink>
            <w:r w:rsidRPr="003A38FB">
              <w:rPr>
                <w:color w:val="0000FF"/>
                <w:spacing w:val="-6"/>
                <w:sz w:val="24"/>
                <w:lang w:val="en-US"/>
              </w:rPr>
              <w:t xml:space="preserve"> </w:t>
            </w:r>
            <w:hyperlink r:id="rId76">
              <w:r w:rsidRPr="003A38FB">
                <w:rPr>
                  <w:color w:val="0000FF"/>
                  <w:spacing w:val="-4"/>
                  <w:sz w:val="24"/>
                  <w:u w:val="single" w:color="0000FF"/>
                  <w:lang w:val="en-US"/>
                </w:rPr>
                <w:t>k/139f40f0fdbfef66d3982</w:t>
              </w:r>
            </w:hyperlink>
            <w:r w:rsidRPr="003A38FB">
              <w:rPr>
                <w:color w:val="0000FF"/>
                <w:spacing w:val="-4"/>
                <w:sz w:val="24"/>
                <w:lang w:val="en-US"/>
              </w:rPr>
              <w:t xml:space="preserve"> </w:t>
            </w:r>
            <w:hyperlink r:id="rId77">
              <w:r w:rsidRPr="003A38FB">
                <w:rPr>
                  <w:color w:val="0000FF"/>
                  <w:spacing w:val="-2"/>
                  <w:sz w:val="24"/>
                  <w:u w:val="single" w:color="0000FF"/>
                  <w:lang w:val="en-US"/>
                </w:rPr>
                <w:t>2f050fabdf5</w:t>
              </w:r>
            </w:hyperlink>
          </w:p>
        </w:tc>
      </w:tr>
    </w:tbl>
    <w:p w:rsidR="003A38FB" w:rsidRPr="00DE0BBB" w:rsidRDefault="003A38FB" w:rsidP="003A38FB">
      <w:pPr>
        <w:spacing w:line="237" w:lineRule="auto"/>
        <w:jc w:val="both"/>
        <w:rPr>
          <w:sz w:val="24"/>
        </w:rPr>
        <w:sectPr w:rsidR="003A38FB" w:rsidRPr="00DE0BBB">
          <w:pgSz w:w="16850" w:h="11920" w:orient="landscape"/>
          <w:pgMar w:top="680" w:right="100" w:bottom="280" w:left="500" w:header="720" w:footer="720" w:gutter="0"/>
          <w:cols w:space="720"/>
        </w:sectPr>
      </w:pPr>
    </w:p>
    <w:p w:rsidR="003A38FB" w:rsidRPr="00DE0BBB" w:rsidRDefault="003A38FB" w:rsidP="003A38FB">
      <w:pPr>
        <w:pStyle w:val="af"/>
        <w:spacing w:before="5"/>
        <w:rPr>
          <w:b/>
          <w:sz w:val="2"/>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0"/>
        <w:gridCol w:w="1608"/>
        <w:gridCol w:w="1154"/>
        <w:gridCol w:w="4276"/>
        <w:gridCol w:w="1557"/>
        <w:gridCol w:w="2702"/>
      </w:tblGrid>
      <w:tr w:rsidR="003A38FB" w:rsidRPr="003A38FB" w:rsidTr="003A38FB">
        <w:trPr>
          <w:trHeight w:val="5243"/>
        </w:trPr>
        <w:tc>
          <w:tcPr>
            <w:tcW w:w="581" w:type="dxa"/>
          </w:tcPr>
          <w:p w:rsidR="003A38FB" w:rsidRPr="003A38FB" w:rsidRDefault="003A38FB" w:rsidP="003A38FB">
            <w:pPr>
              <w:pStyle w:val="TableParagraph"/>
              <w:rPr>
                <w:lang w:val="en-US"/>
              </w:rPr>
            </w:pPr>
          </w:p>
        </w:tc>
        <w:tc>
          <w:tcPr>
            <w:tcW w:w="1805" w:type="dxa"/>
          </w:tcPr>
          <w:p w:rsidR="003A38FB" w:rsidRPr="003A38FB" w:rsidRDefault="003A38FB" w:rsidP="003A38FB">
            <w:pPr>
              <w:pStyle w:val="TableParagraph"/>
              <w:rPr>
                <w:lang w:val="en-US"/>
              </w:rPr>
            </w:pPr>
          </w:p>
        </w:tc>
        <w:tc>
          <w:tcPr>
            <w:tcW w:w="763" w:type="dxa"/>
          </w:tcPr>
          <w:p w:rsidR="003A38FB" w:rsidRPr="003A38FB" w:rsidRDefault="003A38FB" w:rsidP="003A38FB">
            <w:pPr>
              <w:pStyle w:val="TableParagraph"/>
              <w:rPr>
                <w:lang w:val="en-US"/>
              </w:rPr>
            </w:pPr>
          </w:p>
        </w:tc>
        <w:tc>
          <w:tcPr>
            <w:tcW w:w="1550" w:type="dxa"/>
          </w:tcPr>
          <w:p w:rsidR="003A38FB" w:rsidRPr="003A38FB" w:rsidRDefault="003A38FB" w:rsidP="003A38FB">
            <w:pPr>
              <w:pStyle w:val="TableParagraph"/>
              <w:rPr>
                <w:lang w:val="en-US"/>
              </w:rPr>
            </w:pPr>
          </w:p>
        </w:tc>
        <w:tc>
          <w:tcPr>
            <w:tcW w:w="1608" w:type="dxa"/>
          </w:tcPr>
          <w:p w:rsidR="003A38FB" w:rsidRPr="003A38FB" w:rsidRDefault="003A38FB" w:rsidP="003A38FB">
            <w:pPr>
              <w:pStyle w:val="TableParagraph"/>
              <w:rPr>
                <w:lang w:val="en-US"/>
              </w:rPr>
            </w:pPr>
          </w:p>
        </w:tc>
        <w:tc>
          <w:tcPr>
            <w:tcW w:w="1154" w:type="dxa"/>
          </w:tcPr>
          <w:p w:rsidR="003A38FB" w:rsidRPr="003A38FB" w:rsidRDefault="003A38FB" w:rsidP="003A38FB">
            <w:pPr>
              <w:pStyle w:val="TableParagraph"/>
              <w:rPr>
                <w:lang w:val="en-US"/>
              </w:rPr>
            </w:pPr>
          </w:p>
        </w:tc>
        <w:tc>
          <w:tcPr>
            <w:tcW w:w="4276" w:type="dxa"/>
          </w:tcPr>
          <w:p w:rsidR="003A38FB" w:rsidRPr="0052194B" w:rsidRDefault="003A38FB" w:rsidP="003A38FB">
            <w:pPr>
              <w:pStyle w:val="TableParagraph"/>
              <w:ind w:left="113" w:right="86"/>
              <w:jc w:val="both"/>
              <w:rPr>
                <w:sz w:val="24"/>
              </w:rPr>
            </w:pPr>
            <w:r w:rsidRPr="0052194B">
              <w:rPr>
                <w:sz w:val="24"/>
              </w:rPr>
              <w:t>Показывать с использованием карты, как расширялся национальный состав населения Русского государства.</w:t>
            </w:r>
          </w:p>
          <w:p w:rsidR="003A38FB" w:rsidRPr="0052194B" w:rsidRDefault="003A38FB" w:rsidP="003A38FB">
            <w:pPr>
              <w:pStyle w:val="TableParagraph"/>
              <w:ind w:left="113" w:right="92"/>
              <w:jc w:val="both"/>
              <w:rPr>
                <w:sz w:val="24"/>
              </w:rPr>
            </w:pPr>
            <w:r w:rsidRPr="0052194B">
              <w:rPr>
                <w:sz w:val="24"/>
              </w:rPr>
              <w:t>Объяснять причины введения, сущность и последствия опричнины.</w:t>
            </w:r>
          </w:p>
          <w:p w:rsidR="003A38FB" w:rsidRPr="0052194B" w:rsidRDefault="003A38FB" w:rsidP="003A38FB">
            <w:pPr>
              <w:pStyle w:val="TableParagraph"/>
              <w:tabs>
                <w:tab w:val="left" w:pos="1857"/>
                <w:tab w:val="left" w:pos="2455"/>
                <w:tab w:val="left" w:pos="4056"/>
              </w:tabs>
              <w:ind w:left="113" w:right="87"/>
              <w:jc w:val="both"/>
              <w:rPr>
                <w:sz w:val="24"/>
              </w:rPr>
            </w:pPr>
            <w:r w:rsidRPr="0052194B">
              <w:rPr>
                <w:i/>
                <w:spacing w:val="-2"/>
                <w:sz w:val="24"/>
              </w:rPr>
              <w:t>Составлять</w:t>
            </w:r>
            <w:r w:rsidRPr="0052194B">
              <w:rPr>
                <w:i/>
                <w:sz w:val="24"/>
              </w:rPr>
              <w:tab/>
            </w:r>
            <w:r w:rsidRPr="0052194B">
              <w:rPr>
                <w:i/>
                <w:sz w:val="24"/>
              </w:rPr>
              <w:tab/>
            </w:r>
            <w:r w:rsidRPr="0052194B">
              <w:rPr>
                <w:i/>
                <w:spacing w:val="-2"/>
                <w:sz w:val="24"/>
              </w:rPr>
              <w:t xml:space="preserve">характеристику </w:t>
            </w:r>
            <w:r w:rsidRPr="0052194B">
              <w:rPr>
                <w:sz w:val="24"/>
              </w:rPr>
              <w:t xml:space="preserve">(исторический портрет) Ивана </w:t>
            </w:r>
            <w:r>
              <w:rPr>
                <w:sz w:val="24"/>
              </w:rPr>
              <w:t>IV</w:t>
            </w:r>
            <w:r w:rsidRPr="0052194B">
              <w:rPr>
                <w:sz w:val="24"/>
              </w:rPr>
              <w:t xml:space="preserve"> </w:t>
            </w:r>
            <w:r w:rsidRPr="0052194B">
              <w:rPr>
                <w:spacing w:val="-2"/>
                <w:sz w:val="24"/>
              </w:rPr>
              <w:t>Грозного;</w:t>
            </w:r>
            <w:r w:rsidRPr="0052194B">
              <w:rPr>
                <w:sz w:val="24"/>
              </w:rPr>
              <w:tab/>
            </w:r>
            <w:r w:rsidRPr="0052194B">
              <w:rPr>
                <w:i/>
                <w:spacing w:val="-2"/>
                <w:sz w:val="24"/>
              </w:rPr>
              <w:t>представлять</w:t>
            </w:r>
            <w:r w:rsidRPr="0052194B">
              <w:rPr>
                <w:i/>
                <w:sz w:val="24"/>
              </w:rPr>
              <w:tab/>
            </w:r>
            <w:r w:rsidRPr="0052194B">
              <w:rPr>
                <w:i/>
                <w:spacing w:val="-10"/>
                <w:sz w:val="24"/>
              </w:rPr>
              <w:t xml:space="preserve">и </w:t>
            </w:r>
            <w:r w:rsidRPr="0052194B">
              <w:rPr>
                <w:i/>
                <w:sz w:val="24"/>
              </w:rPr>
              <w:t xml:space="preserve">обосновывать оценку </w:t>
            </w:r>
            <w:r w:rsidRPr="0052194B">
              <w:rPr>
                <w:sz w:val="24"/>
              </w:rPr>
              <w:t xml:space="preserve">итогов его </w:t>
            </w:r>
            <w:r w:rsidRPr="0052194B">
              <w:rPr>
                <w:spacing w:val="-2"/>
                <w:sz w:val="24"/>
              </w:rPr>
              <w:t>правления.</w:t>
            </w:r>
          </w:p>
          <w:p w:rsidR="003A38FB" w:rsidRPr="0052194B" w:rsidRDefault="003A38FB" w:rsidP="003A38FB">
            <w:pPr>
              <w:pStyle w:val="TableParagraph"/>
              <w:ind w:left="113" w:right="86"/>
              <w:jc w:val="both"/>
              <w:rPr>
                <w:sz w:val="24"/>
              </w:rPr>
            </w:pPr>
            <w:r w:rsidRPr="0052194B">
              <w:rPr>
                <w:i/>
                <w:sz w:val="24"/>
              </w:rPr>
              <w:t xml:space="preserve">Систематизировать в виде таблицы материал </w:t>
            </w:r>
            <w:r w:rsidRPr="0052194B">
              <w:rPr>
                <w:sz w:val="24"/>
              </w:rPr>
              <w:t xml:space="preserve">о закрепощении крестьян в </w:t>
            </w:r>
            <w:r>
              <w:rPr>
                <w:sz w:val="24"/>
              </w:rPr>
              <w:t>XVI</w:t>
            </w:r>
            <w:r w:rsidRPr="0052194B">
              <w:rPr>
                <w:sz w:val="24"/>
              </w:rPr>
              <w:t xml:space="preserve"> в.</w:t>
            </w:r>
          </w:p>
          <w:p w:rsidR="003A38FB" w:rsidRPr="0052194B" w:rsidRDefault="003A38FB" w:rsidP="003A38FB">
            <w:pPr>
              <w:pStyle w:val="TableParagraph"/>
              <w:tabs>
                <w:tab w:val="left" w:pos="1615"/>
                <w:tab w:val="left" w:pos="2949"/>
              </w:tabs>
              <w:spacing w:line="235" w:lineRule="auto"/>
              <w:ind w:left="113" w:right="105"/>
              <w:rPr>
                <w:sz w:val="24"/>
              </w:rPr>
            </w:pPr>
            <w:r w:rsidRPr="0052194B">
              <w:rPr>
                <w:spacing w:val="-2"/>
                <w:sz w:val="24"/>
              </w:rPr>
              <w:t>Объяснять</w:t>
            </w:r>
            <w:r w:rsidRPr="0052194B">
              <w:rPr>
                <w:sz w:val="24"/>
              </w:rPr>
              <w:tab/>
            </w:r>
            <w:r w:rsidRPr="0052194B">
              <w:rPr>
                <w:spacing w:val="-2"/>
                <w:sz w:val="24"/>
              </w:rPr>
              <w:t>значение</w:t>
            </w:r>
            <w:r w:rsidRPr="0052194B">
              <w:rPr>
                <w:sz w:val="24"/>
              </w:rPr>
              <w:tab/>
            </w:r>
            <w:r w:rsidRPr="0052194B">
              <w:rPr>
                <w:spacing w:val="-4"/>
                <w:sz w:val="24"/>
              </w:rPr>
              <w:t xml:space="preserve">учреждения </w:t>
            </w:r>
            <w:r w:rsidRPr="0052194B">
              <w:rPr>
                <w:spacing w:val="-2"/>
                <w:sz w:val="24"/>
              </w:rPr>
              <w:t>патриаршества.</w:t>
            </w:r>
          </w:p>
          <w:p w:rsidR="003A38FB" w:rsidRPr="0052194B" w:rsidRDefault="003A38FB" w:rsidP="003A38FB">
            <w:pPr>
              <w:pStyle w:val="TableParagraph"/>
              <w:tabs>
                <w:tab w:val="left" w:pos="1399"/>
                <w:tab w:val="left" w:pos="1970"/>
                <w:tab w:val="left" w:pos="2585"/>
                <w:tab w:val="left" w:pos="3223"/>
                <w:tab w:val="left" w:pos="4041"/>
              </w:tabs>
              <w:spacing w:line="237" w:lineRule="auto"/>
              <w:ind w:left="113" w:right="93"/>
              <w:rPr>
                <w:sz w:val="24"/>
              </w:rPr>
            </w:pPr>
            <w:r w:rsidRPr="0052194B">
              <w:rPr>
                <w:spacing w:val="-2"/>
                <w:sz w:val="24"/>
              </w:rPr>
              <w:t>Рассказывать</w:t>
            </w:r>
            <w:r w:rsidRPr="0052194B">
              <w:rPr>
                <w:sz w:val="24"/>
              </w:rPr>
              <w:tab/>
            </w:r>
            <w:r w:rsidRPr="0052194B">
              <w:rPr>
                <w:spacing w:val="-10"/>
                <w:sz w:val="24"/>
              </w:rPr>
              <w:t>о</w:t>
            </w:r>
            <w:r w:rsidRPr="0052194B">
              <w:rPr>
                <w:sz w:val="24"/>
              </w:rPr>
              <w:tab/>
            </w:r>
            <w:r w:rsidRPr="0052194B">
              <w:rPr>
                <w:spacing w:val="-2"/>
                <w:sz w:val="24"/>
              </w:rPr>
              <w:t>событиях</w:t>
            </w:r>
            <w:r w:rsidRPr="0052194B">
              <w:rPr>
                <w:sz w:val="24"/>
              </w:rPr>
              <w:tab/>
            </w:r>
            <w:r w:rsidRPr="0052194B">
              <w:rPr>
                <w:spacing w:val="-10"/>
                <w:sz w:val="24"/>
              </w:rPr>
              <w:t xml:space="preserve">и </w:t>
            </w:r>
            <w:r w:rsidRPr="0052194B">
              <w:rPr>
                <w:sz w:val="24"/>
              </w:rPr>
              <w:t xml:space="preserve">обстоятельствах, приведших к </w:t>
            </w:r>
            <w:proofErr w:type="spellStart"/>
            <w:r w:rsidRPr="0052194B">
              <w:rPr>
                <w:sz w:val="24"/>
              </w:rPr>
              <w:t>прес</w:t>
            </w:r>
            <w:proofErr w:type="gramStart"/>
            <w:r w:rsidRPr="0052194B">
              <w:rPr>
                <w:sz w:val="24"/>
              </w:rPr>
              <w:t>е</w:t>
            </w:r>
            <w:proofErr w:type="spellEnd"/>
            <w:r w:rsidRPr="0052194B">
              <w:rPr>
                <w:sz w:val="24"/>
              </w:rPr>
              <w:t>-</w:t>
            </w:r>
            <w:proofErr w:type="gramEnd"/>
            <w:r w:rsidRPr="0052194B">
              <w:rPr>
                <w:sz w:val="24"/>
              </w:rPr>
              <w:t xml:space="preserve"> </w:t>
            </w:r>
            <w:proofErr w:type="spellStart"/>
            <w:r w:rsidRPr="0052194B">
              <w:rPr>
                <w:spacing w:val="-2"/>
                <w:sz w:val="24"/>
              </w:rPr>
              <w:t>чению</w:t>
            </w:r>
            <w:proofErr w:type="spellEnd"/>
            <w:r w:rsidRPr="0052194B">
              <w:rPr>
                <w:sz w:val="24"/>
              </w:rPr>
              <w:tab/>
            </w:r>
            <w:r w:rsidRPr="0052194B">
              <w:rPr>
                <w:spacing w:val="-2"/>
                <w:sz w:val="24"/>
              </w:rPr>
              <w:t>московской</w:t>
            </w:r>
            <w:r w:rsidRPr="0052194B">
              <w:rPr>
                <w:sz w:val="24"/>
              </w:rPr>
              <w:tab/>
            </w:r>
            <w:r w:rsidRPr="0052194B">
              <w:rPr>
                <w:sz w:val="24"/>
              </w:rPr>
              <w:tab/>
            </w:r>
            <w:r w:rsidRPr="0052194B">
              <w:rPr>
                <w:spacing w:val="-2"/>
                <w:sz w:val="24"/>
              </w:rPr>
              <w:t>династии Рюриковичей</w:t>
            </w:r>
          </w:p>
        </w:tc>
        <w:tc>
          <w:tcPr>
            <w:tcW w:w="1557" w:type="dxa"/>
          </w:tcPr>
          <w:p w:rsidR="003A38FB" w:rsidRPr="0052194B" w:rsidRDefault="003A38FB" w:rsidP="003A38FB">
            <w:pPr>
              <w:pStyle w:val="TableParagraph"/>
            </w:pPr>
          </w:p>
        </w:tc>
        <w:tc>
          <w:tcPr>
            <w:tcW w:w="2702" w:type="dxa"/>
          </w:tcPr>
          <w:p w:rsidR="003A38FB" w:rsidRPr="0052194B" w:rsidRDefault="003A38FB" w:rsidP="003A38FB">
            <w:pPr>
              <w:pStyle w:val="TableParagraph"/>
            </w:pPr>
          </w:p>
        </w:tc>
      </w:tr>
      <w:tr w:rsidR="003A38FB" w:rsidRPr="00DE0BBB" w:rsidTr="003A38FB">
        <w:trPr>
          <w:trHeight w:val="4974"/>
        </w:trPr>
        <w:tc>
          <w:tcPr>
            <w:tcW w:w="581" w:type="dxa"/>
          </w:tcPr>
          <w:p w:rsidR="003A38FB" w:rsidRDefault="003A38FB" w:rsidP="003A38FB">
            <w:pPr>
              <w:pStyle w:val="TableParagraph"/>
              <w:spacing w:line="268" w:lineRule="exact"/>
              <w:ind w:left="115"/>
              <w:rPr>
                <w:sz w:val="24"/>
              </w:rPr>
            </w:pPr>
            <w:r>
              <w:rPr>
                <w:spacing w:val="-5"/>
                <w:sz w:val="24"/>
              </w:rPr>
              <w:t>3.2</w:t>
            </w:r>
          </w:p>
        </w:tc>
        <w:tc>
          <w:tcPr>
            <w:tcW w:w="1805" w:type="dxa"/>
          </w:tcPr>
          <w:p w:rsidR="003A38FB" w:rsidRDefault="003A38FB" w:rsidP="003A38FB">
            <w:pPr>
              <w:pStyle w:val="TableParagraph"/>
              <w:spacing w:line="270" w:lineRule="exact"/>
              <w:rPr>
                <w:b/>
                <w:sz w:val="24"/>
              </w:rPr>
            </w:pPr>
            <w:r>
              <w:rPr>
                <w:b/>
                <w:spacing w:val="-2"/>
                <w:sz w:val="24"/>
              </w:rPr>
              <w:t>Смута</w:t>
            </w:r>
          </w:p>
          <w:p w:rsidR="003A38FB" w:rsidRDefault="003A38FB" w:rsidP="003A38FB">
            <w:pPr>
              <w:pStyle w:val="TableParagraph"/>
              <w:spacing w:line="274" w:lineRule="exact"/>
              <w:rPr>
                <w:b/>
                <w:sz w:val="24"/>
              </w:rPr>
            </w:pPr>
            <w:r>
              <w:rPr>
                <w:b/>
                <w:sz w:val="24"/>
              </w:rPr>
              <w:t>в</w:t>
            </w:r>
            <w:r>
              <w:rPr>
                <w:b/>
                <w:spacing w:val="-6"/>
                <w:sz w:val="24"/>
              </w:rPr>
              <w:t xml:space="preserve"> </w:t>
            </w:r>
            <w:r>
              <w:rPr>
                <w:b/>
                <w:spacing w:val="-2"/>
                <w:sz w:val="24"/>
              </w:rPr>
              <w:t>России</w:t>
            </w:r>
          </w:p>
        </w:tc>
        <w:tc>
          <w:tcPr>
            <w:tcW w:w="763" w:type="dxa"/>
          </w:tcPr>
          <w:p w:rsidR="003A38FB" w:rsidRDefault="003A38FB" w:rsidP="003A38FB">
            <w:pPr>
              <w:pStyle w:val="TableParagraph"/>
              <w:spacing w:line="268" w:lineRule="exact"/>
              <w:ind w:left="109"/>
              <w:rPr>
                <w:sz w:val="24"/>
              </w:rPr>
            </w:pPr>
            <w:r>
              <w:rPr>
                <w:spacing w:val="-10"/>
                <w:sz w:val="24"/>
              </w:rPr>
              <w:t>9</w:t>
            </w:r>
          </w:p>
        </w:tc>
        <w:tc>
          <w:tcPr>
            <w:tcW w:w="1550" w:type="dxa"/>
          </w:tcPr>
          <w:p w:rsidR="003A38FB" w:rsidRDefault="003A38FB" w:rsidP="003A38FB">
            <w:pPr>
              <w:pStyle w:val="TableParagraph"/>
            </w:pPr>
          </w:p>
        </w:tc>
        <w:tc>
          <w:tcPr>
            <w:tcW w:w="1608" w:type="dxa"/>
          </w:tcPr>
          <w:p w:rsidR="003A38FB" w:rsidRDefault="003A38FB" w:rsidP="003A38FB">
            <w:pPr>
              <w:pStyle w:val="TableParagraph"/>
            </w:pPr>
          </w:p>
        </w:tc>
        <w:tc>
          <w:tcPr>
            <w:tcW w:w="1154" w:type="dxa"/>
          </w:tcPr>
          <w:p w:rsidR="003A38FB" w:rsidRDefault="003A38FB" w:rsidP="003A38FB">
            <w:pPr>
              <w:pStyle w:val="TableParagraph"/>
            </w:pPr>
          </w:p>
        </w:tc>
        <w:tc>
          <w:tcPr>
            <w:tcW w:w="4276" w:type="dxa"/>
          </w:tcPr>
          <w:p w:rsidR="003A38FB" w:rsidRPr="0052194B" w:rsidRDefault="003A38FB" w:rsidP="003A38FB">
            <w:pPr>
              <w:pStyle w:val="TableParagraph"/>
              <w:tabs>
                <w:tab w:val="left" w:pos="2695"/>
              </w:tabs>
              <w:ind w:left="113" w:right="89"/>
              <w:jc w:val="both"/>
              <w:rPr>
                <w:sz w:val="24"/>
              </w:rPr>
            </w:pPr>
            <w:r w:rsidRPr="0052194B">
              <w:rPr>
                <w:spacing w:val="-2"/>
                <w:sz w:val="24"/>
              </w:rPr>
              <w:t>Раскрывать</w:t>
            </w:r>
            <w:r w:rsidRPr="0052194B">
              <w:rPr>
                <w:sz w:val="24"/>
              </w:rPr>
              <w:tab/>
            </w:r>
            <w:r w:rsidRPr="0052194B">
              <w:rPr>
                <w:spacing w:val="-2"/>
                <w:sz w:val="24"/>
              </w:rPr>
              <w:t xml:space="preserve">противоречия, </w:t>
            </w:r>
            <w:r w:rsidRPr="0052194B">
              <w:rPr>
                <w:sz w:val="24"/>
              </w:rPr>
              <w:t>существовавшие в русском обществе накануне Смуты.</w:t>
            </w:r>
          </w:p>
          <w:p w:rsidR="003A38FB" w:rsidRPr="0052194B" w:rsidRDefault="003A38FB" w:rsidP="003A38FB">
            <w:pPr>
              <w:pStyle w:val="TableParagraph"/>
              <w:tabs>
                <w:tab w:val="left" w:pos="2479"/>
              </w:tabs>
              <w:spacing w:line="242" w:lineRule="auto"/>
              <w:ind w:left="113" w:right="86"/>
              <w:jc w:val="both"/>
              <w:rPr>
                <w:sz w:val="24"/>
              </w:rPr>
            </w:pPr>
            <w:r w:rsidRPr="0052194B">
              <w:rPr>
                <w:spacing w:val="-2"/>
                <w:sz w:val="24"/>
              </w:rPr>
              <w:t>Характеризовать</w:t>
            </w:r>
            <w:r w:rsidRPr="0052194B">
              <w:rPr>
                <w:sz w:val="24"/>
              </w:rPr>
              <w:tab/>
              <w:t>личность и деятельность Бориса Годунова.</w:t>
            </w:r>
          </w:p>
          <w:p w:rsidR="003A38FB" w:rsidRPr="0052194B" w:rsidRDefault="003A38FB" w:rsidP="003A38FB">
            <w:pPr>
              <w:pStyle w:val="TableParagraph"/>
              <w:spacing w:line="271" w:lineRule="exact"/>
              <w:ind w:left="113"/>
              <w:jc w:val="both"/>
              <w:rPr>
                <w:sz w:val="24"/>
              </w:rPr>
            </w:pPr>
            <w:r w:rsidRPr="0052194B">
              <w:rPr>
                <w:sz w:val="24"/>
              </w:rPr>
              <w:t>Раскрывать</w:t>
            </w:r>
            <w:r w:rsidRPr="0052194B">
              <w:rPr>
                <w:spacing w:val="-5"/>
                <w:sz w:val="24"/>
              </w:rPr>
              <w:t xml:space="preserve"> </w:t>
            </w:r>
            <w:r w:rsidRPr="0052194B">
              <w:rPr>
                <w:sz w:val="24"/>
              </w:rPr>
              <w:t>причины</w:t>
            </w:r>
            <w:r w:rsidRPr="0052194B">
              <w:rPr>
                <w:spacing w:val="-9"/>
                <w:sz w:val="24"/>
              </w:rPr>
              <w:t xml:space="preserve"> </w:t>
            </w:r>
            <w:r w:rsidRPr="0052194B">
              <w:rPr>
                <w:spacing w:val="-2"/>
                <w:sz w:val="24"/>
              </w:rPr>
              <w:t>Смуты.</w:t>
            </w:r>
          </w:p>
          <w:p w:rsidR="003A38FB" w:rsidRPr="0052194B" w:rsidRDefault="003A38FB" w:rsidP="003A38FB">
            <w:pPr>
              <w:pStyle w:val="TableParagraph"/>
              <w:spacing w:line="237" w:lineRule="auto"/>
              <w:ind w:left="113" w:right="93"/>
              <w:jc w:val="both"/>
              <w:rPr>
                <w:sz w:val="24"/>
              </w:rPr>
            </w:pPr>
            <w:r w:rsidRPr="0052194B">
              <w:rPr>
                <w:sz w:val="24"/>
              </w:rPr>
              <w:t>Называть хронологические рамки Смутного времени.</w:t>
            </w:r>
          </w:p>
          <w:p w:rsidR="003A38FB" w:rsidRPr="0052194B" w:rsidRDefault="003A38FB" w:rsidP="003A38FB">
            <w:pPr>
              <w:pStyle w:val="TableParagraph"/>
              <w:spacing w:line="237" w:lineRule="auto"/>
              <w:ind w:left="113" w:right="91"/>
              <w:jc w:val="both"/>
              <w:rPr>
                <w:sz w:val="24"/>
              </w:rPr>
            </w:pPr>
            <w:r w:rsidRPr="0052194B">
              <w:rPr>
                <w:i/>
                <w:sz w:val="24"/>
              </w:rPr>
              <w:t>Систематизировать исторический материал</w:t>
            </w:r>
            <w:r w:rsidRPr="0052194B">
              <w:rPr>
                <w:i/>
                <w:spacing w:val="49"/>
                <w:sz w:val="24"/>
              </w:rPr>
              <w:t xml:space="preserve"> </w:t>
            </w:r>
            <w:r w:rsidRPr="0052194B">
              <w:rPr>
                <w:sz w:val="24"/>
              </w:rPr>
              <w:t>в</w:t>
            </w:r>
            <w:r w:rsidRPr="0052194B">
              <w:rPr>
                <w:spacing w:val="44"/>
                <w:sz w:val="24"/>
              </w:rPr>
              <w:t xml:space="preserve"> </w:t>
            </w:r>
            <w:r w:rsidRPr="0052194B">
              <w:rPr>
                <w:sz w:val="24"/>
              </w:rPr>
              <w:t>хронологической</w:t>
            </w:r>
            <w:r w:rsidRPr="0052194B">
              <w:rPr>
                <w:spacing w:val="46"/>
                <w:sz w:val="24"/>
              </w:rPr>
              <w:t xml:space="preserve"> </w:t>
            </w:r>
            <w:r w:rsidRPr="0052194B">
              <w:rPr>
                <w:spacing w:val="-2"/>
                <w:sz w:val="24"/>
              </w:rPr>
              <w:t>таблице</w:t>
            </w:r>
          </w:p>
          <w:p w:rsidR="003A38FB" w:rsidRPr="0052194B" w:rsidRDefault="003A38FB" w:rsidP="003A38FB">
            <w:pPr>
              <w:pStyle w:val="TableParagraph"/>
              <w:spacing w:line="237" w:lineRule="auto"/>
              <w:ind w:left="113" w:right="94"/>
              <w:jc w:val="both"/>
              <w:rPr>
                <w:sz w:val="24"/>
              </w:rPr>
            </w:pPr>
            <w:r w:rsidRPr="0052194B">
              <w:rPr>
                <w:sz w:val="24"/>
              </w:rPr>
              <w:t xml:space="preserve">«Основные события Смутного </w:t>
            </w:r>
            <w:r w:rsidRPr="0052194B">
              <w:rPr>
                <w:spacing w:val="-2"/>
                <w:sz w:val="24"/>
              </w:rPr>
              <w:t>времени».</w:t>
            </w:r>
          </w:p>
          <w:p w:rsidR="003A38FB" w:rsidRPr="0052194B" w:rsidRDefault="003A38FB" w:rsidP="003A38FB">
            <w:pPr>
              <w:pStyle w:val="TableParagraph"/>
              <w:spacing w:before="1" w:line="237" w:lineRule="auto"/>
              <w:ind w:left="113" w:right="90"/>
              <w:jc w:val="both"/>
              <w:rPr>
                <w:sz w:val="24"/>
              </w:rPr>
            </w:pPr>
            <w:r w:rsidRPr="0052194B">
              <w:rPr>
                <w:sz w:val="24"/>
              </w:rPr>
              <w:t>Объяснять смысл понятий и терминов: Смута, самозванство.</w:t>
            </w:r>
          </w:p>
          <w:p w:rsidR="003A38FB" w:rsidRPr="0052194B" w:rsidRDefault="003A38FB" w:rsidP="003A38FB">
            <w:pPr>
              <w:pStyle w:val="TableParagraph"/>
              <w:spacing w:before="5" w:line="237" w:lineRule="auto"/>
              <w:ind w:left="113" w:right="86"/>
              <w:jc w:val="both"/>
              <w:rPr>
                <w:sz w:val="24"/>
              </w:rPr>
            </w:pPr>
            <w:r w:rsidRPr="0052194B">
              <w:rPr>
                <w:sz w:val="24"/>
              </w:rPr>
              <w:t xml:space="preserve">Показывать на исторической карте направления походов Лжедмитрия </w:t>
            </w:r>
            <w:r>
              <w:rPr>
                <w:sz w:val="24"/>
              </w:rPr>
              <w:t>I</w:t>
            </w:r>
            <w:r w:rsidRPr="0052194B">
              <w:rPr>
                <w:sz w:val="24"/>
              </w:rPr>
              <w:t xml:space="preserve"> и Лжедмитрия </w:t>
            </w:r>
            <w:r>
              <w:rPr>
                <w:sz w:val="24"/>
              </w:rPr>
              <w:t>II</w:t>
            </w:r>
            <w:r w:rsidRPr="0052194B">
              <w:rPr>
                <w:sz w:val="24"/>
              </w:rPr>
              <w:t>, места действий польских</w:t>
            </w:r>
            <w:r w:rsidRPr="0052194B">
              <w:rPr>
                <w:spacing w:val="43"/>
                <w:sz w:val="24"/>
              </w:rPr>
              <w:t xml:space="preserve">  </w:t>
            </w:r>
            <w:r w:rsidRPr="0052194B">
              <w:rPr>
                <w:sz w:val="24"/>
              </w:rPr>
              <w:t>и</w:t>
            </w:r>
            <w:r w:rsidRPr="0052194B">
              <w:rPr>
                <w:spacing w:val="45"/>
                <w:sz w:val="24"/>
              </w:rPr>
              <w:t xml:space="preserve">  </w:t>
            </w:r>
            <w:r w:rsidRPr="0052194B">
              <w:rPr>
                <w:sz w:val="24"/>
              </w:rPr>
              <w:t>шведских</w:t>
            </w:r>
            <w:r w:rsidRPr="0052194B">
              <w:rPr>
                <w:spacing w:val="45"/>
                <w:sz w:val="24"/>
              </w:rPr>
              <w:t xml:space="preserve">  </w:t>
            </w:r>
            <w:r w:rsidRPr="0052194B">
              <w:rPr>
                <w:spacing w:val="-2"/>
                <w:sz w:val="24"/>
              </w:rPr>
              <w:t>интервентов,</w:t>
            </w:r>
          </w:p>
        </w:tc>
        <w:tc>
          <w:tcPr>
            <w:tcW w:w="1557" w:type="dxa"/>
          </w:tcPr>
          <w:p w:rsidR="003A38FB" w:rsidRDefault="003A38FB" w:rsidP="003A38FB">
            <w:pPr>
              <w:pStyle w:val="TableParagraph"/>
              <w:ind w:left="111" w:right="25"/>
              <w:rPr>
                <w:sz w:val="24"/>
              </w:rPr>
            </w:pPr>
            <w:r>
              <w:rPr>
                <w:spacing w:val="-2"/>
                <w:sz w:val="24"/>
              </w:rPr>
              <w:t>Устный опрос. Письменный контроль.</w:t>
            </w:r>
          </w:p>
        </w:tc>
        <w:tc>
          <w:tcPr>
            <w:tcW w:w="2702" w:type="dxa"/>
          </w:tcPr>
          <w:p w:rsidR="003A38FB" w:rsidRPr="003A38FB" w:rsidRDefault="003A38FB" w:rsidP="003A38FB">
            <w:pPr>
              <w:pStyle w:val="TableParagraph"/>
              <w:ind w:left="114" w:right="143"/>
              <w:rPr>
                <w:sz w:val="24"/>
                <w:lang w:val="en-US"/>
              </w:rPr>
            </w:pPr>
            <w:hyperlink r:id="rId78">
              <w:r w:rsidRPr="003A38FB">
                <w:rPr>
                  <w:color w:val="0000FF"/>
                  <w:spacing w:val="-6"/>
                  <w:sz w:val="24"/>
                  <w:u w:val="single" w:color="0000FF"/>
                  <w:lang w:val="en-US"/>
                </w:rPr>
                <w:t>https://resh.edu.ru/subject/</w:t>
              </w:r>
            </w:hyperlink>
            <w:r w:rsidRPr="003A38FB">
              <w:rPr>
                <w:color w:val="0000FF"/>
                <w:spacing w:val="-6"/>
                <w:sz w:val="24"/>
                <w:lang w:val="en-US"/>
              </w:rPr>
              <w:t xml:space="preserve"> </w:t>
            </w:r>
            <w:hyperlink r:id="rId79">
              <w:r w:rsidRPr="003A38FB">
                <w:rPr>
                  <w:color w:val="0000FF"/>
                  <w:spacing w:val="-2"/>
                  <w:sz w:val="24"/>
                  <w:u w:val="single" w:color="0000FF"/>
                  <w:lang w:val="en-US"/>
                </w:rPr>
                <w:t>lesson/2524/start/</w:t>
              </w:r>
            </w:hyperlink>
            <w:r w:rsidRPr="003A38FB">
              <w:rPr>
                <w:color w:val="0000FF"/>
                <w:spacing w:val="-2"/>
                <w:sz w:val="24"/>
                <w:lang w:val="en-US"/>
              </w:rPr>
              <w:t xml:space="preserve"> </w:t>
            </w:r>
            <w:hyperlink r:id="rId80">
              <w:r w:rsidRPr="003A38FB">
                <w:rPr>
                  <w:color w:val="0000FF"/>
                  <w:spacing w:val="-6"/>
                  <w:sz w:val="24"/>
                  <w:u w:val="single" w:color="0000FF"/>
                  <w:lang w:val="en-US"/>
                </w:rPr>
                <w:t>https://resh.edu.ru/subject/</w:t>
              </w:r>
            </w:hyperlink>
            <w:r w:rsidRPr="003A38FB">
              <w:rPr>
                <w:color w:val="0000FF"/>
                <w:spacing w:val="-6"/>
                <w:sz w:val="24"/>
                <w:lang w:val="en-US"/>
              </w:rPr>
              <w:t xml:space="preserve"> </w:t>
            </w:r>
            <w:hyperlink r:id="rId81">
              <w:r w:rsidRPr="003A38FB">
                <w:rPr>
                  <w:color w:val="0000FF"/>
                  <w:spacing w:val="-2"/>
                  <w:sz w:val="24"/>
                  <w:u w:val="single" w:color="0000FF"/>
                  <w:lang w:val="en-US"/>
                </w:rPr>
                <w:t>lesson/2525/start/</w:t>
              </w:r>
            </w:hyperlink>
            <w:r w:rsidRPr="003A38FB">
              <w:rPr>
                <w:color w:val="0000FF"/>
                <w:spacing w:val="-2"/>
                <w:sz w:val="24"/>
                <w:lang w:val="en-US"/>
              </w:rPr>
              <w:t xml:space="preserve"> </w:t>
            </w:r>
            <w:hyperlink r:id="rId82">
              <w:r w:rsidRPr="003A38FB">
                <w:rPr>
                  <w:color w:val="0000FF"/>
                  <w:spacing w:val="-6"/>
                  <w:sz w:val="24"/>
                  <w:u w:val="single" w:color="0000FF"/>
                  <w:lang w:val="en-US"/>
                </w:rPr>
                <w:t>https://edu.skysmart.ru/tea</w:t>
              </w:r>
            </w:hyperlink>
            <w:r w:rsidRPr="003A38FB">
              <w:rPr>
                <w:color w:val="0000FF"/>
                <w:spacing w:val="-6"/>
                <w:sz w:val="24"/>
                <w:lang w:val="en-US"/>
              </w:rPr>
              <w:t xml:space="preserve"> </w:t>
            </w:r>
            <w:hyperlink r:id="rId83">
              <w:r w:rsidRPr="003A38FB">
                <w:rPr>
                  <w:color w:val="0000FF"/>
                  <w:spacing w:val="-4"/>
                  <w:sz w:val="24"/>
                  <w:u w:val="single" w:color="0000FF"/>
                  <w:lang w:val="en-US"/>
                </w:rPr>
                <w:t>cher/homework/pesikotuu</w:t>
              </w:r>
            </w:hyperlink>
            <w:r w:rsidRPr="003A38FB">
              <w:rPr>
                <w:color w:val="0000FF"/>
                <w:spacing w:val="-4"/>
                <w:sz w:val="24"/>
                <w:lang w:val="en-US"/>
              </w:rPr>
              <w:t xml:space="preserve"> </w:t>
            </w:r>
            <w:hyperlink r:id="rId84">
              <w:r w:rsidRPr="003A38FB">
                <w:rPr>
                  <w:color w:val="0000FF"/>
                  <w:spacing w:val="-6"/>
                  <w:sz w:val="24"/>
                  <w:u w:val="single" w:color="0000FF"/>
                  <w:lang w:val="en-US"/>
                </w:rPr>
                <w:t>https://urok.1c.ru/share/tas</w:t>
              </w:r>
            </w:hyperlink>
            <w:r w:rsidRPr="003A38FB">
              <w:rPr>
                <w:color w:val="0000FF"/>
                <w:spacing w:val="-6"/>
                <w:sz w:val="24"/>
                <w:lang w:val="en-US"/>
              </w:rPr>
              <w:t xml:space="preserve"> </w:t>
            </w:r>
            <w:hyperlink r:id="rId85">
              <w:r w:rsidRPr="003A38FB">
                <w:rPr>
                  <w:color w:val="0000FF"/>
                  <w:spacing w:val="-6"/>
                  <w:sz w:val="24"/>
                  <w:u w:val="single" w:color="0000FF"/>
                  <w:lang w:val="en-US"/>
                </w:rPr>
                <w:t>k/7b28a38b92cd878a0304</w:t>
              </w:r>
            </w:hyperlink>
            <w:r w:rsidRPr="003A38FB">
              <w:rPr>
                <w:color w:val="0000FF"/>
                <w:spacing w:val="-6"/>
                <w:sz w:val="24"/>
                <w:lang w:val="en-US"/>
              </w:rPr>
              <w:t xml:space="preserve"> </w:t>
            </w:r>
            <w:hyperlink r:id="rId86">
              <w:r w:rsidRPr="003A38FB">
                <w:rPr>
                  <w:color w:val="0000FF"/>
                  <w:spacing w:val="-2"/>
                  <w:sz w:val="24"/>
                  <w:u w:val="single" w:color="0000FF"/>
                  <w:lang w:val="en-US"/>
                </w:rPr>
                <w:t>95745a2dff0c/</w:t>
              </w:r>
            </w:hyperlink>
            <w:r w:rsidRPr="003A38FB">
              <w:rPr>
                <w:color w:val="0000FF"/>
                <w:spacing w:val="-2"/>
                <w:sz w:val="24"/>
                <w:lang w:val="en-US"/>
              </w:rPr>
              <w:t xml:space="preserve"> </w:t>
            </w:r>
            <w:hyperlink r:id="rId87">
              <w:r w:rsidRPr="003A38FB">
                <w:rPr>
                  <w:color w:val="0000FF"/>
                  <w:spacing w:val="-6"/>
                  <w:sz w:val="24"/>
                  <w:u w:val="single" w:color="0000FF"/>
                  <w:lang w:val="en-US"/>
                </w:rPr>
                <w:t>https://urok.1c.ru/share/tas</w:t>
              </w:r>
            </w:hyperlink>
            <w:r w:rsidRPr="003A38FB">
              <w:rPr>
                <w:color w:val="0000FF"/>
                <w:spacing w:val="-6"/>
                <w:sz w:val="24"/>
                <w:lang w:val="en-US"/>
              </w:rPr>
              <w:t xml:space="preserve"> </w:t>
            </w:r>
            <w:hyperlink r:id="rId88">
              <w:r w:rsidRPr="003A38FB">
                <w:rPr>
                  <w:color w:val="0000FF"/>
                  <w:spacing w:val="-6"/>
                  <w:sz w:val="24"/>
                  <w:u w:val="single" w:color="0000FF"/>
                  <w:lang w:val="en-US"/>
                </w:rPr>
                <w:t>k/b55fb5cdfccdbfe57cb45</w:t>
              </w:r>
            </w:hyperlink>
            <w:r w:rsidRPr="003A38FB">
              <w:rPr>
                <w:color w:val="0000FF"/>
                <w:spacing w:val="-6"/>
                <w:sz w:val="24"/>
                <w:lang w:val="en-US"/>
              </w:rPr>
              <w:t xml:space="preserve"> </w:t>
            </w:r>
            <w:hyperlink r:id="rId89">
              <w:r w:rsidRPr="003A38FB">
                <w:rPr>
                  <w:color w:val="0000FF"/>
                  <w:spacing w:val="-2"/>
                  <w:sz w:val="24"/>
                  <w:u w:val="single" w:color="0000FF"/>
                  <w:lang w:val="en-US"/>
                </w:rPr>
                <w:t>c65ee20bb0a/</w:t>
              </w:r>
            </w:hyperlink>
          </w:p>
        </w:tc>
      </w:tr>
    </w:tbl>
    <w:p w:rsidR="003A38FB" w:rsidRPr="00DE0BBB" w:rsidRDefault="003A38FB" w:rsidP="003A38FB">
      <w:pPr>
        <w:rPr>
          <w:sz w:val="24"/>
        </w:rPr>
        <w:sectPr w:rsidR="003A38FB" w:rsidRPr="00DE0BBB">
          <w:pgSz w:w="16850" w:h="11920" w:orient="landscape"/>
          <w:pgMar w:top="680" w:right="100" w:bottom="280" w:left="500" w:header="720" w:footer="720" w:gutter="0"/>
          <w:cols w:space="720"/>
        </w:sectPr>
      </w:pPr>
    </w:p>
    <w:p w:rsidR="003A38FB" w:rsidRPr="00DE0BBB" w:rsidRDefault="003A38FB" w:rsidP="003A38FB">
      <w:pPr>
        <w:pStyle w:val="af"/>
        <w:spacing w:before="5"/>
        <w:rPr>
          <w:b/>
          <w:sz w:val="2"/>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0"/>
        <w:gridCol w:w="1608"/>
        <w:gridCol w:w="1154"/>
        <w:gridCol w:w="4276"/>
        <w:gridCol w:w="1557"/>
        <w:gridCol w:w="2702"/>
      </w:tblGrid>
      <w:tr w:rsidR="003A38FB" w:rsidTr="003A38FB">
        <w:trPr>
          <w:trHeight w:val="5797"/>
        </w:trPr>
        <w:tc>
          <w:tcPr>
            <w:tcW w:w="581" w:type="dxa"/>
          </w:tcPr>
          <w:p w:rsidR="003A38FB" w:rsidRPr="003A38FB" w:rsidRDefault="003A38FB" w:rsidP="003A38FB">
            <w:pPr>
              <w:pStyle w:val="TableParagraph"/>
              <w:rPr>
                <w:lang w:val="en-US"/>
              </w:rPr>
            </w:pPr>
          </w:p>
        </w:tc>
        <w:tc>
          <w:tcPr>
            <w:tcW w:w="1805" w:type="dxa"/>
          </w:tcPr>
          <w:p w:rsidR="003A38FB" w:rsidRPr="003A38FB" w:rsidRDefault="003A38FB" w:rsidP="003A38FB">
            <w:pPr>
              <w:pStyle w:val="TableParagraph"/>
              <w:rPr>
                <w:lang w:val="en-US"/>
              </w:rPr>
            </w:pPr>
          </w:p>
        </w:tc>
        <w:tc>
          <w:tcPr>
            <w:tcW w:w="763" w:type="dxa"/>
          </w:tcPr>
          <w:p w:rsidR="003A38FB" w:rsidRPr="003A38FB" w:rsidRDefault="003A38FB" w:rsidP="003A38FB">
            <w:pPr>
              <w:pStyle w:val="TableParagraph"/>
              <w:rPr>
                <w:lang w:val="en-US"/>
              </w:rPr>
            </w:pPr>
          </w:p>
        </w:tc>
        <w:tc>
          <w:tcPr>
            <w:tcW w:w="1550" w:type="dxa"/>
          </w:tcPr>
          <w:p w:rsidR="003A38FB" w:rsidRPr="003A38FB" w:rsidRDefault="003A38FB" w:rsidP="003A38FB">
            <w:pPr>
              <w:pStyle w:val="TableParagraph"/>
              <w:rPr>
                <w:lang w:val="en-US"/>
              </w:rPr>
            </w:pPr>
          </w:p>
        </w:tc>
        <w:tc>
          <w:tcPr>
            <w:tcW w:w="1608" w:type="dxa"/>
          </w:tcPr>
          <w:p w:rsidR="003A38FB" w:rsidRPr="003A38FB" w:rsidRDefault="003A38FB" w:rsidP="003A38FB">
            <w:pPr>
              <w:pStyle w:val="TableParagraph"/>
              <w:rPr>
                <w:lang w:val="en-US"/>
              </w:rPr>
            </w:pPr>
          </w:p>
        </w:tc>
        <w:tc>
          <w:tcPr>
            <w:tcW w:w="1154" w:type="dxa"/>
          </w:tcPr>
          <w:p w:rsidR="003A38FB" w:rsidRPr="003A38FB" w:rsidRDefault="003A38FB" w:rsidP="003A38FB">
            <w:pPr>
              <w:pStyle w:val="TableParagraph"/>
              <w:rPr>
                <w:lang w:val="en-US"/>
              </w:rPr>
            </w:pPr>
          </w:p>
        </w:tc>
        <w:tc>
          <w:tcPr>
            <w:tcW w:w="4276" w:type="dxa"/>
          </w:tcPr>
          <w:p w:rsidR="003A38FB" w:rsidRPr="0052194B" w:rsidRDefault="003A38FB" w:rsidP="003A38FB">
            <w:pPr>
              <w:pStyle w:val="TableParagraph"/>
              <w:spacing w:line="242" w:lineRule="auto"/>
              <w:ind w:left="113" w:right="91"/>
              <w:jc w:val="both"/>
              <w:rPr>
                <w:sz w:val="24"/>
              </w:rPr>
            </w:pPr>
            <w:r w:rsidRPr="0052194B">
              <w:rPr>
                <w:sz w:val="24"/>
              </w:rPr>
              <w:t>маршруты</w:t>
            </w:r>
            <w:r w:rsidRPr="0052194B">
              <w:rPr>
                <w:spacing w:val="-10"/>
                <w:sz w:val="24"/>
              </w:rPr>
              <w:t xml:space="preserve"> </w:t>
            </w:r>
            <w:r w:rsidRPr="0052194B">
              <w:rPr>
                <w:sz w:val="24"/>
              </w:rPr>
              <w:t>движения</w:t>
            </w:r>
            <w:r w:rsidRPr="0052194B">
              <w:rPr>
                <w:spacing w:val="-9"/>
                <w:sz w:val="24"/>
              </w:rPr>
              <w:t xml:space="preserve"> </w:t>
            </w:r>
            <w:r w:rsidRPr="0052194B">
              <w:rPr>
                <w:sz w:val="24"/>
              </w:rPr>
              <w:t>отрядов</w:t>
            </w:r>
            <w:r w:rsidRPr="0052194B">
              <w:rPr>
                <w:spacing w:val="-10"/>
                <w:sz w:val="24"/>
              </w:rPr>
              <w:t xml:space="preserve"> </w:t>
            </w:r>
            <w:r w:rsidRPr="0052194B">
              <w:rPr>
                <w:sz w:val="24"/>
              </w:rPr>
              <w:t>первого</w:t>
            </w:r>
            <w:r w:rsidRPr="0052194B">
              <w:rPr>
                <w:spacing w:val="-9"/>
                <w:sz w:val="24"/>
              </w:rPr>
              <w:t xml:space="preserve"> </w:t>
            </w:r>
            <w:r w:rsidRPr="0052194B">
              <w:rPr>
                <w:sz w:val="24"/>
              </w:rPr>
              <w:t>и второго ополчения.</w:t>
            </w:r>
          </w:p>
          <w:p w:rsidR="003A38FB" w:rsidRPr="0052194B" w:rsidRDefault="003A38FB" w:rsidP="003A38FB">
            <w:pPr>
              <w:pStyle w:val="TableParagraph"/>
              <w:ind w:left="113" w:right="86"/>
              <w:jc w:val="both"/>
              <w:rPr>
                <w:sz w:val="24"/>
              </w:rPr>
            </w:pPr>
            <w:r w:rsidRPr="0052194B">
              <w:rPr>
                <w:sz w:val="24"/>
              </w:rPr>
              <w:t>Высказывать суждения о роли Православной церкви, духовных лидеров в событиях Смутного</w:t>
            </w:r>
            <w:r w:rsidRPr="0052194B">
              <w:rPr>
                <w:spacing w:val="80"/>
                <w:sz w:val="24"/>
              </w:rPr>
              <w:t xml:space="preserve"> </w:t>
            </w:r>
            <w:r w:rsidRPr="0052194B">
              <w:rPr>
                <w:spacing w:val="-2"/>
                <w:sz w:val="24"/>
              </w:rPr>
              <w:t>времени.</w:t>
            </w:r>
          </w:p>
          <w:p w:rsidR="003A38FB" w:rsidRPr="0052194B" w:rsidRDefault="003A38FB" w:rsidP="003A38FB">
            <w:pPr>
              <w:pStyle w:val="TableParagraph"/>
              <w:tabs>
                <w:tab w:val="left" w:pos="2441"/>
              </w:tabs>
              <w:ind w:left="113" w:right="85"/>
              <w:jc w:val="both"/>
              <w:rPr>
                <w:sz w:val="24"/>
              </w:rPr>
            </w:pPr>
            <w:r w:rsidRPr="0052194B">
              <w:rPr>
                <w:i/>
                <w:spacing w:val="-2"/>
                <w:sz w:val="24"/>
              </w:rPr>
              <w:t>Представлять</w:t>
            </w:r>
            <w:r w:rsidRPr="0052194B">
              <w:rPr>
                <w:i/>
                <w:sz w:val="24"/>
              </w:rPr>
              <w:tab/>
            </w:r>
            <w:r w:rsidRPr="0052194B">
              <w:rPr>
                <w:i/>
                <w:spacing w:val="-2"/>
                <w:sz w:val="24"/>
              </w:rPr>
              <w:t xml:space="preserve">характеристики </w:t>
            </w:r>
            <w:r w:rsidRPr="0052194B">
              <w:rPr>
                <w:sz w:val="24"/>
              </w:rPr>
              <w:t>участников ключевых событий Смутного времени.</w:t>
            </w:r>
          </w:p>
          <w:p w:rsidR="003A38FB" w:rsidRPr="0052194B" w:rsidRDefault="003A38FB" w:rsidP="003A38FB">
            <w:pPr>
              <w:pStyle w:val="TableParagraph"/>
              <w:ind w:left="113" w:right="517"/>
              <w:rPr>
                <w:sz w:val="24"/>
              </w:rPr>
            </w:pPr>
            <w:r w:rsidRPr="0052194B">
              <w:rPr>
                <w:sz w:val="24"/>
              </w:rPr>
              <w:t>Объяснять,</w:t>
            </w:r>
            <w:r w:rsidRPr="0052194B">
              <w:rPr>
                <w:spacing w:val="-1"/>
                <w:sz w:val="24"/>
              </w:rPr>
              <w:t xml:space="preserve"> </w:t>
            </w:r>
            <w:r w:rsidRPr="0052194B">
              <w:rPr>
                <w:sz w:val="24"/>
              </w:rPr>
              <w:t>что</w:t>
            </w:r>
            <w:r w:rsidRPr="0052194B">
              <w:rPr>
                <w:spacing w:val="-7"/>
                <w:sz w:val="24"/>
              </w:rPr>
              <w:t xml:space="preserve"> </w:t>
            </w:r>
            <w:r w:rsidRPr="0052194B">
              <w:rPr>
                <w:sz w:val="24"/>
              </w:rPr>
              <w:t>привело</w:t>
            </w:r>
            <w:r w:rsidRPr="0052194B">
              <w:rPr>
                <w:spacing w:val="-4"/>
                <w:sz w:val="24"/>
              </w:rPr>
              <w:t xml:space="preserve"> </w:t>
            </w:r>
            <w:r w:rsidRPr="0052194B">
              <w:rPr>
                <w:sz w:val="24"/>
              </w:rPr>
              <w:t>к</w:t>
            </w:r>
            <w:r w:rsidRPr="0052194B">
              <w:rPr>
                <w:spacing w:val="40"/>
                <w:sz w:val="24"/>
              </w:rPr>
              <w:t xml:space="preserve"> </w:t>
            </w:r>
            <w:r w:rsidRPr="0052194B">
              <w:rPr>
                <w:sz w:val="24"/>
              </w:rPr>
              <w:t xml:space="preserve">подъему </w:t>
            </w:r>
            <w:r w:rsidRPr="0052194B">
              <w:rPr>
                <w:spacing w:val="-2"/>
                <w:sz w:val="24"/>
              </w:rPr>
              <w:t>национально-освободительного движения.</w:t>
            </w:r>
          </w:p>
          <w:p w:rsidR="003A38FB" w:rsidRPr="0052194B" w:rsidRDefault="003A38FB" w:rsidP="003A38FB">
            <w:pPr>
              <w:pStyle w:val="TableParagraph"/>
              <w:spacing w:line="242" w:lineRule="auto"/>
              <w:ind w:left="113"/>
              <w:rPr>
                <w:sz w:val="24"/>
              </w:rPr>
            </w:pPr>
            <w:r w:rsidRPr="0052194B">
              <w:rPr>
                <w:sz w:val="24"/>
              </w:rPr>
              <w:t>Показывать на</w:t>
            </w:r>
            <w:r w:rsidRPr="0052194B">
              <w:rPr>
                <w:spacing w:val="-1"/>
                <w:sz w:val="24"/>
              </w:rPr>
              <w:t xml:space="preserve"> </w:t>
            </w:r>
            <w:r w:rsidRPr="0052194B">
              <w:rPr>
                <w:sz w:val="24"/>
              </w:rPr>
              <w:t>карте места действий земских ополчений.</w:t>
            </w:r>
          </w:p>
          <w:p w:rsidR="003A38FB" w:rsidRPr="0052194B" w:rsidRDefault="003A38FB" w:rsidP="003A38FB">
            <w:pPr>
              <w:pStyle w:val="TableParagraph"/>
              <w:spacing w:line="242" w:lineRule="auto"/>
              <w:ind w:left="113"/>
              <w:rPr>
                <w:sz w:val="24"/>
              </w:rPr>
            </w:pPr>
            <w:r w:rsidRPr="0052194B">
              <w:rPr>
                <w:sz w:val="24"/>
              </w:rPr>
              <w:t>Характеризовать</w:t>
            </w:r>
            <w:r w:rsidRPr="0052194B">
              <w:rPr>
                <w:spacing w:val="40"/>
                <w:sz w:val="24"/>
              </w:rPr>
              <w:t xml:space="preserve"> </w:t>
            </w:r>
            <w:r w:rsidRPr="0052194B">
              <w:rPr>
                <w:sz w:val="24"/>
              </w:rPr>
              <w:t>итоги</w:t>
            </w:r>
            <w:r w:rsidRPr="0052194B">
              <w:rPr>
                <w:spacing w:val="39"/>
                <w:sz w:val="24"/>
              </w:rPr>
              <w:t xml:space="preserve"> </w:t>
            </w:r>
            <w:r w:rsidRPr="0052194B">
              <w:rPr>
                <w:sz w:val="24"/>
              </w:rPr>
              <w:t>и</w:t>
            </w:r>
            <w:r w:rsidRPr="0052194B">
              <w:rPr>
                <w:spacing w:val="40"/>
                <w:sz w:val="24"/>
              </w:rPr>
              <w:t xml:space="preserve"> </w:t>
            </w:r>
            <w:r w:rsidRPr="0052194B">
              <w:rPr>
                <w:sz w:val="24"/>
              </w:rPr>
              <w:t>последствия Смуты для Российского государства.</w:t>
            </w:r>
          </w:p>
          <w:p w:rsidR="003A38FB" w:rsidRPr="0052194B" w:rsidRDefault="003A38FB" w:rsidP="003A38FB">
            <w:pPr>
              <w:pStyle w:val="TableParagraph"/>
              <w:ind w:left="113" w:right="88"/>
              <w:jc w:val="both"/>
              <w:rPr>
                <w:sz w:val="24"/>
              </w:rPr>
            </w:pPr>
            <w:r w:rsidRPr="0052194B">
              <w:rPr>
                <w:i/>
                <w:sz w:val="24"/>
              </w:rPr>
              <w:t xml:space="preserve">Участвовать </w:t>
            </w:r>
            <w:r w:rsidRPr="0052194B">
              <w:rPr>
                <w:sz w:val="24"/>
              </w:rPr>
              <w:t>в поиске материалов, подготовке и презентации группового сообщения</w:t>
            </w:r>
            <w:r w:rsidRPr="0052194B">
              <w:rPr>
                <w:spacing w:val="-15"/>
                <w:sz w:val="24"/>
              </w:rPr>
              <w:t xml:space="preserve"> </w:t>
            </w:r>
            <w:r w:rsidRPr="0052194B">
              <w:rPr>
                <w:sz w:val="24"/>
              </w:rPr>
              <w:t xml:space="preserve">«Организаторы </w:t>
            </w:r>
            <w:proofErr w:type="spellStart"/>
            <w:r w:rsidRPr="0052194B">
              <w:rPr>
                <w:sz w:val="24"/>
              </w:rPr>
              <w:t>иучастники</w:t>
            </w:r>
            <w:proofErr w:type="spellEnd"/>
            <w:r w:rsidRPr="0052194B">
              <w:rPr>
                <w:sz w:val="24"/>
              </w:rPr>
              <w:t xml:space="preserve"> первого и</w:t>
            </w:r>
            <w:r w:rsidRPr="0052194B">
              <w:rPr>
                <w:spacing w:val="40"/>
                <w:sz w:val="24"/>
              </w:rPr>
              <w:t xml:space="preserve"> </w:t>
            </w:r>
            <w:r w:rsidRPr="0052194B">
              <w:rPr>
                <w:sz w:val="24"/>
              </w:rPr>
              <w:t>второго</w:t>
            </w:r>
          </w:p>
          <w:p w:rsidR="003A38FB" w:rsidRDefault="003A38FB" w:rsidP="003A38FB">
            <w:pPr>
              <w:pStyle w:val="TableParagraph"/>
              <w:spacing w:line="250" w:lineRule="exact"/>
              <w:ind w:left="113"/>
              <w:rPr>
                <w:sz w:val="24"/>
              </w:rPr>
            </w:pPr>
            <w:r>
              <w:rPr>
                <w:spacing w:val="-2"/>
                <w:sz w:val="24"/>
              </w:rPr>
              <w:t>ополчений»</w:t>
            </w:r>
          </w:p>
        </w:tc>
        <w:tc>
          <w:tcPr>
            <w:tcW w:w="1557" w:type="dxa"/>
          </w:tcPr>
          <w:p w:rsidR="003A38FB" w:rsidRDefault="003A38FB" w:rsidP="003A38FB">
            <w:pPr>
              <w:pStyle w:val="TableParagraph"/>
            </w:pPr>
          </w:p>
        </w:tc>
        <w:tc>
          <w:tcPr>
            <w:tcW w:w="2702" w:type="dxa"/>
          </w:tcPr>
          <w:p w:rsidR="003A38FB" w:rsidRDefault="003A38FB" w:rsidP="003A38FB">
            <w:pPr>
              <w:pStyle w:val="TableParagraph"/>
            </w:pPr>
          </w:p>
        </w:tc>
      </w:tr>
      <w:tr w:rsidR="003A38FB" w:rsidRPr="00DE0BBB" w:rsidTr="003A38FB">
        <w:trPr>
          <w:trHeight w:val="4415"/>
        </w:trPr>
        <w:tc>
          <w:tcPr>
            <w:tcW w:w="581" w:type="dxa"/>
          </w:tcPr>
          <w:p w:rsidR="003A38FB" w:rsidRDefault="003A38FB" w:rsidP="003A38FB">
            <w:pPr>
              <w:pStyle w:val="TableParagraph"/>
              <w:spacing w:line="263" w:lineRule="exact"/>
              <w:ind w:left="115"/>
              <w:rPr>
                <w:sz w:val="24"/>
              </w:rPr>
            </w:pPr>
            <w:r>
              <w:rPr>
                <w:spacing w:val="-5"/>
                <w:sz w:val="24"/>
              </w:rPr>
              <w:t>3.3</w:t>
            </w:r>
          </w:p>
        </w:tc>
        <w:tc>
          <w:tcPr>
            <w:tcW w:w="1805" w:type="dxa"/>
          </w:tcPr>
          <w:p w:rsidR="003A38FB" w:rsidRDefault="003A38FB" w:rsidP="003A38FB">
            <w:pPr>
              <w:pStyle w:val="TableParagraph"/>
              <w:spacing w:line="264" w:lineRule="exact"/>
              <w:rPr>
                <w:b/>
                <w:sz w:val="24"/>
              </w:rPr>
            </w:pPr>
            <w:r>
              <w:rPr>
                <w:b/>
                <w:spacing w:val="-2"/>
                <w:sz w:val="24"/>
              </w:rPr>
              <w:t>Россия</w:t>
            </w:r>
          </w:p>
          <w:p w:rsidR="003A38FB" w:rsidRDefault="003A38FB" w:rsidP="003A38FB">
            <w:pPr>
              <w:pStyle w:val="TableParagraph"/>
              <w:spacing w:line="275" w:lineRule="exact"/>
              <w:rPr>
                <w:b/>
                <w:sz w:val="24"/>
              </w:rPr>
            </w:pPr>
            <w:r>
              <w:rPr>
                <w:b/>
                <w:sz w:val="24"/>
              </w:rPr>
              <w:t>в</w:t>
            </w:r>
            <w:r>
              <w:rPr>
                <w:b/>
                <w:spacing w:val="-15"/>
                <w:sz w:val="24"/>
              </w:rPr>
              <w:t xml:space="preserve"> </w:t>
            </w:r>
            <w:r>
              <w:rPr>
                <w:b/>
                <w:sz w:val="24"/>
              </w:rPr>
              <w:t>XVII</w:t>
            </w:r>
            <w:r>
              <w:rPr>
                <w:b/>
                <w:spacing w:val="-14"/>
                <w:sz w:val="24"/>
              </w:rPr>
              <w:t xml:space="preserve"> </w:t>
            </w:r>
            <w:r>
              <w:rPr>
                <w:b/>
                <w:spacing w:val="-5"/>
                <w:sz w:val="24"/>
              </w:rPr>
              <w:t>в.</w:t>
            </w:r>
          </w:p>
        </w:tc>
        <w:tc>
          <w:tcPr>
            <w:tcW w:w="763" w:type="dxa"/>
          </w:tcPr>
          <w:p w:rsidR="003A38FB" w:rsidRDefault="003A38FB" w:rsidP="003A38FB">
            <w:pPr>
              <w:pStyle w:val="TableParagraph"/>
              <w:spacing w:line="263" w:lineRule="exact"/>
              <w:ind w:left="109"/>
              <w:rPr>
                <w:sz w:val="24"/>
              </w:rPr>
            </w:pPr>
            <w:r>
              <w:rPr>
                <w:spacing w:val="-5"/>
                <w:sz w:val="24"/>
              </w:rPr>
              <w:t>16</w:t>
            </w:r>
          </w:p>
        </w:tc>
        <w:tc>
          <w:tcPr>
            <w:tcW w:w="1550" w:type="dxa"/>
          </w:tcPr>
          <w:p w:rsidR="003A38FB" w:rsidRDefault="003A38FB" w:rsidP="003A38FB">
            <w:pPr>
              <w:pStyle w:val="TableParagraph"/>
            </w:pPr>
          </w:p>
        </w:tc>
        <w:tc>
          <w:tcPr>
            <w:tcW w:w="1608" w:type="dxa"/>
          </w:tcPr>
          <w:p w:rsidR="003A38FB" w:rsidRDefault="003A38FB" w:rsidP="003A38FB">
            <w:pPr>
              <w:pStyle w:val="TableParagraph"/>
            </w:pPr>
          </w:p>
        </w:tc>
        <w:tc>
          <w:tcPr>
            <w:tcW w:w="1154" w:type="dxa"/>
          </w:tcPr>
          <w:p w:rsidR="003A38FB" w:rsidRDefault="003A38FB" w:rsidP="003A38FB">
            <w:pPr>
              <w:pStyle w:val="TableParagraph"/>
            </w:pPr>
          </w:p>
        </w:tc>
        <w:tc>
          <w:tcPr>
            <w:tcW w:w="4276" w:type="dxa"/>
          </w:tcPr>
          <w:p w:rsidR="003A38FB" w:rsidRPr="0052194B" w:rsidRDefault="003A38FB" w:rsidP="003A38FB">
            <w:pPr>
              <w:pStyle w:val="TableParagraph"/>
              <w:tabs>
                <w:tab w:val="left" w:pos="2479"/>
                <w:tab w:val="left" w:pos="4051"/>
              </w:tabs>
              <w:ind w:left="113" w:right="83"/>
              <w:jc w:val="both"/>
              <w:rPr>
                <w:sz w:val="24"/>
              </w:rPr>
            </w:pPr>
            <w:r w:rsidRPr="0052194B">
              <w:rPr>
                <w:spacing w:val="-2"/>
                <w:sz w:val="24"/>
              </w:rPr>
              <w:t>Характеризовать</w:t>
            </w:r>
            <w:r w:rsidRPr="0052194B">
              <w:rPr>
                <w:sz w:val="24"/>
              </w:rPr>
              <w:tab/>
            </w:r>
            <w:r w:rsidRPr="0052194B">
              <w:rPr>
                <w:spacing w:val="-2"/>
                <w:sz w:val="24"/>
              </w:rPr>
              <w:t>личность</w:t>
            </w:r>
            <w:r w:rsidRPr="0052194B">
              <w:rPr>
                <w:sz w:val="24"/>
              </w:rPr>
              <w:tab/>
            </w:r>
            <w:r w:rsidRPr="0052194B">
              <w:rPr>
                <w:spacing w:val="-10"/>
                <w:sz w:val="24"/>
              </w:rPr>
              <w:t xml:space="preserve">и </w:t>
            </w:r>
            <w:r w:rsidRPr="0052194B">
              <w:rPr>
                <w:sz w:val="24"/>
              </w:rPr>
              <w:t xml:space="preserve">деятельность первых Романовых — Михаила Федоровича и Алексея </w:t>
            </w:r>
            <w:r w:rsidRPr="0052194B">
              <w:rPr>
                <w:spacing w:val="-2"/>
                <w:sz w:val="24"/>
              </w:rPr>
              <w:t>Михайловича.</w:t>
            </w:r>
          </w:p>
          <w:p w:rsidR="003A38FB" w:rsidRPr="0052194B" w:rsidRDefault="003A38FB" w:rsidP="003A38FB">
            <w:pPr>
              <w:pStyle w:val="TableParagraph"/>
              <w:tabs>
                <w:tab w:val="left" w:pos="593"/>
                <w:tab w:val="left" w:pos="1279"/>
                <w:tab w:val="left" w:pos="1663"/>
                <w:tab w:val="left" w:pos="2133"/>
                <w:tab w:val="left" w:pos="2445"/>
                <w:tab w:val="left" w:pos="2870"/>
                <w:tab w:val="left" w:pos="2901"/>
                <w:tab w:val="left" w:pos="4056"/>
              </w:tabs>
              <w:ind w:left="113" w:right="93"/>
              <w:rPr>
                <w:sz w:val="24"/>
              </w:rPr>
            </w:pPr>
            <w:r w:rsidRPr="0052194B">
              <w:rPr>
                <w:i/>
                <w:sz w:val="24"/>
              </w:rPr>
              <w:t xml:space="preserve">Представлять в виде схемы </w:t>
            </w:r>
            <w:r w:rsidRPr="0052194B">
              <w:rPr>
                <w:sz w:val="24"/>
              </w:rPr>
              <w:t xml:space="preserve">структуру </w:t>
            </w:r>
            <w:r w:rsidRPr="0052194B">
              <w:rPr>
                <w:spacing w:val="-2"/>
                <w:sz w:val="24"/>
              </w:rPr>
              <w:t>высших</w:t>
            </w:r>
            <w:r w:rsidRPr="0052194B">
              <w:rPr>
                <w:sz w:val="24"/>
              </w:rPr>
              <w:tab/>
            </w:r>
            <w:r w:rsidRPr="0052194B">
              <w:rPr>
                <w:spacing w:val="-2"/>
                <w:sz w:val="24"/>
              </w:rPr>
              <w:t>органов</w:t>
            </w:r>
            <w:r w:rsidRPr="0052194B">
              <w:rPr>
                <w:sz w:val="24"/>
              </w:rPr>
              <w:tab/>
            </w:r>
            <w:r w:rsidRPr="0052194B">
              <w:rPr>
                <w:sz w:val="24"/>
              </w:rPr>
              <w:tab/>
            </w:r>
            <w:r w:rsidRPr="0052194B">
              <w:rPr>
                <w:spacing w:val="-2"/>
                <w:sz w:val="24"/>
              </w:rPr>
              <w:t xml:space="preserve">государственной </w:t>
            </w:r>
            <w:r w:rsidRPr="0052194B">
              <w:rPr>
                <w:sz w:val="24"/>
              </w:rPr>
              <w:t xml:space="preserve">власти и управления в России </w:t>
            </w:r>
            <w:r>
              <w:rPr>
                <w:sz w:val="24"/>
              </w:rPr>
              <w:t>XVII</w:t>
            </w:r>
            <w:r w:rsidRPr="0052194B">
              <w:rPr>
                <w:sz w:val="24"/>
              </w:rPr>
              <w:t xml:space="preserve"> в. </w:t>
            </w:r>
            <w:r w:rsidRPr="0052194B">
              <w:rPr>
                <w:spacing w:val="-2"/>
                <w:sz w:val="24"/>
              </w:rPr>
              <w:t>Разъяснять,</w:t>
            </w:r>
            <w:r w:rsidRPr="0052194B">
              <w:rPr>
                <w:sz w:val="24"/>
              </w:rPr>
              <w:tab/>
            </w:r>
            <w:r w:rsidRPr="0052194B">
              <w:rPr>
                <w:spacing w:val="-10"/>
                <w:sz w:val="24"/>
              </w:rPr>
              <w:t>в</w:t>
            </w:r>
            <w:r w:rsidRPr="0052194B">
              <w:rPr>
                <w:sz w:val="24"/>
              </w:rPr>
              <w:tab/>
            </w:r>
            <w:r w:rsidRPr="0052194B">
              <w:rPr>
                <w:spacing w:val="-4"/>
                <w:sz w:val="24"/>
              </w:rPr>
              <w:t>чем</w:t>
            </w:r>
            <w:r w:rsidRPr="0052194B">
              <w:rPr>
                <w:sz w:val="24"/>
              </w:rPr>
              <w:tab/>
            </w:r>
            <w:r w:rsidRPr="0052194B">
              <w:rPr>
                <w:spacing w:val="-2"/>
                <w:sz w:val="24"/>
              </w:rPr>
              <w:t xml:space="preserve">заключались </w:t>
            </w:r>
            <w:r w:rsidRPr="0052194B">
              <w:rPr>
                <w:sz w:val="24"/>
              </w:rPr>
              <w:t xml:space="preserve">функции отдельных представительных </w:t>
            </w:r>
            <w:r w:rsidRPr="0052194B">
              <w:rPr>
                <w:spacing w:val="-10"/>
                <w:sz w:val="24"/>
              </w:rPr>
              <w:t>и</w:t>
            </w:r>
            <w:r w:rsidRPr="0052194B">
              <w:rPr>
                <w:sz w:val="24"/>
              </w:rPr>
              <w:tab/>
            </w:r>
            <w:r w:rsidRPr="0052194B">
              <w:rPr>
                <w:spacing w:val="-2"/>
                <w:sz w:val="24"/>
              </w:rPr>
              <w:t>административных</w:t>
            </w:r>
            <w:r w:rsidRPr="0052194B">
              <w:rPr>
                <w:sz w:val="24"/>
              </w:rPr>
              <w:tab/>
            </w:r>
            <w:r w:rsidRPr="0052194B">
              <w:rPr>
                <w:sz w:val="24"/>
              </w:rPr>
              <w:tab/>
            </w:r>
            <w:r w:rsidRPr="0052194B">
              <w:rPr>
                <w:spacing w:val="-2"/>
                <w:sz w:val="24"/>
              </w:rPr>
              <w:t>органов</w:t>
            </w:r>
            <w:r w:rsidRPr="0052194B">
              <w:rPr>
                <w:sz w:val="24"/>
              </w:rPr>
              <w:tab/>
            </w:r>
            <w:r w:rsidRPr="0052194B">
              <w:rPr>
                <w:spacing w:val="-10"/>
                <w:sz w:val="24"/>
              </w:rPr>
              <w:t xml:space="preserve">в </w:t>
            </w:r>
            <w:r w:rsidRPr="0052194B">
              <w:rPr>
                <w:sz w:val="24"/>
              </w:rPr>
              <w:t>системе управления государством.</w:t>
            </w:r>
          </w:p>
          <w:p w:rsidR="003A38FB" w:rsidRPr="0052194B" w:rsidRDefault="003A38FB" w:rsidP="003A38FB">
            <w:pPr>
              <w:pStyle w:val="TableParagraph"/>
              <w:tabs>
                <w:tab w:val="left" w:pos="1908"/>
                <w:tab w:val="left" w:pos="3261"/>
              </w:tabs>
              <w:ind w:left="113" w:right="89"/>
              <w:jc w:val="both"/>
              <w:rPr>
                <w:sz w:val="24"/>
              </w:rPr>
            </w:pPr>
            <w:r w:rsidRPr="0052194B">
              <w:rPr>
                <w:spacing w:val="-2"/>
                <w:sz w:val="24"/>
              </w:rPr>
              <w:t>Объяснять</w:t>
            </w:r>
            <w:r w:rsidRPr="0052194B">
              <w:rPr>
                <w:sz w:val="24"/>
              </w:rPr>
              <w:tab/>
            </w:r>
            <w:r w:rsidRPr="0052194B">
              <w:rPr>
                <w:spacing w:val="-2"/>
                <w:sz w:val="24"/>
              </w:rPr>
              <w:t>смысл</w:t>
            </w:r>
            <w:r w:rsidRPr="0052194B">
              <w:rPr>
                <w:sz w:val="24"/>
              </w:rPr>
              <w:tab/>
            </w:r>
            <w:r w:rsidRPr="0052194B">
              <w:rPr>
                <w:spacing w:val="-2"/>
                <w:sz w:val="24"/>
              </w:rPr>
              <w:t xml:space="preserve">понятий: </w:t>
            </w:r>
            <w:r w:rsidRPr="0052194B">
              <w:rPr>
                <w:sz w:val="24"/>
              </w:rPr>
              <w:t xml:space="preserve">самодержавие, раскол, </w:t>
            </w:r>
            <w:proofErr w:type="spellStart"/>
            <w:r w:rsidRPr="0052194B">
              <w:rPr>
                <w:sz w:val="24"/>
              </w:rPr>
              <w:t>старообрядч</w:t>
            </w:r>
            <w:proofErr w:type="gramStart"/>
            <w:r w:rsidRPr="0052194B">
              <w:rPr>
                <w:sz w:val="24"/>
              </w:rPr>
              <w:t>е</w:t>
            </w:r>
            <w:proofErr w:type="spellEnd"/>
            <w:r w:rsidRPr="0052194B">
              <w:rPr>
                <w:sz w:val="24"/>
              </w:rPr>
              <w:t>-</w:t>
            </w:r>
            <w:proofErr w:type="gramEnd"/>
            <w:r w:rsidRPr="0052194B">
              <w:rPr>
                <w:sz w:val="24"/>
              </w:rPr>
              <w:t xml:space="preserve"> </w:t>
            </w:r>
            <w:proofErr w:type="spellStart"/>
            <w:r w:rsidRPr="0052194B">
              <w:rPr>
                <w:spacing w:val="-2"/>
                <w:sz w:val="24"/>
              </w:rPr>
              <w:t>ство</w:t>
            </w:r>
            <w:proofErr w:type="spellEnd"/>
            <w:r w:rsidRPr="0052194B">
              <w:rPr>
                <w:spacing w:val="-2"/>
                <w:sz w:val="24"/>
              </w:rPr>
              <w:t>.</w:t>
            </w:r>
          </w:p>
          <w:p w:rsidR="003A38FB" w:rsidRPr="0052194B" w:rsidRDefault="003A38FB" w:rsidP="003A38FB">
            <w:pPr>
              <w:pStyle w:val="TableParagraph"/>
              <w:spacing w:line="274" w:lineRule="exact"/>
              <w:ind w:left="113"/>
              <w:jc w:val="both"/>
              <w:rPr>
                <w:i/>
                <w:sz w:val="24"/>
              </w:rPr>
            </w:pPr>
            <w:r w:rsidRPr="0052194B">
              <w:rPr>
                <w:i/>
                <w:sz w:val="24"/>
              </w:rPr>
              <w:t>Раскрывать</w:t>
            </w:r>
            <w:r w:rsidRPr="0052194B">
              <w:rPr>
                <w:i/>
                <w:spacing w:val="43"/>
                <w:sz w:val="24"/>
              </w:rPr>
              <w:t xml:space="preserve"> </w:t>
            </w:r>
            <w:r w:rsidRPr="0052194B">
              <w:rPr>
                <w:i/>
                <w:sz w:val="24"/>
              </w:rPr>
              <w:t>причины</w:t>
            </w:r>
            <w:r w:rsidRPr="0052194B">
              <w:rPr>
                <w:i/>
                <w:spacing w:val="69"/>
                <w:w w:val="150"/>
                <w:sz w:val="24"/>
              </w:rPr>
              <w:t xml:space="preserve"> </w:t>
            </w:r>
            <w:r w:rsidRPr="0052194B">
              <w:rPr>
                <w:i/>
                <w:sz w:val="24"/>
              </w:rPr>
              <w:t>и</w:t>
            </w:r>
            <w:r w:rsidRPr="0052194B">
              <w:rPr>
                <w:i/>
                <w:spacing w:val="65"/>
                <w:w w:val="150"/>
                <w:sz w:val="24"/>
              </w:rPr>
              <w:t xml:space="preserve"> </w:t>
            </w:r>
            <w:r w:rsidRPr="0052194B">
              <w:rPr>
                <w:i/>
                <w:spacing w:val="-2"/>
                <w:sz w:val="24"/>
              </w:rPr>
              <w:t>последствия</w:t>
            </w:r>
          </w:p>
          <w:p w:rsidR="003A38FB" w:rsidRPr="0052194B" w:rsidRDefault="003A38FB" w:rsidP="003A38FB">
            <w:pPr>
              <w:pStyle w:val="TableParagraph"/>
              <w:spacing w:line="261" w:lineRule="exact"/>
              <w:ind w:left="113"/>
              <w:jc w:val="both"/>
              <w:rPr>
                <w:sz w:val="24"/>
              </w:rPr>
            </w:pPr>
            <w:r w:rsidRPr="0052194B">
              <w:rPr>
                <w:sz w:val="24"/>
              </w:rPr>
              <w:t>церковного</w:t>
            </w:r>
            <w:r w:rsidRPr="0052194B">
              <w:rPr>
                <w:spacing w:val="-1"/>
                <w:sz w:val="24"/>
              </w:rPr>
              <w:t xml:space="preserve"> </w:t>
            </w:r>
            <w:r w:rsidRPr="0052194B">
              <w:rPr>
                <w:spacing w:val="-2"/>
                <w:sz w:val="24"/>
              </w:rPr>
              <w:t>раскола.</w:t>
            </w:r>
          </w:p>
        </w:tc>
        <w:tc>
          <w:tcPr>
            <w:tcW w:w="1557" w:type="dxa"/>
          </w:tcPr>
          <w:p w:rsidR="003A38FB" w:rsidRDefault="003A38FB" w:rsidP="003A38FB">
            <w:pPr>
              <w:pStyle w:val="TableParagraph"/>
              <w:ind w:left="111" w:right="25"/>
              <w:rPr>
                <w:sz w:val="24"/>
              </w:rPr>
            </w:pPr>
            <w:r>
              <w:rPr>
                <w:spacing w:val="-2"/>
                <w:sz w:val="24"/>
              </w:rPr>
              <w:t>Устный опрос. Письменный контроль.</w:t>
            </w:r>
          </w:p>
        </w:tc>
        <w:tc>
          <w:tcPr>
            <w:tcW w:w="2702" w:type="dxa"/>
          </w:tcPr>
          <w:p w:rsidR="003A38FB" w:rsidRPr="003A38FB" w:rsidRDefault="003A38FB" w:rsidP="003A38FB">
            <w:pPr>
              <w:pStyle w:val="TableParagraph"/>
              <w:ind w:left="114" w:right="143"/>
              <w:rPr>
                <w:sz w:val="24"/>
                <w:lang w:val="en-US"/>
              </w:rPr>
            </w:pPr>
            <w:hyperlink r:id="rId90">
              <w:r w:rsidRPr="003A38FB">
                <w:rPr>
                  <w:color w:val="0000FF"/>
                  <w:spacing w:val="-6"/>
                  <w:sz w:val="24"/>
                  <w:u w:val="single" w:color="0000FF"/>
                  <w:lang w:val="en-US"/>
                </w:rPr>
                <w:t>https://resh.edu.ru/subject/</w:t>
              </w:r>
            </w:hyperlink>
            <w:r w:rsidRPr="003A38FB">
              <w:rPr>
                <w:color w:val="0000FF"/>
                <w:spacing w:val="-6"/>
                <w:sz w:val="24"/>
                <w:lang w:val="en-US"/>
              </w:rPr>
              <w:t xml:space="preserve"> </w:t>
            </w:r>
            <w:hyperlink r:id="rId91">
              <w:r w:rsidRPr="003A38FB">
                <w:rPr>
                  <w:color w:val="0000FF"/>
                  <w:spacing w:val="-2"/>
                  <w:sz w:val="24"/>
                  <w:u w:val="single" w:color="0000FF"/>
                  <w:lang w:val="en-US"/>
                </w:rPr>
                <w:t>lesson/2526/start/</w:t>
              </w:r>
            </w:hyperlink>
            <w:r w:rsidRPr="003A38FB">
              <w:rPr>
                <w:color w:val="0000FF"/>
                <w:spacing w:val="-2"/>
                <w:sz w:val="24"/>
                <w:lang w:val="en-US"/>
              </w:rPr>
              <w:t xml:space="preserve"> </w:t>
            </w:r>
            <w:hyperlink r:id="rId92">
              <w:r w:rsidRPr="003A38FB">
                <w:rPr>
                  <w:color w:val="0000FF"/>
                  <w:spacing w:val="-6"/>
                  <w:sz w:val="24"/>
                  <w:u w:val="single" w:color="0000FF"/>
                  <w:lang w:val="en-US"/>
                </w:rPr>
                <w:t>https://resh.edu.ru/subject/</w:t>
              </w:r>
            </w:hyperlink>
            <w:r w:rsidRPr="003A38FB">
              <w:rPr>
                <w:color w:val="0000FF"/>
                <w:spacing w:val="-6"/>
                <w:sz w:val="24"/>
                <w:lang w:val="en-US"/>
              </w:rPr>
              <w:t xml:space="preserve"> </w:t>
            </w:r>
            <w:hyperlink r:id="rId93">
              <w:r w:rsidRPr="003A38FB">
                <w:rPr>
                  <w:color w:val="0000FF"/>
                  <w:spacing w:val="-2"/>
                  <w:sz w:val="24"/>
                  <w:u w:val="single" w:color="0000FF"/>
                  <w:lang w:val="en-US"/>
                </w:rPr>
                <w:t>lesson/2938/start/</w:t>
              </w:r>
            </w:hyperlink>
            <w:r w:rsidRPr="003A38FB">
              <w:rPr>
                <w:color w:val="0000FF"/>
                <w:spacing w:val="-2"/>
                <w:sz w:val="24"/>
                <w:lang w:val="en-US"/>
              </w:rPr>
              <w:t xml:space="preserve"> </w:t>
            </w:r>
            <w:hyperlink r:id="rId94">
              <w:r w:rsidRPr="003A38FB">
                <w:rPr>
                  <w:color w:val="0000FF"/>
                  <w:spacing w:val="-6"/>
                  <w:sz w:val="24"/>
                  <w:u w:val="single" w:color="0000FF"/>
                  <w:lang w:val="en-US"/>
                </w:rPr>
                <w:t>https://resh.edu.ru/subject/</w:t>
              </w:r>
            </w:hyperlink>
            <w:r w:rsidRPr="003A38FB">
              <w:rPr>
                <w:color w:val="0000FF"/>
                <w:spacing w:val="-6"/>
                <w:sz w:val="24"/>
                <w:lang w:val="en-US"/>
              </w:rPr>
              <w:t xml:space="preserve"> </w:t>
            </w:r>
            <w:hyperlink r:id="rId95">
              <w:r w:rsidRPr="003A38FB">
                <w:rPr>
                  <w:color w:val="0000FF"/>
                  <w:spacing w:val="-2"/>
                  <w:sz w:val="24"/>
                  <w:u w:val="single" w:color="0000FF"/>
                  <w:lang w:val="en-US"/>
                </w:rPr>
                <w:t>lesson/2044/start</w:t>
              </w:r>
            </w:hyperlink>
            <w:r w:rsidRPr="003A38FB">
              <w:rPr>
                <w:color w:val="0000FF"/>
                <w:spacing w:val="-2"/>
                <w:sz w:val="24"/>
                <w:lang w:val="en-US"/>
              </w:rPr>
              <w:t xml:space="preserve"> </w:t>
            </w:r>
            <w:hyperlink r:id="rId96">
              <w:r w:rsidRPr="003A38FB">
                <w:rPr>
                  <w:color w:val="0000FF"/>
                  <w:spacing w:val="-6"/>
                  <w:sz w:val="24"/>
                  <w:u w:val="single" w:color="0000FF"/>
                  <w:lang w:val="en-US"/>
                </w:rPr>
                <w:t>https://resh.edu.ru/subject/</w:t>
              </w:r>
            </w:hyperlink>
            <w:r w:rsidRPr="003A38FB">
              <w:rPr>
                <w:color w:val="0000FF"/>
                <w:spacing w:val="-6"/>
                <w:sz w:val="24"/>
                <w:lang w:val="en-US"/>
              </w:rPr>
              <w:t xml:space="preserve"> </w:t>
            </w:r>
            <w:hyperlink r:id="rId97">
              <w:r w:rsidRPr="003A38FB">
                <w:rPr>
                  <w:color w:val="0000FF"/>
                  <w:spacing w:val="-2"/>
                  <w:sz w:val="24"/>
                  <w:u w:val="single" w:color="0000FF"/>
                  <w:lang w:val="en-US"/>
                </w:rPr>
                <w:t>lesson/2043/start</w:t>
              </w:r>
            </w:hyperlink>
            <w:r w:rsidRPr="003A38FB">
              <w:rPr>
                <w:color w:val="0000FF"/>
                <w:spacing w:val="-2"/>
                <w:sz w:val="24"/>
                <w:lang w:val="en-US"/>
              </w:rPr>
              <w:t xml:space="preserve"> </w:t>
            </w:r>
            <w:hyperlink r:id="rId98">
              <w:r w:rsidRPr="003A38FB">
                <w:rPr>
                  <w:color w:val="0000FF"/>
                  <w:spacing w:val="-6"/>
                  <w:sz w:val="24"/>
                  <w:u w:val="single" w:color="0000FF"/>
                  <w:lang w:val="en-US"/>
                </w:rPr>
                <w:t>https://resh.edu.ru/subject/</w:t>
              </w:r>
            </w:hyperlink>
            <w:r w:rsidRPr="003A38FB">
              <w:rPr>
                <w:color w:val="0000FF"/>
                <w:spacing w:val="-6"/>
                <w:sz w:val="24"/>
                <w:lang w:val="en-US"/>
              </w:rPr>
              <w:t xml:space="preserve"> </w:t>
            </w:r>
            <w:hyperlink r:id="rId99">
              <w:r w:rsidRPr="003A38FB">
                <w:rPr>
                  <w:color w:val="0000FF"/>
                  <w:spacing w:val="-2"/>
                  <w:sz w:val="24"/>
                  <w:u w:val="single" w:color="0000FF"/>
                  <w:lang w:val="en-US"/>
                </w:rPr>
                <w:t>lesson/2527/start</w:t>
              </w:r>
            </w:hyperlink>
            <w:r w:rsidRPr="003A38FB">
              <w:rPr>
                <w:color w:val="0000FF"/>
                <w:spacing w:val="-2"/>
                <w:sz w:val="24"/>
                <w:lang w:val="en-US"/>
              </w:rPr>
              <w:t xml:space="preserve"> </w:t>
            </w:r>
            <w:hyperlink r:id="rId100">
              <w:r w:rsidRPr="003A38FB">
                <w:rPr>
                  <w:color w:val="0000FF"/>
                  <w:spacing w:val="-6"/>
                  <w:sz w:val="24"/>
                  <w:u w:val="single" w:color="0000FF"/>
                  <w:lang w:val="en-US"/>
                </w:rPr>
                <w:t>https://resh.edu.ru/subject/</w:t>
              </w:r>
            </w:hyperlink>
            <w:r w:rsidRPr="003A38FB">
              <w:rPr>
                <w:color w:val="0000FF"/>
                <w:spacing w:val="-6"/>
                <w:sz w:val="24"/>
                <w:lang w:val="en-US"/>
              </w:rPr>
              <w:t xml:space="preserve"> </w:t>
            </w:r>
            <w:hyperlink r:id="rId101">
              <w:r w:rsidRPr="003A38FB">
                <w:rPr>
                  <w:color w:val="0000FF"/>
                  <w:spacing w:val="-2"/>
                  <w:sz w:val="24"/>
                  <w:u w:val="single" w:color="0000FF"/>
                  <w:lang w:val="en-US"/>
                </w:rPr>
                <w:t>lesson/1613/start/</w:t>
              </w:r>
            </w:hyperlink>
            <w:r w:rsidRPr="003A38FB">
              <w:rPr>
                <w:color w:val="0000FF"/>
                <w:spacing w:val="-2"/>
                <w:sz w:val="24"/>
                <w:lang w:val="en-US"/>
              </w:rPr>
              <w:t xml:space="preserve"> </w:t>
            </w:r>
            <w:hyperlink r:id="rId102">
              <w:r w:rsidRPr="003A38FB">
                <w:rPr>
                  <w:color w:val="0000FF"/>
                  <w:spacing w:val="-6"/>
                  <w:sz w:val="24"/>
                  <w:u w:val="single" w:color="0000FF"/>
                  <w:lang w:val="en-US"/>
                </w:rPr>
                <w:t>https://edu.skysmart.ru/tea</w:t>
              </w:r>
            </w:hyperlink>
            <w:r w:rsidRPr="003A38FB">
              <w:rPr>
                <w:color w:val="0000FF"/>
                <w:spacing w:val="-6"/>
                <w:sz w:val="24"/>
                <w:lang w:val="en-US"/>
              </w:rPr>
              <w:t xml:space="preserve"> </w:t>
            </w:r>
            <w:hyperlink r:id="rId103">
              <w:proofErr w:type="spellStart"/>
              <w:r w:rsidRPr="003A38FB">
                <w:rPr>
                  <w:color w:val="0000FF"/>
                  <w:spacing w:val="-2"/>
                  <w:sz w:val="24"/>
                  <w:u w:val="single" w:color="0000FF"/>
                  <w:lang w:val="en-US"/>
                </w:rPr>
                <w:t>cher</w:t>
              </w:r>
              <w:proofErr w:type="spellEnd"/>
              <w:r w:rsidRPr="003A38FB">
                <w:rPr>
                  <w:color w:val="0000FF"/>
                  <w:spacing w:val="-2"/>
                  <w:sz w:val="24"/>
                  <w:u w:val="single" w:color="0000FF"/>
                  <w:lang w:val="en-US"/>
                </w:rPr>
                <w:t>/</w:t>
              </w:r>
            </w:hyperlink>
          </w:p>
        </w:tc>
      </w:tr>
    </w:tbl>
    <w:p w:rsidR="003A38FB" w:rsidRPr="00DE0BBB" w:rsidRDefault="003A38FB" w:rsidP="003A38FB">
      <w:pPr>
        <w:rPr>
          <w:sz w:val="24"/>
        </w:rPr>
        <w:sectPr w:rsidR="003A38FB" w:rsidRPr="00DE0BBB">
          <w:pgSz w:w="16850" w:h="11920" w:orient="landscape"/>
          <w:pgMar w:top="680" w:right="100" w:bottom="280" w:left="500" w:header="720" w:footer="720" w:gutter="0"/>
          <w:cols w:space="720"/>
        </w:sectPr>
      </w:pPr>
    </w:p>
    <w:p w:rsidR="003A38FB" w:rsidRPr="00DE0BBB" w:rsidRDefault="003A38FB" w:rsidP="003A38FB">
      <w:pPr>
        <w:pStyle w:val="af"/>
        <w:spacing w:before="5"/>
        <w:rPr>
          <w:b/>
          <w:sz w:val="2"/>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0"/>
        <w:gridCol w:w="1608"/>
        <w:gridCol w:w="1154"/>
        <w:gridCol w:w="4276"/>
        <w:gridCol w:w="1557"/>
        <w:gridCol w:w="2702"/>
      </w:tblGrid>
      <w:tr w:rsidR="003A38FB" w:rsidTr="003A38FB">
        <w:trPr>
          <w:trHeight w:val="10214"/>
        </w:trPr>
        <w:tc>
          <w:tcPr>
            <w:tcW w:w="581" w:type="dxa"/>
          </w:tcPr>
          <w:p w:rsidR="003A38FB" w:rsidRPr="003A38FB" w:rsidRDefault="003A38FB" w:rsidP="003A38FB">
            <w:pPr>
              <w:pStyle w:val="TableParagraph"/>
              <w:rPr>
                <w:sz w:val="24"/>
                <w:lang w:val="en-US"/>
              </w:rPr>
            </w:pPr>
          </w:p>
        </w:tc>
        <w:tc>
          <w:tcPr>
            <w:tcW w:w="1805" w:type="dxa"/>
          </w:tcPr>
          <w:p w:rsidR="003A38FB" w:rsidRPr="003A38FB" w:rsidRDefault="003A38FB" w:rsidP="003A38FB">
            <w:pPr>
              <w:pStyle w:val="TableParagraph"/>
              <w:rPr>
                <w:sz w:val="24"/>
                <w:lang w:val="en-US"/>
              </w:rPr>
            </w:pPr>
          </w:p>
        </w:tc>
        <w:tc>
          <w:tcPr>
            <w:tcW w:w="763" w:type="dxa"/>
          </w:tcPr>
          <w:p w:rsidR="003A38FB" w:rsidRPr="003A38FB" w:rsidRDefault="003A38FB" w:rsidP="003A38FB">
            <w:pPr>
              <w:pStyle w:val="TableParagraph"/>
              <w:rPr>
                <w:sz w:val="24"/>
                <w:lang w:val="en-US"/>
              </w:rPr>
            </w:pPr>
          </w:p>
        </w:tc>
        <w:tc>
          <w:tcPr>
            <w:tcW w:w="1550" w:type="dxa"/>
          </w:tcPr>
          <w:p w:rsidR="003A38FB" w:rsidRPr="003A38FB" w:rsidRDefault="003A38FB" w:rsidP="003A38FB">
            <w:pPr>
              <w:pStyle w:val="TableParagraph"/>
              <w:rPr>
                <w:sz w:val="24"/>
                <w:lang w:val="en-US"/>
              </w:rPr>
            </w:pPr>
          </w:p>
        </w:tc>
        <w:tc>
          <w:tcPr>
            <w:tcW w:w="1608" w:type="dxa"/>
          </w:tcPr>
          <w:p w:rsidR="003A38FB" w:rsidRPr="003A38FB" w:rsidRDefault="003A38FB" w:rsidP="003A38FB">
            <w:pPr>
              <w:pStyle w:val="TableParagraph"/>
              <w:rPr>
                <w:sz w:val="24"/>
                <w:lang w:val="en-US"/>
              </w:rPr>
            </w:pPr>
          </w:p>
        </w:tc>
        <w:tc>
          <w:tcPr>
            <w:tcW w:w="1154" w:type="dxa"/>
          </w:tcPr>
          <w:p w:rsidR="003A38FB" w:rsidRPr="003A38FB" w:rsidRDefault="003A38FB" w:rsidP="003A38FB">
            <w:pPr>
              <w:pStyle w:val="TableParagraph"/>
              <w:rPr>
                <w:sz w:val="24"/>
                <w:lang w:val="en-US"/>
              </w:rPr>
            </w:pPr>
          </w:p>
        </w:tc>
        <w:tc>
          <w:tcPr>
            <w:tcW w:w="4276" w:type="dxa"/>
          </w:tcPr>
          <w:p w:rsidR="003A38FB" w:rsidRPr="0052194B" w:rsidRDefault="003A38FB" w:rsidP="003A38FB">
            <w:pPr>
              <w:pStyle w:val="TableParagraph"/>
              <w:ind w:left="113" w:right="84"/>
              <w:jc w:val="both"/>
              <w:rPr>
                <w:sz w:val="24"/>
              </w:rPr>
            </w:pPr>
            <w:r w:rsidRPr="0052194B">
              <w:rPr>
                <w:sz w:val="24"/>
              </w:rPr>
              <w:t>Составлять исторические портреты (характеристики) патриарха Никона, протопопа Аввакума.</w:t>
            </w:r>
          </w:p>
          <w:p w:rsidR="003A38FB" w:rsidRPr="0052194B" w:rsidRDefault="003A38FB" w:rsidP="003A38FB">
            <w:pPr>
              <w:pStyle w:val="TableParagraph"/>
              <w:tabs>
                <w:tab w:val="left" w:pos="2633"/>
              </w:tabs>
              <w:ind w:left="113" w:right="89"/>
              <w:jc w:val="both"/>
              <w:rPr>
                <w:sz w:val="24"/>
              </w:rPr>
            </w:pPr>
            <w:r w:rsidRPr="0052194B">
              <w:rPr>
                <w:spacing w:val="-2"/>
                <w:sz w:val="24"/>
              </w:rPr>
              <w:t>Характеризовать</w:t>
            </w:r>
            <w:r w:rsidRPr="0052194B">
              <w:rPr>
                <w:sz w:val="24"/>
              </w:rPr>
              <w:tab/>
            </w:r>
            <w:r w:rsidRPr="0052194B">
              <w:rPr>
                <w:spacing w:val="-2"/>
                <w:sz w:val="24"/>
              </w:rPr>
              <w:t xml:space="preserve">экономическое </w:t>
            </w:r>
            <w:r w:rsidRPr="0052194B">
              <w:rPr>
                <w:sz w:val="24"/>
              </w:rPr>
              <w:t xml:space="preserve">развитие России в </w:t>
            </w:r>
            <w:r>
              <w:rPr>
                <w:sz w:val="24"/>
              </w:rPr>
              <w:t>XVII</w:t>
            </w:r>
            <w:r w:rsidRPr="0052194B">
              <w:rPr>
                <w:sz w:val="24"/>
              </w:rPr>
              <w:t xml:space="preserve"> в., используя информацию исторической карты.</w:t>
            </w:r>
          </w:p>
          <w:p w:rsidR="003A38FB" w:rsidRPr="0052194B" w:rsidRDefault="003A38FB" w:rsidP="003A38FB">
            <w:pPr>
              <w:pStyle w:val="TableParagraph"/>
              <w:ind w:left="113" w:right="86"/>
              <w:jc w:val="both"/>
              <w:rPr>
                <w:i/>
                <w:sz w:val="24"/>
              </w:rPr>
            </w:pPr>
            <w:r w:rsidRPr="0052194B">
              <w:rPr>
                <w:sz w:val="24"/>
              </w:rPr>
              <w:t xml:space="preserve">Объяснять значение понятий и терминов: Государев двор, </w:t>
            </w:r>
            <w:proofErr w:type="spellStart"/>
            <w:r w:rsidRPr="0052194B">
              <w:rPr>
                <w:i/>
                <w:sz w:val="24"/>
              </w:rPr>
              <w:t>ман</w:t>
            </w:r>
            <w:proofErr w:type="gramStart"/>
            <w:r w:rsidRPr="0052194B">
              <w:rPr>
                <w:i/>
                <w:sz w:val="24"/>
              </w:rPr>
              <w:t>у</w:t>
            </w:r>
            <w:proofErr w:type="spellEnd"/>
            <w:r w:rsidRPr="0052194B">
              <w:rPr>
                <w:i/>
                <w:sz w:val="24"/>
              </w:rPr>
              <w:t>-</w:t>
            </w:r>
            <w:proofErr w:type="gramEnd"/>
            <w:r w:rsidRPr="0052194B">
              <w:rPr>
                <w:i/>
                <w:sz w:val="24"/>
              </w:rPr>
              <w:t xml:space="preserve"> фактура, </w:t>
            </w:r>
            <w:r w:rsidRPr="0052194B">
              <w:rPr>
                <w:sz w:val="24"/>
              </w:rPr>
              <w:t>посад, ясак, ярмарка, крепостное право</w:t>
            </w:r>
            <w:r w:rsidRPr="0052194B">
              <w:rPr>
                <w:i/>
                <w:sz w:val="24"/>
              </w:rPr>
              <w:t>.</w:t>
            </w:r>
          </w:p>
          <w:p w:rsidR="003A38FB" w:rsidRPr="0052194B" w:rsidRDefault="003A38FB" w:rsidP="003A38FB">
            <w:pPr>
              <w:pStyle w:val="TableParagraph"/>
              <w:tabs>
                <w:tab w:val="left" w:pos="2035"/>
                <w:tab w:val="left" w:pos="4039"/>
              </w:tabs>
              <w:ind w:left="113" w:right="92"/>
              <w:jc w:val="both"/>
              <w:rPr>
                <w:sz w:val="24"/>
              </w:rPr>
            </w:pPr>
            <w:r w:rsidRPr="0052194B">
              <w:rPr>
                <w:i/>
                <w:spacing w:val="-2"/>
                <w:sz w:val="24"/>
              </w:rPr>
              <w:t>Сравнивать</w:t>
            </w:r>
            <w:r w:rsidRPr="0052194B">
              <w:rPr>
                <w:i/>
                <w:sz w:val="24"/>
              </w:rPr>
              <w:tab/>
            </w:r>
            <w:r w:rsidRPr="0052194B">
              <w:rPr>
                <w:spacing w:val="-2"/>
                <w:sz w:val="24"/>
              </w:rPr>
              <w:t>мануфактуру</w:t>
            </w:r>
            <w:r w:rsidRPr="0052194B">
              <w:rPr>
                <w:sz w:val="24"/>
              </w:rPr>
              <w:tab/>
            </w:r>
            <w:r w:rsidRPr="0052194B">
              <w:rPr>
                <w:spacing w:val="-10"/>
                <w:sz w:val="24"/>
              </w:rPr>
              <w:t xml:space="preserve">и </w:t>
            </w:r>
            <w:r w:rsidRPr="0052194B">
              <w:rPr>
                <w:sz w:val="24"/>
              </w:rPr>
              <w:t>ремесленную</w:t>
            </w:r>
            <w:r w:rsidRPr="0052194B">
              <w:rPr>
                <w:spacing w:val="-9"/>
                <w:sz w:val="24"/>
              </w:rPr>
              <w:t xml:space="preserve"> </w:t>
            </w:r>
            <w:r w:rsidRPr="0052194B">
              <w:rPr>
                <w:sz w:val="24"/>
              </w:rPr>
              <w:t>мастерскую;</w:t>
            </w:r>
            <w:r w:rsidRPr="0052194B">
              <w:rPr>
                <w:spacing w:val="-10"/>
                <w:sz w:val="24"/>
              </w:rPr>
              <w:t xml:space="preserve"> </w:t>
            </w:r>
            <w:r w:rsidRPr="0052194B">
              <w:rPr>
                <w:sz w:val="24"/>
              </w:rPr>
              <w:t>объяснять,</w:t>
            </w:r>
            <w:r w:rsidRPr="0052194B">
              <w:rPr>
                <w:spacing w:val="-10"/>
                <w:sz w:val="24"/>
              </w:rPr>
              <w:t xml:space="preserve"> </w:t>
            </w:r>
            <w:r w:rsidRPr="0052194B">
              <w:rPr>
                <w:sz w:val="24"/>
              </w:rPr>
              <w:t>в чем заключались различия.</w:t>
            </w:r>
          </w:p>
          <w:p w:rsidR="003A38FB" w:rsidRPr="0052194B" w:rsidRDefault="003A38FB" w:rsidP="003A38FB">
            <w:pPr>
              <w:pStyle w:val="TableParagraph"/>
              <w:ind w:left="113" w:right="83"/>
              <w:jc w:val="both"/>
              <w:rPr>
                <w:sz w:val="24"/>
              </w:rPr>
            </w:pPr>
            <w:r w:rsidRPr="0052194B">
              <w:rPr>
                <w:sz w:val="24"/>
              </w:rPr>
              <w:t>Раскрывать значение принятия Новоторгового</w:t>
            </w:r>
            <w:r w:rsidRPr="0052194B">
              <w:rPr>
                <w:spacing w:val="-15"/>
                <w:sz w:val="24"/>
              </w:rPr>
              <w:t xml:space="preserve"> </w:t>
            </w:r>
            <w:r w:rsidRPr="0052194B">
              <w:rPr>
                <w:sz w:val="24"/>
              </w:rPr>
              <w:t xml:space="preserve">и </w:t>
            </w:r>
            <w:proofErr w:type="spellStart"/>
            <w:r w:rsidRPr="0052194B">
              <w:rPr>
                <w:sz w:val="24"/>
              </w:rPr>
              <w:t>Таможенногоуставов</w:t>
            </w:r>
            <w:proofErr w:type="spellEnd"/>
            <w:r w:rsidRPr="0052194B">
              <w:rPr>
                <w:sz w:val="24"/>
              </w:rPr>
              <w:t xml:space="preserve">. </w:t>
            </w:r>
            <w:r w:rsidRPr="0052194B">
              <w:rPr>
                <w:i/>
                <w:sz w:val="24"/>
              </w:rPr>
              <w:t xml:space="preserve">Составлять таблицу </w:t>
            </w:r>
            <w:r w:rsidRPr="0052194B">
              <w:rPr>
                <w:sz w:val="24"/>
              </w:rPr>
              <w:t>«Основные сословия</w:t>
            </w:r>
            <w:r w:rsidRPr="0052194B">
              <w:rPr>
                <w:spacing w:val="-15"/>
                <w:sz w:val="24"/>
              </w:rPr>
              <w:t xml:space="preserve"> </w:t>
            </w:r>
            <w:r w:rsidRPr="0052194B">
              <w:rPr>
                <w:sz w:val="24"/>
              </w:rPr>
              <w:t>и</w:t>
            </w:r>
            <w:r w:rsidRPr="0052194B">
              <w:rPr>
                <w:spacing w:val="-15"/>
                <w:sz w:val="24"/>
              </w:rPr>
              <w:t xml:space="preserve"> </w:t>
            </w:r>
            <w:r w:rsidRPr="0052194B">
              <w:rPr>
                <w:sz w:val="24"/>
              </w:rPr>
              <w:t>их</w:t>
            </w:r>
            <w:r w:rsidRPr="0052194B">
              <w:rPr>
                <w:spacing w:val="-15"/>
                <w:sz w:val="24"/>
              </w:rPr>
              <w:t xml:space="preserve"> </w:t>
            </w:r>
            <w:r w:rsidRPr="0052194B">
              <w:rPr>
                <w:sz w:val="24"/>
              </w:rPr>
              <w:t>положение</w:t>
            </w:r>
            <w:r w:rsidRPr="0052194B">
              <w:rPr>
                <w:spacing w:val="-15"/>
                <w:sz w:val="24"/>
              </w:rPr>
              <w:t xml:space="preserve"> </w:t>
            </w:r>
            <w:r w:rsidRPr="0052194B">
              <w:rPr>
                <w:sz w:val="24"/>
              </w:rPr>
              <w:t>в</w:t>
            </w:r>
            <w:r w:rsidRPr="0052194B">
              <w:rPr>
                <w:spacing w:val="-15"/>
                <w:sz w:val="24"/>
              </w:rPr>
              <w:t xml:space="preserve"> </w:t>
            </w:r>
            <w:r w:rsidRPr="0052194B">
              <w:rPr>
                <w:sz w:val="24"/>
              </w:rPr>
              <w:t>России</w:t>
            </w:r>
            <w:r w:rsidRPr="0052194B">
              <w:rPr>
                <w:spacing w:val="-15"/>
                <w:sz w:val="24"/>
              </w:rPr>
              <w:t xml:space="preserve"> </w:t>
            </w:r>
            <w:r>
              <w:rPr>
                <w:sz w:val="24"/>
              </w:rPr>
              <w:t>XVII</w:t>
            </w:r>
            <w:r w:rsidRPr="0052194B">
              <w:rPr>
                <w:sz w:val="24"/>
              </w:rPr>
              <w:t xml:space="preserve"> </w:t>
            </w:r>
            <w:r w:rsidRPr="0052194B">
              <w:rPr>
                <w:spacing w:val="-4"/>
                <w:sz w:val="24"/>
              </w:rPr>
              <w:t>в.».</w:t>
            </w:r>
          </w:p>
          <w:p w:rsidR="003A38FB" w:rsidRPr="0052194B" w:rsidRDefault="003A38FB" w:rsidP="003A38FB">
            <w:pPr>
              <w:pStyle w:val="TableParagraph"/>
              <w:ind w:left="113" w:right="87"/>
              <w:jc w:val="both"/>
              <w:rPr>
                <w:sz w:val="24"/>
              </w:rPr>
            </w:pPr>
            <w:r w:rsidRPr="0052194B">
              <w:rPr>
                <w:i/>
                <w:sz w:val="24"/>
              </w:rPr>
              <w:t xml:space="preserve">Проводить поиск </w:t>
            </w:r>
            <w:r w:rsidRPr="0052194B">
              <w:rPr>
                <w:sz w:val="24"/>
              </w:rPr>
              <w:t>информации в отрывках из Соборного уложения 1649 г. для характеристики положения отдельных групп населения России, процесса закрепощения крестьян.</w:t>
            </w:r>
          </w:p>
          <w:p w:rsidR="003A38FB" w:rsidRPr="0052194B" w:rsidRDefault="003A38FB" w:rsidP="003A38FB">
            <w:pPr>
              <w:pStyle w:val="TableParagraph"/>
              <w:spacing w:line="237" w:lineRule="auto"/>
              <w:ind w:left="113" w:right="89"/>
              <w:jc w:val="both"/>
              <w:rPr>
                <w:sz w:val="24"/>
              </w:rPr>
            </w:pPr>
            <w:r w:rsidRPr="0052194B">
              <w:rPr>
                <w:sz w:val="24"/>
              </w:rPr>
              <w:t xml:space="preserve">Раскрывать причины социальных движений в России </w:t>
            </w:r>
            <w:r>
              <w:rPr>
                <w:sz w:val="24"/>
              </w:rPr>
              <w:t>XVII</w:t>
            </w:r>
            <w:r w:rsidRPr="0052194B">
              <w:rPr>
                <w:sz w:val="24"/>
              </w:rPr>
              <w:t xml:space="preserve"> в.</w:t>
            </w:r>
          </w:p>
          <w:p w:rsidR="003A38FB" w:rsidRPr="0052194B" w:rsidRDefault="003A38FB" w:rsidP="003A38FB">
            <w:pPr>
              <w:pStyle w:val="TableParagraph"/>
              <w:tabs>
                <w:tab w:val="left" w:pos="1351"/>
                <w:tab w:val="left" w:pos="3060"/>
              </w:tabs>
              <w:ind w:left="113" w:right="81"/>
              <w:jc w:val="both"/>
              <w:rPr>
                <w:sz w:val="24"/>
              </w:rPr>
            </w:pPr>
            <w:r w:rsidRPr="0052194B">
              <w:rPr>
                <w:sz w:val="24"/>
              </w:rPr>
              <w:t xml:space="preserve">Показывать на исторической карте </w:t>
            </w:r>
            <w:r w:rsidRPr="0052194B">
              <w:rPr>
                <w:spacing w:val="-4"/>
                <w:sz w:val="24"/>
              </w:rPr>
              <w:t>места</w:t>
            </w:r>
            <w:r w:rsidRPr="0052194B">
              <w:rPr>
                <w:sz w:val="24"/>
              </w:rPr>
              <w:tab/>
            </w:r>
            <w:r w:rsidRPr="0052194B">
              <w:rPr>
                <w:spacing w:val="-2"/>
                <w:sz w:val="24"/>
              </w:rPr>
              <w:t>городских</w:t>
            </w:r>
            <w:r w:rsidRPr="0052194B">
              <w:rPr>
                <w:sz w:val="24"/>
              </w:rPr>
              <w:tab/>
            </w:r>
            <w:r w:rsidRPr="0052194B">
              <w:rPr>
                <w:spacing w:val="-2"/>
                <w:sz w:val="24"/>
              </w:rPr>
              <w:t xml:space="preserve">восстаний; </w:t>
            </w:r>
            <w:r w:rsidRPr="0052194B">
              <w:rPr>
                <w:sz w:val="24"/>
              </w:rPr>
              <w:t>территорию, охваченную восстанием Степана Разина.</w:t>
            </w:r>
          </w:p>
          <w:p w:rsidR="003A38FB" w:rsidRPr="0052194B" w:rsidRDefault="003A38FB" w:rsidP="003A38FB">
            <w:pPr>
              <w:pStyle w:val="TableParagraph"/>
              <w:ind w:left="113" w:right="84"/>
              <w:jc w:val="both"/>
              <w:rPr>
                <w:sz w:val="24"/>
              </w:rPr>
            </w:pPr>
            <w:r w:rsidRPr="0052194B">
              <w:rPr>
                <w:i/>
                <w:sz w:val="24"/>
              </w:rPr>
              <w:t xml:space="preserve">Систематизировать </w:t>
            </w:r>
            <w:r w:rsidRPr="0052194B">
              <w:rPr>
                <w:sz w:val="24"/>
              </w:rPr>
              <w:t xml:space="preserve">(в форме таблицы) материал о социальных движениях в России </w:t>
            </w:r>
            <w:r>
              <w:rPr>
                <w:sz w:val="24"/>
              </w:rPr>
              <w:t>XVII</w:t>
            </w:r>
            <w:r w:rsidRPr="0052194B">
              <w:rPr>
                <w:sz w:val="24"/>
              </w:rPr>
              <w:t xml:space="preserve"> в.</w:t>
            </w:r>
          </w:p>
          <w:p w:rsidR="003A38FB" w:rsidRPr="0052194B" w:rsidRDefault="003A38FB" w:rsidP="003A38FB">
            <w:pPr>
              <w:pStyle w:val="TableParagraph"/>
              <w:ind w:left="113" w:right="87"/>
              <w:jc w:val="both"/>
              <w:rPr>
                <w:sz w:val="24"/>
              </w:rPr>
            </w:pPr>
            <w:r w:rsidRPr="0052194B">
              <w:rPr>
                <w:sz w:val="24"/>
              </w:rPr>
              <w:t>Объяснять значение понятий и терминов: гетман, полки нового (иноземного) строя, засечная черта.</w:t>
            </w:r>
          </w:p>
          <w:p w:rsidR="003A38FB" w:rsidRDefault="003A38FB" w:rsidP="003A38FB">
            <w:pPr>
              <w:pStyle w:val="TableParagraph"/>
              <w:spacing w:line="269" w:lineRule="exact"/>
              <w:ind w:left="113"/>
              <w:jc w:val="both"/>
              <w:rPr>
                <w:sz w:val="24"/>
              </w:rPr>
            </w:pPr>
            <w:r>
              <w:rPr>
                <w:sz w:val="24"/>
              </w:rPr>
              <w:t>Раскрывать</w:t>
            </w:r>
            <w:r>
              <w:rPr>
                <w:spacing w:val="70"/>
                <w:sz w:val="24"/>
              </w:rPr>
              <w:t xml:space="preserve"> </w:t>
            </w:r>
            <w:r>
              <w:rPr>
                <w:sz w:val="24"/>
              </w:rPr>
              <w:t>причины</w:t>
            </w:r>
            <w:r>
              <w:rPr>
                <w:spacing w:val="29"/>
                <w:sz w:val="24"/>
              </w:rPr>
              <w:t xml:space="preserve">  </w:t>
            </w:r>
            <w:r>
              <w:rPr>
                <w:sz w:val="24"/>
              </w:rPr>
              <w:t>восстания</w:t>
            </w:r>
            <w:r>
              <w:rPr>
                <w:spacing w:val="30"/>
                <w:sz w:val="24"/>
              </w:rPr>
              <w:t xml:space="preserve">  </w:t>
            </w:r>
            <w:proofErr w:type="gramStart"/>
            <w:r>
              <w:rPr>
                <w:spacing w:val="-5"/>
                <w:sz w:val="24"/>
              </w:rPr>
              <w:t>под</w:t>
            </w:r>
            <w:proofErr w:type="gramEnd"/>
          </w:p>
        </w:tc>
        <w:tc>
          <w:tcPr>
            <w:tcW w:w="1557" w:type="dxa"/>
          </w:tcPr>
          <w:p w:rsidR="003A38FB" w:rsidRDefault="003A38FB" w:rsidP="003A38FB">
            <w:pPr>
              <w:pStyle w:val="TableParagraph"/>
              <w:rPr>
                <w:sz w:val="24"/>
              </w:rPr>
            </w:pPr>
          </w:p>
        </w:tc>
        <w:tc>
          <w:tcPr>
            <w:tcW w:w="2702" w:type="dxa"/>
          </w:tcPr>
          <w:p w:rsidR="003A38FB" w:rsidRDefault="003A38FB" w:rsidP="003A38FB">
            <w:pPr>
              <w:pStyle w:val="TableParagraph"/>
              <w:rPr>
                <w:sz w:val="24"/>
              </w:rPr>
            </w:pPr>
          </w:p>
        </w:tc>
      </w:tr>
    </w:tbl>
    <w:p w:rsidR="003A38FB" w:rsidRDefault="003A38FB" w:rsidP="003A38FB">
      <w:pPr>
        <w:rPr>
          <w:sz w:val="24"/>
        </w:rPr>
        <w:sectPr w:rsidR="003A38FB">
          <w:pgSz w:w="16850" w:h="11920" w:orient="landscape"/>
          <w:pgMar w:top="680" w:right="100" w:bottom="280" w:left="500" w:header="720" w:footer="720" w:gutter="0"/>
          <w:cols w:space="720"/>
        </w:sectPr>
      </w:pPr>
    </w:p>
    <w:p w:rsidR="003A38FB" w:rsidRDefault="003A38FB" w:rsidP="003A38FB">
      <w:pPr>
        <w:pStyle w:val="af"/>
        <w:spacing w:before="5"/>
        <w:rPr>
          <w:b/>
          <w:sz w:val="2"/>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0"/>
        <w:gridCol w:w="1608"/>
        <w:gridCol w:w="1154"/>
        <w:gridCol w:w="4276"/>
        <w:gridCol w:w="1557"/>
        <w:gridCol w:w="2702"/>
      </w:tblGrid>
      <w:tr w:rsidR="003A38FB" w:rsidRPr="003A38FB" w:rsidTr="003A38FB">
        <w:trPr>
          <w:trHeight w:val="8003"/>
        </w:trPr>
        <w:tc>
          <w:tcPr>
            <w:tcW w:w="581" w:type="dxa"/>
          </w:tcPr>
          <w:p w:rsidR="003A38FB" w:rsidRDefault="003A38FB" w:rsidP="003A38FB">
            <w:pPr>
              <w:pStyle w:val="TableParagraph"/>
            </w:pPr>
          </w:p>
        </w:tc>
        <w:tc>
          <w:tcPr>
            <w:tcW w:w="1805" w:type="dxa"/>
          </w:tcPr>
          <w:p w:rsidR="003A38FB" w:rsidRDefault="003A38FB" w:rsidP="003A38FB">
            <w:pPr>
              <w:pStyle w:val="TableParagraph"/>
            </w:pPr>
          </w:p>
        </w:tc>
        <w:tc>
          <w:tcPr>
            <w:tcW w:w="763" w:type="dxa"/>
          </w:tcPr>
          <w:p w:rsidR="003A38FB" w:rsidRDefault="003A38FB" w:rsidP="003A38FB">
            <w:pPr>
              <w:pStyle w:val="TableParagraph"/>
            </w:pPr>
          </w:p>
        </w:tc>
        <w:tc>
          <w:tcPr>
            <w:tcW w:w="1550" w:type="dxa"/>
          </w:tcPr>
          <w:p w:rsidR="003A38FB" w:rsidRDefault="003A38FB" w:rsidP="003A38FB">
            <w:pPr>
              <w:pStyle w:val="TableParagraph"/>
            </w:pPr>
          </w:p>
        </w:tc>
        <w:tc>
          <w:tcPr>
            <w:tcW w:w="1608" w:type="dxa"/>
          </w:tcPr>
          <w:p w:rsidR="003A38FB" w:rsidRDefault="003A38FB" w:rsidP="003A38FB">
            <w:pPr>
              <w:pStyle w:val="TableParagraph"/>
            </w:pPr>
          </w:p>
        </w:tc>
        <w:tc>
          <w:tcPr>
            <w:tcW w:w="1154" w:type="dxa"/>
          </w:tcPr>
          <w:p w:rsidR="003A38FB" w:rsidRDefault="003A38FB" w:rsidP="003A38FB">
            <w:pPr>
              <w:pStyle w:val="TableParagraph"/>
            </w:pPr>
          </w:p>
        </w:tc>
        <w:tc>
          <w:tcPr>
            <w:tcW w:w="4276" w:type="dxa"/>
          </w:tcPr>
          <w:p w:rsidR="003A38FB" w:rsidRPr="0052194B" w:rsidRDefault="003A38FB" w:rsidP="003A38FB">
            <w:pPr>
              <w:pStyle w:val="TableParagraph"/>
              <w:ind w:left="113" w:right="104"/>
              <w:rPr>
                <w:sz w:val="24"/>
              </w:rPr>
            </w:pPr>
            <w:r w:rsidRPr="0052194B">
              <w:rPr>
                <w:sz w:val="24"/>
              </w:rPr>
              <w:t xml:space="preserve">руководством Б. Хмельницкого. </w:t>
            </w:r>
            <w:r w:rsidRPr="0052194B">
              <w:rPr>
                <w:i/>
                <w:sz w:val="24"/>
              </w:rPr>
              <w:t xml:space="preserve">Давать оценку </w:t>
            </w:r>
            <w:r w:rsidRPr="0052194B">
              <w:rPr>
                <w:sz w:val="24"/>
              </w:rPr>
              <w:t>значения</w:t>
            </w:r>
            <w:r w:rsidRPr="0052194B">
              <w:rPr>
                <w:spacing w:val="40"/>
                <w:sz w:val="24"/>
              </w:rPr>
              <w:t xml:space="preserve"> </w:t>
            </w:r>
            <w:r w:rsidRPr="0052194B">
              <w:rPr>
                <w:sz w:val="24"/>
              </w:rPr>
              <w:t>вхождения земель</w:t>
            </w:r>
            <w:r w:rsidRPr="0052194B">
              <w:rPr>
                <w:spacing w:val="31"/>
                <w:sz w:val="24"/>
              </w:rPr>
              <w:t xml:space="preserve"> </w:t>
            </w:r>
            <w:r w:rsidRPr="0052194B">
              <w:rPr>
                <w:sz w:val="24"/>
              </w:rPr>
              <w:t>Войска</w:t>
            </w:r>
            <w:r w:rsidRPr="0052194B">
              <w:rPr>
                <w:spacing w:val="30"/>
                <w:sz w:val="24"/>
              </w:rPr>
              <w:t xml:space="preserve"> </w:t>
            </w:r>
            <w:r w:rsidRPr="0052194B">
              <w:rPr>
                <w:sz w:val="24"/>
              </w:rPr>
              <w:t>Запорожского</w:t>
            </w:r>
            <w:r w:rsidRPr="0052194B">
              <w:rPr>
                <w:spacing w:val="33"/>
                <w:sz w:val="24"/>
              </w:rPr>
              <w:t xml:space="preserve"> </w:t>
            </w:r>
            <w:r w:rsidRPr="0052194B">
              <w:rPr>
                <w:sz w:val="24"/>
              </w:rPr>
              <w:t>в</w:t>
            </w:r>
            <w:r w:rsidRPr="0052194B">
              <w:rPr>
                <w:spacing w:val="28"/>
                <w:sz w:val="24"/>
              </w:rPr>
              <w:t xml:space="preserve"> </w:t>
            </w:r>
            <w:r w:rsidRPr="0052194B">
              <w:rPr>
                <w:sz w:val="24"/>
              </w:rPr>
              <w:t xml:space="preserve">состав </w:t>
            </w:r>
            <w:r w:rsidRPr="0052194B">
              <w:rPr>
                <w:spacing w:val="-2"/>
                <w:sz w:val="24"/>
              </w:rPr>
              <w:t>России.</w:t>
            </w:r>
          </w:p>
          <w:p w:rsidR="003A38FB" w:rsidRPr="0052194B" w:rsidRDefault="003A38FB" w:rsidP="003A38FB">
            <w:pPr>
              <w:pStyle w:val="TableParagraph"/>
              <w:tabs>
                <w:tab w:val="left" w:pos="2081"/>
                <w:tab w:val="left" w:pos="2258"/>
                <w:tab w:val="left" w:pos="3230"/>
                <w:tab w:val="left" w:pos="3590"/>
                <w:tab w:val="left" w:pos="4046"/>
              </w:tabs>
              <w:spacing w:line="242" w:lineRule="auto"/>
              <w:ind w:left="113" w:right="88"/>
              <w:rPr>
                <w:sz w:val="24"/>
              </w:rPr>
            </w:pPr>
            <w:r w:rsidRPr="0052194B">
              <w:rPr>
                <w:spacing w:val="-2"/>
                <w:sz w:val="24"/>
              </w:rPr>
              <w:t>Характеризовать</w:t>
            </w:r>
            <w:r w:rsidRPr="0052194B">
              <w:rPr>
                <w:sz w:val="24"/>
              </w:rPr>
              <w:tab/>
            </w:r>
            <w:r w:rsidRPr="0052194B">
              <w:rPr>
                <w:spacing w:val="-2"/>
                <w:sz w:val="24"/>
              </w:rPr>
              <w:t>причины</w:t>
            </w:r>
            <w:r w:rsidRPr="0052194B">
              <w:rPr>
                <w:sz w:val="24"/>
              </w:rPr>
              <w:tab/>
            </w:r>
            <w:r w:rsidRPr="0052194B">
              <w:rPr>
                <w:spacing w:val="-10"/>
                <w:sz w:val="24"/>
              </w:rPr>
              <w:t>и</w:t>
            </w:r>
            <w:r w:rsidRPr="0052194B">
              <w:rPr>
                <w:sz w:val="24"/>
              </w:rPr>
              <w:tab/>
            </w:r>
            <w:r w:rsidRPr="0052194B">
              <w:rPr>
                <w:spacing w:val="-4"/>
                <w:sz w:val="24"/>
              </w:rPr>
              <w:t xml:space="preserve">итоги </w:t>
            </w:r>
            <w:r w:rsidRPr="0052194B">
              <w:rPr>
                <w:spacing w:val="-2"/>
                <w:sz w:val="24"/>
              </w:rPr>
              <w:t>русско-польской</w:t>
            </w:r>
            <w:r w:rsidRPr="0052194B">
              <w:rPr>
                <w:sz w:val="24"/>
              </w:rPr>
              <w:tab/>
            </w:r>
            <w:r w:rsidRPr="0052194B">
              <w:rPr>
                <w:sz w:val="24"/>
              </w:rPr>
              <w:tab/>
            </w:r>
            <w:r w:rsidRPr="0052194B">
              <w:rPr>
                <w:spacing w:val="-2"/>
                <w:sz w:val="24"/>
              </w:rPr>
              <w:t>(1654—1667)</w:t>
            </w:r>
            <w:r w:rsidRPr="0052194B">
              <w:rPr>
                <w:sz w:val="24"/>
              </w:rPr>
              <w:tab/>
            </w:r>
            <w:r w:rsidRPr="0052194B">
              <w:rPr>
                <w:spacing w:val="-10"/>
                <w:sz w:val="24"/>
              </w:rPr>
              <w:t>и</w:t>
            </w:r>
          </w:p>
          <w:p w:rsidR="003A38FB" w:rsidRPr="0052194B" w:rsidRDefault="003A38FB" w:rsidP="003A38FB">
            <w:pPr>
              <w:pStyle w:val="TableParagraph"/>
              <w:tabs>
                <w:tab w:val="left" w:pos="1634"/>
                <w:tab w:val="left" w:pos="2952"/>
              </w:tabs>
              <w:ind w:left="113" w:right="94"/>
              <w:rPr>
                <w:sz w:val="24"/>
              </w:rPr>
            </w:pPr>
            <w:proofErr w:type="gramStart"/>
            <w:r w:rsidRPr="0052194B">
              <w:rPr>
                <w:sz w:val="24"/>
              </w:rPr>
              <w:t>русско-шведской</w:t>
            </w:r>
            <w:proofErr w:type="gramEnd"/>
            <w:r w:rsidRPr="0052194B">
              <w:rPr>
                <w:sz w:val="24"/>
              </w:rPr>
              <w:t xml:space="preserve"> (1656—1658) войн. </w:t>
            </w:r>
            <w:r w:rsidRPr="0052194B">
              <w:rPr>
                <w:spacing w:val="-2"/>
                <w:sz w:val="24"/>
              </w:rPr>
              <w:t>Приводить</w:t>
            </w:r>
            <w:r w:rsidRPr="0052194B">
              <w:rPr>
                <w:sz w:val="24"/>
              </w:rPr>
              <w:tab/>
            </w:r>
            <w:r w:rsidRPr="0052194B">
              <w:rPr>
                <w:spacing w:val="-2"/>
                <w:sz w:val="24"/>
              </w:rPr>
              <w:t>примеры</w:t>
            </w:r>
            <w:r w:rsidRPr="0052194B">
              <w:rPr>
                <w:sz w:val="24"/>
              </w:rPr>
              <w:tab/>
            </w:r>
            <w:r w:rsidRPr="0052194B">
              <w:rPr>
                <w:spacing w:val="-2"/>
                <w:sz w:val="24"/>
              </w:rPr>
              <w:t xml:space="preserve">конфликтов </w:t>
            </w:r>
            <w:r w:rsidRPr="0052194B">
              <w:rPr>
                <w:sz w:val="24"/>
              </w:rPr>
              <w:t>России с Османской империей.</w:t>
            </w:r>
          </w:p>
          <w:p w:rsidR="003A38FB" w:rsidRPr="0052194B" w:rsidRDefault="003A38FB" w:rsidP="003A38FB">
            <w:pPr>
              <w:pStyle w:val="TableParagraph"/>
              <w:ind w:left="113" w:right="88"/>
              <w:jc w:val="both"/>
              <w:rPr>
                <w:sz w:val="24"/>
              </w:rPr>
            </w:pPr>
            <w:r w:rsidRPr="0052194B">
              <w:rPr>
                <w:sz w:val="24"/>
              </w:rPr>
              <w:t>Объяснять, в чем заключались результаты внешней политики России</w:t>
            </w:r>
            <w:r w:rsidRPr="0052194B">
              <w:rPr>
                <w:spacing w:val="40"/>
                <w:sz w:val="24"/>
              </w:rPr>
              <w:t xml:space="preserve"> </w:t>
            </w:r>
            <w:r w:rsidRPr="0052194B">
              <w:rPr>
                <w:sz w:val="24"/>
              </w:rPr>
              <w:t xml:space="preserve">в </w:t>
            </w:r>
            <w:r>
              <w:rPr>
                <w:sz w:val="24"/>
              </w:rPr>
              <w:t>XVII</w:t>
            </w:r>
            <w:r w:rsidRPr="0052194B">
              <w:rPr>
                <w:sz w:val="24"/>
              </w:rPr>
              <w:t xml:space="preserve"> в.</w:t>
            </w:r>
          </w:p>
          <w:p w:rsidR="003A38FB" w:rsidRPr="0052194B" w:rsidRDefault="003A38FB" w:rsidP="003A38FB">
            <w:pPr>
              <w:pStyle w:val="TableParagraph"/>
              <w:ind w:left="113" w:right="85"/>
              <w:jc w:val="both"/>
              <w:rPr>
                <w:sz w:val="24"/>
              </w:rPr>
            </w:pPr>
            <w:r w:rsidRPr="0052194B">
              <w:rPr>
                <w:sz w:val="24"/>
              </w:rPr>
              <w:t xml:space="preserve">Объяснять, опираясь на знания из курсов всеобщей истории 6—7 </w:t>
            </w:r>
            <w:proofErr w:type="spellStart"/>
            <w:r w:rsidRPr="0052194B">
              <w:rPr>
                <w:sz w:val="24"/>
              </w:rPr>
              <w:t>кл</w:t>
            </w:r>
            <w:proofErr w:type="spellEnd"/>
            <w:r w:rsidRPr="0052194B">
              <w:rPr>
                <w:sz w:val="24"/>
              </w:rPr>
              <w:t>., какие события получили название Великих географических открытий.</w:t>
            </w:r>
          </w:p>
          <w:p w:rsidR="003A38FB" w:rsidRPr="0052194B" w:rsidRDefault="003A38FB" w:rsidP="003A38FB">
            <w:pPr>
              <w:pStyle w:val="TableParagraph"/>
              <w:ind w:left="113" w:right="86"/>
              <w:jc w:val="both"/>
              <w:rPr>
                <w:sz w:val="24"/>
              </w:rPr>
            </w:pPr>
            <w:r w:rsidRPr="0052194B">
              <w:rPr>
                <w:sz w:val="24"/>
              </w:rPr>
              <w:t xml:space="preserve">Показывать на карте территории расселения народов в Российском государстве </w:t>
            </w:r>
            <w:r>
              <w:rPr>
                <w:sz w:val="24"/>
              </w:rPr>
              <w:t>XVII</w:t>
            </w:r>
            <w:r w:rsidRPr="0052194B">
              <w:rPr>
                <w:sz w:val="24"/>
              </w:rPr>
              <w:t xml:space="preserve"> в.; маршруты</w:t>
            </w:r>
            <w:r w:rsidRPr="0052194B">
              <w:rPr>
                <w:spacing w:val="40"/>
                <w:sz w:val="24"/>
              </w:rPr>
              <w:t xml:space="preserve"> </w:t>
            </w:r>
            <w:r w:rsidRPr="0052194B">
              <w:rPr>
                <w:sz w:val="24"/>
              </w:rPr>
              <w:t>отрядов</w:t>
            </w:r>
            <w:r w:rsidRPr="0052194B">
              <w:rPr>
                <w:spacing w:val="-3"/>
                <w:sz w:val="24"/>
              </w:rPr>
              <w:t xml:space="preserve"> </w:t>
            </w:r>
            <w:r w:rsidRPr="0052194B">
              <w:rPr>
                <w:sz w:val="24"/>
              </w:rPr>
              <w:t>первопроходцев</w:t>
            </w:r>
            <w:r w:rsidRPr="0052194B">
              <w:rPr>
                <w:spacing w:val="-3"/>
                <w:sz w:val="24"/>
              </w:rPr>
              <w:t xml:space="preserve"> </w:t>
            </w:r>
            <w:r w:rsidRPr="0052194B">
              <w:rPr>
                <w:sz w:val="24"/>
              </w:rPr>
              <w:t>в</w:t>
            </w:r>
            <w:r w:rsidRPr="0052194B">
              <w:rPr>
                <w:spacing w:val="-3"/>
                <w:sz w:val="24"/>
              </w:rPr>
              <w:t xml:space="preserve"> </w:t>
            </w:r>
            <w:r w:rsidRPr="0052194B">
              <w:rPr>
                <w:sz w:val="24"/>
              </w:rPr>
              <w:t>Сибири</w:t>
            </w:r>
            <w:r w:rsidRPr="0052194B">
              <w:rPr>
                <w:spacing w:val="-4"/>
                <w:sz w:val="24"/>
              </w:rPr>
              <w:t xml:space="preserve"> </w:t>
            </w:r>
            <w:r w:rsidRPr="0052194B">
              <w:rPr>
                <w:sz w:val="24"/>
              </w:rPr>
              <w:t>и</w:t>
            </w:r>
            <w:r w:rsidRPr="0052194B">
              <w:rPr>
                <w:spacing w:val="-4"/>
                <w:sz w:val="24"/>
              </w:rPr>
              <w:t xml:space="preserve"> </w:t>
            </w:r>
            <w:r w:rsidRPr="0052194B">
              <w:rPr>
                <w:sz w:val="24"/>
              </w:rPr>
              <w:t>на Дальнем Востоке.</w:t>
            </w:r>
          </w:p>
          <w:p w:rsidR="003A38FB" w:rsidRPr="0052194B" w:rsidRDefault="003A38FB" w:rsidP="003A38FB">
            <w:pPr>
              <w:pStyle w:val="TableParagraph"/>
              <w:ind w:left="113" w:right="87"/>
              <w:jc w:val="both"/>
              <w:rPr>
                <w:sz w:val="24"/>
              </w:rPr>
            </w:pPr>
            <w:r w:rsidRPr="0052194B">
              <w:rPr>
                <w:sz w:val="24"/>
              </w:rPr>
              <w:t xml:space="preserve">Рассказывать о народах, живших в России в </w:t>
            </w:r>
            <w:r>
              <w:rPr>
                <w:sz w:val="24"/>
              </w:rPr>
              <w:t>XVII</w:t>
            </w:r>
            <w:r w:rsidRPr="0052194B">
              <w:rPr>
                <w:sz w:val="24"/>
              </w:rPr>
              <w:t xml:space="preserve"> в, привлекая дополнительную информацию (в том числе по истории края)</w:t>
            </w:r>
          </w:p>
          <w:p w:rsidR="003A38FB" w:rsidRPr="0052194B" w:rsidRDefault="003A38FB" w:rsidP="003A38FB">
            <w:pPr>
              <w:pStyle w:val="TableParagraph"/>
              <w:ind w:left="113" w:right="85"/>
              <w:jc w:val="both"/>
              <w:rPr>
                <w:sz w:val="24"/>
              </w:rPr>
            </w:pPr>
            <w:r w:rsidRPr="0052194B">
              <w:rPr>
                <w:i/>
                <w:sz w:val="24"/>
              </w:rPr>
              <w:t xml:space="preserve">Осуществлять поиск </w:t>
            </w:r>
            <w:r w:rsidRPr="0052194B">
              <w:rPr>
                <w:sz w:val="24"/>
              </w:rPr>
              <w:t>информации для подготовки</w:t>
            </w:r>
            <w:r w:rsidRPr="0052194B">
              <w:rPr>
                <w:spacing w:val="72"/>
                <w:w w:val="150"/>
                <w:sz w:val="24"/>
              </w:rPr>
              <w:t xml:space="preserve"> </w:t>
            </w:r>
            <w:r w:rsidRPr="0052194B">
              <w:rPr>
                <w:sz w:val="24"/>
              </w:rPr>
              <w:t>сообщения</w:t>
            </w:r>
            <w:r w:rsidRPr="0052194B">
              <w:rPr>
                <w:spacing w:val="72"/>
                <w:w w:val="150"/>
                <w:sz w:val="24"/>
              </w:rPr>
              <w:t xml:space="preserve"> </w:t>
            </w:r>
            <w:r w:rsidRPr="0052194B">
              <w:rPr>
                <w:sz w:val="24"/>
              </w:rPr>
              <w:t>об</w:t>
            </w:r>
            <w:r w:rsidRPr="0052194B">
              <w:rPr>
                <w:spacing w:val="72"/>
                <w:w w:val="150"/>
                <w:sz w:val="24"/>
              </w:rPr>
              <w:t xml:space="preserve"> </w:t>
            </w:r>
            <w:r w:rsidRPr="0052194B">
              <w:rPr>
                <w:sz w:val="24"/>
              </w:rPr>
              <w:t>одном</w:t>
            </w:r>
            <w:r w:rsidRPr="0052194B">
              <w:rPr>
                <w:spacing w:val="71"/>
                <w:w w:val="150"/>
                <w:sz w:val="24"/>
              </w:rPr>
              <w:t xml:space="preserve"> </w:t>
            </w:r>
            <w:proofErr w:type="gramStart"/>
            <w:r w:rsidRPr="0052194B">
              <w:rPr>
                <w:spacing w:val="-5"/>
                <w:sz w:val="24"/>
              </w:rPr>
              <w:t>из</w:t>
            </w:r>
            <w:proofErr w:type="gramEnd"/>
          </w:p>
          <w:p w:rsidR="003A38FB" w:rsidRPr="0052194B" w:rsidRDefault="003A38FB" w:rsidP="003A38FB">
            <w:pPr>
              <w:pStyle w:val="TableParagraph"/>
              <w:spacing w:line="268" w:lineRule="exact"/>
              <w:ind w:left="113" w:right="257"/>
              <w:jc w:val="both"/>
              <w:rPr>
                <w:sz w:val="24"/>
              </w:rPr>
            </w:pPr>
            <w:r w:rsidRPr="0052194B">
              <w:rPr>
                <w:sz w:val="24"/>
              </w:rPr>
              <w:t>первопроходцев (</w:t>
            </w:r>
            <w:proofErr w:type="gramStart"/>
            <w:r w:rsidRPr="0052194B">
              <w:rPr>
                <w:sz w:val="24"/>
              </w:rPr>
              <w:t>Семене</w:t>
            </w:r>
            <w:proofErr w:type="gramEnd"/>
            <w:r w:rsidRPr="0052194B">
              <w:rPr>
                <w:sz w:val="24"/>
              </w:rPr>
              <w:t xml:space="preserve"> Дежневе, Василии</w:t>
            </w:r>
            <w:r w:rsidRPr="0052194B">
              <w:rPr>
                <w:spacing w:val="-2"/>
                <w:sz w:val="24"/>
              </w:rPr>
              <w:t xml:space="preserve"> </w:t>
            </w:r>
            <w:r w:rsidRPr="0052194B">
              <w:rPr>
                <w:sz w:val="24"/>
              </w:rPr>
              <w:t>Пояркове,</w:t>
            </w:r>
            <w:r w:rsidRPr="0052194B">
              <w:rPr>
                <w:spacing w:val="-7"/>
                <w:sz w:val="24"/>
              </w:rPr>
              <w:t xml:space="preserve"> </w:t>
            </w:r>
            <w:r w:rsidRPr="0052194B">
              <w:rPr>
                <w:sz w:val="24"/>
              </w:rPr>
              <w:t>Ерофее</w:t>
            </w:r>
            <w:r w:rsidRPr="0052194B">
              <w:rPr>
                <w:spacing w:val="-6"/>
                <w:sz w:val="24"/>
              </w:rPr>
              <w:t xml:space="preserve"> </w:t>
            </w:r>
            <w:r w:rsidRPr="0052194B">
              <w:rPr>
                <w:spacing w:val="-2"/>
                <w:sz w:val="24"/>
              </w:rPr>
              <w:t>Хабарове)</w:t>
            </w:r>
          </w:p>
        </w:tc>
        <w:tc>
          <w:tcPr>
            <w:tcW w:w="1557" w:type="dxa"/>
          </w:tcPr>
          <w:p w:rsidR="003A38FB" w:rsidRPr="0052194B" w:rsidRDefault="003A38FB" w:rsidP="003A38FB">
            <w:pPr>
              <w:pStyle w:val="TableParagraph"/>
            </w:pPr>
          </w:p>
        </w:tc>
        <w:tc>
          <w:tcPr>
            <w:tcW w:w="2702" w:type="dxa"/>
          </w:tcPr>
          <w:p w:rsidR="003A38FB" w:rsidRPr="0052194B" w:rsidRDefault="003A38FB" w:rsidP="003A38FB">
            <w:pPr>
              <w:pStyle w:val="TableParagraph"/>
            </w:pPr>
          </w:p>
        </w:tc>
      </w:tr>
      <w:tr w:rsidR="003A38FB" w:rsidRPr="00DE0BBB" w:rsidTr="003A38FB">
        <w:trPr>
          <w:trHeight w:val="2214"/>
        </w:trPr>
        <w:tc>
          <w:tcPr>
            <w:tcW w:w="581" w:type="dxa"/>
          </w:tcPr>
          <w:p w:rsidR="003A38FB" w:rsidRDefault="003A38FB" w:rsidP="003A38FB">
            <w:pPr>
              <w:pStyle w:val="TableParagraph"/>
              <w:spacing w:line="268" w:lineRule="exact"/>
              <w:ind w:left="115"/>
              <w:rPr>
                <w:sz w:val="24"/>
              </w:rPr>
            </w:pPr>
            <w:r>
              <w:rPr>
                <w:spacing w:val="-5"/>
                <w:sz w:val="24"/>
              </w:rPr>
              <w:t>3.4</w:t>
            </w:r>
          </w:p>
        </w:tc>
        <w:tc>
          <w:tcPr>
            <w:tcW w:w="1805" w:type="dxa"/>
          </w:tcPr>
          <w:p w:rsidR="003A38FB" w:rsidRPr="0052194B" w:rsidRDefault="003A38FB" w:rsidP="003A38FB">
            <w:pPr>
              <w:pStyle w:val="TableParagraph"/>
              <w:ind w:right="280"/>
              <w:rPr>
                <w:b/>
                <w:sz w:val="24"/>
              </w:rPr>
            </w:pPr>
            <w:r w:rsidRPr="0052194B">
              <w:rPr>
                <w:b/>
                <w:spacing w:val="-2"/>
                <w:sz w:val="24"/>
              </w:rPr>
              <w:t xml:space="preserve">Культурное </w:t>
            </w:r>
            <w:r w:rsidRPr="0052194B">
              <w:rPr>
                <w:b/>
                <w:spacing w:val="-2"/>
                <w:w w:val="90"/>
                <w:sz w:val="24"/>
              </w:rPr>
              <w:t xml:space="preserve">пространство </w:t>
            </w:r>
            <w:r>
              <w:rPr>
                <w:b/>
                <w:w w:val="90"/>
                <w:sz w:val="24"/>
              </w:rPr>
              <w:t>XVI</w:t>
            </w:r>
            <w:r w:rsidRPr="0052194B">
              <w:rPr>
                <w:b/>
                <w:w w:val="90"/>
                <w:sz w:val="24"/>
              </w:rPr>
              <w:t>-</w:t>
            </w:r>
            <w:r>
              <w:rPr>
                <w:b/>
                <w:w w:val="90"/>
                <w:sz w:val="24"/>
              </w:rPr>
              <w:t>XVII</w:t>
            </w:r>
            <w:r w:rsidRPr="0052194B">
              <w:rPr>
                <w:b/>
                <w:spacing w:val="52"/>
                <w:sz w:val="24"/>
              </w:rPr>
              <w:t xml:space="preserve"> </w:t>
            </w:r>
            <w:r w:rsidRPr="0052194B">
              <w:rPr>
                <w:b/>
                <w:spacing w:val="-5"/>
                <w:w w:val="90"/>
                <w:sz w:val="24"/>
              </w:rPr>
              <w:t>вв.</w:t>
            </w:r>
          </w:p>
        </w:tc>
        <w:tc>
          <w:tcPr>
            <w:tcW w:w="763" w:type="dxa"/>
          </w:tcPr>
          <w:p w:rsidR="003A38FB" w:rsidRDefault="003A38FB" w:rsidP="003A38FB">
            <w:pPr>
              <w:pStyle w:val="TableParagraph"/>
              <w:spacing w:line="268" w:lineRule="exact"/>
              <w:ind w:left="109"/>
              <w:rPr>
                <w:sz w:val="24"/>
              </w:rPr>
            </w:pPr>
            <w:r>
              <w:rPr>
                <w:spacing w:val="-10"/>
                <w:sz w:val="24"/>
              </w:rPr>
              <w:t>5</w:t>
            </w:r>
          </w:p>
        </w:tc>
        <w:tc>
          <w:tcPr>
            <w:tcW w:w="1550" w:type="dxa"/>
          </w:tcPr>
          <w:p w:rsidR="003A38FB" w:rsidRDefault="003A38FB" w:rsidP="003A38FB">
            <w:pPr>
              <w:pStyle w:val="TableParagraph"/>
            </w:pPr>
          </w:p>
        </w:tc>
        <w:tc>
          <w:tcPr>
            <w:tcW w:w="1608" w:type="dxa"/>
          </w:tcPr>
          <w:p w:rsidR="003A38FB" w:rsidRDefault="003A38FB" w:rsidP="003A38FB">
            <w:pPr>
              <w:pStyle w:val="TableParagraph"/>
            </w:pPr>
          </w:p>
        </w:tc>
        <w:tc>
          <w:tcPr>
            <w:tcW w:w="1154" w:type="dxa"/>
          </w:tcPr>
          <w:p w:rsidR="003A38FB" w:rsidRDefault="003A38FB" w:rsidP="003A38FB">
            <w:pPr>
              <w:pStyle w:val="TableParagraph"/>
            </w:pPr>
          </w:p>
        </w:tc>
        <w:tc>
          <w:tcPr>
            <w:tcW w:w="4276" w:type="dxa"/>
          </w:tcPr>
          <w:p w:rsidR="003A38FB" w:rsidRPr="0052194B" w:rsidRDefault="003A38FB" w:rsidP="003A38FB">
            <w:pPr>
              <w:pStyle w:val="TableParagraph"/>
              <w:ind w:left="113" w:right="85"/>
              <w:jc w:val="both"/>
              <w:rPr>
                <w:sz w:val="24"/>
              </w:rPr>
            </w:pPr>
            <w:r w:rsidRPr="0052194B">
              <w:rPr>
                <w:i/>
                <w:sz w:val="24"/>
              </w:rPr>
              <w:t xml:space="preserve">Извлекать информацию </w:t>
            </w:r>
            <w:r w:rsidRPr="0052194B">
              <w:rPr>
                <w:sz w:val="24"/>
              </w:rPr>
              <w:t xml:space="preserve">из Домостроя, изобразительных материалов для рассказа о нравах и быте российского общества в </w:t>
            </w:r>
            <w:r>
              <w:rPr>
                <w:sz w:val="24"/>
              </w:rPr>
              <w:t>XVI</w:t>
            </w:r>
            <w:r w:rsidRPr="0052194B">
              <w:rPr>
                <w:sz w:val="24"/>
              </w:rPr>
              <w:t xml:space="preserve">— </w:t>
            </w:r>
            <w:r>
              <w:rPr>
                <w:sz w:val="24"/>
              </w:rPr>
              <w:t>XVII</w:t>
            </w:r>
            <w:r w:rsidRPr="0052194B">
              <w:rPr>
                <w:sz w:val="24"/>
              </w:rPr>
              <w:t xml:space="preserve"> вв.</w:t>
            </w:r>
          </w:p>
          <w:p w:rsidR="003A38FB" w:rsidRDefault="003A38FB" w:rsidP="003A38FB">
            <w:pPr>
              <w:pStyle w:val="TableParagraph"/>
              <w:spacing w:line="237" w:lineRule="auto"/>
              <w:ind w:left="113" w:right="89"/>
              <w:jc w:val="both"/>
              <w:rPr>
                <w:sz w:val="24"/>
              </w:rPr>
            </w:pPr>
            <w:r w:rsidRPr="0052194B">
              <w:rPr>
                <w:sz w:val="24"/>
              </w:rPr>
              <w:t>Характеризовать новые веяния в отечественной</w:t>
            </w:r>
            <w:r w:rsidRPr="0052194B">
              <w:rPr>
                <w:spacing w:val="-10"/>
                <w:sz w:val="24"/>
              </w:rPr>
              <w:t xml:space="preserve"> </w:t>
            </w:r>
            <w:r w:rsidRPr="0052194B">
              <w:rPr>
                <w:sz w:val="24"/>
              </w:rPr>
              <w:t>культуре,</w:t>
            </w:r>
            <w:r w:rsidRPr="0052194B">
              <w:rPr>
                <w:spacing w:val="-10"/>
                <w:sz w:val="24"/>
              </w:rPr>
              <w:t xml:space="preserve"> </w:t>
            </w:r>
            <w:r w:rsidRPr="0052194B">
              <w:rPr>
                <w:sz w:val="24"/>
              </w:rPr>
              <w:t>быту</w:t>
            </w:r>
            <w:r w:rsidRPr="0052194B">
              <w:rPr>
                <w:spacing w:val="-13"/>
                <w:sz w:val="24"/>
              </w:rPr>
              <w:t xml:space="preserve"> </w:t>
            </w:r>
            <w:r w:rsidRPr="0052194B">
              <w:rPr>
                <w:sz w:val="24"/>
              </w:rPr>
              <w:t>в</w:t>
            </w:r>
            <w:r w:rsidRPr="0052194B">
              <w:rPr>
                <w:spacing w:val="40"/>
                <w:sz w:val="24"/>
              </w:rPr>
              <w:t xml:space="preserve"> </w:t>
            </w:r>
            <w:proofErr w:type="spellStart"/>
            <w:r>
              <w:rPr>
                <w:sz w:val="24"/>
              </w:rPr>
              <w:t>XVII</w:t>
            </w:r>
            <w:proofErr w:type="gramStart"/>
            <w:r w:rsidRPr="0052194B">
              <w:rPr>
                <w:sz w:val="24"/>
              </w:rPr>
              <w:t>в</w:t>
            </w:r>
            <w:proofErr w:type="spellEnd"/>
            <w:proofErr w:type="gramEnd"/>
            <w:r w:rsidRPr="0052194B">
              <w:rPr>
                <w:sz w:val="24"/>
              </w:rPr>
              <w:t xml:space="preserve">. </w:t>
            </w:r>
            <w:r>
              <w:rPr>
                <w:sz w:val="24"/>
              </w:rPr>
              <w:t>Объяснять</w:t>
            </w:r>
            <w:r>
              <w:rPr>
                <w:spacing w:val="80"/>
                <w:sz w:val="24"/>
              </w:rPr>
              <w:t xml:space="preserve">  </w:t>
            </w:r>
            <w:r>
              <w:rPr>
                <w:sz w:val="24"/>
              </w:rPr>
              <w:t>значение</w:t>
            </w:r>
            <w:r>
              <w:rPr>
                <w:spacing w:val="80"/>
                <w:sz w:val="24"/>
              </w:rPr>
              <w:t xml:space="preserve">  </w:t>
            </w:r>
            <w:r>
              <w:rPr>
                <w:sz w:val="24"/>
              </w:rPr>
              <w:t>понятий</w:t>
            </w:r>
            <w:r>
              <w:rPr>
                <w:spacing w:val="80"/>
                <w:sz w:val="24"/>
              </w:rPr>
              <w:t xml:space="preserve">  </w:t>
            </w:r>
            <w:r>
              <w:rPr>
                <w:sz w:val="24"/>
              </w:rPr>
              <w:t>и</w:t>
            </w:r>
          </w:p>
        </w:tc>
        <w:tc>
          <w:tcPr>
            <w:tcW w:w="1557" w:type="dxa"/>
          </w:tcPr>
          <w:p w:rsidR="003A38FB" w:rsidRDefault="003A38FB" w:rsidP="003A38FB">
            <w:pPr>
              <w:pStyle w:val="TableParagraph"/>
              <w:ind w:left="111" w:right="25"/>
              <w:rPr>
                <w:sz w:val="24"/>
              </w:rPr>
            </w:pPr>
            <w:r>
              <w:rPr>
                <w:spacing w:val="-2"/>
                <w:sz w:val="24"/>
              </w:rPr>
              <w:t>Устный опрос. Письменный контроль.</w:t>
            </w:r>
          </w:p>
        </w:tc>
        <w:tc>
          <w:tcPr>
            <w:tcW w:w="2702" w:type="dxa"/>
          </w:tcPr>
          <w:p w:rsidR="003A38FB" w:rsidRPr="003A38FB" w:rsidRDefault="003A38FB" w:rsidP="003A38FB">
            <w:pPr>
              <w:pStyle w:val="TableParagraph"/>
              <w:ind w:left="114" w:right="143"/>
              <w:rPr>
                <w:sz w:val="24"/>
                <w:lang w:val="en-US"/>
              </w:rPr>
            </w:pPr>
            <w:hyperlink r:id="rId104">
              <w:r w:rsidRPr="003A38FB">
                <w:rPr>
                  <w:color w:val="0000FF"/>
                  <w:spacing w:val="-6"/>
                  <w:sz w:val="24"/>
                  <w:u w:val="single" w:color="0000FF"/>
                  <w:lang w:val="en-US"/>
                </w:rPr>
                <w:t>https://resh.edu.ru/subject/</w:t>
              </w:r>
            </w:hyperlink>
            <w:r w:rsidRPr="003A38FB">
              <w:rPr>
                <w:color w:val="0000FF"/>
                <w:spacing w:val="-6"/>
                <w:sz w:val="24"/>
                <w:lang w:val="en-US"/>
              </w:rPr>
              <w:t xml:space="preserve"> </w:t>
            </w:r>
            <w:hyperlink r:id="rId105">
              <w:r w:rsidRPr="003A38FB">
                <w:rPr>
                  <w:color w:val="0000FF"/>
                  <w:spacing w:val="-2"/>
                  <w:sz w:val="24"/>
                  <w:u w:val="single" w:color="0000FF"/>
                  <w:lang w:val="en-US"/>
                </w:rPr>
                <w:t>lesson/2042/start/</w:t>
              </w:r>
            </w:hyperlink>
            <w:r w:rsidRPr="003A38FB">
              <w:rPr>
                <w:color w:val="0000FF"/>
                <w:spacing w:val="-2"/>
                <w:sz w:val="24"/>
                <w:lang w:val="en-US"/>
              </w:rPr>
              <w:t xml:space="preserve"> </w:t>
            </w:r>
            <w:hyperlink r:id="rId106">
              <w:r w:rsidRPr="003A38FB">
                <w:rPr>
                  <w:color w:val="0000FF"/>
                  <w:spacing w:val="-6"/>
                  <w:sz w:val="24"/>
                  <w:u w:val="single" w:color="0000FF"/>
                  <w:lang w:val="en-US"/>
                </w:rPr>
                <w:t>https://edu.skysmart.ru/tea</w:t>
              </w:r>
            </w:hyperlink>
            <w:r w:rsidRPr="003A38FB">
              <w:rPr>
                <w:color w:val="0000FF"/>
                <w:spacing w:val="-6"/>
                <w:sz w:val="24"/>
                <w:lang w:val="en-US"/>
              </w:rPr>
              <w:t xml:space="preserve"> </w:t>
            </w:r>
            <w:hyperlink r:id="rId107">
              <w:proofErr w:type="spellStart"/>
              <w:r w:rsidRPr="003A38FB">
                <w:rPr>
                  <w:color w:val="0000FF"/>
                  <w:spacing w:val="-6"/>
                  <w:sz w:val="24"/>
                  <w:u w:val="single" w:color="0000FF"/>
                  <w:lang w:val="en-US"/>
                </w:rPr>
                <w:t>cher</w:t>
              </w:r>
              <w:proofErr w:type="spellEnd"/>
              <w:r w:rsidRPr="003A38FB">
                <w:rPr>
                  <w:color w:val="0000FF"/>
                  <w:spacing w:val="-6"/>
                  <w:sz w:val="24"/>
                  <w:u w:val="single" w:color="0000FF"/>
                  <w:lang w:val="en-US"/>
                </w:rPr>
                <w:t>/homework/</w:t>
              </w:r>
              <w:proofErr w:type="spellStart"/>
              <w:r w:rsidRPr="003A38FB">
                <w:rPr>
                  <w:color w:val="0000FF"/>
                  <w:spacing w:val="-6"/>
                  <w:sz w:val="24"/>
                  <w:u w:val="single" w:color="0000FF"/>
                  <w:lang w:val="en-US"/>
                </w:rPr>
                <w:t>pesikotuu</w:t>
              </w:r>
              <w:proofErr w:type="spellEnd"/>
            </w:hyperlink>
          </w:p>
        </w:tc>
      </w:tr>
    </w:tbl>
    <w:p w:rsidR="003A38FB" w:rsidRPr="00DE0BBB" w:rsidRDefault="003A38FB" w:rsidP="003A38FB">
      <w:pPr>
        <w:rPr>
          <w:sz w:val="24"/>
        </w:rPr>
        <w:sectPr w:rsidR="003A38FB" w:rsidRPr="00DE0BBB">
          <w:pgSz w:w="16850" w:h="11920" w:orient="landscape"/>
          <w:pgMar w:top="680" w:right="100" w:bottom="280" w:left="500" w:header="720" w:footer="720" w:gutter="0"/>
          <w:cols w:space="720"/>
        </w:sectPr>
      </w:pPr>
    </w:p>
    <w:p w:rsidR="003A38FB" w:rsidRPr="00DE0BBB" w:rsidRDefault="003A38FB" w:rsidP="003A38FB">
      <w:pPr>
        <w:pStyle w:val="af"/>
        <w:spacing w:before="5"/>
        <w:rPr>
          <w:b/>
          <w:sz w:val="2"/>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0"/>
        <w:gridCol w:w="1608"/>
        <w:gridCol w:w="1154"/>
        <w:gridCol w:w="4276"/>
        <w:gridCol w:w="1557"/>
        <w:gridCol w:w="2702"/>
      </w:tblGrid>
      <w:tr w:rsidR="003A38FB" w:rsidRPr="003A38FB" w:rsidTr="003A38FB">
        <w:trPr>
          <w:trHeight w:val="5795"/>
        </w:trPr>
        <w:tc>
          <w:tcPr>
            <w:tcW w:w="581" w:type="dxa"/>
          </w:tcPr>
          <w:p w:rsidR="003A38FB" w:rsidRPr="003A38FB" w:rsidRDefault="003A38FB" w:rsidP="003A38FB">
            <w:pPr>
              <w:pStyle w:val="TableParagraph"/>
              <w:rPr>
                <w:lang w:val="en-US"/>
              </w:rPr>
            </w:pPr>
          </w:p>
        </w:tc>
        <w:tc>
          <w:tcPr>
            <w:tcW w:w="1805" w:type="dxa"/>
          </w:tcPr>
          <w:p w:rsidR="003A38FB" w:rsidRPr="003A38FB" w:rsidRDefault="003A38FB" w:rsidP="003A38FB">
            <w:pPr>
              <w:pStyle w:val="TableParagraph"/>
              <w:rPr>
                <w:lang w:val="en-US"/>
              </w:rPr>
            </w:pPr>
          </w:p>
        </w:tc>
        <w:tc>
          <w:tcPr>
            <w:tcW w:w="763" w:type="dxa"/>
          </w:tcPr>
          <w:p w:rsidR="003A38FB" w:rsidRPr="003A38FB" w:rsidRDefault="003A38FB" w:rsidP="003A38FB">
            <w:pPr>
              <w:pStyle w:val="TableParagraph"/>
              <w:rPr>
                <w:lang w:val="en-US"/>
              </w:rPr>
            </w:pPr>
          </w:p>
        </w:tc>
        <w:tc>
          <w:tcPr>
            <w:tcW w:w="1550" w:type="dxa"/>
          </w:tcPr>
          <w:p w:rsidR="003A38FB" w:rsidRPr="003A38FB" w:rsidRDefault="003A38FB" w:rsidP="003A38FB">
            <w:pPr>
              <w:pStyle w:val="TableParagraph"/>
              <w:rPr>
                <w:lang w:val="en-US"/>
              </w:rPr>
            </w:pPr>
          </w:p>
        </w:tc>
        <w:tc>
          <w:tcPr>
            <w:tcW w:w="1608" w:type="dxa"/>
          </w:tcPr>
          <w:p w:rsidR="003A38FB" w:rsidRPr="003A38FB" w:rsidRDefault="003A38FB" w:rsidP="003A38FB">
            <w:pPr>
              <w:pStyle w:val="TableParagraph"/>
              <w:rPr>
                <w:lang w:val="en-US"/>
              </w:rPr>
            </w:pPr>
          </w:p>
        </w:tc>
        <w:tc>
          <w:tcPr>
            <w:tcW w:w="1154" w:type="dxa"/>
          </w:tcPr>
          <w:p w:rsidR="003A38FB" w:rsidRPr="003A38FB" w:rsidRDefault="003A38FB" w:rsidP="003A38FB">
            <w:pPr>
              <w:pStyle w:val="TableParagraph"/>
              <w:rPr>
                <w:lang w:val="en-US"/>
              </w:rPr>
            </w:pPr>
          </w:p>
        </w:tc>
        <w:tc>
          <w:tcPr>
            <w:tcW w:w="4276" w:type="dxa"/>
          </w:tcPr>
          <w:p w:rsidR="003A38FB" w:rsidRPr="0052194B" w:rsidRDefault="003A38FB" w:rsidP="003A38FB">
            <w:pPr>
              <w:pStyle w:val="TableParagraph"/>
              <w:tabs>
                <w:tab w:val="left" w:pos="2712"/>
                <w:tab w:val="left" w:pos="4049"/>
              </w:tabs>
              <w:ind w:left="113" w:right="94"/>
              <w:rPr>
                <w:sz w:val="24"/>
              </w:rPr>
            </w:pPr>
            <w:r w:rsidRPr="0052194B">
              <w:rPr>
                <w:sz w:val="24"/>
              </w:rPr>
              <w:t xml:space="preserve">терминов: шатровый стиль, парсуна. </w:t>
            </w:r>
            <w:r w:rsidRPr="0052194B">
              <w:rPr>
                <w:i/>
                <w:spacing w:val="-2"/>
                <w:sz w:val="24"/>
              </w:rPr>
              <w:t>Систематизировать</w:t>
            </w:r>
            <w:r w:rsidRPr="0052194B">
              <w:rPr>
                <w:i/>
                <w:sz w:val="24"/>
              </w:rPr>
              <w:tab/>
            </w:r>
            <w:r w:rsidRPr="0052194B">
              <w:rPr>
                <w:spacing w:val="-2"/>
                <w:sz w:val="24"/>
              </w:rPr>
              <w:t>материал</w:t>
            </w:r>
            <w:r w:rsidRPr="0052194B">
              <w:rPr>
                <w:sz w:val="24"/>
              </w:rPr>
              <w:tab/>
            </w:r>
            <w:r w:rsidRPr="0052194B">
              <w:rPr>
                <w:spacing w:val="-10"/>
                <w:sz w:val="24"/>
              </w:rPr>
              <w:t xml:space="preserve">о </w:t>
            </w:r>
            <w:r w:rsidRPr="0052194B">
              <w:rPr>
                <w:sz w:val="24"/>
              </w:rPr>
              <w:t>достижениях</w:t>
            </w:r>
            <w:r w:rsidRPr="0052194B">
              <w:rPr>
                <w:spacing w:val="-3"/>
                <w:sz w:val="24"/>
              </w:rPr>
              <w:t xml:space="preserve"> </w:t>
            </w:r>
            <w:r w:rsidRPr="0052194B">
              <w:rPr>
                <w:sz w:val="24"/>
              </w:rPr>
              <w:t xml:space="preserve">культуры </w:t>
            </w:r>
            <w:r>
              <w:rPr>
                <w:sz w:val="24"/>
              </w:rPr>
              <w:t>XVI</w:t>
            </w:r>
            <w:r w:rsidRPr="0052194B">
              <w:rPr>
                <w:sz w:val="24"/>
              </w:rPr>
              <w:t xml:space="preserve">— </w:t>
            </w:r>
            <w:r>
              <w:rPr>
                <w:sz w:val="24"/>
              </w:rPr>
              <w:t>XVII</w:t>
            </w:r>
            <w:r w:rsidRPr="0052194B">
              <w:rPr>
                <w:sz w:val="24"/>
              </w:rPr>
              <w:t xml:space="preserve"> вв. (в форме таблицы), раскрывать их </w:t>
            </w:r>
            <w:r w:rsidRPr="0052194B">
              <w:rPr>
                <w:spacing w:val="-2"/>
                <w:sz w:val="24"/>
              </w:rPr>
              <w:t>значение</w:t>
            </w:r>
          </w:p>
          <w:p w:rsidR="003A38FB" w:rsidRPr="0052194B" w:rsidRDefault="003A38FB" w:rsidP="003A38FB">
            <w:pPr>
              <w:pStyle w:val="TableParagraph"/>
              <w:ind w:left="113" w:right="82"/>
              <w:jc w:val="both"/>
              <w:rPr>
                <w:sz w:val="24"/>
              </w:rPr>
            </w:pPr>
            <w:r w:rsidRPr="0052194B">
              <w:rPr>
                <w:i/>
                <w:sz w:val="24"/>
              </w:rPr>
              <w:t xml:space="preserve">Составлять описание </w:t>
            </w:r>
            <w:r w:rsidRPr="0052194B">
              <w:rPr>
                <w:sz w:val="24"/>
              </w:rPr>
              <w:t xml:space="preserve">одного из памятников культуры </w:t>
            </w:r>
            <w:r>
              <w:rPr>
                <w:sz w:val="24"/>
              </w:rPr>
              <w:t>XVI</w:t>
            </w:r>
            <w:r w:rsidRPr="0052194B">
              <w:rPr>
                <w:sz w:val="24"/>
              </w:rPr>
              <w:t xml:space="preserve">— </w:t>
            </w:r>
            <w:r>
              <w:rPr>
                <w:sz w:val="24"/>
              </w:rPr>
              <w:t>XVII</w:t>
            </w:r>
            <w:r w:rsidRPr="0052194B">
              <w:rPr>
                <w:sz w:val="24"/>
              </w:rPr>
              <w:t xml:space="preserve"> вв.; </w:t>
            </w:r>
            <w:r w:rsidRPr="0052194B">
              <w:rPr>
                <w:i/>
                <w:sz w:val="24"/>
              </w:rPr>
              <w:t xml:space="preserve">оценивать </w:t>
            </w:r>
            <w:r w:rsidRPr="0052194B">
              <w:rPr>
                <w:sz w:val="24"/>
              </w:rPr>
              <w:t xml:space="preserve">его художественные </w:t>
            </w:r>
            <w:r w:rsidRPr="0052194B">
              <w:rPr>
                <w:spacing w:val="-2"/>
                <w:sz w:val="24"/>
              </w:rPr>
              <w:t>достоинства.</w:t>
            </w:r>
          </w:p>
          <w:p w:rsidR="003A38FB" w:rsidRPr="0052194B" w:rsidRDefault="003A38FB" w:rsidP="003A38FB">
            <w:pPr>
              <w:pStyle w:val="TableParagraph"/>
              <w:tabs>
                <w:tab w:val="left" w:pos="1716"/>
                <w:tab w:val="left" w:pos="1961"/>
                <w:tab w:val="left" w:pos="2570"/>
                <w:tab w:val="left" w:pos="3115"/>
                <w:tab w:val="left" w:pos="3504"/>
              </w:tabs>
              <w:ind w:left="113" w:right="92"/>
              <w:rPr>
                <w:sz w:val="24"/>
              </w:rPr>
            </w:pPr>
            <w:r w:rsidRPr="0052194B">
              <w:rPr>
                <w:spacing w:val="-2"/>
                <w:sz w:val="24"/>
              </w:rPr>
              <w:t>Приводить</w:t>
            </w:r>
            <w:r w:rsidRPr="0052194B">
              <w:rPr>
                <w:sz w:val="24"/>
              </w:rPr>
              <w:tab/>
            </w:r>
            <w:r w:rsidRPr="0052194B">
              <w:rPr>
                <w:spacing w:val="-2"/>
                <w:sz w:val="24"/>
              </w:rPr>
              <w:t>примеры</w:t>
            </w:r>
            <w:r w:rsidRPr="0052194B">
              <w:rPr>
                <w:sz w:val="24"/>
              </w:rPr>
              <w:tab/>
            </w:r>
            <w:r w:rsidRPr="0052194B">
              <w:rPr>
                <w:spacing w:val="-2"/>
                <w:sz w:val="24"/>
              </w:rPr>
              <w:t>известных архитектурных</w:t>
            </w:r>
            <w:r w:rsidRPr="0052194B">
              <w:rPr>
                <w:sz w:val="24"/>
              </w:rPr>
              <w:tab/>
            </w:r>
            <w:r w:rsidRPr="0052194B">
              <w:rPr>
                <w:sz w:val="24"/>
              </w:rPr>
              <w:tab/>
            </w:r>
            <w:r w:rsidRPr="0052194B">
              <w:rPr>
                <w:spacing w:val="-2"/>
                <w:sz w:val="24"/>
              </w:rPr>
              <w:t>сооружений</w:t>
            </w:r>
            <w:r w:rsidRPr="0052194B">
              <w:rPr>
                <w:sz w:val="24"/>
              </w:rPr>
              <w:tab/>
            </w:r>
            <w:r>
              <w:rPr>
                <w:spacing w:val="-4"/>
                <w:sz w:val="24"/>
              </w:rPr>
              <w:t>XVI</w:t>
            </w:r>
            <w:r w:rsidRPr="0052194B">
              <w:rPr>
                <w:spacing w:val="-4"/>
                <w:sz w:val="24"/>
              </w:rPr>
              <w:t xml:space="preserve">— </w:t>
            </w:r>
            <w:r>
              <w:rPr>
                <w:sz w:val="24"/>
              </w:rPr>
              <w:t>XVII</w:t>
            </w:r>
            <w:r w:rsidRPr="0052194B">
              <w:rPr>
                <w:sz w:val="24"/>
              </w:rPr>
              <w:t xml:space="preserve"> вв., выявлять их назначение</w:t>
            </w:r>
            <w:proofErr w:type="gramStart"/>
            <w:r w:rsidRPr="0052194B">
              <w:rPr>
                <w:sz w:val="24"/>
              </w:rPr>
              <w:t xml:space="preserve"> </w:t>
            </w:r>
            <w:r w:rsidRPr="0052194B">
              <w:rPr>
                <w:spacing w:val="-2"/>
                <w:sz w:val="24"/>
              </w:rPr>
              <w:t>О</w:t>
            </w:r>
            <w:proofErr w:type="gramEnd"/>
            <w:r w:rsidRPr="0052194B">
              <w:rPr>
                <w:spacing w:val="-2"/>
                <w:sz w:val="24"/>
              </w:rPr>
              <w:t>бъяснять,</w:t>
            </w:r>
            <w:r w:rsidRPr="0052194B">
              <w:rPr>
                <w:sz w:val="24"/>
              </w:rPr>
              <w:tab/>
            </w:r>
            <w:r w:rsidRPr="0052194B">
              <w:rPr>
                <w:spacing w:val="-4"/>
                <w:sz w:val="24"/>
              </w:rPr>
              <w:t>что</w:t>
            </w:r>
            <w:r w:rsidRPr="0052194B">
              <w:rPr>
                <w:sz w:val="24"/>
              </w:rPr>
              <w:tab/>
            </w:r>
            <w:r w:rsidRPr="0052194B">
              <w:rPr>
                <w:spacing w:val="-2"/>
                <w:sz w:val="24"/>
              </w:rPr>
              <w:t xml:space="preserve">способствовало </w:t>
            </w:r>
            <w:r w:rsidRPr="0052194B">
              <w:rPr>
                <w:sz w:val="24"/>
              </w:rPr>
              <w:t>развитию</w:t>
            </w:r>
            <w:r w:rsidRPr="0052194B">
              <w:rPr>
                <w:spacing w:val="40"/>
                <w:sz w:val="24"/>
              </w:rPr>
              <w:t xml:space="preserve"> </w:t>
            </w:r>
            <w:r w:rsidRPr="0052194B">
              <w:rPr>
                <w:sz w:val="24"/>
              </w:rPr>
              <w:t>образования</w:t>
            </w:r>
            <w:r w:rsidRPr="0052194B">
              <w:rPr>
                <w:spacing w:val="40"/>
                <w:sz w:val="24"/>
              </w:rPr>
              <w:t xml:space="preserve"> </w:t>
            </w:r>
            <w:r w:rsidRPr="0052194B">
              <w:rPr>
                <w:sz w:val="24"/>
              </w:rPr>
              <w:t>в</w:t>
            </w:r>
            <w:r w:rsidRPr="0052194B">
              <w:rPr>
                <w:spacing w:val="40"/>
                <w:sz w:val="24"/>
              </w:rPr>
              <w:t xml:space="preserve"> </w:t>
            </w:r>
            <w:r w:rsidRPr="0052194B">
              <w:rPr>
                <w:sz w:val="24"/>
              </w:rPr>
              <w:t>России</w:t>
            </w:r>
            <w:r w:rsidRPr="0052194B">
              <w:rPr>
                <w:spacing w:val="40"/>
                <w:sz w:val="24"/>
              </w:rPr>
              <w:t xml:space="preserve"> </w:t>
            </w:r>
            <w:r>
              <w:rPr>
                <w:sz w:val="24"/>
              </w:rPr>
              <w:t>XVII</w:t>
            </w:r>
            <w:r w:rsidRPr="0052194B">
              <w:rPr>
                <w:sz w:val="24"/>
              </w:rPr>
              <w:t xml:space="preserve"> </w:t>
            </w:r>
            <w:r w:rsidRPr="0052194B">
              <w:rPr>
                <w:spacing w:val="-6"/>
                <w:sz w:val="24"/>
              </w:rPr>
              <w:t>в.</w:t>
            </w:r>
          </w:p>
          <w:p w:rsidR="003A38FB" w:rsidRPr="0052194B" w:rsidRDefault="003A38FB" w:rsidP="003A38FB">
            <w:pPr>
              <w:pStyle w:val="TableParagraph"/>
              <w:tabs>
                <w:tab w:val="left" w:pos="2472"/>
                <w:tab w:val="left" w:pos="3355"/>
              </w:tabs>
              <w:spacing w:line="235" w:lineRule="auto"/>
              <w:ind w:left="113" w:right="105"/>
              <w:rPr>
                <w:sz w:val="24"/>
              </w:rPr>
            </w:pPr>
            <w:r w:rsidRPr="0052194B">
              <w:rPr>
                <w:sz w:val="24"/>
              </w:rPr>
              <w:t>Называть</w:t>
            </w:r>
            <w:r w:rsidRPr="0052194B">
              <w:rPr>
                <w:spacing w:val="80"/>
                <w:sz w:val="24"/>
              </w:rPr>
              <w:t xml:space="preserve"> </w:t>
            </w:r>
            <w:r w:rsidRPr="0052194B">
              <w:rPr>
                <w:sz w:val="24"/>
              </w:rPr>
              <w:t>основные</w:t>
            </w:r>
            <w:r w:rsidRPr="0052194B">
              <w:rPr>
                <w:sz w:val="24"/>
              </w:rPr>
              <w:tab/>
            </w:r>
            <w:r w:rsidRPr="0052194B">
              <w:rPr>
                <w:spacing w:val="-4"/>
                <w:sz w:val="24"/>
              </w:rPr>
              <w:t>жанры</w:t>
            </w:r>
            <w:r w:rsidRPr="0052194B">
              <w:rPr>
                <w:sz w:val="24"/>
              </w:rPr>
              <w:tab/>
            </w:r>
            <w:r w:rsidRPr="0052194B">
              <w:rPr>
                <w:spacing w:val="-4"/>
                <w:sz w:val="24"/>
              </w:rPr>
              <w:t xml:space="preserve">русской </w:t>
            </w:r>
            <w:r w:rsidRPr="0052194B">
              <w:rPr>
                <w:sz w:val="24"/>
              </w:rPr>
              <w:t xml:space="preserve">литературы </w:t>
            </w:r>
            <w:r>
              <w:rPr>
                <w:sz w:val="24"/>
              </w:rPr>
              <w:t>XVI</w:t>
            </w:r>
            <w:r w:rsidRPr="0052194B">
              <w:rPr>
                <w:sz w:val="24"/>
              </w:rPr>
              <w:t>—</w:t>
            </w:r>
            <w:r>
              <w:rPr>
                <w:sz w:val="24"/>
              </w:rPr>
              <w:t>XVII</w:t>
            </w:r>
            <w:r w:rsidRPr="0052194B">
              <w:rPr>
                <w:sz w:val="24"/>
              </w:rPr>
              <w:t xml:space="preserve"> вв.</w:t>
            </w:r>
          </w:p>
          <w:p w:rsidR="003A38FB" w:rsidRPr="0052194B" w:rsidRDefault="003A38FB" w:rsidP="003A38FB">
            <w:pPr>
              <w:pStyle w:val="TableParagraph"/>
              <w:spacing w:line="235" w:lineRule="auto"/>
              <w:ind w:left="113" w:right="88"/>
              <w:jc w:val="both"/>
              <w:rPr>
                <w:sz w:val="24"/>
              </w:rPr>
            </w:pPr>
            <w:r w:rsidRPr="0052194B">
              <w:rPr>
                <w:i/>
                <w:sz w:val="24"/>
              </w:rPr>
              <w:t xml:space="preserve">Осуществлять поиск </w:t>
            </w:r>
            <w:r w:rsidRPr="0052194B">
              <w:rPr>
                <w:sz w:val="24"/>
              </w:rPr>
              <w:t>и анализ информации для проектной работы</w:t>
            </w:r>
          </w:p>
          <w:p w:rsidR="003A38FB" w:rsidRPr="0052194B" w:rsidRDefault="003A38FB" w:rsidP="003A38FB">
            <w:pPr>
              <w:pStyle w:val="TableParagraph"/>
              <w:tabs>
                <w:tab w:val="left" w:pos="1812"/>
                <w:tab w:val="left" w:pos="2287"/>
                <w:tab w:val="left" w:pos="3475"/>
              </w:tabs>
              <w:spacing w:before="7"/>
              <w:ind w:left="113"/>
              <w:rPr>
                <w:sz w:val="24"/>
              </w:rPr>
            </w:pPr>
            <w:r w:rsidRPr="0052194B">
              <w:rPr>
                <w:spacing w:val="-2"/>
                <w:sz w:val="24"/>
              </w:rPr>
              <w:t>«Путешествие</w:t>
            </w:r>
            <w:r w:rsidRPr="0052194B">
              <w:rPr>
                <w:sz w:val="24"/>
              </w:rPr>
              <w:tab/>
            </w:r>
            <w:r w:rsidRPr="0052194B">
              <w:rPr>
                <w:spacing w:val="-5"/>
                <w:sz w:val="24"/>
              </w:rPr>
              <w:t>по</w:t>
            </w:r>
            <w:r w:rsidRPr="0052194B">
              <w:rPr>
                <w:sz w:val="24"/>
              </w:rPr>
              <w:tab/>
            </w:r>
            <w:r w:rsidRPr="0052194B">
              <w:rPr>
                <w:spacing w:val="-2"/>
                <w:sz w:val="24"/>
              </w:rPr>
              <w:t>русскому</w:t>
            </w:r>
            <w:r w:rsidRPr="0052194B">
              <w:rPr>
                <w:sz w:val="24"/>
              </w:rPr>
              <w:tab/>
            </w:r>
            <w:r w:rsidRPr="0052194B">
              <w:rPr>
                <w:spacing w:val="-2"/>
                <w:sz w:val="24"/>
              </w:rPr>
              <w:t>городу</w:t>
            </w:r>
          </w:p>
          <w:p w:rsidR="003A38FB" w:rsidRPr="0052194B" w:rsidRDefault="003A38FB" w:rsidP="003A38FB">
            <w:pPr>
              <w:pStyle w:val="TableParagraph"/>
              <w:spacing w:before="2" w:line="269" w:lineRule="exact"/>
              <w:ind w:left="113"/>
              <w:rPr>
                <w:sz w:val="24"/>
              </w:rPr>
            </w:pPr>
            <w:r>
              <w:rPr>
                <w:sz w:val="24"/>
              </w:rPr>
              <w:t>XVII</w:t>
            </w:r>
            <w:r w:rsidRPr="0052194B">
              <w:rPr>
                <w:spacing w:val="-2"/>
                <w:sz w:val="24"/>
              </w:rPr>
              <w:t xml:space="preserve"> </w:t>
            </w:r>
            <w:r w:rsidRPr="0052194B">
              <w:rPr>
                <w:spacing w:val="-5"/>
                <w:sz w:val="24"/>
              </w:rPr>
              <w:t>в.»</w:t>
            </w:r>
          </w:p>
        </w:tc>
        <w:tc>
          <w:tcPr>
            <w:tcW w:w="1557" w:type="dxa"/>
          </w:tcPr>
          <w:p w:rsidR="003A38FB" w:rsidRPr="0052194B" w:rsidRDefault="003A38FB" w:rsidP="003A38FB">
            <w:pPr>
              <w:pStyle w:val="TableParagraph"/>
            </w:pPr>
          </w:p>
        </w:tc>
        <w:tc>
          <w:tcPr>
            <w:tcW w:w="2702" w:type="dxa"/>
          </w:tcPr>
          <w:p w:rsidR="003A38FB" w:rsidRPr="0052194B" w:rsidRDefault="003A38FB" w:rsidP="003A38FB">
            <w:pPr>
              <w:pStyle w:val="TableParagraph"/>
            </w:pPr>
          </w:p>
        </w:tc>
      </w:tr>
      <w:tr w:rsidR="003A38FB" w:rsidRPr="00DE0BBB" w:rsidTr="003A38FB">
        <w:trPr>
          <w:trHeight w:val="1934"/>
        </w:trPr>
        <w:tc>
          <w:tcPr>
            <w:tcW w:w="581" w:type="dxa"/>
          </w:tcPr>
          <w:p w:rsidR="003A38FB" w:rsidRPr="0052194B" w:rsidRDefault="003A38FB" w:rsidP="003A38FB">
            <w:pPr>
              <w:pStyle w:val="TableParagraph"/>
            </w:pPr>
          </w:p>
        </w:tc>
        <w:tc>
          <w:tcPr>
            <w:tcW w:w="1805" w:type="dxa"/>
          </w:tcPr>
          <w:p w:rsidR="003A38FB" w:rsidRDefault="003A38FB" w:rsidP="003A38FB">
            <w:pPr>
              <w:pStyle w:val="TableParagraph"/>
              <w:spacing w:line="273" w:lineRule="exact"/>
              <w:rPr>
                <w:b/>
                <w:sz w:val="24"/>
              </w:rPr>
            </w:pPr>
            <w:r>
              <w:rPr>
                <w:b/>
                <w:spacing w:val="-2"/>
                <w:sz w:val="24"/>
              </w:rPr>
              <w:t>Обобщение</w:t>
            </w:r>
          </w:p>
        </w:tc>
        <w:tc>
          <w:tcPr>
            <w:tcW w:w="763" w:type="dxa"/>
          </w:tcPr>
          <w:p w:rsidR="003A38FB" w:rsidRDefault="003A38FB" w:rsidP="003A38FB">
            <w:pPr>
              <w:pStyle w:val="TableParagraph"/>
              <w:spacing w:line="268" w:lineRule="exact"/>
              <w:ind w:left="109"/>
              <w:rPr>
                <w:sz w:val="24"/>
              </w:rPr>
            </w:pPr>
            <w:r>
              <w:rPr>
                <w:spacing w:val="-10"/>
                <w:sz w:val="24"/>
              </w:rPr>
              <w:t>2</w:t>
            </w:r>
          </w:p>
        </w:tc>
        <w:tc>
          <w:tcPr>
            <w:tcW w:w="1550" w:type="dxa"/>
          </w:tcPr>
          <w:p w:rsidR="003A38FB" w:rsidRDefault="003A38FB" w:rsidP="003A38FB">
            <w:pPr>
              <w:pStyle w:val="TableParagraph"/>
              <w:spacing w:line="268" w:lineRule="exact"/>
              <w:rPr>
                <w:sz w:val="24"/>
              </w:rPr>
            </w:pPr>
            <w:r>
              <w:rPr>
                <w:spacing w:val="-10"/>
                <w:sz w:val="24"/>
              </w:rPr>
              <w:t>1</w:t>
            </w:r>
          </w:p>
        </w:tc>
        <w:tc>
          <w:tcPr>
            <w:tcW w:w="1608" w:type="dxa"/>
          </w:tcPr>
          <w:p w:rsidR="003A38FB" w:rsidRDefault="003A38FB" w:rsidP="003A38FB">
            <w:pPr>
              <w:pStyle w:val="TableParagraph"/>
            </w:pPr>
          </w:p>
        </w:tc>
        <w:tc>
          <w:tcPr>
            <w:tcW w:w="1154" w:type="dxa"/>
          </w:tcPr>
          <w:p w:rsidR="003A38FB" w:rsidRDefault="003A38FB" w:rsidP="003A38FB">
            <w:pPr>
              <w:pStyle w:val="TableParagraph"/>
            </w:pPr>
          </w:p>
        </w:tc>
        <w:tc>
          <w:tcPr>
            <w:tcW w:w="4276" w:type="dxa"/>
          </w:tcPr>
          <w:p w:rsidR="003A38FB" w:rsidRPr="0052194B" w:rsidRDefault="003A38FB" w:rsidP="003A38FB">
            <w:pPr>
              <w:pStyle w:val="TableParagraph"/>
              <w:spacing w:line="237" w:lineRule="auto"/>
              <w:ind w:left="113"/>
              <w:rPr>
                <w:sz w:val="24"/>
              </w:rPr>
            </w:pPr>
            <w:r w:rsidRPr="0052194B">
              <w:rPr>
                <w:spacing w:val="-4"/>
                <w:sz w:val="24"/>
              </w:rPr>
              <w:t>Обобщать</w:t>
            </w:r>
            <w:r w:rsidRPr="0052194B">
              <w:rPr>
                <w:spacing w:val="12"/>
                <w:sz w:val="24"/>
              </w:rPr>
              <w:t xml:space="preserve"> </w:t>
            </w:r>
            <w:r w:rsidRPr="0052194B">
              <w:rPr>
                <w:spacing w:val="-4"/>
                <w:sz w:val="24"/>
              </w:rPr>
              <w:t>историческое</w:t>
            </w:r>
            <w:r w:rsidRPr="0052194B">
              <w:rPr>
                <w:spacing w:val="13"/>
                <w:sz w:val="24"/>
              </w:rPr>
              <w:t xml:space="preserve"> </w:t>
            </w:r>
            <w:r w:rsidRPr="0052194B">
              <w:rPr>
                <w:spacing w:val="-4"/>
                <w:sz w:val="24"/>
              </w:rPr>
              <w:t>и</w:t>
            </w:r>
            <w:r w:rsidRPr="0052194B">
              <w:rPr>
                <w:spacing w:val="9"/>
                <w:sz w:val="24"/>
              </w:rPr>
              <w:t xml:space="preserve"> </w:t>
            </w:r>
            <w:r w:rsidRPr="0052194B">
              <w:rPr>
                <w:spacing w:val="-4"/>
                <w:sz w:val="24"/>
              </w:rPr>
              <w:t xml:space="preserve">культурное </w:t>
            </w:r>
            <w:r w:rsidRPr="0052194B">
              <w:rPr>
                <w:sz w:val="24"/>
              </w:rPr>
              <w:t xml:space="preserve">наследие России </w:t>
            </w:r>
            <w:r>
              <w:rPr>
                <w:sz w:val="24"/>
              </w:rPr>
              <w:t>XVI</w:t>
            </w:r>
            <w:r w:rsidRPr="0052194B">
              <w:rPr>
                <w:sz w:val="24"/>
              </w:rPr>
              <w:t>-</w:t>
            </w:r>
            <w:r>
              <w:rPr>
                <w:sz w:val="24"/>
              </w:rPr>
              <w:t>XVII</w:t>
            </w:r>
            <w:r w:rsidRPr="0052194B">
              <w:rPr>
                <w:sz w:val="24"/>
              </w:rPr>
              <w:t xml:space="preserve"> вв.</w:t>
            </w:r>
          </w:p>
        </w:tc>
        <w:tc>
          <w:tcPr>
            <w:tcW w:w="1557" w:type="dxa"/>
          </w:tcPr>
          <w:p w:rsidR="003A38FB" w:rsidRPr="0052194B" w:rsidRDefault="003A38FB" w:rsidP="003A38FB">
            <w:pPr>
              <w:pStyle w:val="TableParagraph"/>
              <w:ind w:left="111" w:right="25"/>
              <w:rPr>
                <w:sz w:val="24"/>
              </w:rPr>
            </w:pPr>
            <w:proofErr w:type="spellStart"/>
            <w:r w:rsidRPr="0052194B">
              <w:rPr>
                <w:spacing w:val="-2"/>
                <w:sz w:val="24"/>
              </w:rPr>
              <w:t>Промеж</w:t>
            </w:r>
            <w:proofErr w:type="gramStart"/>
            <w:r w:rsidRPr="0052194B">
              <w:rPr>
                <w:spacing w:val="-2"/>
                <w:sz w:val="24"/>
              </w:rPr>
              <w:t>у</w:t>
            </w:r>
            <w:proofErr w:type="spellEnd"/>
            <w:r w:rsidRPr="0052194B">
              <w:rPr>
                <w:spacing w:val="-2"/>
                <w:sz w:val="24"/>
              </w:rPr>
              <w:t>-</w:t>
            </w:r>
            <w:proofErr w:type="gramEnd"/>
            <w:r w:rsidRPr="0052194B">
              <w:rPr>
                <w:spacing w:val="-2"/>
                <w:sz w:val="24"/>
              </w:rPr>
              <w:t xml:space="preserve"> точная аттестация. Итоговое контрольное</w:t>
            </w:r>
          </w:p>
          <w:p w:rsidR="003A38FB" w:rsidRPr="0052194B" w:rsidRDefault="003A38FB" w:rsidP="003A38FB">
            <w:pPr>
              <w:pStyle w:val="TableParagraph"/>
              <w:spacing w:line="268" w:lineRule="exact"/>
              <w:ind w:left="111" w:right="173"/>
              <w:rPr>
                <w:sz w:val="24"/>
              </w:rPr>
            </w:pPr>
            <w:proofErr w:type="spellStart"/>
            <w:r w:rsidRPr="0052194B">
              <w:rPr>
                <w:spacing w:val="-2"/>
                <w:sz w:val="24"/>
              </w:rPr>
              <w:t>тестиров</w:t>
            </w:r>
            <w:proofErr w:type="gramStart"/>
            <w:r w:rsidRPr="0052194B">
              <w:rPr>
                <w:spacing w:val="-2"/>
                <w:sz w:val="24"/>
              </w:rPr>
              <w:t>а</w:t>
            </w:r>
            <w:proofErr w:type="spellEnd"/>
            <w:r w:rsidRPr="0052194B">
              <w:rPr>
                <w:spacing w:val="-2"/>
                <w:sz w:val="24"/>
              </w:rPr>
              <w:t>-</w:t>
            </w:r>
            <w:proofErr w:type="gramEnd"/>
            <w:r w:rsidRPr="0052194B">
              <w:rPr>
                <w:spacing w:val="-2"/>
                <w:sz w:val="24"/>
              </w:rPr>
              <w:t xml:space="preserve"> </w:t>
            </w:r>
            <w:proofErr w:type="spellStart"/>
            <w:r w:rsidRPr="0052194B">
              <w:rPr>
                <w:spacing w:val="-4"/>
                <w:sz w:val="24"/>
              </w:rPr>
              <w:t>ние</w:t>
            </w:r>
            <w:proofErr w:type="spellEnd"/>
            <w:r w:rsidRPr="0052194B">
              <w:rPr>
                <w:spacing w:val="-4"/>
                <w:sz w:val="24"/>
              </w:rPr>
              <w:t>.</w:t>
            </w:r>
          </w:p>
        </w:tc>
        <w:tc>
          <w:tcPr>
            <w:tcW w:w="2702" w:type="dxa"/>
          </w:tcPr>
          <w:p w:rsidR="003A38FB" w:rsidRPr="003A38FB" w:rsidRDefault="003A38FB" w:rsidP="003A38FB">
            <w:pPr>
              <w:pStyle w:val="TableParagraph"/>
              <w:ind w:left="114" w:right="143"/>
              <w:rPr>
                <w:sz w:val="24"/>
                <w:lang w:val="en-US"/>
              </w:rPr>
            </w:pPr>
            <w:hyperlink r:id="rId108">
              <w:r w:rsidRPr="003A38FB">
                <w:rPr>
                  <w:color w:val="0000FF"/>
                  <w:spacing w:val="-6"/>
                  <w:sz w:val="24"/>
                  <w:u w:val="single" w:color="0000FF"/>
                  <w:lang w:val="en-US"/>
                </w:rPr>
                <w:t>https://resh.edu.ru/subject/</w:t>
              </w:r>
            </w:hyperlink>
            <w:r w:rsidRPr="003A38FB">
              <w:rPr>
                <w:color w:val="0000FF"/>
                <w:spacing w:val="-6"/>
                <w:sz w:val="24"/>
                <w:lang w:val="en-US"/>
              </w:rPr>
              <w:t xml:space="preserve"> </w:t>
            </w:r>
            <w:hyperlink r:id="rId109">
              <w:r w:rsidRPr="003A38FB">
                <w:rPr>
                  <w:color w:val="0000FF"/>
                  <w:spacing w:val="-2"/>
                  <w:sz w:val="24"/>
                  <w:u w:val="single" w:color="0000FF"/>
                  <w:lang w:val="en-US"/>
                </w:rPr>
                <w:t>lesson/2528/start/</w:t>
              </w:r>
            </w:hyperlink>
            <w:r w:rsidRPr="003A38FB">
              <w:rPr>
                <w:color w:val="0000FF"/>
                <w:spacing w:val="-2"/>
                <w:sz w:val="24"/>
                <w:lang w:val="en-US"/>
              </w:rPr>
              <w:t xml:space="preserve"> </w:t>
            </w:r>
            <w:hyperlink r:id="rId110">
              <w:r w:rsidRPr="003A38FB">
                <w:rPr>
                  <w:color w:val="0000FF"/>
                  <w:spacing w:val="-6"/>
                  <w:sz w:val="24"/>
                  <w:u w:val="single" w:color="0000FF"/>
                  <w:lang w:val="en-US"/>
                </w:rPr>
                <w:t>https://edu.skysmart.ru/tea</w:t>
              </w:r>
            </w:hyperlink>
            <w:r w:rsidRPr="003A38FB">
              <w:rPr>
                <w:color w:val="0000FF"/>
                <w:spacing w:val="-6"/>
                <w:sz w:val="24"/>
                <w:lang w:val="en-US"/>
              </w:rPr>
              <w:t xml:space="preserve"> </w:t>
            </w:r>
            <w:hyperlink r:id="rId111">
              <w:proofErr w:type="spellStart"/>
              <w:r w:rsidRPr="003A38FB">
                <w:rPr>
                  <w:color w:val="0000FF"/>
                  <w:spacing w:val="-6"/>
                  <w:sz w:val="24"/>
                  <w:u w:val="single" w:color="0000FF"/>
                  <w:lang w:val="en-US"/>
                </w:rPr>
                <w:t>cher</w:t>
              </w:r>
              <w:proofErr w:type="spellEnd"/>
              <w:r w:rsidRPr="003A38FB">
                <w:rPr>
                  <w:color w:val="0000FF"/>
                  <w:spacing w:val="-6"/>
                  <w:sz w:val="24"/>
                  <w:u w:val="single" w:color="0000FF"/>
                  <w:lang w:val="en-US"/>
                </w:rPr>
                <w:t>/homework/</w:t>
              </w:r>
              <w:proofErr w:type="spellStart"/>
              <w:r w:rsidRPr="003A38FB">
                <w:rPr>
                  <w:color w:val="0000FF"/>
                  <w:spacing w:val="-6"/>
                  <w:sz w:val="24"/>
                  <w:u w:val="single" w:color="0000FF"/>
                  <w:lang w:val="en-US"/>
                </w:rPr>
                <w:t>pesikotuu</w:t>
              </w:r>
              <w:proofErr w:type="spellEnd"/>
            </w:hyperlink>
          </w:p>
        </w:tc>
      </w:tr>
      <w:tr w:rsidR="003A38FB" w:rsidTr="003A38FB">
        <w:trPr>
          <w:trHeight w:val="522"/>
        </w:trPr>
        <w:tc>
          <w:tcPr>
            <w:tcW w:w="2386" w:type="dxa"/>
            <w:gridSpan w:val="2"/>
          </w:tcPr>
          <w:p w:rsidR="003A38FB" w:rsidRDefault="003A38FB" w:rsidP="003A38FB">
            <w:pPr>
              <w:pStyle w:val="TableParagraph"/>
              <w:spacing w:line="263" w:lineRule="exact"/>
              <w:ind w:left="115"/>
              <w:rPr>
                <w:sz w:val="24"/>
              </w:rPr>
            </w:pPr>
            <w:r>
              <w:rPr>
                <w:sz w:val="24"/>
              </w:rPr>
              <w:t>Итого</w:t>
            </w:r>
            <w:r>
              <w:rPr>
                <w:spacing w:val="2"/>
                <w:sz w:val="24"/>
              </w:rPr>
              <w:t xml:space="preserve"> </w:t>
            </w:r>
            <w:r>
              <w:rPr>
                <w:sz w:val="24"/>
              </w:rPr>
              <w:t>по</w:t>
            </w:r>
            <w:r>
              <w:rPr>
                <w:spacing w:val="-1"/>
                <w:sz w:val="24"/>
              </w:rPr>
              <w:t xml:space="preserve"> </w:t>
            </w:r>
            <w:r>
              <w:rPr>
                <w:spacing w:val="-2"/>
                <w:sz w:val="24"/>
              </w:rPr>
              <w:t>разделу</w:t>
            </w:r>
          </w:p>
        </w:tc>
        <w:tc>
          <w:tcPr>
            <w:tcW w:w="763" w:type="dxa"/>
          </w:tcPr>
          <w:p w:rsidR="003A38FB" w:rsidRDefault="003A38FB" w:rsidP="003A38FB">
            <w:pPr>
              <w:pStyle w:val="TableParagraph"/>
              <w:spacing w:line="263" w:lineRule="exact"/>
              <w:ind w:left="109"/>
              <w:rPr>
                <w:sz w:val="24"/>
              </w:rPr>
            </w:pPr>
            <w:r>
              <w:rPr>
                <w:spacing w:val="-5"/>
                <w:sz w:val="24"/>
              </w:rPr>
              <w:t>45</w:t>
            </w:r>
          </w:p>
        </w:tc>
        <w:tc>
          <w:tcPr>
            <w:tcW w:w="12847" w:type="dxa"/>
            <w:gridSpan w:val="6"/>
          </w:tcPr>
          <w:p w:rsidR="003A38FB" w:rsidRDefault="003A38FB" w:rsidP="003A38FB">
            <w:pPr>
              <w:pStyle w:val="TableParagraph"/>
            </w:pPr>
          </w:p>
        </w:tc>
      </w:tr>
      <w:tr w:rsidR="003A38FB" w:rsidTr="003A38FB">
        <w:trPr>
          <w:trHeight w:val="556"/>
        </w:trPr>
        <w:tc>
          <w:tcPr>
            <w:tcW w:w="2386" w:type="dxa"/>
            <w:gridSpan w:val="2"/>
          </w:tcPr>
          <w:p w:rsidR="003A38FB" w:rsidRPr="0052194B" w:rsidRDefault="003A38FB" w:rsidP="003A38FB">
            <w:pPr>
              <w:pStyle w:val="TableParagraph"/>
              <w:tabs>
                <w:tab w:val="left" w:pos="1127"/>
              </w:tabs>
              <w:spacing w:line="232" w:lineRule="auto"/>
              <w:ind w:left="115" w:right="89"/>
              <w:rPr>
                <w:sz w:val="24"/>
              </w:rPr>
            </w:pPr>
            <w:r w:rsidRPr="0052194B">
              <w:rPr>
                <w:spacing w:val="-2"/>
                <w:sz w:val="24"/>
              </w:rPr>
              <w:t>Общее</w:t>
            </w:r>
            <w:r w:rsidRPr="0052194B">
              <w:rPr>
                <w:sz w:val="24"/>
              </w:rPr>
              <w:tab/>
            </w:r>
            <w:r w:rsidRPr="0052194B">
              <w:rPr>
                <w:spacing w:val="-2"/>
                <w:sz w:val="24"/>
              </w:rPr>
              <w:t xml:space="preserve">количество </w:t>
            </w:r>
            <w:r w:rsidRPr="0052194B">
              <w:rPr>
                <w:sz w:val="24"/>
              </w:rPr>
              <w:t>часов по программе</w:t>
            </w:r>
          </w:p>
        </w:tc>
        <w:tc>
          <w:tcPr>
            <w:tcW w:w="763" w:type="dxa"/>
          </w:tcPr>
          <w:p w:rsidR="003A38FB" w:rsidRDefault="003A38FB" w:rsidP="003A38FB">
            <w:pPr>
              <w:pStyle w:val="TableParagraph"/>
              <w:spacing w:line="268" w:lineRule="exact"/>
              <w:ind w:left="109"/>
              <w:rPr>
                <w:sz w:val="24"/>
              </w:rPr>
            </w:pPr>
            <w:r>
              <w:rPr>
                <w:spacing w:val="-5"/>
                <w:sz w:val="24"/>
              </w:rPr>
              <w:t>68</w:t>
            </w:r>
          </w:p>
        </w:tc>
        <w:tc>
          <w:tcPr>
            <w:tcW w:w="1550" w:type="dxa"/>
          </w:tcPr>
          <w:p w:rsidR="003A38FB" w:rsidRDefault="003A38FB" w:rsidP="003A38FB">
            <w:pPr>
              <w:pStyle w:val="TableParagraph"/>
              <w:spacing w:line="268" w:lineRule="exact"/>
              <w:rPr>
                <w:sz w:val="24"/>
              </w:rPr>
            </w:pPr>
            <w:r>
              <w:rPr>
                <w:spacing w:val="-10"/>
                <w:sz w:val="24"/>
              </w:rPr>
              <w:t>1</w:t>
            </w:r>
          </w:p>
        </w:tc>
        <w:tc>
          <w:tcPr>
            <w:tcW w:w="1608" w:type="dxa"/>
          </w:tcPr>
          <w:p w:rsidR="003A38FB" w:rsidRDefault="003A38FB" w:rsidP="003A38FB">
            <w:pPr>
              <w:pStyle w:val="TableParagraph"/>
            </w:pPr>
          </w:p>
        </w:tc>
        <w:tc>
          <w:tcPr>
            <w:tcW w:w="1154" w:type="dxa"/>
          </w:tcPr>
          <w:p w:rsidR="003A38FB" w:rsidRDefault="003A38FB" w:rsidP="003A38FB">
            <w:pPr>
              <w:pStyle w:val="TableParagraph"/>
            </w:pPr>
          </w:p>
        </w:tc>
        <w:tc>
          <w:tcPr>
            <w:tcW w:w="4276" w:type="dxa"/>
          </w:tcPr>
          <w:p w:rsidR="003A38FB" w:rsidRDefault="003A38FB" w:rsidP="003A38FB">
            <w:pPr>
              <w:pStyle w:val="TableParagraph"/>
            </w:pPr>
          </w:p>
        </w:tc>
        <w:tc>
          <w:tcPr>
            <w:tcW w:w="1557" w:type="dxa"/>
          </w:tcPr>
          <w:p w:rsidR="003A38FB" w:rsidRDefault="003A38FB" w:rsidP="003A38FB">
            <w:pPr>
              <w:pStyle w:val="TableParagraph"/>
            </w:pPr>
          </w:p>
        </w:tc>
        <w:tc>
          <w:tcPr>
            <w:tcW w:w="2702" w:type="dxa"/>
          </w:tcPr>
          <w:p w:rsidR="003A38FB" w:rsidRDefault="003A38FB" w:rsidP="003A38FB">
            <w:pPr>
              <w:pStyle w:val="TableParagraph"/>
            </w:pPr>
          </w:p>
        </w:tc>
      </w:tr>
    </w:tbl>
    <w:p w:rsidR="003A38FB" w:rsidRDefault="003A38FB" w:rsidP="003A38FB">
      <w:pPr>
        <w:sectPr w:rsidR="003A38FB">
          <w:pgSz w:w="16850" w:h="11920" w:orient="landscape"/>
          <w:pgMar w:top="680" w:right="100" w:bottom="280" w:left="500" w:header="720" w:footer="720" w:gutter="0"/>
          <w:cols w:space="720"/>
        </w:sectPr>
      </w:pPr>
    </w:p>
    <w:p w:rsidR="003A38FB" w:rsidRDefault="003A38FB" w:rsidP="003A38FB">
      <w:pPr>
        <w:pStyle w:val="af"/>
        <w:spacing w:before="4"/>
        <w:rPr>
          <w:b/>
          <w:sz w:val="17"/>
        </w:rPr>
      </w:pPr>
    </w:p>
    <w:p w:rsidR="003A38FB" w:rsidRDefault="003A38FB" w:rsidP="003A38FB">
      <w:pPr>
        <w:rPr>
          <w:sz w:val="17"/>
        </w:rPr>
        <w:sectPr w:rsidR="003A38FB">
          <w:pgSz w:w="16850" w:h="11920" w:orient="landscape"/>
          <w:pgMar w:top="1340" w:right="100" w:bottom="280" w:left="500" w:header="720" w:footer="720" w:gutter="0"/>
          <w:cols w:space="720"/>
        </w:sectPr>
      </w:pPr>
    </w:p>
    <w:p w:rsidR="003A38FB" w:rsidRPr="001343AE" w:rsidRDefault="003A38FB" w:rsidP="003A38F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A38FB" w:rsidRPr="001343AE" w:rsidRDefault="003A38FB" w:rsidP="003A38F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A38FB" w:rsidRPr="003A38FB" w:rsidRDefault="003A38FB" w:rsidP="003A38FB">
      <w:pPr>
        <w:jc w:val="center"/>
        <w:rPr>
          <w:rFonts w:ascii="Times New Roman" w:eastAsia="Times New Roman" w:hAnsi="Times New Roman" w:cs="Times New Roman"/>
          <w:b/>
          <w:sz w:val="24"/>
          <w:szCs w:val="28"/>
          <w:lang w:val="ru-RU" w:eastAsia="ru-RU"/>
        </w:rPr>
      </w:pPr>
      <w:r w:rsidRPr="003A38FB">
        <w:rPr>
          <w:rFonts w:ascii="Times New Roman" w:eastAsia="Times New Roman" w:hAnsi="Times New Roman" w:cs="Times New Roman"/>
          <w:b/>
          <w:sz w:val="24"/>
          <w:szCs w:val="28"/>
          <w:lang w:val="ru-RU" w:eastAsia="ru-RU"/>
        </w:rPr>
        <w:t>3.Тематическое планирование Всеобщая история 7 класса (23ч)</w:t>
      </w:r>
    </w:p>
    <w:tbl>
      <w:tblPr>
        <w:tblStyle w:val="2c"/>
        <w:tblW w:w="0" w:type="auto"/>
        <w:jc w:val="center"/>
        <w:tblLook w:val="04A0" w:firstRow="1" w:lastRow="0" w:firstColumn="1" w:lastColumn="0" w:noHBand="0" w:noVBand="1"/>
      </w:tblPr>
      <w:tblGrid>
        <w:gridCol w:w="890"/>
        <w:gridCol w:w="7610"/>
        <w:gridCol w:w="845"/>
      </w:tblGrid>
      <w:tr w:rsidR="003A38FB" w:rsidRPr="001343AE" w:rsidTr="003A38FB">
        <w:trPr>
          <w:jc w:val="center"/>
        </w:trPr>
        <w:tc>
          <w:tcPr>
            <w:tcW w:w="890" w:type="dxa"/>
          </w:tcPr>
          <w:p w:rsidR="003A38FB" w:rsidRPr="001343AE" w:rsidRDefault="003A38FB" w:rsidP="003A38FB">
            <w:pPr>
              <w:widowControl w:val="0"/>
              <w:jc w:val="center"/>
              <w:rPr>
                <w:rFonts w:ascii="Times New Roman" w:eastAsia="Courier New" w:hAnsi="Times New Roman"/>
                <w:b/>
                <w:color w:val="000000"/>
                <w:sz w:val="24"/>
                <w:szCs w:val="28"/>
              </w:rPr>
            </w:pPr>
            <w:r w:rsidRPr="001343AE">
              <w:rPr>
                <w:rFonts w:ascii="Times New Roman" w:eastAsia="Courier New" w:hAnsi="Times New Roman"/>
                <w:b/>
                <w:color w:val="000000"/>
                <w:sz w:val="24"/>
                <w:szCs w:val="28"/>
              </w:rPr>
              <w:t>№</w:t>
            </w:r>
          </w:p>
          <w:p w:rsidR="003A38FB" w:rsidRPr="001343AE" w:rsidRDefault="003A38FB" w:rsidP="003A38FB">
            <w:pPr>
              <w:widowControl w:val="0"/>
              <w:jc w:val="center"/>
              <w:rPr>
                <w:rFonts w:ascii="Times New Roman" w:eastAsia="Courier New" w:hAnsi="Times New Roman"/>
                <w:b/>
                <w:color w:val="000000"/>
                <w:sz w:val="24"/>
                <w:szCs w:val="28"/>
              </w:rPr>
            </w:pPr>
            <w:r w:rsidRPr="001343AE">
              <w:rPr>
                <w:rFonts w:ascii="Times New Roman" w:eastAsia="Courier New" w:hAnsi="Times New Roman"/>
                <w:b/>
                <w:color w:val="000000"/>
                <w:sz w:val="24"/>
                <w:szCs w:val="28"/>
              </w:rPr>
              <w:t>урока</w:t>
            </w:r>
          </w:p>
        </w:tc>
        <w:tc>
          <w:tcPr>
            <w:tcW w:w="7610" w:type="dxa"/>
          </w:tcPr>
          <w:p w:rsidR="003A38FB" w:rsidRPr="001343AE" w:rsidRDefault="003A38FB" w:rsidP="003A38FB">
            <w:pPr>
              <w:widowControl w:val="0"/>
              <w:jc w:val="center"/>
              <w:rPr>
                <w:rFonts w:ascii="Times New Roman" w:eastAsia="Courier New" w:hAnsi="Times New Roman"/>
                <w:b/>
                <w:color w:val="000000"/>
                <w:sz w:val="24"/>
                <w:szCs w:val="28"/>
              </w:rPr>
            </w:pPr>
            <w:r w:rsidRPr="001343AE">
              <w:rPr>
                <w:rFonts w:ascii="Times New Roman" w:eastAsia="Courier New" w:hAnsi="Times New Roman"/>
                <w:b/>
                <w:color w:val="000000"/>
                <w:sz w:val="24"/>
                <w:szCs w:val="28"/>
              </w:rPr>
              <w:t>Тема урока</w:t>
            </w:r>
          </w:p>
        </w:tc>
        <w:tc>
          <w:tcPr>
            <w:tcW w:w="845" w:type="dxa"/>
          </w:tcPr>
          <w:p w:rsidR="003A38FB" w:rsidRPr="001343AE" w:rsidRDefault="003A38FB" w:rsidP="003A38FB">
            <w:pPr>
              <w:widowControl w:val="0"/>
              <w:jc w:val="center"/>
              <w:rPr>
                <w:rFonts w:ascii="Times New Roman" w:eastAsia="Courier New" w:hAnsi="Times New Roman"/>
                <w:b/>
                <w:color w:val="000000"/>
                <w:sz w:val="24"/>
                <w:szCs w:val="28"/>
              </w:rPr>
            </w:pPr>
            <w:r>
              <w:rPr>
                <w:rFonts w:ascii="Times New Roman" w:eastAsia="Courier New" w:hAnsi="Times New Roman"/>
                <w:b/>
                <w:color w:val="000000"/>
                <w:sz w:val="24"/>
                <w:szCs w:val="28"/>
              </w:rPr>
              <w:t>§</w:t>
            </w:r>
          </w:p>
        </w:tc>
      </w:tr>
      <w:tr w:rsidR="003A38FB" w:rsidRPr="003A38FB" w:rsidTr="003A38FB">
        <w:trPr>
          <w:jc w:val="center"/>
        </w:trPr>
        <w:tc>
          <w:tcPr>
            <w:tcW w:w="890" w:type="dxa"/>
          </w:tcPr>
          <w:p w:rsidR="003A38FB" w:rsidRPr="001343AE" w:rsidRDefault="003A38FB" w:rsidP="003A38FB">
            <w:pPr>
              <w:widowControl w:val="0"/>
              <w:jc w:val="center"/>
              <w:rPr>
                <w:rFonts w:ascii="Times New Roman" w:eastAsia="Courier New" w:hAnsi="Times New Roman"/>
                <w:color w:val="000000"/>
                <w:sz w:val="24"/>
                <w:szCs w:val="28"/>
              </w:rPr>
            </w:pPr>
            <w:r w:rsidRPr="001343AE">
              <w:rPr>
                <w:rFonts w:ascii="Times New Roman" w:eastAsia="Courier New" w:hAnsi="Times New Roman"/>
                <w:color w:val="000000"/>
                <w:sz w:val="24"/>
                <w:szCs w:val="28"/>
              </w:rPr>
              <w:t>1</w:t>
            </w:r>
          </w:p>
        </w:tc>
        <w:tc>
          <w:tcPr>
            <w:tcW w:w="7610" w:type="dxa"/>
            <w:tcBorders>
              <w:right w:val="single" w:sz="4" w:space="0" w:color="auto"/>
            </w:tcBorders>
          </w:tcPr>
          <w:p w:rsidR="003A38FB" w:rsidRPr="001343AE" w:rsidRDefault="003A38FB" w:rsidP="003A38FB">
            <w:pPr>
              <w:widowControl w:val="0"/>
              <w:rPr>
                <w:rFonts w:ascii="Times New Roman" w:eastAsia="Courier New" w:hAnsi="Times New Roman"/>
                <w:color w:val="000000"/>
                <w:sz w:val="24"/>
                <w:szCs w:val="28"/>
              </w:rPr>
            </w:pPr>
            <w:r>
              <w:rPr>
                <w:rFonts w:ascii="Times New Roman" w:eastAsia="Times New Roman" w:hAnsi="Times New Roman"/>
                <w:sz w:val="24"/>
                <w:szCs w:val="24"/>
              </w:rPr>
              <w:t>От Средневековья к Н</w:t>
            </w:r>
            <w:r w:rsidRPr="001343AE">
              <w:rPr>
                <w:rFonts w:ascii="Times New Roman" w:eastAsia="Times New Roman" w:hAnsi="Times New Roman"/>
                <w:sz w:val="24"/>
                <w:szCs w:val="24"/>
              </w:rPr>
              <w:t>овому времени.</w:t>
            </w:r>
          </w:p>
        </w:tc>
        <w:tc>
          <w:tcPr>
            <w:tcW w:w="845" w:type="dxa"/>
            <w:tcBorders>
              <w:right w:val="single" w:sz="4" w:space="0" w:color="auto"/>
            </w:tcBorders>
          </w:tcPr>
          <w:p w:rsidR="003A38FB" w:rsidRDefault="003A38FB" w:rsidP="003A38FB">
            <w:pPr>
              <w:widowControl w:val="0"/>
              <w:rPr>
                <w:rFonts w:ascii="Times New Roman" w:eastAsia="Times New Roman" w:hAnsi="Times New Roman"/>
                <w:sz w:val="24"/>
                <w:szCs w:val="24"/>
              </w:rPr>
            </w:pPr>
          </w:p>
        </w:tc>
      </w:tr>
      <w:tr w:rsidR="003A38FB" w:rsidRPr="003A38FB" w:rsidTr="003A38FB">
        <w:trPr>
          <w:jc w:val="center"/>
        </w:trPr>
        <w:tc>
          <w:tcPr>
            <w:tcW w:w="8500" w:type="dxa"/>
            <w:gridSpan w:val="2"/>
            <w:tcBorders>
              <w:right w:val="single" w:sz="4" w:space="0" w:color="auto"/>
            </w:tcBorders>
          </w:tcPr>
          <w:p w:rsidR="003A38FB" w:rsidRPr="001343AE" w:rsidRDefault="003A38FB" w:rsidP="003A38FB">
            <w:pPr>
              <w:widowControl w:val="0"/>
              <w:jc w:val="center"/>
              <w:rPr>
                <w:rFonts w:ascii="Times New Roman" w:eastAsia="Courier New" w:hAnsi="Times New Roman"/>
                <w:b/>
                <w:color w:val="000000"/>
                <w:sz w:val="24"/>
                <w:szCs w:val="28"/>
              </w:rPr>
            </w:pPr>
            <w:r w:rsidRPr="001343AE">
              <w:rPr>
                <w:rFonts w:ascii="Times New Roman" w:eastAsia="Times New Roman" w:hAnsi="Times New Roman"/>
                <w:b/>
                <w:bCs/>
                <w:sz w:val="24"/>
                <w:szCs w:val="24"/>
              </w:rPr>
              <w:t xml:space="preserve">Глава </w:t>
            </w:r>
            <w:r w:rsidRPr="001343AE">
              <w:rPr>
                <w:rFonts w:ascii="Times New Roman" w:eastAsia="Times New Roman" w:hAnsi="Times New Roman"/>
                <w:b/>
                <w:bCs/>
                <w:sz w:val="24"/>
                <w:szCs w:val="24"/>
                <w:lang w:val="en-US"/>
              </w:rPr>
              <w:t>I</w:t>
            </w:r>
            <w:r w:rsidRPr="001343AE">
              <w:rPr>
                <w:rFonts w:ascii="Times New Roman" w:eastAsia="Times New Roman" w:hAnsi="Times New Roman"/>
                <w:b/>
                <w:bCs/>
                <w:sz w:val="24"/>
                <w:szCs w:val="24"/>
              </w:rPr>
              <w:t>. Мир в начале нового времени. Великие географические открытия</w:t>
            </w:r>
            <w:r>
              <w:rPr>
                <w:rFonts w:ascii="Times New Roman" w:eastAsia="Times New Roman" w:hAnsi="Times New Roman"/>
                <w:b/>
                <w:bCs/>
                <w:sz w:val="24"/>
                <w:szCs w:val="24"/>
              </w:rPr>
              <w:t>. Возрождение Реформации</w:t>
            </w:r>
            <w:r w:rsidRPr="001343AE">
              <w:rPr>
                <w:rFonts w:ascii="Times New Roman" w:eastAsia="Times New Roman" w:hAnsi="Times New Roman"/>
                <w:b/>
                <w:bCs/>
                <w:sz w:val="24"/>
                <w:szCs w:val="24"/>
              </w:rPr>
              <w:t>.</w:t>
            </w:r>
          </w:p>
        </w:tc>
        <w:tc>
          <w:tcPr>
            <w:tcW w:w="845" w:type="dxa"/>
            <w:tcBorders>
              <w:right w:val="single" w:sz="4" w:space="0" w:color="auto"/>
            </w:tcBorders>
          </w:tcPr>
          <w:p w:rsidR="003A38FB" w:rsidRPr="001343AE" w:rsidRDefault="003A38FB" w:rsidP="003A38FB">
            <w:pPr>
              <w:widowControl w:val="0"/>
              <w:jc w:val="center"/>
              <w:rPr>
                <w:rFonts w:ascii="Times New Roman" w:eastAsia="Times New Roman" w:hAnsi="Times New Roman"/>
                <w:b/>
                <w:bCs/>
                <w:sz w:val="24"/>
                <w:szCs w:val="24"/>
              </w:rPr>
            </w:pPr>
          </w:p>
        </w:tc>
      </w:tr>
      <w:tr w:rsidR="003A38FB" w:rsidRPr="001343AE" w:rsidTr="003A38FB">
        <w:trPr>
          <w:jc w:val="center"/>
        </w:trPr>
        <w:tc>
          <w:tcPr>
            <w:tcW w:w="890" w:type="dxa"/>
          </w:tcPr>
          <w:p w:rsidR="003A38FB" w:rsidRPr="001343AE" w:rsidRDefault="003A38FB" w:rsidP="003A38FB">
            <w:pPr>
              <w:widowControl w:val="0"/>
              <w:jc w:val="center"/>
              <w:rPr>
                <w:rFonts w:ascii="Times New Roman" w:eastAsia="Courier New" w:hAnsi="Times New Roman"/>
                <w:color w:val="000000"/>
                <w:sz w:val="24"/>
                <w:szCs w:val="28"/>
              </w:rPr>
            </w:pPr>
            <w:r w:rsidRPr="001343AE">
              <w:rPr>
                <w:rFonts w:ascii="Times New Roman" w:eastAsia="Courier New" w:hAnsi="Times New Roman"/>
                <w:color w:val="000000"/>
                <w:sz w:val="24"/>
                <w:szCs w:val="28"/>
              </w:rPr>
              <w:t>2</w:t>
            </w:r>
          </w:p>
        </w:tc>
        <w:tc>
          <w:tcPr>
            <w:tcW w:w="7610" w:type="dxa"/>
          </w:tcPr>
          <w:p w:rsidR="003A38FB" w:rsidRPr="001343AE" w:rsidRDefault="003A38FB" w:rsidP="003A38FB">
            <w:pPr>
              <w:widowControl w:val="0"/>
              <w:rPr>
                <w:rFonts w:ascii="Times New Roman" w:eastAsia="Times New Roman" w:hAnsi="Times New Roman"/>
                <w:sz w:val="24"/>
                <w:szCs w:val="24"/>
              </w:rPr>
            </w:pPr>
            <w:r w:rsidRPr="001343AE">
              <w:rPr>
                <w:rFonts w:ascii="Times New Roman" w:eastAsia="Times New Roman" w:hAnsi="Times New Roman"/>
                <w:sz w:val="24"/>
                <w:szCs w:val="24"/>
              </w:rPr>
              <w:t>Технические открытия и выход к Мировому океану</w:t>
            </w:r>
          </w:p>
        </w:tc>
        <w:tc>
          <w:tcPr>
            <w:tcW w:w="845" w:type="dxa"/>
          </w:tcPr>
          <w:p w:rsidR="003A38FB" w:rsidRPr="001343AE" w:rsidRDefault="003A38FB" w:rsidP="003A38FB">
            <w:pPr>
              <w:widowControl w:val="0"/>
              <w:jc w:val="center"/>
              <w:rPr>
                <w:rFonts w:ascii="Times New Roman" w:eastAsia="Times New Roman" w:hAnsi="Times New Roman"/>
                <w:sz w:val="24"/>
                <w:szCs w:val="24"/>
              </w:rPr>
            </w:pPr>
            <w:r>
              <w:rPr>
                <w:rFonts w:ascii="Times New Roman" w:eastAsia="Times New Roman" w:hAnsi="Times New Roman"/>
                <w:sz w:val="24"/>
                <w:szCs w:val="24"/>
              </w:rPr>
              <w:t>1</w:t>
            </w:r>
          </w:p>
        </w:tc>
      </w:tr>
      <w:tr w:rsidR="003A38FB" w:rsidRPr="001343AE" w:rsidTr="003A38FB">
        <w:trPr>
          <w:jc w:val="center"/>
        </w:trPr>
        <w:tc>
          <w:tcPr>
            <w:tcW w:w="890" w:type="dxa"/>
          </w:tcPr>
          <w:p w:rsidR="003A38FB" w:rsidRPr="001343AE" w:rsidRDefault="003A38FB" w:rsidP="003A38FB">
            <w:pPr>
              <w:widowControl w:val="0"/>
              <w:jc w:val="center"/>
              <w:rPr>
                <w:rFonts w:ascii="Times New Roman" w:eastAsia="Courier New" w:hAnsi="Times New Roman"/>
                <w:color w:val="000000"/>
                <w:sz w:val="24"/>
                <w:szCs w:val="28"/>
              </w:rPr>
            </w:pPr>
            <w:r w:rsidRPr="001343AE">
              <w:rPr>
                <w:rFonts w:ascii="Times New Roman" w:eastAsia="Courier New" w:hAnsi="Times New Roman"/>
                <w:color w:val="000000"/>
                <w:sz w:val="24"/>
                <w:szCs w:val="28"/>
              </w:rPr>
              <w:t>3</w:t>
            </w:r>
          </w:p>
        </w:tc>
        <w:tc>
          <w:tcPr>
            <w:tcW w:w="7610" w:type="dxa"/>
          </w:tcPr>
          <w:p w:rsidR="003A38FB" w:rsidRPr="001343AE" w:rsidRDefault="003A38FB" w:rsidP="003A38FB">
            <w:pPr>
              <w:widowControl w:val="0"/>
              <w:rPr>
                <w:rFonts w:ascii="Times New Roman" w:eastAsia="Times New Roman" w:hAnsi="Times New Roman"/>
                <w:sz w:val="24"/>
                <w:szCs w:val="24"/>
              </w:rPr>
            </w:pPr>
            <w:r>
              <w:rPr>
                <w:rFonts w:ascii="Times New Roman" w:eastAsia="Times New Roman" w:hAnsi="Times New Roman"/>
                <w:sz w:val="24"/>
                <w:szCs w:val="24"/>
              </w:rPr>
              <w:t xml:space="preserve">Встреча миров. </w:t>
            </w:r>
            <w:r w:rsidRPr="001343AE">
              <w:rPr>
                <w:rFonts w:ascii="Times New Roman" w:eastAsia="Times New Roman" w:hAnsi="Times New Roman"/>
                <w:sz w:val="24"/>
                <w:szCs w:val="24"/>
              </w:rPr>
              <w:t>Великие географические открытия и их последствия.</w:t>
            </w:r>
          </w:p>
        </w:tc>
        <w:tc>
          <w:tcPr>
            <w:tcW w:w="845" w:type="dxa"/>
          </w:tcPr>
          <w:p w:rsidR="003A38FB" w:rsidRDefault="003A38FB" w:rsidP="003A38FB">
            <w:pPr>
              <w:widowControl w:val="0"/>
              <w:jc w:val="center"/>
              <w:rPr>
                <w:rFonts w:ascii="Times New Roman" w:eastAsia="Times New Roman" w:hAnsi="Times New Roman"/>
                <w:sz w:val="24"/>
                <w:szCs w:val="24"/>
              </w:rPr>
            </w:pPr>
            <w:r>
              <w:rPr>
                <w:rFonts w:ascii="Times New Roman" w:eastAsia="Times New Roman" w:hAnsi="Times New Roman"/>
                <w:sz w:val="24"/>
                <w:szCs w:val="24"/>
              </w:rPr>
              <w:t>2</w:t>
            </w:r>
          </w:p>
        </w:tc>
      </w:tr>
      <w:tr w:rsidR="003A38FB" w:rsidRPr="001343AE" w:rsidTr="003A38FB">
        <w:trPr>
          <w:jc w:val="center"/>
        </w:trPr>
        <w:tc>
          <w:tcPr>
            <w:tcW w:w="890" w:type="dxa"/>
          </w:tcPr>
          <w:p w:rsidR="003A38FB" w:rsidRPr="001343AE" w:rsidRDefault="003A38FB" w:rsidP="003A38FB">
            <w:pPr>
              <w:widowControl w:val="0"/>
              <w:jc w:val="center"/>
              <w:rPr>
                <w:rFonts w:ascii="Times New Roman" w:eastAsia="Courier New" w:hAnsi="Times New Roman"/>
                <w:color w:val="000000"/>
                <w:sz w:val="24"/>
                <w:szCs w:val="28"/>
              </w:rPr>
            </w:pPr>
            <w:r w:rsidRPr="001343AE">
              <w:rPr>
                <w:rFonts w:ascii="Times New Roman" w:eastAsia="Courier New" w:hAnsi="Times New Roman"/>
                <w:color w:val="000000"/>
                <w:sz w:val="24"/>
                <w:szCs w:val="28"/>
              </w:rPr>
              <w:t>4</w:t>
            </w:r>
          </w:p>
        </w:tc>
        <w:tc>
          <w:tcPr>
            <w:tcW w:w="7610" w:type="dxa"/>
          </w:tcPr>
          <w:p w:rsidR="003A38FB" w:rsidRPr="0050679B" w:rsidRDefault="003A38FB" w:rsidP="003A38FB">
            <w:pPr>
              <w:widowControl w:val="0"/>
              <w:rPr>
                <w:rFonts w:ascii="Times New Roman" w:eastAsia="Times New Roman" w:hAnsi="Times New Roman"/>
                <w:sz w:val="24"/>
                <w:szCs w:val="24"/>
              </w:rPr>
            </w:pPr>
            <w:r>
              <w:rPr>
                <w:rFonts w:ascii="Times New Roman" w:eastAsia="Times New Roman" w:hAnsi="Times New Roman"/>
                <w:sz w:val="24"/>
                <w:szCs w:val="24"/>
              </w:rPr>
              <w:t xml:space="preserve">Усиление королевской власти в </w:t>
            </w:r>
            <w:r>
              <w:rPr>
                <w:rFonts w:ascii="Times New Roman" w:eastAsia="Times New Roman" w:hAnsi="Times New Roman"/>
                <w:sz w:val="24"/>
                <w:szCs w:val="24"/>
                <w:lang w:val="en-US"/>
              </w:rPr>
              <w:t>XVI</w:t>
            </w:r>
            <w:r w:rsidRPr="0050679B">
              <w:rPr>
                <w:rFonts w:ascii="Times New Roman" w:eastAsia="Times New Roman" w:hAnsi="Times New Roman"/>
                <w:sz w:val="24"/>
                <w:szCs w:val="24"/>
              </w:rPr>
              <w:t>-</w:t>
            </w:r>
            <w:r>
              <w:rPr>
                <w:rFonts w:ascii="Times New Roman" w:eastAsia="Times New Roman" w:hAnsi="Times New Roman"/>
                <w:sz w:val="24"/>
                <w:szCs w:val="24"/>
                <w:lang w:val="en-US"/>
              </w:rPr>
              <w:t>XVII</w:t>
            </w:r>
            <w:r w:rsidRPr="0050679B">
              <w:rPr>
                <w:rFonts w:ascii="Times New Roman" w:eastAsia="Times New Roman" w:hAnsi="Times New Roman"/>
                <w:sz w:val="24"/>
                <w:szCs w:val="24"/>
              </w:rPr>
              <w:t xml:space="preserve"> </w:t>
            </w:r>
            <w:r>
              <w:rPr>
                <w:rFonts w:ascii="Times New Roman" w:eastAsia="Times New Roman" w:hAnsi="Times New Roman"/>
                <w:sz w:val="24"/>
                <w:szCs w:val="24"/>
              </w:rPr>
              <w:t>вв. Абсолютизм в Европе</w:t>
            </w:r>
          </w:p>
        </w:tc>
        <w:tc>
          <w:tcPr>
            <w:tcW w:w="845" w:type="dxa"/>
          </w:tcPr>
          <w:p w:rsidR="003A38FB" w:rsidRPr="001343AE" w:rsidRDefault="003A38FB" w:rsidP="003A38FB">
            <w:pPr>
              <w:widowControl w:val="0"/>
              <w:rPr>
                <w:rFonts w:ascii="Times New Roman" w:eastAsia="Times New Roman" w:hAnsi="Times New Roman"/>
                <w:sz w:val="24"/>
                <w:szCs w:val="24"/>
              </w:rPr>
            </w:pPr>
            <w:r>
              <w:rPr>
                <w:rFonts w:ascii="Times New Roman" w:eastAsia="Times New Roman" w:hAnsi="Times New Roman"/>
                <w:sz w:val="24"/>
                <w:szCs w:val="24"/>
              </w:rPr>
              <w:t>3</w:t>
            </w:r>
          </w:p>
        </w:tc>
      </w:tr>
      <w:tr w:rsidR="003A38FB" w:rsidRPr="001343AE" w:rsidTr="003A38FB">
        <w:trPr>
          <w:jc w:val="center"/>
        </w:trPr>
        <w:tc>
          <w:tcPr>
            <w:tcW w:w="890" w:type="dxa"/>
          </w:tcPr>
          <w:p w:rsidR="003A38FB" w:rsidRPr="001343AE" w:rsidRDefault="003A38FB" w:rsidP="003A38FB">
            <w:pPr>
              <w:widowControl w:val="0"/>
              <w:jc w:val="center"/>
              <w:rPr>
                <w:rFonts w:ascii="Times New Roman" w:eastAsia="Courier New" w:hAnsi="Times New Roman"/>
                <w:color w:val="000000"/>
                <w:sz w:val="24"/>
                <w:szCs w:val="28"/>
              </w:rPr>
            </w:pPr>
            <w:r w:rsidRPr="001343AE">
              <w:rPr>
                <w:rFonts w:ascii="Times New Roman" w:eastAsia="Courier New" w:hAnsi="Times New Roman"/>
                <w:color w:val="000000"/>
                <w:sz w:val="24"/>
                <w:szCs w:val="28"/>
              </w:rPr>
              <w:t>5</w:t>
            </w:r>
          </w:p>
        </w:tc>
        <w:tc>
          <w:tcPr>
            <w:tcW w:w="7610" w:type="dxa"/>
          </w:tcPr>
          <w:p w:rsidR="003A38FB" w:rsidRPr="001343AE" w:rsidRDefault="003A38FB" w:rsidP="003A38FB">
            <w:pPr>
              <w:widowControl w:val="0"/>
              <w:rPr>
                <w:rFonts w:ascii="Times New Roman" w:eastAsia="Times New Roman" w:hAnsi="Times New Roman"/>
                <w:sz w:val="24"/>
                <w:szCs w:val="24"/>
              </w:rPr>
            </w:pPr>
            <w:r w:rsidRPr="001343AE">
              <w:rPr>
                <w:rFonts w:ascii="Times New Roman" w:eastAsia="Times New Roman" w:hAnsi="Times New Roman"/>
                <w:sz w:val="24"/>
                <w:szCs w:val="24"/>
              </w:rPr>
              <w:t>Дух предпринимательства преобразует экономику</w:t>
            </w:r>
          </w:p>
        </w:tc>
        <w:tc>
          <w:tcPr>
            <w:tcW w:w="845" w:type="dxa"/>
          </w:tcPr>
          <w:p w:rsidR="003A38FB" w:rsidRPr="001343AE" w:rsidRDefault="003A38FB" w:rsidP="003A38FB">
            <w:pPr>
              <w:widowControl w:val="0"/>
              <w:rPr>
                <w:rFonts w:ascii="Times New Roman" w:eastAsia="Times New Roman" w:hAnsi="Times New Roman"/>
                <w:sz w:val="24"/>
                <w:szCs w:val="24"/>
              </w:rPr>
            </w:pPr>
            <w:r>
              <w:rPr>
                <w:rFonts w:ascii="Times New Roman" w:eastAsia="Times New Roman" w:hAnsi="Times New Roman"/>
                <w:sz w:val="24"/>
                <w:szCs w:val="24"/>
              </w:rPr>
              <w:t>4</w:t>
            </w:r>
          </w:p>
        </w:tc>
      </w:tr>
      <w:tr w:rsidR="003A38FB" w:rsidRPr="001343AE" w:rsidTr="003A38FB">
        <w:trPr>
          <w:jc w:val="center"/>
        </w:trPr>
        <w:tc>
          <w:tcPr>
            <w:tcW w:w="890" w:type="dxa"/>
          </w:tcPr>
          <w:p w:rsidR="003A38FB" w:rsidRPr="001343AE" w:rsidRDefault="003A38FB" w:rsidP="003A38FB">
            <w:pPr>
              <w:widowControl w:val="0"/>
              <w:jc w:val="center"/>
              <w:rPr>
                <w:rFonts w:ascii="Times New Roman" w:eastAsia="Courier New" w:hAnsi="Times New Roman"/>
                <w:color w:val="000000"/>
                <w:sz w:val="24"/>
                <w:szCs w:val="28"/>
              </w:rPr>
            </w:pPr>
            <w:r w:rsidRPr="001343AE">
              <w:rPr>
                <w:rFonts w:ascii="Times New Roman" w:eastAsia="Courier New" w:hAnsi="Times New Roman"/>
                <w:color w:val="000000"/>
                <w:sz w:val="24"/>
                <w:szCs w:val="28"/>
              </w:rPr>
              <w:t>6</w:t>
            </w:r>
          </w:p>
        </w:tc>
        <w:tc>
          <w:tcPr>
            <w:tcW w:w="7610" w:type="dxa"/>
          </w:tcPr>
          <w:p w:rsidR="003A38FB" w:rsidRPr="001343AE" w:rsidRDefault="003A38FB" w:rsidP="003A38FB">
            <w:pPr>
              <w:widowControl w:val="0"/>
              <w:rPr>
                <w:rFonts w:ascii="Times New Roman" w:eastAsia="Times New Roman" w:hAnsi="Times New Roman"/>
                <w:sz w:val="24"/>
                <w:szCs w:val="24"/>
              </w:rPr>
            </w:pPr>
            <w:r w:rsidRPr="001343AE">
              <w:rPr>
                <w:rFonts w:ascii="Times New Roman" w:eastAsia="Times New Roman" w:hAnsi="Times New Roman"/>
                <w:sz w:val="24"/>
                <w:szCs w:val="24"/>
              </w:rPr>
              <w:t>Европейское общество в раннее Новое время</w:t>
            </w:r>
            <w:r>
              <w:rPr>
                <w:rFonts w:ascii="Times New Roman" w:eastAsia="Times New Roman" w:hAnsi="Times New Roman"/>
                <w:sz w:val="24"/>
                <w:szCs w:val="24"/>
              </w:rPr>
              <w:t>. Повседневная жизнь</w:t>
            </w:r>
          </w:p>
        </w:tc>
        <w:tc>
          <w:tcPr>
            <w:tcW w:w="845" w:type="dxa"/>
          </w:tcPr>
          <w:p w:rsidR="003A38FB" w:rsidRPr="001343AE" w:rsidRDefault="003A38FB" w:rsidP="003A38FB">
            <w:pPr>
              <w:widowControl w:val="0"/>
              <w:rPr>
                <w:rFonts w:ascii="Times New Roman" w:eastAsia="Times New Roman" w:hAnsi="Times New Roman"/>
                <w:sz w:val="24"/>
                <w:szCs w:val="24"/>
              </w:rPr>
            </w:pPr>
            <w:r>
              <w:rPr>
                <w:rFonts w:ascii="Times New Roman" w:eastAsia="Times New Roman" w:hAnsi="Times New Roman"/>
                <w:sz w:val="24"/>
                <w:szCs w:val="24"/>
              </w:rPr>
              <w:t>5, 6</w:t>
            </w:r>
          </w:p>
        </w:tc>
      </w:tr>
      <w:tr w:rsidR="003A38FB" w:rsidRPr="001343AE" w:rsidTr="003A38FB">
        <w:trPr>
          <w:jc w:val="center"/>
        </w:trPr>
        <w:tc>
          <w:tcPr>
            <w:tcW w:w="890" w:type="dxa"/>
          </w:tcPr>
          <w:p w:rsidR="003A38FB" w:rsidRPr="001343AE" w:rsidRDefault="003A38FB" w:rsidP="003A38FB">
            <w:pPr>
              <w:widowControl w:val="0"/>
              <w:jc w:val="center"/>
              <w:rPr>
                <w:rFonts w:ascii="Times New Roman" w:eastAsia="Courier New" w:hAnsi="Times New Roman"/>
                <w:color w:val="000000"/>
                <w:sz w:val="24"/>
                <w:szCs w:val="28"/>
              </w:rPr>
            </w:pPr>
            <w:r w:rsidRPr="001343AE">
              <w:rPr>
                <w:rFonts w:ascii="Times New Roman" w:eastAsia="Courier New" w:hAnsi="Times New Roman"/>
                <w:color w:val="000000"/>
                <w:sz w:val="24"/>
                <w:szCs w:val="28"/>
              </w:rPr>
              <w:t>7</w:t>
            </w:r>
          </w:p>
        </w:tc>
        <w:tc>
          <w:tcPr>
            <w:tcW w:w="7610" w:type="dxa"/>
          </w:tcPr>
          <w:p w:rsidR="003A38FB" w:rsidRPr="001343AE" w:rsidRDefault="003A38FB" w:rsidP="003A38FB">
            <w:pPr>
              <w:widowControl w:val="0"/>
              <w:rPr>
                <w:rFonts w:ascii="Times New Roman" w:eastAsia="Times New Roman" w:hAnsi="Times New Roman"/>
                <w:sz w:val="24"/>
                <w:szCs w:val="24"/>
              </w:rPr>
            </w:pPr>
            <w:r w:rsidRPr="001343AE">
              <w:rPr>
                <w:rFonts w:ascii="Times New Roman" w:eastAsia="Times New Roman" w:hAnsi="Times New Roman"/>
                <w:sz w:val="24"/>
                <w:szCs w:val="24"/>
              </w:rPr>
              <w:t>Великие гуманисты Европы</w:t>
            </w:r>
          </w:p>
        </w:tc>
        <w:tc>
          <w:tcPr>
            <w:tcW w:w="845" w:type="dxa"/>
          </w:tcPr>
          <w:p w:rsidR="003A38FB" w:rsidRPr="001343AE" w:rsidRDefault="003A38FB" w:rsidP="003A38FB">
            <w:pPr>
              <w:widowControl w:val="0"/>
              <w:rPr>
                <w:rFonts w:ascii="Times New Roman" w:eastAsia="Times New Roman" w:hAnsi="Times New Roman"/>
                <w:sz w:val="24"/>
                <w:szCs w:val="24"/>
              </w:rPr>
            </w:pPr>
            <w:r>
              <w:rPr>
                <w:rFonts w:ascii="Times New Roman" w:eastAsia="Times New Roman" w:hAnsi="Times New Roman"/>
                <w:sz w:val="24"/>
                <w:szCs w:val="24"/>
              </w:rPr>
              <w:t>7</w:t>
            </w:r>
          </w:p>
        </w:tc>
      </w:tr>
      <w:tr w:rsidR="003A38FB" w:rsidRPr="001343AE" w:rsidTr="003A38FB">
        <w:trPr>
          <w:jc w:val="center"/>
        </w:trPr>
        <w:tc>
          <w:tcPr>
            <w:tcW w:w="890" w:type="dxa"/>
          </w:tcPr>
          <w:p w:rsidR="003A38FB" w:rsidRPr="001343AE" w:rsidRDefault="003A38FB" w:rsidP="003A38FB">
            <w:pPr>
              <w:widowControl w:val="0"/>
              <w:jc w:val="center"/>
              <w:rPr>
                <w:rFonts w:ascii="Times New Roman" w:eastAsia="Courier New" w:hAnsi="Times New Roman"/>
                <w:color w:val="000000"/>
                <w:sz w:val="24"/>
                <w:szCs w:val="28"/>
              </w:rPr>
            </w:pPr>
            <w:r w:rsidRPr="001343AE">
              <w:rPr>
                <w:rFonts w:ascii="Times New Roman" w:eastAsia="Courier New" w:hAnsi="Times New Roman"/>
                <w:color w:val="000000"/>
                <w:sz w:val="24"/>
                <w:szCs w:val="28"/>
              </w:rPr>
              <w:t>8</w:t>
            </w:r>
          </w:p>
        </w:tc>
        <w:tc>
          <w:tcPr>
            <w:tcW w:w="7610" w:type="dxa"/>
          </w:tcPr>
          <w:p w:rsidR="003A38FB" w:rsidRPr="001343AE" w:rsidRDefault="003A38FB" w:rsidP="003A38FB">
            <w:pPr>
              <w:widowControl w:val="0"/>
              <w:rPr>
                <w:rFonts w:ascii="Times New Roman" w:eastAsia="Times New Roman" w:hAnsi="Times New Roman"/>
                <w:sz w:val="24"/>
                <w:szCs w:val="24"/>
              </w:rPr>
            </w:pPr>
            <w:r>
              <w:rPr>
                <w:rFonts w:ascii="Times New Roman" w:eastAsia="Times New Roman" w:hAnsi="Times New Roman"/>
                <w:sz w:val="24"/>
                <w:szCs w:val="24"/>
              </w:rPr>
              <w:t>Европейская культура в раннее Новое время</w:t>
            </w:r>
          </w:p>
        </w:tc>
        <w:tc>
          <w:tcPr>
            <w:tcW w:w="845" w:type="dxa"/>
          </w:tcPr>
          <w:p w:rsidR="003A38FB" w:rsidRPr="001343AE" w:rsidRDefault="003A38FB" w:rsidP="003A38FB">
            <w:pPr>
              <w:widowControl w:val="0"/>
              <w:rPr>
                <w:rFonts w:ascii="Times New Roman" w:eastAsia="Times New Roman" w:hAnsi="Times New Roman"/>
                <w:sz w:val="24"/>
                <w:szCs w:val="24"/>
              </w:rPr>
            </w:pPr>
            <w:r>
              <w:rPr>
                <w:rFonts w:ascii="Times New Roman" w:eastAsia="Times New Roman" w:hAnsi="Times New Roman"/>
                <w:sz w:val="24"/>
                <w:szCs w:val="24"/>
              </w:rPr>
              <w:t>8</w:t>
            </w:r>
          </w:p>
        </w:tc>
      </w:tr>
      <w:tr w:rsidR="003A38FB" w:rsidRPr="001343AE" w:rsidTr="003A38FB">
        <w:trPr>
          <w:jc w:val="center"/>
        </w:trPr>
        <w:tc>
          <w:tcPr>
            <w:tcW w:w="890" w:type="dxa"/>
          </w:tcPr>
          <w:p w:rsidR="003A38FB" w:rsidRPr="001343AE" w:rsidRDefault="003A38FB" w:rsidP="003A38FB">
            <w:pPr>
              <w:widowControl w:val="0"/>
              <w:jc w:val="center"/>
              <w:rPr>
                <w:rFonts w:ascii="Times New Roman" w:eastAsia="Courier New" w:hAnsi="Times New Roman"/>
                <w:color w:val="000000"/>
                <w:sz w:val="24"/>
                <w:szCs w:val="28"/>
              </w:rPr>
            </w:pPr>
            <w:r>
              <w:rPr>
                <w:rFonts w:ascii="Times New Roman" w:eastAsia="Courier New" w:hAnsi="Times New Roman"/>
                <w:color w:val="000000"/>
                <w:sz w:val="24"/>
                <w:szCs w:val="28"/>
              </w:rPr>
              <w:t>9</w:t>
            </w:r>
          </w:p>
        </w:tc>
        <w:tc>
          <w:tcPr>
            <w:tcW w:w="7610" w:type="dxa"/>
          </w:tcPr>
          <w:p w:rsidR="003A38FB" w:rsidRDefault="003A38FB" w:rsidP="003A38FB">
            <w:pPr>
              <w:widowControl w:val="0"/>
              <w:rPr>
                <w:rFonts w:ascii="Times New Roman" w:eastAsia="Times New Roman" w:hAnsi="Times New Roman"/>
                <w:sz w:val="24"/>
                <w:szCs w:val="24"/>
              </w:rPr>
            </w:pPr>
            <w:r>
              <w:rPr>
                <w:rFonts w:ascii="Times New Roman" w:eastAsia="Times New Roman" w:hAnsi="Times New Roman"/>
                <w:sz w:val="24"/>
                <w:szCs w:val="24"/>
              </w:rPr>
              <w:t>Европейская культура в раннее Новое время</w:t>
            </w:r>
          </w:p>
        </w:tc>
        <w:tc>
          <w:tcPr>
            <w:tcW w:w="845" w:type="dxa"/>
          </w:tcPr>
          <w:p w:rsidR="003A38FB" w:rsidRDefault="003A38FB" w:rsidP="003A38FB">
            <w:pPr>
              <w:widowControl w:val="0"/>
              <w:rPr>
                <w:rFonts w:ascii="Times New Roman" w:eastAsia="Times New Roman" w:hAnsi="Times New Roman"/>
                <w:sz w:val="24"/>
                <w:szCs w:val="24"/>
              </w:rPr>
            </w:pPr>
            <w:r>
              <w:rPr>
                <w:rFonts w:ascii="Times New Roman" w:eastAsia="Times New Roman" w:hAnsi="Times New Roman"/>
                <w:sz w:val="24"/>
                <w:szCs w:val="24"/>
              </w:rPr>
              <w:t>9</w:t>
            </w:r>
          </w:p>
        </w:tc>
      </w:tr>
      <w:tr w:rsidR="003A38FB" w:rsidRPr="001343AE" w:rsidTr="003A38FB">
        <w:trPr>
          <w:jc w:val="center"/>
        </w:trPr>
        <w:tc>
          <w:tcPr>
            <w:tcW w:w="890" w:type="dxa"/>
          </w:tcPr>
          <w:p w:rsidR="003A38FB" w:rsidRPr="001343AE" w:rsidRDefault="003A38FB" w:rsidP="003A38FB">
            <w:pPr>
              <w:widowControl w:val="0"/>
              <w:jc w:val="center"/>
              <w:rPr>
                <w:rFonts w:ascii="Times New Roman" w:eastAsia="Courier New" w:hAnsi="Times New Roman"/>
                <w:color w:val="000000"/>
                <w:sz w:val="24"/>
                <w:szCs w:val="28"/>
              </w:rPr>
            </w:pPr>
            <w:r w:rsidRPr="001343AE">
              <w:rPr>
                <w:rFonts w:ascii="Times New Roman" w:eastAsia="Courier New" w:hAnsi="Times New Roman"/>
                <w:color w:val="000000"/>
                <w:sz w:val="24"/>
                <w:szCs w:val="28"/>
              </w:rPr>
              <w:t>10</w:t>
            </w:r>
          </w:p>
        </w:tc>
        <w:tc>
          <w:tcPr>
            <w:tcW w:w="7610" w:type="dxa"/>
          </w:tcPr>
          <w:p w:rsidR="003A38FB" w:rsidRPr="001343AE" w:rsidRDefault="003A38FB" w:rsidP="003A38FB">
            <w:pPr>
              <w:widowControl w:val="0"/>
              <w:rPr>
                <w:rFonts w:ascii="Times New Roman" w:eastAsia="Times New Roman" w:hAnsi="Times New Roman"/>
                <w:sz w:val="24"/>
                <w:szCs w:val="24"/>
              </w:rPr>
            </w:pPr>
            <w:r w:rsidRPr="001343AE">
              <w:rPr>
                <w:rFonts w:ascii="Times New Roman" w:eastAsia="Times New Roman" w:hAnsi="Times New Roman"/>
                <w:sz w:val="24"/>
                <w:szCs w:val="24"/>
              </w:rPr>
              <w:t>Рождение новой европейской науки</w:t>
            </w:r>
          </w:p>
        </w:tc>
        <w:tc>
          <w:tcPr>
            <w:tcW w:w="845" w:type="dxa"/>
          </w:tcPr>
          <w:p w:rsidR="003A38FB" w:rsidRPr="001343AE" w:rsidRDefault="003A38FB" w:rsidP="003A38FB">
            <w:pPr>
              <w:widowControl w:val="0"/>
              <w:rPr>
                <w:rFonts w:ascii="Times New Roman" w:eastAsia="Times New Roman" w:hAnsi="Times New Roman"/>
                <w:sz w:val="24"/>
                <w:szCs w:val="24"/>
              </w:rPr>
            </w:pPr>
            <w:r>
              <w:rPr>
                <w:rFonts w:ascii="Times New Roman" w:eastAsia="Times New Roman" w:hAnsi="Times New Roman"/>
                <w:sz w:val="24"/>
                <w:szCs w:val="24"/>
              </w:rPr>
              <w:t>10</w:t>
            </w:r>
          </w:p>
        </w:tc>
      </w:tr>
      <w:tr w:rsidR="003A38FB" w:rsidRPr="001343AE" w:rsidTr="003A38FB">
        <w:trPr>
          <w:jc w:val="center"/>
        </w:trPr>
        <w:tc>
          <w:tcPr>
            <w:tcW w:w="890" w:type="dxa"/>
          </w:tcPr>
          <w:p w:rsidR="003A38FB" w:rsidRPr="001343AE" w:rsidRDefault="003A38FB" w:rsidP="003A38FB">
            <w:pPr>
              <w:widowControl w:val="0"/>
              <w:jc w:val="center"/>
              <w:rPr>
                <w:rFonts w:ascii="Times New Roman" w:eastAsia="Courier New" w:hAnsi="Times New Roman"/>
                <w:color w:val="000000"/>
                <w:sz w:val="24"/>
                <w:szCs w:val="28"/>
              </w:rPr>
            </w:pPr>
            <w:r w:rsidRPr="001343AE">
              <w:rPr>
                <w:rFonts w:ascii="Times New Roman" w:eastAsia="Courier New" w:hAnsi="Times New Roman"/>
                <w:color w:val="000000"/>
                <w:sz w:val="24"/>
                <w:szCs w:val="28"/>
              </w:rPr>
              <w:t>11</w:t>
            </w:r>
          </w:p>
        </w:tc>
        <w:tc>
          <w:tcPr>
            <w:tcW w:w="7610" w:type="dxa"/>
          </w:tcPr>
          <w:p w:rsidR="003A38FB" w:rsidRPr="001343AE" w:rsidRDefault="003A38FB" w:rsidP="003A38FB">
            <w:pPr>
              <w:widowControl w:val="0"/>
              <w:rPr>
                <w:rFonts w:ascii="Times New Roman" w:eastAsia="Times New Roman" w:hAnsi="Times New Roman"/>
                <w:sz w:val="24"/>
                <w:szCs w:val="24"/>
              </w:rPr>
            </w:pPr>
            <w:r w:rsidRPr="001343AE">
              <w:rPr>
                <w:rFonts w:ascii="Times New Roman" w:eastAsia="Times New Roman" w:hAnsi="Times New Roman"/>
                <w:sz w:val="24"/>
                <w:szCs w:val="24"/>
              </w:rPr>
              <w:t>Начало Реформации в Европе</w:t>
            </w:r>
            <w:r>
              <w:rPr>
                <w:rFonts w:ascii="Times New Roman" w:eastAsia="Times New Roman" w:hAnsi="Times New Roman"/>
                <w:sz w:val="24"/>
                <w:szCs w:val="24"/>
              </w:rPr>
              <w:t xml:space="preserve">. </w:t>
            </w:r>
            <w:r w:rsidRPr="00297BC9">
              <w:rPr>
                <w:rFonts w:ascii="Times New Roman" w:eastAsia="Times New Roman" w:hAnsi="Times New Roman"/>
                <w:sz w:val="24"/>
                <w:szCs w:val="24"/>
              </w:rPr>
              <w:t>Обновление христ</w:t>
            </w:r>
            <w:r>
              <w:rPr>
                <w:rFonts w:ascii="Times New Roman" w:eastAsia="Times New Roman" w:hAnsi="Times New Roman"/>
                <w:sz w:val="24"/>
                <w:szCs w:val="24"/>
              </w:rPr>
              <w:t>ианства.</w:t>
            </w:r>
          </w:p>
        </w:tc>
        <w:tc>
          <w:tcPr>
            <w:tcW w:w="845" w:type="dxa"/>
          </w:tcPr>
          <w:p w:rsidR="003A38FB" w:rsidRPr="001343AE" w:rsidRDefault="003A38FB" w:rsidP="003A38FB">
            <w:pPr>
              <w:widowControl w:val="0"/>
              <w:rPr>
                <w:rFonts w:ascii="Times New Roman" w:eastAsia="Times New Roman" w:hAnsi="Times New Roman"/>
                <w:sz w:val="24"/>
                <w:szCs w:val="24"/>
              </w:rPr>
            </w:pPr>
            <w:r>
              <w:rPr>
                <w:rFonts w:ascii="Times New Roman" w:eastAsia="Times New Roman" w:hAnsi="Times New Roman"/>
                <w:sz w:val="24"/>
                <w:szCs w:val="24"/>
              </w:rPr>
              <w:t>11</w:t>
            </w:r>
          </w:p>
        </w:tc>
      </w:tr>
      <w:tr w:rsidR="003A38FB" w:rsidRPr="001343AE" w:rsidTr="003A38FB">
        <w:trPr>
          <w:jc w:val="center"/>
        </w:trPr>
        <w:tc>
          <w:tcPr>
            <w:tcW w:w="890" w:type="dxa"/>
          </w:tcPr>
          <w:p w:rsidR="003A38FB" w:rsidRPr="001343AE" w:rsidRDefault="003A38FB" w:rsidP="003A38FB">
            <w:pPr>
              <w:widowControl w:val="0"/>
              <w:jc w:val="center"/>
              <w:rPr>
                <w:rFonts w:ascii="Times New Roman" w:eastAsia="Courier New" w:hAnsi="Times New Roman"/>
                <w:color w:val="000000"/>
                <w:sz w:val="24"/>
                <w:szCs w:val="28"/>
              </w:rPr>
            </w:pPr>
            <w:r w:rsidRPr="001343AE">
              <w:rPr>
                <w:rFonts w:ascii="Times New Roman" w:eastAsia="Courier New" w:hAnsi="Times New Roman"/>
                <w:color w:val="000000"/>
                <w:sz w:val="24"/>
                <w:szCs w:val="28"/>
              </w:rPr>
              <w:t>12</w:t>
            </w:r>
          </w:p>
        </w:tc>
        <w:tc>
          <w:tcPr>
            <w:tcW w:w="7610" w:type="dxa"/>
          </w:tcPr>
          <w:p w:rsidR="003A38FB" w:rsidRPr="001343AE" w:rsidRDefault="003A38FB" w:rsidP="003A38FB">
            <w:pPr>
              <w:widowControl w:val="0"/>
              <w:rPr>
                <w:rFonts w:ascii="Times New Roman" w:eastAsia="Times New Roman" w:hAnsi="Times New Roman"/>
                <w:sz w:val="24"/>
                <w:szCs w:val="24"/>
              </w:rPr>
            </w:pPr>
            <w:r w:rsidRPr="001343AE">
              <w:rPr>
                <w:rFonts w:ascii="Times New Roman" w:eastAsia="Times New Roman" w:hAnsi="Times New Roman"/>
                <w:sz w:val="24"/>
                <w:szCs w:val="24"/>
              </w:rPr>
              <w:t>Распространение Реформации в Европе. Контрреформация.</w:t>
            </w:r>
          </w:p>
        </w:tc>
        <w:tc>
          <w:tcPr>
            <w:tcW w:w="845" w:type="dxa"/>
          </w:tcPr>
          <w:p w:rsidR="003A38FB" w:rsidRPr="001343AE" w:rsidRDefault="003A38FB" w:rsidP="003A38FB">
            <w:pPr>
              <w:widowControl w:val="0"/>
              <w:rPr>
                <w:rFonts w:ascii="Times New Roman" w:eastAsia="Times New Roman" w:hAnsi="Times New Roman"/>
                <w:sz w:val="24"/>
                <w:szCs w:val="24"/>
              </w:rPr>
            </w:pPr>
            <w:r>
              <w:rPr>
                <w:rFonts w:ascii="Times New Roman" w:eastAsia="Times New Roman" w:hAnsi="Times New Roman"/>
                <w:sz w:val="24"/>
                <w:szCs w:val="24"/>
              </w:rPr>
              <w:t>12</w:t>
            </w:r>
          </w:p>
        </w:tc>
      </w:tr>
      <w:tr w:rsidR="003A38FB" w:rsidRPr="001343AE" w:rsidTr="003A38FB">
        <w:trPr>
          <w:jc w:val="center"/>
        </w:trPr>
        <w:tc>
          <w:tcPr>
            <w:tcW w:w="890" w:type="dxa"/>
          </w:tcPr>
          <w:p w:rsidR="003A38FB" w:rsidRPr="001343AE" w:rsidRDefault="003A38FB" w:rsidP="003A38FB">
            <w:pPr>
              <w:widowControl w:val="0"/>
              <w:jc w:val="center"/>
              <w:rPr>
                <w:rFonts w:ascii="Times New Roman" w:eastAsia="Courier New" w:hAnsi="Times New Roman"/>
                <w:color w:val="000000"/>
                <w:sz w:val="24"/>
                <w:szCs w:val="28"/>
              </w:rPr>
            </w:pPr>
            <w:r>
              <w:rPr>
                <w:rFonts w:ascii="Times New Roman" w:eastAsia="Courier New" w:hAnsi="Times New Roman"/>
                <w:color w:val="000000"/>
                <w:sz w:val="24"/>
                <w:szCs w:val="28"/>
              </w:rPr>
              <w:t>13</w:t>
            </w:r>
          </w:p>
        </w:tc>
        <w:tc>
          <w:tcPr>
            <w:tcW w:w="7610" w:type="dxa"/>
          </w:tcPr>
          <w:p w:rsidR="003A38FB" w:rsidRPr="001343AE" w:rsidRDefault="003A38FB" w:rsidP="003A38FB">
            <w:pPr>
              <w:widowControl w:val="0"/>
              <w:rPr>
                <w:rFonts w:ascii="Times New Roman" w:eastAsia="Times New Roman" w:hAnsi="Times New Roman"/>
                <w:sz w:val="24"/>
                <w:szCs w:val="24"/>
              </w:rPr>
            </w:pPr>
            <w:r w:rsidRPr="001343AE">
              <w:rPr>
                <w:rFonts w:ascii="Times New Roman" w:eastAsia="Times New Roman" w:hAnsi="Times New Roman"/>
                <w:sz w:val="24"/>
                <w:szCs w:val="24"/>
              </w:rPr>
              <w:t>Королевская власть и Реформация в Англии</w:t>
            </w:r>
            <w:r>
              <w:rPr>
                <w:rFonts w:ascii="Times New Roman" w:eastAsia="Times New Roman" w:hAnsi="Times New Roman"/>
                <w:sz w:val="24"/>
                <w:szCs w:val="24"/>
              </w:rPr>
              <w:t>. Борьба за господство на морях.</w:t>
            </w:r>
          </w:p>
        </w:tc>
        <w:tc>
          <w:tcPr>
            <w:tcW w:w="845" w:type="dxa"/>
          </w:tcPr>
          <w:p w:rsidR="003A38FB" w:rsidRPr="001343AE" w:rsidRDefault="003A38FB" w:rsidP="003A38FB">
            <w:pPr>
              <w:widowControl w:val="0"/>
              <w:rPr>
                <w:rFonts w:ascii="Times New Roman" w:eastAsia="Times New Roman" w:hAnsi="Times New Roman"/>
                <w:sz w:val="24"/>
                <w:szCs w:val="24"/>
              </w:rPr>
            </w:pPr>
            <w:r>
              <w:rPr>
                <w:rFonts w:ascii="Times New Roman" w:eastAsia="Times New Roman" w:hAnsi="Times New Roman"/>
                <w:sz w:val="24"/>
                <w:szCs w:val="24"/>
              </w:rPr>
              <w:t>13</w:t>
            </w:r>
          </w:p>
        </w:tc>
      </w:tr>
      <w:tr w:rsidR="003A38FB" w:rsidRPr="001343AE" w:rsidTr="003A38FB">
        <w:trPr>
          <w:jc w:val="center"/>
        </w:trPr>
        <w:tc>
          <w:tcPr>
            <w:tcW w:w="890" w:type="dxa"/>
          </w:tcPr>
          <w:p w:rsidR="003A38FB" w:rsidRPr="001343AE" w:rsidRDefault="003A38FB" w:rsidP="003A38FB">
            <w:pPr>
              <w:widowControl w:val="0"/>
              <w:jc w:val="center"/>
              <w:rPr>
                <w:rFonts w:ascii="Times New Roman" w:eastAsia="Courier New" w:hAnsi="Times New Roman"/>
                <w:color w:val="000000"/>
                <w:sz w:val="24"/>
                <w:szCs w:val="28"/>
              </w:rPr>
            </w:pPr>
            <w:r>
              <w:rPr>
                <w:rFonts w:ascii="Times New Roman" w:eastAsia="Courier New" w:hAnsi="Times New Roman"/>
                <w:color w:val="000000"/>
                <w:sz w:val="24"/>
                <w:szCs w:val="28"/>
              </w:rPr>
              <w:t>14</w:t>
            </w:r>
          </w:p>
        </w:tc>
        <w:tc>
          <w:tcPr>
            <w:tcW w:w="7610" w:type="dxa"/>
            <w:tcBorders>
              <w:right w:val="single" w:sz="4" w:space="0" w:color="auto"/>
            </w:tcBorders>
          </w:tcPr>
          <w:p w:rsidR="003A38FB" w:rsidRPr="001343AE" w:rsidRDefault="003A38FB" w:rsidP="003A38FB">
            <w:pPr>
              <w:widowControl w:val="0"/>
              <w:rPr>
                <w:rFonts w:ascii="Times New Roman" w:eastAsia="Times New Roman" w:hAnsi="Times New Roman"/>
                <w:sz w:val="24"/>
                <w:szCs w:val="24"/>
              </w:rPr>
            </w:pPr>
            <w:r>
              <w:rPr>
                <w:rFonts w:ascii="Times New Roman" w:eastAsia="Times New Roman" w:hAnsi="Times New Roman"/>
                <w:sz w:val="24"/>
                <w:szCs w:val="24"/>
              </w:rPr>
              <w:t>Религиозные войны и укрепление абсолютной монархии во Франции</w:t>
            </w:r>
          </w:p>
        </w:tc>
        <w:tc>
          <w:tcPr>
            <w:tcW w:w="845" w:type="dxa"/>
            <w:tcBorders>
              <w:right w:val="single" w:sz="4" w:space="0" w:color="auto"/>
            </w:tcBorders>
          </w:tcPr>
          <w:p w:rsidR="003A38FB" w:rsidRPr="001343AE" w:rsidRDefault="003A38FB" w:rsidP="003A38FB">
            <w:pPr>
              <w:widowControl w:val="0"/>
              <w:rPr>
                <w:rFonts w:ascii="Times New Roman" w:eastAsia="Times New Roman" w:hAnsi="Times New Roman"/>
                <w:sz w:val="24"/>
                <w:szCs w:val="24"/>
              </w:rPr>
            </w:pPr>
            <w:r>
              <w:rPr>
                <w:rFonts w:ascii="Times New Roman" w:eastAsia="Times New Roman" w:hAnsi="Times New Roman"/>
                <w:sz w:val="24"/>
                <w:szCs w:val="24"/>
              </w:rPr>
              <w:t>14</w:t>
            </w:r>
          </w:p>
        </w:tc>
      </w:tr>
      <w:tr w:rsidR="003A38FB" w:rsidRPr="001343AE" w:rsidTr="003A38FB">
        <w:trPr>
          <w:jc w:val="center"/>
        </w:trPr>
        <w:tc>
          <w:tcPr>
            <w:tcW w:w="890" w:type="dxa"/>
          </w:tcPr>
          <w:p w:rsidR="003A38FB" w:rsidRPr="001343AE" w:rsidRDefault="003A38FB" w:rsidP="003A38FB">
            <w:pPr>
              <w:widowControl w:val="0"/>
              <w:jc w:val="center"/>
              <w:rPr>
                <w:rFonts w:ascii="Times New Roman" w:eastAsia="Courier New" w:hAnsi="Times New Roman"/>
                <w:color w:val="000000"/>
                <w:sz w:val="24"/>
                <w:szCs w:val="28"/>
              </w:rPr>
            </w:pPr>
            <w:r>
              <w:rPr>
                <w:rFonts w:ascii="Times New Roman" w:eastAsia="Courier New" w:hAnsi="Times New Roman"/>
                <w:color w:val="000000"/>
                <w:sz w:val="24"/>
                <w:szCs w:val="28"/>
              </w:rPr>
              <w:t>15</w:t>
            </w:r>
          </w:p>
        </w:tc>
        <w:tc>
          <w:tcPr>
            <w:tcW w:w="7610" w:type="dxa"/>
            <w:tcBorders>
              <w:right w:val="single" w:sz="4" w:space="0" w:color="auto"/>
            </w:tcBorders>
          </w:tcPr>
          <w:p w:rsidR="003A38FB" w:rsidRPr="001343AE" w:rsidRDefault="003A38FB" w:rsidP="003A38FB">
            <w:pPr>
              <w:widowControl w:val="0"/>
              <w:rPr>
                <w:rFonts w:ascii="Times New Roman" w:eastAsia="Times New Roman" w:hAnsi="Times New Roman"/>
                <w:sz w:val="24"/>
                <w:szCs w:val="24"/>
              </w:rPr>
            </w:pPr>
            <w:r>
              <w:rPr>
                <w:rFonts w:ascii="Times New Roman" w:eastAsia="Times New Roman" w:hAnsi="Times New Roman"/>
                <w:sz w:val="24"/>
                <w:szCs w:val="24"/>
              </w:rPr>
              <w:t>Величие и упадок Испании</w:t>
            </w:r>
          </w:p>
        </w:tc>
        <w:tc>
          <w:tcPr>
            <w:tcW w:w="845" w:type="dxa"/>
            <w:tcBorders>
              <w:right w:val="single" w:sz="4" w:space="0" w:color="auto"/>
            </w:tcBorders>
          </w:tcPr>
          <w:p w:rsidR="003A38FB" w:rsidRPr="001343AE" w:rsidRDefault="003A38FB" w:rsidP="003A38FB">
            <w:pPr>
              <w:widowControl w:val="0"/>
              <w:rPr>
                <w:rFonts w:ascii="Times New Roman" w:eastAsia="Times New Roman" w:hAnsi="Times New Roman"/>
                <w:sz w:val="24"/>
                <w:szCs w:val="24"/>
              </w:rPr>
            </w:pPr>
            <w:r>
              <w:rPr>
                <w:rFonts w:ascii="Times New Roman" w:eastAsia="Times New Roman" w:hAnsi="Times New Roman"/>
                <w:sz w:val="24"/>
                <w:szCs w:val="24"/>
              </w:rPr>
              <w:t>15</w:t>
            </w:r>
          </w:p>
        </w:tc>
      </w:tr>
      <w:tr w:rsidR="003A38FB" w:rsidRPr="001343AE" w:rsidTr="003A38FB">
        <w:trPr>
          <w:jc w:val="center"/>
        </w:trPr>
        <w:tc>
          <w:tcPr>
            <w:tcW w:w="890" w:type="dxa"/>
          </w:tcPr>
          <w:p w:rsidR="003A38FB" w:rsidRPr="001343AE" w:rsidRDefault="003A38FB" w:rsidP="003A38FB">
            <w:pPr>
              <w:widowControl w:val="0"/>
              <w:jc w:val="center"/>
              <w:rPr>
                <w:rFonts w:ascii="Times New Roman" w:eastAsia="Courier New" w:hAnsi="Times New Roman"/>
                <w:color w:val="000000"/>
                <w:sz w:val="24"/>
                <w:szCs w:val="28"/>
              </w:rPr>
            </w:pPr>
            <w:r>
              <w:rPr>
                <w:rFonts w:ascii="Times New Roman" w:eastAsia="Courier New" w:hAnsi="Times New Roman"/>
                <w:color w:val="000000"/>
                <w:sz w:val="24"/>
                <w:szCs w:val="28"/>
              </w:rPr>
              <w:t>16</w:t>
            </w:r>
          </w:p>
        </w:tc>
        <w:tc>
          <w:tcPr>
            <w:tcW w:w="7610" w:type="dxa"/>
          </w:tcPr>
          <w:p w:rsidR="003A38FB" w:rsidRPr="001343AE" w:rsidRDefault="003A38FB" w:rsidP="003A38FB">
            <w:pPr>
              <w:widowControl w:val="0"/>
              <w:rPr>
                <w:rFonts w:ascii="Times New Roman" w:eastAsia="Times New Roman" w:hAnsi="Times New Roman"/>
                <w:sz w:val="24"/>
                <w:szCs w:val="24"/>
              </w:rPr>
            </w:pPr>
            <w:r>
              <w:rPr>
                <w:rFonts w:ascii="Times New Roman" w:eastAsia="Times New Roman" w:hAnsi="Times New Roman"/>
                <w:sz w:val="24"/>
                <w:szCs w:val="24"/>
              </w:rPr>
              <w:t>Страны Центральной, Южной и Южно-Восточной Европы</w:t>
            </w:r>
          </w:p>
        </w:tc>
        <w:tc>
          <w:tcPr>
            <w:tcW w:w="845" w:type="dxa"/>
          </w:tcPr>
          <w:p w:rsidR="003A38FB" w:rsidRPr="001343AE" w:rsidRDefault="003A38FB" w:rsidP="003A38FB">
            <w:pPr>
              <w:widowControl w:val="0"/>
              <w:rPr>
                <w:rFonts w:ascii="Times New Roman" w:eastAsia="Times New Roman" w:hAnsi="Times New Roman"/>
                <w:sz w:val="24"/>
                <w:szCs w:val="24"/>
              </w:rPr>
            </w:pPr>
            <w:r>
              <w:rPr>
                <w:rFonts w:ascii="Times New Roman" w:eastAsia="Times New Roman" w:hAnsi="Times New Roman"/>
                <w:sz w:val="24"/>
                <w:szCs w:val="24"/>
              </w:rPr>
              <w:t>16</w:t>
            </w:r>
          </w:p>
        </w:tc>
      </w:tr>
      <w:tr w:rsidR="003A38FB" w:rsidRPr="003A38FB" w:rsidTr="003A38FB">
        <w:trPr>
          <w:jc w:val="center"/>
        </w:trPr>
        <w:tc>
          <w:tcPr>
            <w:tcW w:w="9345" w:type="dxa"/>
            <w:gridSpan w:val="3"/>
          </w:tcPr>
          <w:p w:rsidR="003A38FB" w:rsidRDefault="003A38FB" w:rsidP="003A38FB">
            <w:pPr>
              <w:widowControl w:val="0"/>
              <w:rPr>
                <w:rFonts w:ascii="Times New Roman" w:eastAsia="Times New Roman" w:hAnsi="Times New Roman"/>
                <w:sz w:val="24"/>
                <w:szCs w:val="24"/>
              </w:rPr>
            </w:pPr>
            <w:r w:rsidRPr="001343AE">
              <w:rPr>
                <w:rFonts w:ascii="Times New Roman" w:eastAsia="Courier New" w:hAnsi="Times New Roman"/>
                <w:b/>
                <w:color w:val="000000"/>
                <w:sz w:val="24"/>
                <w:szCs w:val="28"/>
              </w:rPr>
              <w:t xml:space="preserve">Глава </w:t>
            </w:r>
            <w:r w:rsidRPr="001343AE">
              <w:rPr>
                <w:rFonts w:ascii="Times New Roman" w:eastAsia="Courier New" w:hAnsi="Times New Roman"/>
                <w:b/>
                <w:color w:val="000000"/>
                <w:sz w:val="24"/>
                <w:szCs w:val="28"/>
                <w:lang w:val="en-US"/>
              </w:rPr>
              <w:t>II</w:t>
            </w:r>
            <w:r w:rsidRPr="001343AE">
              <w:rPr>
                <w:rFonts w:ascii="Times New Roman" w:eastAsia="Courier New" w:hAnsi="Times New Roman"/>
                <w:b/>
                <w:color w:val="000000"/>
                <w:sz w:val="24"/>
                <w:szCs w:val="28"/>
              </w:rPr>
              <w:t>. Первые революции Нового времени. Международные отношения (борьба за первенство в Европе и в колониях)</w:t>
            </w:r>
          </w:p>
        </w:tc>
      </w:tr>
      <w:tr w:rsidR="003A38FB" w:rsidRPr="001343AE" w:rsidTr="003A38FB">
        <w:trPr>
          <w:jc w:val="center"/>
        </w:trPr>
        <w:tc>
          <w:tcPr>
            <w:tcW w:w="890" w:type="dxa"/>
          </w:tcPr>
          <w:p w:rsidR="003A38FB" w:rsidRPr="001343AE" w:rsidRDefault="003A38FB" w:rsidP="003A38FB">
            <w:pPr>
              <w:widowControl w:val="0"/>
              <w:jc w:val="center"/>
              <w:rPr>
                <w:rFonts w:ascii="Times New Roman" w:eastAsia="Courier New" w:hAnsi="Times New Roman"/>
                <w:color w:val="000000"/>
                <w:sz w:val="24"/>
                <w:szCs w:val="28"/>
              </w:rPr>
            </w:pPr>
            <w:r>
              <w:rPr>
                <w:rFonts w:ascii="Times New Roman" w:eastAsia="Courier New" w:hAnsi="Times New Roman"/>
                <w:color w:val="000000"/>
                <w:sz w:val="24"/>
                <w:szCs w:val="28"/>
              </w:rPr>
              <w:t>17</w:t>
            </w:r>
          </w:p>
        </w:tc>
        <w:tc>
          <w:tcPr>
            <w:tcW w:w="7610" w:type="dxa"/>
          </w:tcPr>
          <w:p w:rsidR="003A38FB" w:rsidRPr="001343AE" w:rsidRDefault="003A38FB" w:rsidP="003A38FB">
            <w:pPr>
              <w:widowControl w:val="0"/>
              <w:rPr>
                <w:rFonts w:ascii="Times New Roman" w:eastAsia="Times New Roman" w:hAnsi="Times New Roman"/>
                <w:sz w:val="24"/>
                <w:szCs w:val="24"/>
              </w:rPr>
            </w:pPr>
            <w:r>
              <w:rPr>
                <w:rFonts w:ascii="Times New Roman" w:eastAsia="Times New Roman" w:hAnsi="Times New Roman"/>
                <w:sz w:val="24"/>
                <w:szCs w:val="24"/>
              </w:rPr>
              <w:t>Освободительная война в Нидерландах. Рождение Республики Соединенных провинций</w:t>
            </w:r>
          </w:p>
        </w:tc>
        <w:tc>
          <w:tcPr>
            <w:tcW w:w="845" w:type="dxa"/>
          </w:tcPr>
          <w:p w:rsidR="003A38FB" w:rsidRPr="001343AE" w:rsidRDefault="003A38FB" w:rsidP="003A38FB">
            <w:pPr>
              <w:widowControl w:val="0"/>
              <w:rPr>
                <w:rFonts w:ascii="Times New Roman" w:eastAsia="Times New Roman" w:hAnsi="Times New Roman"/>
                <w:sz w:val="24"/>
                <w:szCs w:val="24"/>
              </w:rPr>
            </w:pPr>
            <w:r>
              <w:rPr>
                <w:rFonts w:ascii="Times New Roman" w:eastAsia="Times New Roman" w:hAnsi="Times New Roman"/>
                <w:sz w:val="24"/>
                <w:szCs w:val="24"/>
              </w:rPr>
              <w:t>17</w:t>
            </w:r>
          </w:p>
        </w:tc>
      </w:tr>
      <w:tr w:rsidR="003A38FB" w:rsidRPr="001343AE" w:rsidTr="003A38FB">
        <w:trPr>
          <w:jc w:val="center"/>
        </w:trPr>
        <w:tc>
          <w:tcPr>
            <w:tcW w:w="890" w:type="dxa"/>
          </w:tcPr>
          <w:p w:rsidR="003A38FB" w:rsidRPr="001343AE" w:rsidRDefault="003A38FB" w:rsidP="003A38FB">
            <w:pPr>
              <w:widowControl w:val="0"/>
              <w:jc w:val="center"/>
              <w:rPr>
                <w:rFonts w:ascii="Times New Roman" w:eastAsia="Courier New" w:hAnsi="Times New Roman"/>
                <w:color w:val="000000"/>
                <w:sz w:val="24"/>
                <w:szCs w:val="28"/>
              </w:rPr>
            </w:pPr>
            <w:r>
              <w:rPr>
                <w:rFonts w:ascii="Times New Roman" w:eastAsia="Courier New" w:hAnsi="Times New Roman"/>
                <w:color w:val="000000"/>
                <w:sz w:val="24"/>
                <w:szCs w:val="28"/>
              </w:rPr>
              <w:t>18</w:t>
            </w:r>
          </w:p>
        </w:tc>
        <w:tc>
          <w:tcPr>
            <w:tcW w:w="7610" w:type="dxa"/>
            <w:tcBorders>
              <w:right w:val="single" w:sz="4" w:space="0" w:color="auto"/>
            </w:tcBorders>
          </w:tcPr>
          <w:p w:rsidR="003A38FB" w:rsidRPr="001343AE" w:rsidRDefault="003A38FB" w:rsidP="003A38FB">
            <w:pPr>
              <w:widowControl w:val="0"/>
              <w:rPr>
                <w:rFonts w:ascii="Times New Roman" w:eastAsia="Times New Roman" w:hAnsi="Times New Roman"/>
                <w:sz w:val="24"/>
                <w:szCs w:val="24"/>
              </w:rPr>
            </w:pPr>
            <w:r>
              <w:rPr>
                <w:rFonts w:ascii="Times New Roman" w:eastAsia="Times New Roman" w:hAnsi="Times New Roman"/>
                <w:color w:val="000000"/>
                <w:sz w:val="24"/>
                <w:szCs w:val="24"/>
              </w:rPr>
              <w:t>Парламент против ко</w:t>
            </w:r>
            <w:r w:rsidRPr="00297BC9">
              <w:rPr>
                <w:rFonts w:ascii="Times New Roman" w:eastAsia="Times New Roman" w:hAnsi="Times New Roman"/>
                <w:color w:val="000000"/>
                <w:sz w:val="24"/>
                <w:szCs w:val="24"/>
              </w:rPr>
              <w:t>рол</w:t>
            </w:r>
            <w:r>
              <w:rPr>
                <w:rFonts w:ascii="Times New Roman" w:eastAsia="Times New Roman" w:hAnsi="Times New Roman"/>
                <w:color w:val="000000"/>
                <w:sz w:val="24"/>
                <w:szCs w:val="24"/>
              </w:rPr>
              <w:t>я.  Революция в Англии</w:t>
            </w:r>
          </w:p>
        </w:tc>
        <w:tc>
          <w:tcPr>
            <w:tcW w:w="845" w:type="dxa"/>
            <w:tcBorders>
              <w:right w:val="single" w:sz="4" w:space="0" w:color="auto"/>
            </w:tcBorders>
          </w:tcPr>
          <w:p w:rsidR="003A38FB" w:rsidRPr="001343AE" w:rsidRDefault="003A38FB" w:rsidP="003A38FB">
            <w:pPr>
              <w:widowControl w:val="0"/>
              <w:rPr>
                <w:rFonts w:ascii="Times New Roman" w:eastAsia="Times New Roman" w:hAnsi="Times New Roman"/>
                <w:color w:val="000000"/>
                <w:sz w:val="24"/>
                <w:szCs w:val="24"/>
              </w:rPr>
            </w:pPr>
            <w:r>
              <w:rPr>
                <w:rFonts w:ascii="Times New Roman" w:eastAsia="Times New Roman" w:hAnsi="Times New Roman"/>
                <w:color w:val="000000"/>
                <w:sz w:val="24"/>
                <w:szCs w:val="24"/>
              </w:rPr>
              <w:t>18</w:t>
            </w:r>
          </w:p>
        </w:tc>
      </w:tr>
      <w:tr w:rsidR="003A38FB" w:rsidRPr="001343AE" w:rsidTr="003A38FB">
        <w:trPr>
          <w:jc w:val="center"/>
        </w:trPr>
        <w:tc>
          <w:tcPr>
            <w:tcW w:w="890" w:type="dxa"/>
          </w:tcPr>
          <w:p w:rsidR="003A38FB" w:rsidRPr="001343AE" w:rsidRDefault="003A38FB" w:rsidP="003A38FB">
            <w:pPr>
              <w:widowControl w:val="0"/>
              <w:jc w:val="center"/>
              <w:rPr>
                <w:rFonts w:ascii="Times New Roman" w:eastAsia="Courier New" w:hAnsi="Times New Roman"/>
                <w:color w:val="000000"/>
                <w:sz w:val="24"/>
                <w:szCs w:val="28"/>
              </w:rPr>
            </w:pPr>
            <w:r>
              <w:rPr>
                <w:rFonts w:ascii="Times New Roman" w:eastAsia="Courier New" w:hAnsi="Times New Roman"/>
                <w:color w:val="000000"/>
                <w:sz w:val="24"/>
                <w:szCs w:val="28"/>
              </w:rPr>
              <w:t>19</w:t>
            </w:r>
          </w:p>
        </w:tc>
        <w:tc>
          <w:tcPr>
            <w:tcW w:w="7610" w:type="dxa"/>
            <w:tcBorders>
              <w:right w:val="single" w:sz="4" w:space="0" w:color="auto"/>
            </w:tcBorders>
          </w:tcPr>
          <w:p w:rsidR="003A38FB" w:rsidRPr="001343AE" w:rsidRDefault="003A38FB" w:rsidP="003A38FB">
            <w:pPr>
              <w:widowControl w:val="0"/>
              <w:rPr>
                <w:rFonts w:ascii="Times New Roman" w:eastAsia="Times New Roman" w:hAnsi="Times New Roman"/>
                <w:sz w:val="24"/>
                <w:szCs w:val="24"/>
              </w:rPr>
            </w:pPr>
            <w:r>
              <w:rPr>
                <w:rFonts w:ascii="Times New Roman" w:eastAsia="Times New Roman" w:hAnsi="Times New Roman"/>
                <w:sz w:val="24"/>
                <w:szCs w:val="24"/>
              </w:rPr>
              <w:t>Путь к парламентской монархии</w:t>
            </w:r>
          </w:p>
        </w:tc>
        <w:tc>
          <w:tcPr>
            <w:tcW w:w="845" w:type="dxa"/>
            <w:tcBorders>
              <w:right w:val="single" w:sz="4" w:space="0" w:color="auto"/>
            </w:tcBorders>
          </w:tcPr>
          <w:p w:rsidR="003A38FB" w:rsidRPr="001343AE" w:rsidRDefault="003A38FB" w:rsidP="003A38FB">
            <w:pPr>
              <w:widowControl w:val="0"/>
              <w:rPr>
                <w:rFonts w:ascii="Times New Roman" w:eastAsia="Times New Roman" w:hAnsi="Times New Roman"/>
                <w:sz w:val="24"/>
                <w:szCs w:val="24"/>
              </w:rPr>
            </w:pPr>
            <w:r>
              <w:rPr>
                <w:rFonts w:ascii="Times New Roman" w:eastAsia="Times New Roman" w:hAnsi="Times New Roman"/>
                <w:sz w:val="24"/>
                <w:szCs w:val="24"/>
              </w:rPr>
              <w:t>19</w:t>
            </w:r>
          </w:p>
        </w:tc>
      </w:tr>
      <w:tr w:rsidR="003A38FB" w:rsidRPr="001343AE" w:rsidTr="003A38FB">
        <w:trPr>
          <w:jc w:val="center"/>
        </w:trPr>
        <w:tc>
          <w:tcPr>
            <w:tcW w:w="890" w:type="dxa"/>
          </w:tcPr>
          <w:p w:rsidR="003A38FB" w:rsidRPr="001343AE" w:rsidRDefault="003A38FB" w:rsidP="003A38FB">
            <w:pPr>
              <w:widowControl w:val="0"/>
              <w:jc w:val="center"/>
              <w:rPr>
                <w:rFonts w:ascii="Times New Roman" w:eastAsia="Courier New" w:hAnsi="Times New Roman"/>
                <w:color w:val="000000"/>
                <w:sz w:val="24"/>
                <w:szCs w:val="28"/>
              </w:rPr>
            </w:pPr>
            <w:r w:rsidRPr="001343AE">
              <w:rPr>
                <w:rFonts w:ascii="Times New Roman" w:eastAsia="Courier New" w:hAnsi="Times New Roman"/>
                <w:color w:val="000000"/>
                <w:sz w:val="24"/>
                <w:szCs w:val="28"/>
              </w:rPr>
              <w:t>20</w:t>
            </w:r>
          </w:p>
        </w:tc>
        <w:tc>
          <w:tcPr>
            <w:tcW w:w="7610" w:type="dxa"/>
          </w:tcPr>
          <w:p w:rsidR="003A38FB" w:rsidRPr="003649CB" w:rsidRDefault="003A38FB" w:rsidP="003A38FB">
            <w:pPr>
              <w:widowControl w:val="0"/>
              <w:rPr>
                <w:rFonts w:ascii="Times New Roman" w:eastAsia="Times New Roman" w:hAnsi="Times New Roman"/>
                <w:sz w:val="24"/>
                <w:szCs w:val="24"/>
              </w:rPr>
            </w:pPr>
            <w:r>
              <w:rPr>
                <w:rFonts w:ascii="Times New Roman" w:eastAsia="Times New Roman" w:hAnsi="Times New Roman"/>
                <w:sz w:val="24"/>
                <w:szCs w:val="24"/>
              </w:rPr>
              <w:t xml:space="preserve">Международные отношения в конце </w:t>
            </w:r>
            <w:r>
              <w:rPr>
                <w:rFonts w:ascii="Times New Roman" w:eastAsia="Times New Roman" w:hAnsi="Times New Roman"/>
                <w:sz w:val="24"/>
                <w:szCs w:val="24"/>
                <w:lang w:val="en-US"/>
              </w:rPr>
              <w:t>XV</w:t>
            </w:r>
            <w:r w:rsidRPr="003649CB">
              <w:rPr>
                <w:rFonts w:ascii="Times New Roman" w:eastAsia="Times New Roman" w:hAnsi="Times New Roman"/>
                <w:sz w:val="24"/>
                <w:szCs w:val="24"/>
              </w:rPr>
              <w:t xml:space="preserve"> </w:t>
            </w:r>
            <w:r>
              <w:rPr>
                <w:rFonts w:ascii="Times New Roman" w:eastAsia="Times New Roman" w:hAnsi="Times New Roman"/>
                <w:sz w:val="24"/>
                <w:szCs w:val="24"/>
              </w:rPr>
              <w:t>–</w:t>
            </w:r>
            <w:r w:rsidRPr="003649CB">
              <w:rPr>
                <w:rFonts w:ascii="Times New Roman" w:eastAsia="Times New Roman" w:hAnsi="Times New Roman"/>
                <w:sz w:val="24"/>
                <w:szCs w:val="24"/>
              </w:rPr>
              <w:t xml:space="preserve"> </w:t>
            </w:r>
            <w:r>
              <w:rPr>
                <w:rFonts w:ascii="Times New Roman" w:eastAsia="Times New Roman" w:hAnsi="Times New Roman"/>
                <w:sz w:val="24"/>
                <w:szCs w:val="24"/>
                <w:lang w:val="en-US"/>
              </w:rPr>
              <w:t>XVII</w:t>
            </w:r>
            <w:r w:rsidRPr="003649CB">
              <w:rPr>
                <w:rFonts w:ascii="Times New Roman" w:eastAsia="Times New Roman" w:hAnsi="Times New Roman"/>
                <w:sz w:val="24"/>
                <w:szCs w:val="24"/>
              </w:rPr>
              <w:t xml:space="preserve"> </w:t>
            </w:r>
            <w:proofErr w:type="gramStart"/>
            <w:r>
              <w:rPr>
                <w:rFonts w:ascii="Times New Roman" w:eastAsia="Times New Roman" w:hAnsi="Times New Roman"/>
                <w:sz w:val="24"/>
                <w:szCs w:val="24"/>
              </w:rPr>
              <w:t>в</w:t>
            </w:r>
            <w:proofErr w:type="gramEnd"/>
          </w:p>
        </w:tc>
        <w:tc>
          <w:tcPr>
            <w:tcW w:w="845" w:type="dxa"/>
          </w:tcPr>
          <w:p w:rsidR="003A38FB" w:rsidRPr="001343AE" w:rsidRDefault="003A38FB" w:rsidP="003A38FB">
            <w:pPr>
              <w:widowControl w:val="0"/>
              <w:rPr>
                <w:rFonts w:ascii="Times New Roman" w:eastAsia="Times New Roman" w:hAnsi="Times New Roman"/>
                <w:sz w:val="24"/>
                <w:szCs w:val="24"/>
              </w:rPr>
            </w:pPr>
            <w:r>
              <w:rPr>
                <w:rFonts w:ascii="Times New Roman" w:eastAsia="Times New Roman" w:hAnsi="Times New Roman"/>
                <w:sz w:val="24"/>
                <w:szCs w:val="24"/>
              </w:rPr>
              <w:t>20</w:t>
            </w:r>
          </w:p>
        </w:tc>
      </w:tr>
      <w:tr w:rsidR="003A38FB" w:rsidRPr="001343AE" w:rsidTr="003A38FB">
        <w:trPr>
          <w:jc w:val="center"/>
        </w:trPr>
        <w:tc>
          <w:tcPr>
            <w:tcW w:w="9345" w:type="dxa"/>
            <w:gridSpan w:val="3"/>
          </w:tcPr>
          <w:p w:rsidR="003A38FB" w:rsidRDefault="003A38FB" w:rsidP="003A38FB">
            <w:pPr>
              <w:widowControl w:val="0"/>
              <w:rPr>
                <w:rFonts w:ascii="Times New Roman" w:eastAsia="Times New Roman" w:hAnsi="Times New Roman"/>
                <w:sz w:val="24"/>
                <w:szCs w:val="24"/>
              </w:rPr>
            </w:pPr>
            <w:r>
              <w:rPr>
                <w:rFonts w:ascii="Times New Roman" w:eastAsia="Times New Roman" w:hAnsi="Times New Roman"/>
                <w:b/>
                <w:sz w:val="24"/>
                <w:szCs w:val="24"/>
              </w:rPr>
              <w:t xml:space="preserve">Глава </w:t>
            </w:r>
            <w:r>
              <w:rPr>
                <w:rFonts w:ascii="Times New Roman" w:eastAsia="Times New Roman" w:hAnsi="Times New Roman"/>
                <w:b/>
                <w:sz w:val="24"/>
                <w:szCs w:val="24"/>
                <w:lang w:val="en-US"/>
              </w:rPr>
              <w:t>III</w:t>
            </w:r>
            <w:r w:rsidRPr="00297BC9">
              <w:rPr>
                <w:rFonts w:ascii="Times New Roman" w:eastAsia="Times New Roman" w:hAnsi="Times New Roman"/>
                <w:b/>
                <w:sz w:val="24"/>
                <w:szCs w:val="24"/>
              </w:rPr>
              <w:t xml:space="preserve">. </w:t>
            </w:r>
            <w:r>
              <w:rPr>
                <w:rFonts w:ascii="Times New Roman" w:eastAsia="Times New Roman" w:hAnsi="Times New Roman"/>
                <w:b/>
                <w:sz w:val="24"/>
                <w:szCs w:val="24"/>
              </w:rPr>
              <w:t>Традиционные общества Востока. Начало европейской колонизации.</w:t>
            </w:r>
          </w:p>
        </w:tc>
      </w:tr>
      <w:tr w:rsidR="003A38FB" w:rsidRPr="001343AE" w:rsidTr="003A38FB">
        <w:trPr>
          <w:jc w:val="center"/>
        </w:trPr>
        <w:tc>
          <w:tcPr>
            <w:tcW w:w="890" w:type="dxa"/>
          </w:tcPr>
          <w:p w:rsidR="003A38FB" w:rsidRPr="001343AE" w:rsidRDefault="003A38FB" w:rsidP="003A38FB">
            <w:pPr>
              <w:widowControl w:val="0"/>
              <w:jc w:val="center"/>
              <w:rPr>
                <w:rFonts w:ascii="Times New Roman" w:eastAsia="Courier New" w:hAnsi="Times New Roman"/>
                <w:color w:val="000000"/>
                <w:sz w:val="24"/>
                <w:szCs w:val="28"/>
              </w:rPr>
            </w:pPr>
            <w:r w:rsidRPr="001343AE">
              <w:rPr>
                <w:rFonts w:ascii="Times New Roman" w:eastAsia="Courier New" w:hAnsi="Times New Roman"/>
                <w:color w:val="000000"/>
                <w:sz w:val="24"/>
                <w:szCs w:val="28"/>
              </w:rPr>
              <w:t>21</w:t>
            </w:r>
          </w:p>
        </w:tc>
        <w:tc>
          <w:tcPr>
            <w:tcW w:w="7610" w:type="dxa"/>
          </w:tcPr>
          <w:p w:rsidR="003A38FB" w:rsidRPr="001343AE" w:rsidRDefault="003A38FB" w:rsidP="003A38FB">
            <w:pPr>
              <w:widowControl w:val="0"/>
              <w:rPr>
                <w:rFonts w:ascii="Times New Roman" w:eastAsia="Times New Roman" w:hAnsi="Times New Roman"/>
                <w:sz w:val="24"/>
                <w:szCs w:val="24"/>
              </w:rPr>
            </w:pPr>
            <w:r>
              <w:rPr>
                <w:rFonts w:ascii="Times New Roman" w:eastAsia="Times New Roman" w:hAnsi="Times New Roman"/>
                <w:sz w:val="24"/>
                <w:szCs w:val="24"/>
              </w:rPr>
              <w:t>Блистательная Порта: период расцвета и начало упадка</w:t>
            </w:r>
          </w:p>
        </w:tc>
        <w:tc>
          <w:tcPr>
            <w:tcW w:w="845" w:type="dxa"/>
          </w:tcPr>
          <w:p w:rsidR="003A38FB" w:rsidRPr="001343AE" w:rsidRDefault="003A38FB" w:rsidP="003A38FB">
            <w:pPr>
              <w:widowControl w:val="0"/>
              <w:rPr>
                <w:rFonts w:ascii="Times New Roman" w:eastAsia="Times New Roman" w:hAnsi="Times New Roman"/>
                <w:sz w:val="24"/>
                <w:szCs w:val="24"/>
              </w:rPr>
            </w:pPr>
            <w:r>
              <w:rPr>
                <w:rFonts w:ascii="Times New Roman" w:eastAsia="Times New Roman" w:hAnsi="Times New Roman"/>
                <w:sz w:val="24"/>
                <w:szCs w:val="24"/>
              </w:rPr>
              <w:t>21</w:t>
            </w:r>
          </w:p>
        </w:tc>
      </w:tr>
      <w:tr w:rsidR="003A38FB" w:rsidRPr="001343AE" w:rsidTr="003A38FB">
        <w:trPr>
          <w:jc w:val="center"/>
        </w:trPr>
        <w:tc>
          <w:tcPr>
            <w:tcW w:w="890" w:type="dxa"/>
          </w:tcPr>
          <w:p w:rsidR="003A38FB" w:rsidRPr="001343AE" w:rsidRDefault="003A38FB" w:rsidP="003A38FB">
            <w:pPr>
              <w:widowControl w:val="0"/>
              <w:jc w:val="center"/>
              <w:rPr>
                <w:rFonts w:ascii="Times New Roman" w:eastAsia="Courier New" w:hAnsi="Times New Roman"/>
                <w:color w:val="000000"/>
                <w:sz w:val="24"/>
                <w:szCs w:val="28"/>
              </w:rPr>
            </w:pPr>
            <w:r w:rsidRPr="001343AE">
              <w:rPr>
                <w:rFonts w:ascii="Times New Roman" w:eastAsia="Courier New" w:hAnsi="Times New Roman"/>
                <w:color w:val="000000"/>
                <w:sz w:val="24"/>
                <w:szCs w:val="28"/>
              </w:rPr>
              <w:t>22</w:t>
            </w:r>
          </w:p>
        </w:tc>
        <w:tc>
          <w:tcPr>
            <w:tcW w:w="7610" w:type="dxa"/>
          </w:tcPr>
          <w:p w:rsidR="003A38FB" w:rsidRPr="001343AE" w:rsidRDefault="003A38FB" w:rsidP="003A38FB">
            <w:pPr>
              <w:widowControl w:val="0"/>
              <w:rPr>
                <w:rFonts w:ascii="Times New Roman" w:eastAsia="Times New Roman" w:hAnsi="Times New Roman"/>
                <w:sz w:val="24"/>
                <w:szCs w:val="24"/>
              </w:rPr>
            </w:pPr>
            <w:r>
              <w:rPr>
                <w:rFonts w:ascii="Times New Roman" w:eastAsia="Times New Roman" w:hAnsi="Times New Roman"/>
                <w:sz w:val="24"/>
                <w:szCs w:val="24"/>
              </w:rPr>
              <w:t>Индия, Китай и Япония: традиционные общества в эпоху раннего Нового времени. Индия, Китай и Япония: начало европейской колонизации</w:t>
            </w:r>
          </w:p>
        </w:tc>
        <w:tc>
          <w:tcPr>
            <w:tcW w:w="845" w:type="dxa"/>
          </w:tcPr>
          <w:p w:rsidR="003A38FB" w:rsidRPr="001343AE" w:rsidRDefault="003A38FB" w:rsidP="003A38FB">
            <w:pPr>
              <w:widowControl w:val="0"/>
              <w:rPr>
                <w:rFonts w:ascii="Times New Roman" w:eastAsia="Times New Roman" w:hAnsi="Times New Roman"/>
                <w:sz w:val="24"/>
                <w:szCs w:val="24"/>
              </w:rPr>
            </w:pPr>
            <w:r>
              <w:rPr>
                <w:rFonts w:ascii="Times New Roman" w:eastAsia="Times New Roman" w:hAnsi="Times New Roman"/>
                <w:sz w:val="24"/>
                <w:szCs w:val="24"/>
              </w:rPr>
              <w:t>22, 23</w:t>
            </w:r>
          </w:p>
        </w:tc>
      </w:tr>
      <w:tr w:rsidR="003A38FB" w:rsidRPr="003A38FB" w:rsidTr="003A38FB">
        <w:trPr>
          <w:jc w:val="center"/>
        </w:trPr>
        <w:tc>
          <w:tcPr>
            <w:tcW w:w="890" w:type="dxa"/>
          </w:tcPr>
          <w:p w:rsidR="003A38FB" w:rsidRPr="001343AE" w:rsidRDefault="003A38FB" w:rsidP="003A38FB">
            <w:pPr>
              <w:widowControl w:val="0"/>
              <w:jc w:val="center"/>
              <w:rPr>
                <w:rFonts w:ascii="Times New Roman" w:eastAsia="Courier New" w:hAnsi="Times New Roman"/>
                <w:color w:val="000000"/>
                <w:sz w:val="24"/>
                <w:szCs w:val="28"/>
              </w:rPr>
            </w:pPr>
            <w:r w:rsidRPr="001343AE">
              <w:rPr>
                <w:rFonts w:ascii="Times New Roman" w:eastAsia="Courier New" w:hAnsi="Times New Roman"/>
                <w:color w:val="000000"/>
                <w:sz w:val="24"/>
                <w:szCs w:val="28"/>
              </w:rPr>
              <w:t>23</w:t>
            </w:r>
          </w:p>
        </w:tc>
        <w:tc>
          <w:tcPr>
            <w:tcW w:w="7610" w:type="dxa"/>
            <w:tcBorders>
              <w:right w:val="single" w:sz="4" w:space="0" w:color="auto"/>
            </w:tcBorders>
          </w:tcPr>
          <w:p w:rsidR="003A38FB" w:rsidRPr="001343AE" w:rsidRDefault="003A38FB" w:rsidP="003A38FB">
            <w:pPr>
              <w:widowControl w:val="0"/>
              <w:rPr>
                <w:rFonts w:ascii="Times New Roman" w:eastAsia="Times New Roman" w:hAnsi="Times New Roman"/>
                <w:sz w:val="24"/>
                <w:szCs w:val="24"/>
              </w:rPr>
            </w:pPr>
            <w:r>
              <w:rPr>
                <w:rFonts w:ascii="Times New Roman" w:eastAsia="Times New Roman" w:hAnsi="Times New Roman"/>
                <w:sz w:val="24"/>
                <w:szCs w:val="24"/>
              </w:rPr>
              <w:t xml:space="preserve">Повторение, обобщение и систематизация знаний по изученному </w:t>
            </w:r>
            <w:r>
              <w:rPr>
                <w:rFonts w:ascii="Times New Roman" w:eastAsia="Times New Roman" w:hAnsi="Times New Roman"/>
                <w:sz w:val="24"/>
                <w:szCs w:val="24"/>
              </w:rPr>
              <w:lastRenderedPageBreak/>
              <w:t>материалу</w:t>
            </w:r>
          </w:p>
        </w:tc>
        <w:tc>
          <w:tcPr>
            <w:tcW w:w="845" w:type="dxa"/>
            <w:tcBorders>
              <w:right w:val="single" w:sz="4" w:space="0" w:color="auto"/>
            </w:tcBorders>
          </w:tcPr>
          <w:p w:rsidR="003A38FB" w:rsidRPr="001343AE" w:rsidRDefault="003A38FB" w:rsidP="003A38FB">
            <w:pPr>
              <w:widowControl w:val="0"/>
              <w:rPr>
                <w:rFonts w:ascii="Times New Roman" w:eastAsia="Times New Roman" w:hAnsi="Times New Roman"/>
                <w:sz w:val="24"/>
                <w:szCs w:val="24"/>
              </w:rPr>
            </w:pPr>
          </w:p>
        </w:tc>
      </w:tr>
    </w:tbl>
    <w:p w:rsidR="003A38FB" w:rsidRPr="003A38FB" w:rsidRDefault="003A38FB" w:rsidP="003A38FB">
      <w:pPr>
        <w:widowControl w:val="0"/>
        <w:spacing w:after="0" w:line="240" w:lineRule="auto"/>
        <w:jc w:val="center"/>
        <w:rPr>
          <w:rFonts w:ascii="Times New Roman" w:eastAsia="Courier New" w:hAnsi="Times New Roman" w:cs="Times New Roman"/>
          <w:b/>
          <w:color w:val="000000"/>
          <w:sz w:val="28"/>
          <w:szCs w:val="28"/>
          <w:lang w:val="ru-RU" w:eastAsia="ru-RU"/>
        </w:rPr>
      </w:pPr>
    </w:p>
    <w:p w:rsidR="003A38FB" w:rsidRPr="003A38FB" w:rsidRDefault="003A38FB" w:rsidP="003A38FB">
      <w:pPr>
        <w:widowControl w:val="0"/>
        <w:spacing w:after="0" w:line="240" w:lineRule="auto"/>
        <w:jc w:val="center"/>
        <w:rPr>
          <w:rFonts w:ascii="Times New Roman" w:eastAsia="Courier New" w:hAnsi="Times New Roman" w:cs="Times New Roman"/>
          <w:b/>
          <w:color w:val="000000"/>
          <w:sz w:val="24"/>
          <w:szCs w:val="28"/>
          <w:lang w:val="ru-RU" w:eastAsia="ru-RU"/>
        </w:rPr>
      </w:pPr>
      <w:r w:rsidRPr="003A38FB">
        <w:rPr>
          <w:rFonts w:ascii="Times New Roman" w:eastAsia="Courier New" w:hAnsi="Times New Roman" w:cs="Times New Roman"/>
          <w:b/>
          <w:color w:val="000000"/>
          <w:sz w:val="24"/>
          <w:szCs w:val="28"/>
          <w:lang w:val="ru-RU" w:eastAsia="ru-RU"/>
        </w:rPr>
        <w:t>Тематическое планирование истории России 7 класс (45 час)</w:t>
      </w:r>
    </w:p>
    <w:p w:rsidR="003A38FB" w:rsidRPr="003A38FB" w:rsidRDefault="003A38FB" w:rsidP="003A38FB">
      <w:pPr>
        <w:widowControl w:val="0"/>
        <w:spacing w:after="0" w:line="240" w:lineRule="auto"/>
        <w:jc w:val="center"/>
        <w:rPr>
          <w:rFonts w:ascii="Times New Roman" w:eastAsia="Courier New" w:hAnsi="Times New Roman" w:cs="Times New Roman"/>
          <w:b/>
          <w:color w:val="000000"/>
          <w:sz w:val="28"/>
          <w:szCs w:val="28"/>
          <w:lang w:val="ru-RU" w:eastAsia="ru-RU"/>
        </w:rPr>
      </w:pPr>
    </w:p>
    <w:tbl>
      <w:tblPr>
        <w:tblStyle w:val="2c"/>
        <w:tblW w:w="0" w:type="auto"/>
        <w:jc w:val="center"/>
        <w:tblLook w:val="04A0" w:firstRow="1" w:lastRow="0" w:firstColumn="1" w:lastColumn="0" w:noHBand="0" w:noVBand="1"/>
      </w:tblPr>
      <w:tblGrid>
        <w:gridCol w:w="890"/>
        <w:gridCol w:w="7469"/>
        <w:gridCol w:w="986"/>
      </w:tblGrid>
      <w:tr w:rsidR="003A38FB" w:rsidRPr="001343AE" w:rsidTr="003A38FB">
        <w:trPr>
          <w:jc w:val="center"/>
        </w:trPr>
        <w:tc>
          <w:tcPr>
            <w:tcW w:w="890" w:type="dxa"/>
          </w:tcPr>
          <w:p w:rsidR="003A38FB" w:rsidRPr="001343AE" w:rsidRDefault="003A38FB" w:rsidP="003A38FB">
            <w:pPr>
              <w:widowControl w:val="0"/>
              <w:jc w:val="center"/>
              <w:rPr>
                <w:rFonts w:ascii="Times New Roman" w:eastAsia="Courier New" w:hAnsi="Times New Roman"/>
                <w:b/>
                <w:color w:val="000000"/>
                <w:sz w:val="24"/>
                <w:szCs w:val="28"/>
              </w:rPr>
            </w:pPr>
            <w:r w:rsidRPr="001343AE">
              <w:rPr>
                <w:rFonts w:ascii="Times New Roman" w:eastAsia="Courier New" w:hAnsi="Times New Roman"/>
                <w:b/>
                <w:color w:val="000000"/>
                <w:sz w:val="24"/>
                <w:szCs w:val="28"/>
              </w:rPr>
              <w:t>№</w:t>
            </w:r>
          </w:p>
          <w:p w:rsidR="003A38FB" w:rsidRPr="001343AE" w:rsidRDefault="003A38FB" w:rsidP="003A38FB">
            <w:pPr>
              <w:widowControl w:val="0"/>
              <w:jc w:val="center"/>
              <w:rPr>
                <w:rFonts w:ascii="Times New Roman" w:eastAsia="Courier New" w:hAnsi="Times New Roman"/>
                <w:b/>
                <w:color w:val="000000"/>
                <w:sz w:val="24"/>
                <w:szCs w:val="28"/>
              </w:rPr>
            </w:pPr>
            <w:r w:rsidRPr="001343AE">
              <w:rPr>
                <w:rFonts w:ascii="Times New Roman" w:eastAsia="Courier New" w:hAnsi="Times New Roman"/>
                <w:b/>
                <w:color w:val="000000"/>
                <w:sz w:val="24"/>
                <w:szCs w:val="28"/>
              </w:rPr>
              <w:t>урока</w:t>
            </w:r>
          </w:p>
        </w:tc>
        <w:tc>
          <w:tcPr>
            <w:tcW w:w="7469" w:type="dxa"/>
            <w:tcBorders>
              <w:right w:val="single" w:sz="4" w:space="0" w:color="auto"/>
            </w:tcBorders>
          </w:tcPr>
          <w:p w:rsidR="003A38FB" w:rsidRPr="001343AE" w:rsidRDefault="003A38FB" w:rsidP="003A38FB">
            <w:pPr>
              <w:widowControl w:val="0"/>
              <w:jc w:val="center"/>
              <w:rPr>
                <w:rFonts w:ascii="Times New Roman" w:eastAsia="Courier New" w:hAnsi="Times New Roman"/>
                <w:b/>
                <w:color w:val="000000"/>
                <w:sz w:val="24"/>
                <w:szCs w:val="28"/>
              </w:rPr>
            </w:pPr>
            <w:r w:rsidRPr="001343AE">
              <w:rPr>
                <w:rFonts w:ascii="Times New Roman" w:eastAsia="Courier New" w:hAnsi="Times New Roman"/>
                <w:b/>
                <w:color w:val="000000"/>
                <w:sz w:val="24"/>
                <w:szCs w:val="28"/>
              </w:rPr>
              <w:t>Тема урока</w:t>
            </w:r>
          </w:p>
        </w:tc>
        <w:tc>
          <w:tcPr>
            <w:tcW w:w="986" w:type="dxa"/>
            <w:tcBorders>
              <w:right w:val="single" w:sz="4" w:space="0" w:color="auto"/>
            </w:tcBorders>
          </w:tcPr>
          <w:p w:rsidR="003A38FB" w:rsidRPr="001343AE" w:rsidRDefault="003A38FB" w:rsidP="003A38FB">
            <w:pPr>
              <w:widowControl w:val="0"/>
              <w:jc w:val="center"/>
              <w:rPr>
                <w:rFonts w:ascii="Times New Roman" w:eastAsia="Courier New" w:hAnsi="Times New Roman"/>
                <w:b/>
                <w:color w:val="000000"/>
                <w:sz w:val="24"/>
                <w:szCs w:val="28"/>
              </w:rPr>
            </w:pPr>
            <w:r>
              <w:rPr>
                <w:rFonts w:ascii="Times New Roman" w:eastAsia="Courier New" w:hAnsi="Times New Roman"/>
                <w:b/>
                <w:color w:val="000000"/>
                <w:sz w:val="24"/>
                <w:szCs w:val="28"/>
              </w:rPr>
              <w:t>§</w:t>
            </w:r>
          </w:p>
        </w:tc>
      </w:tr>
      <w:tr w:rsidR="003A38FB" w:rsidRPr="003A38FB" w:rsidTr="003A38FB">
        <w:trPr>
          <w:jc w:val="center"/>
        </w:trPr>
        <w:tc>
          <w:tcPr>
            <w:tcW w:w="8359" w:type="dxa"/>
            <w:gridSpan w:val="2"/>
            <w:tcBorders>
              <w:right w:val="single" w:sz="4" w:space="0" w:color="auto"/>
            </w:tcBorders>
          </w:tcPr>
          <w:p w:rsidR="003A38FB" w:rsidRPr="001343AE" w:rsidRDefault="003A38FB" w:rsidP="003A38FB">
            <w:pPr>
              <w:widowControl w:val="0"/>
              <w:jc w:val="center"/>
              <w:rPr>
                <w:rFonts w:ascii="Times New Roman" w:eastAsia="Courier New" w:hAnsi="Times New Roman"/>
                <w:b/>
                <w:color w:val="000000"/>
                <w:sz w:val="24"/>
                <w:szCs w:val="28"/>
              </w:rPr>
            </w:pPr>
            <w:r w:rsidRPr="001343AE">
              <w:rPr>
                <w:rFonts w:ascii="Times New Roman" w:eastAsia="Courier New" w:hAnsi="Times New Roman"/>
                <w:b/>
                <w:color w:val="000000"/>
                <w:sz w:val="24"/>
                <w:szCs w:val="28"/>
              </w:rPr>
              <w:t xml:space="preserve">Глава </w:t>
            </w:r>
            <w:r w:rsidRPr="001343AE">
              <w:rPr>
                <w:rFonts w:ascii="Times New Roman" w:eastAsia="Courier New" w:hAnsi="Times New Roman"/>
                <w:b/>
                <w:color w:val="000000"/>
                <w:sz w:val="24"/>
                <w:szCs w:val="28"/>
                <w:lang w:val="en-US"/>
              </w:rPr>
              <w:t>I</w:t>
            </w:r>
            <w:r w:rsidRPr="001343AE">
              <w:rPr>
                <w:rFonts w:ascii="Times New Roman" w:eastAsia="Courier New" w:hAnsi="Times New Roman"/>
                <w:b/>
                <w:color w:val="000000"/>
                <w:sz w:val="24"/>
                <w:szCs w:val="28"/>
              </w:rPr>
              <w:t xml:space="preserve">. Россия в </w:t>
            </w:r>
            <w:r w:rsidRPr="001343AE">
              <w:rPr>
                <w:rFonts w:ascii="Times New Roman" w:eastAsia="Courier New" w:hAnsi="Times New Roman"/>
                <w:b/>
                <w:color w:val="000000"/>
                <w:sz w:val="24"/>
                <w:szCs w:val="28"/>
                <w:lang w:val="en-US"/>
              </w:rPr>
              <w:t>XVI</w:t>
            </w:r>
            <w:r w:rsidRPr="001343AE">
              <w:rPr>
                <w:rFonts w:ascii="Times New Roman" w:eastAsia="Courier New" w:hAnsi="Times New Roman"/>
                <w:b/>
                <w:color w:val="000000"/>
                <w:sz w:val="24"/>
                <w:szCs w:val="28"/>
              </w:rPr>
              <w:t xml:space="preserve"> веке (20 час)</w:t>
            </w:r>
          </w:p>
        </w:tc>
        <w:tc>
          <w:tcPr>
            <w:tcW w:w="986" w:type="dxa"/>
            <w:tcBorders>
              <w:right w:val="single" w:sz="4" w:space="0" w:color="auto"/>
            </w:tcBorders>
          </w:tcPr>
          <w:p w:rsidR="003A38FB" w:rsidRPr="001343AE" w:rsidRDefault="003A38FB" w:rsidP="003A38FB">
            <w:pPr>
              <w:widowControl w:val="0"/>
              <w:jc w:val="center"/>
              <w:rPr>
                <w:rFonts w:ascii="Times New Roman" w:eastAsia="Courier New" w:hAnsi="Times New Roman"/>
                <w:b/>
                <w:color w:val="000000"/>
                <w:sz w:val="24"/>
                <w:szCs w:val="28"/>
              </w:rPr>
            </w:pPr>
          </w:p>
        </w:tc>
      </w:tr>
      <w:tr w:rsidR="003A38FB" w:rsidRPr="001343AE" w:rsidTr="003A38FB">
        <w:trPr>
          <w:jc w:val="center"/>
        </w:trPr>
        <w:tc>
          <w:tcPr>
            <w:tcW w:w="890" w:type="dxa"/>
          </w:tcPr>
          <w:p w:rsidR="003A38FB" w:rsidRPr="001343AE" w:rsidRDefault="003A38FB" w:rsidP="003A38FB">
            <w:pPr>
              <w:widowControl w:val="0"/>
              <w:jc w:val="center"/>
              <w:rPr>
                <w:rFonts w:ascii="Times New Roman" w:eastAsia="Courier New" w:hAnsi="Times New Roman"/>
                <w:color w:val="000000"/>
                <w:sz w:val="24"/>
                <w:szCs w:val="28"/>
              </w:rPr>
            </w:pPr>
            <w:r w:rsidRPr="001343AE">
              <w:rPr>
                <w:rFonts w:ascii="Times New Roman" w:eastAsia="Courier New" w:hAnsi="Times New Roman"/>
                <w:color w:val="000000"/>
                <w:sz w:val="24"/>
                <w:szCs w:val="28"/>
              </w:rPr>
              <w:t>1</w:t>
            </w:r>
          </w:p>
        </w:tc>
        <w:tc>
          <w:tcPr>
            <w:tcW w:w="7469" w:type="dxa"/>
            <w:tcBorders>
              <w:right w:val="single" w:sz="4" w:space="0" w:color="auto"/>
            </w:tcBorders>
          </w:tcPr>
          <w:p w:rsidR="003A38FB" w:rsidRPr="001343AE" w:rsidRDefault="003A38FB" w:rsidP="003A38FB">
            <w:pPr>
              <w:widowControl w:val="0"/>
              <w:rPr>
                <w:rFonts w:ascii="Times New Roman" w:eastAsia="Courier New" w:hAnsi="Times New Roman"/>
                <w:color w:val="000000"/>
                <w:sz w:val="24"/>
                <w:szCs w:val="28"/>
              </w:rPr>
            </w:pPr>
            <w:r>
              <w:rPr>
                <w:rFonts w:ascii="Times New Roman" w:eastAsia="Courier New" w:hAnsi="Times New Roman"/>
                <w:color w:val="000000"/>
                <w:sz w:val="24"/>
                <w:szCs w:val="28"/>
              </w:rPr>
              <w:t>Введение.</w:t>
            </w:r>
            <w:r w:rsidRPr="001343AE">
              <w:rPr>
                <w:rFonts w:ascii="Times New Roman" w:eastAsia="Courier New" w:hAnsi="Times New Roman"/>
                <w:color w:val="000000"/>
                <w:sz w:val="24"/>
                <w:szCs w:val="28"/>
              </w:rPr>
              <w:t xml:space="preserve"> Мир и Россия в начале эпохи Великих географических открытий</w:t>
            </w:r>
          </w:p>
        </w:tc>
        <w:tc>
          <w:tcPr>
            <w:tcW w:w="986" w:type="dxa"/>
            <w:tcBorders>
              <w:right w:val="single" w:sz="4" w:space="0" w:color="auto"/>
            </w:tcBorders>
          </w:tcPr>
          <w:p w:rsidR="003A38FB" w:rsidRPr="001343AE" w:rsidRDefault="003A38FB" w:rsidP="003A38FB">
            <w:pPr>
              <w:widowControl w:val="0"/>
              <w:rPr>
                <w:rFonts w:ascii="Times New Roman" w:eastAsia="Courier New" w:hAnsi="Times New Roman"/>
                <w:color w:val="000000"/>
                <w:sz w:val="24"/>
                <w:szCs w:val="28"/>
              </w:rPr>
            </w:pPr>
            <w:r>
              <w:rPr>
                <w:rFonts w:ascii="Times New Roman" w:eastAsia="Courier New" w:hAnsi="Times New Roman"/>
                <w:color w:val="000000"/>
                <w:sz w:val="24"/>
                <w:szCs w:val="28"/>
              </w:rPr>
              <w:t>1</w:t>
            </w:r>
          </w:p>
        </w:tc>
      </w:tr>
      <w:tr w:rsidR="003A38FB" w:rsidRPr="001343AE" w:rsidTr="003A38FB">
        <w:trPr>
          <w:jc w:val="center"/>
        </w:trPr>
        <w:tc>
          <w:tcPr>
            <w:tcW w:w="890" w:type="dxa"/>
          </w:tcPr>
          <w:p w:rsidR="003A38FB" w:rsidRPr="001343AE" w:rsidRDefault="003A38FB" w:rsidP="003A38FB">
            <w:pPr>
              <w:widowControl w:val="0"/>
              <w:jc w:val="center"/>
              <w:rPr>
                <w:rFonts w:ascii="Times New Roman" w:eastAsia="Courier New" w:hAnsi="Times New Roman"/>
                <w:color w:val="000000"/>
                <w:sz w:val="24"/>
                <w:szCs w:val="28"/>
              </w:rPr>
            </w:pPr>
            <w:r w:rsidRPr="001343AE">
              <w:rPr>
                <w:rFonts w:ascii="Times New Roman" w:eastAsia="Courier New" w:hAnsi="Times New Roman"/>
                <w:color w:val="000000"/>
                <w:sz w:val="24"/>
                <w:szCs w:val="28"/>
              </w:rPr>
              <w:t>2</w:t>
            </w:r>
          </w:p>
        </w:tc>
        <w:tc>
          <w:tcPr>
            <w:tcW w:w="7469" w:type="dxa"/>
            <w:tcBorders>
              <w:right w:val="single" w:sz="4" w:space="0" w:color="auto"/>
            </w:tcBorders>
          </w:tcPr>
          <w:p w:rsidR="003A38FB" w:rsidRPr="001343AE" w:rsidRDefault="003A38FB" w:rsidP="003A38FB">
            <w:pPr>
              <w:widowControl w:val="0"/>
              <w:rPr>
                <w:rFonts w:ascii="Times New Roman" w:eastAsia="Courier New" w:hAnsi="Times New Roman"/>
                <w:color w:val="000000"/>
                <w:sz w:val="24"/>
                <w:szCs w:val="28"/>
              </w:rPr>
            </w:pPr>
            <w:r w:rsidRPr="001343AE">
              <w:rPr>
                <w:rFonts w:ascii="Times New Roman" w:eastAsia="Courier New" w:hAnsi="Times New Roman"/>
                <w:color w:val="000000"/>
                <w:sz w:val="24"/>
                <w:szCs w:val="28"/>
              </w:rPr>
              <w:t xml:space="preserve">Территория, население и хозяйство России </w:t>
            </w:r>
            <w:proofErr w:type="gramStart"/>
            <w:r w:rsidRPr="001343AE">
              <w:rPr>
                <w:rFonts w:ascii="Times New Roman" w:eastAsia="Courier New" w:hAnsi="Times New Roman"/>
                <w:color w:val="000000"/>
                <w:sz w:val="24"/>
                <w:szCs w:val="28"/>
              </w:rPr>
              <w:t>в начале</w:t>
            </w:r>
            <w:proofErr w:type="gramEnd"/>
            <w:r w:rsidRPr="001343AE">
              <w:rPr>
                <w:rFonts w:ascii="Times New Roman" w:eastAsia="Courier New" w:hAnsi="Times New Roman"/>
                <w:color w:val="000000"/>
                <w:sz w:val="24"/>
                <w:szCs w:val="28"/>
              </w:rPr>
              <w:t xml:space="preserve"> </w:t>
            </w:r>
            <w:r w:rsidRPr="001343AE">
              <w:rPr>
                <w:rFonts w:ascii="Times New Roman" w:eastAsia="Courier New" w:hAnsi="Times New Roman"/>
                <w:color w:val="000000"/>
                <w:sz w:val="24"/>
                <w:szCs w:val="28"/>
                <w:lang w:val="en-US"/>
              </w:rPr>
              <w:t>XVI</w:t>
            </w:r>
            <w:r w:rsidRPr="001343AE">
              <w:rPr>
                <w:rFonts w:ascii="Times New Roman" w:eastAsia="Courier New" w:hAnsi="Times New Roman"/>
                <w:color w:val="000000"/>
                <w:sz w:val="24"/>
                <w:szCs w:val="28"/>
              </w:rPr>
              <w:t xml:space="preserve"> в. </w:t>
            </w:r>
          </w:p>
        </w:tc>
        <w:tc>
          <w:tcPr>
            <w:tcW w:w="986" w:type="dxa"/>
            <w:tcBorders>
              <w:right w:val="single" w:sz="4" w:space="0" w:color="auto"/>
            </w:tcBorders>
          </w:tcPr>
          <w:p w:rsidR="003A38FB" w:rsidRPr="001343AE" w:rsidRDefault="003A38FB" w:rsidP="003A38FB">
            <w:pPr>
              <w:widowControl w:val="0"/>
              <w:rPr>
                <w:rFonts w:ascii="Times New Roman" w:eastAsia="Courier New" w:hAnsi="Times New Roman"/>
                <w:color w:val="000000"/>
                <w:sz w:val="24"/>
                <w:szCs w:val="28"/>
              </w:rPr>
            </w:pPr>
            <w:r>
              <w:rPr>
                <w:rFonts w:ascii="Times New Roman" w:eastAsia="Courier New" w:hAnsi="Times New Roman"/>
                <w:color w:val="000000"/>
                <w:sz w:val="24"/>
                <w:szCs w:val="28"/>
              </w:rPr>
              <w:t>2</w:t>
            </w:r>
          </w:p>
        </w:tc>
      </w:tr>
      <w:tr w:rsidR="003A38FB" w:rsidRPr="001343AE" w:rsidTr="003A38FB">
        <w:trPr>
          <w:jc w:val="center"/>
        </w:trPr>
        <w:tc>
          <w:tcPr>
            <w:tcW w:w="890" w:type="dxa"/>
          </w:tcPr>
          <w:p w:rsidR="003A38FB" w:rsidRPr="001343AE" w:rsidRDefault="003A38FB" w:rsidP="003A38FB">
            <w:pPr>
              <w:widowControl w:val="0"/>
              <w:jc w:val="center"/>
              <w:rPr>
                <w:rFonts w:ascii="Times New Roman" w:eastAsia="Courier New" w:hAnsi="Times New Roman"/>
                <w:color w:val="000000"/>
                <w:sz w:val="24"/>
                <w:szCs w:val="28"/>
              </w:rPr>
            </w:pPr>
            <w:r w:rsidRPr="001343AE">
              <w:rPr>
                <w:rFonts w:ascii="Times New Roman" w:eastAsia="Courier New" w:hAnsi="Times New Roman"/>
                <w:color w:val="000000"/>
                <w:sz w:val="24"/>
                <w:szCs w:val="28"/>
              </w:rPr>
              <w:t>3</w:t>
            </w:r>
          </w:p>
        </w:tc>
        <w:tc>
          <w:tcPr>
            <w:tcW w:w="7469" w:type="dxa"/>
          </w:tcPr>
          <w:p w:rsidR="003A38FB" w:rsidRPr="001343AE" w:rsidRDefault="003A38FB" w:rsidP="003A38FB">
            <w:pPr>
              <w:widowControl w:val="0"/>
              <w:rPr>
                <w:rFonts w:ascii="Times New Roman" w:eastAsia="Courier New" w:hAnsi="Times New Roman"/>
                <w:color w:val="000000"/>
                <w:sz w:val="24"/>
                <w:szCs w:val="28"/>
              </w:rPr>
            </w:pPr>
            <w:r w:rsidRPr="001343AE">
              <w:rPr>
                <w:rFonts w:ascii="Times New Roman" w:eastAsia="Courier New" w:hAnsi="Times New Roman"/>
                <w:color w:val="000000"/>
                <w:sz w:val="24"/>
                <w:szCs w:val="28"/>
              </w:rPr>
              <w:t>Формирование единых государств в Европе и России</w:t>
            </w:r>
          </w:p>
        </w:tc>
        <w:tc>
          <w:tcPr>
            <w:tcW w:w="986" w:type="dxa"/>
          </w:tcPr>
          <w:p w:rsidR="003A38FB" w:rsidRPr="001343AE" w:rsidRDefault="003A38FB" w:rsidP="003A38FB">
            <w:pPr>
              <w:widowControl w:val="0"/>
              <w:rPr>
                <w:rFonts w:ascii="Times New Roman" w:eastAsia="Courier New" w:hAnsi="Times New Roman"/>
                <w:color w:val="000000"/>
                <w:sz w:val="24"/>
                <w:szCs w:val="28"/>
              </w:rPr>
            </w:pPr>
            <w:r>
              <w:rPr>
                <w:rFonts w:ascii="Times New Roman" w:eastAsia="Courier New" w:hAnsi="Times New Roman"/>
                <w:color w:val="000000"/>
                <w:sz w:val="24"/>
                <w:szCs w:val="28"/>
              </w:rPr>
              <w:t>3</w:t>
            </w:r>
          </w:p>
        </w:tc>
      </w:tr>
      <w:tr w:rsidR="003A38FB" w:rsidRPr="001343AE" w:rsidTr="003A38FB">
        <w:trPr>
          <w:jc w:val="center"/>
        </w:trPr>
        <w:tc>
          <w:tcPr>
            <w:tcW w:w="890" w:type="dxa"/>
          </w:tcPr>
          <w:p w:rsidR="003A38FB" w:rsidRPr="001343AE" w:rsidRDefault="003A38FB" w:rsidP="003A38FB">
            <w:pPr>
              <w:widowControl w:val="0"/>
              <w:jc w:val="center"/>
              <w:rPr>
                <w:rFonts w:ascii="Times New Roman" w:eastAsia="Courier New" w:hAnsi="Times New Roman"/>
                <w:color w:val="000000"/>
                <w:sz w:val="24"/>
                <w:szCs w:val="28"/>
              </w:rPr>
            </w:pPr>
            <w:r>
              <w:rPr>
                <w:rFonts w:ascii="Times New Roman" w:eastAsia="Courier New" w:hAnsi="Times New Roman"/>
                <w:color w:val="000000"/>
                <w:sz w:val="24"/>
                <w:szCs w:val="28"/>
              </w:rPr>
              <w:t>4</w:t>
            </w:r>
          </w:p>
        </w:tc>
        <w:tc>
          <w:tcPr>
            <w:tcW w:w="7469" w:type="dxa"/>
          </w:tcPr>
          <w:p w:rsidR="003A38FB" w:rsidRPr="001343AE" w:rsidRDefault="003A38FB" w:rsidP="003A38FB">
            <w:pPr>
              <w:widowControl w:val="0"/>
              <w:rPr>
                <w:rFonts w:ascii="Times New Roman" w:eastAsia="Courier New" w:hAnsi="Times New Roman"/>
                <w:color w:val="000000"/>
                <w:sz w:val="24"/>
                <w:szCs w:val="28"/>
              </w:rPr>
            </w:pPr>
            <w:r w:rsidRPr="001343AE">
              <w:rPr>
                <w:rFonts w:ascii="Times New Roman" w:eastAsia="Courier New" w:hAnsi="Times New Roman"/>
                <w:color w:val="000000"/>
                <w:sz w:val="24"/>
                <w:szCs w:val="28"/>
              </w:rPr>
              <w:t>Формирование единых государств в Европе и России</w:t>
            </w:r>
          </w:p>
        </w:tc>
        <w:tc>
          <w:tcPr>
            <w:tcW w:w="986" w:type="dxa"/>
          </w:tcPr>
          <w:p w:rsidR="003A38FB" w:rsidRDefault="003A38FB" w:rsidP="003A38FB">
            <w:pPr>
              <w:widowControl w:val="0"/>
              <w:rPr>
                <w:rFonts w:ascii="Times New Roman" w:eastAsia="Courier New" w:hAnsi="Times New Roman"/>
                <w:color w:val="000000"/>
                <w:sz w:val="24"/>
                <w:szCs w:val="28"/>
              </w:rPr>
            </w:pPr>
            <w:r>
              <w:rPr>
                <w:rFonts w:ascii="Times New Roman" w:eastAsia="Courier New" w:hAnsi="Times New Roman"/>
                <w:color w:val="000000"/>
                <w:sz w:val="24"/>
                <w:szCs w:val="28"/>
              </w:rPr>
              <w:t>3</w:t>
            </w:r>
          </w:p>
        </w:tc>
      </w:tr>
      <w:tr w:rsidR="003A38FB" w:rsidRPr="001343AE" w:rsidTr="003A38FB">
        <w:trPr>
          <w:jc w:val="center"/>
        </w:trPr>
        <w:tc>
          <w:tcPr>
            <w:tcW w:w="890" w:type="dxa"/>
          </w:tcPr>
          <w:p w:rsidR="003A38FB" w:rsidRPr="001343AE" w:rsidRDefault="003A38FB" w:rsidP="003A38FB">
            <w:pPr>
              <w:widowControl w:val="0"/>
              <w:jc w:val="center"/>
              <w:rPr>
                <w:rFonts w:ascii="Times New Roman" w:eastAsia="Courier New" w:hAnsi="Times New Roman"/>
                <w:color w:val="000000"/>
                <w:sz w:val="24"/>
                <w:szCs w:val="28"/>
              </w:rPr>
            </w:pPr>
            <w:r w:rsidRPr="001343AE">
              <w:rPr>
                <w:rFonts w:ascii="Times New Roman" w:eastAsia="Courier New" w:hAnsi="Times New Roman"/>
                <w:color w:val="000000"/>
                <w:sz w:val="24"/>
                <w:szCs w:val="28"/>
              </w:rPr>
              <w:t>5</w:t>
            </w:r>
          </w:p>
        </w:tc>
        <w:tc>
          <w:tcPr>
            <w:tcW w:w="7469" w:type="dxa"/>
          </w:tcPr>
          <w:p w:rsidR="003A38FB" w:rsidRPr="001343AE" w:rsidRDefault="003A38FB" w:rsidP="003A38FB">
            <w:pPr>
              <w:widowControl w:val="0"/>
              <w:rPr>
                <w:rFonts w:ascii="Times New Roman" w:eastAsia="Courier New" w:hAnsi="Times New Roman"/>
                <w:color w:val="000000"/>
                <w:sz w:val="24"/>
                <w:szCs w:val="28"/>
              </w:rPr>
            </w:pPr>
            <w:r w:rsidRPr="001343AE">
              <w:rPr>
                <w:rFonts w:ascii="Times New Roman" w:eastAsia="Courier New" w:hAnsi="Times New Roman"/>
                <w:color w:val="000000"/>
                <w:sz w:val="24"/>
                <w:szCs w:val="28"/>
              </w:rPr>
              <w:t xml:space="preserve">Российское государство в первой трети </w:t>
            </w:r>
            <w:r w:rsidRPr="001343AE">
              <w:rPr>
                <w:rFonts w:ascii="Times New Roman" w:eastAsia="Courier New" w:hAnsi="Times New Roman"/>
                <w:color w:val="000000"/>
                <w:sz w:val="24"/>
                <w:szCs w:val="28"/>
                <w:lang w:val="en-US"/>
              </w:rPr>
              <w:t>XVI</w:t>
            </w:r>
            <w:r w:rsidRPr="001343AE">
              <w:rPr>
                <w:rFonts w:ascii="Times New Roman" w:eastAsia="Courier New" w:hAnsi="Times New Roman"/>
                <w:color w:val="000000"/>
                <w:sz w:val="24"/>
                <w:szCs w:val="28"/>
              </w:rPr>
              <w:t xml:space="preserve"> в.</w:t>
            </w:r>
          </w:p>
        </w:tc>
        <w:tc>
          <w:tcPr>
            <w:tcW w:w="986" w:type="dxa"/>
          </w:tcPr>
          <w:p w:rsidR="003A38FB" w:rsidRPr="001343AE" w:rsidRDefault="003A38FB" w:rsidP="003A38FB">
            <w:pPr>
              <w:widowControl w:val="0"/>
              <w:rPr>
                <w:rFonts w:ascii="Times New Roman" w:eastAsia="Courier New" w:hAnsi="Times New Roman"/>
                <w:color w:val="000000"/>
                <w:sz w:val="24"/>
                <w:szCs w:val="28"/>
              </w:rPr>
            </w:pPr>
            <w:r>
              <w:rPr>
                <w:rFonts w:ascii="Times New Roman" w:eastAsia="Courier New" w:hAnsi="Times New Roman"/>
                <w:color w:val="000000"/>
                <w:sz w:val="24"/>
                <w:szCs w:val="28"/>
              </w:rPr>
              <w:t>4</w:t>
            </w:r>
          </w:p>
        </w:tc>
      </w:tr>
      <w:tr w:rsidR="003A38FB" w:rsidRPr="001343AE" w:rsidTr="003A38FB">
        <w:trPr>
          <w:jc w:val="center"/>
        </w:trPr>
        <w:tc>
          <w:tcPr>
            <w:tcW w:w="890" w:type="dxa"/>
          </w:tcPr>
          <w:p w:rsidR="003A38FB" w:rsidRPr="001343AE" w:rsidRDefault="003A38FB" w:rsidP="003A38FB">
            <w:pPr>
              <w:widowControl w:val="0"/>
              <w:jc w:val="center"/>
              <w:rPr>
                <w:rFonts w:ascii="Times New Roman" w:eastAsia="Courier New" w:hAnsi="Times New Roman"/>
                <w:color w:val="000000"/>
                <w:sz w:val="24"/>
                <w:szCs w:val="28"/>
              </w:rPr>
            </w:pPr>
            <w:r w:rsidRPr="001343AE">
              <w:rPr>
                <w:rFonts w:ascii="Times New Roman" w:eastAsia="Courier New" w:hAnsi="Times New Roman"/>
                <w:color w:val="000000"/>
                <w:sz w:val="24"/>
                <w:szCs w:val="28"/>
              </w:rPr>
              <w:t>6</w:t>
            </w:r>
          </w:p>
        </w:tc>
        <w:tc>
          <w:tcPr>
            <w:tcW w:w="7469" w:type="dxa"/>
          </w:tcPr>
          <w:p w:rsidR="003A38FB" w:rsidRPr="001343AE" w:rsidRDefault="003A38FB" w:rsidP="003A38FB">
            <w:pPr>
              <w:widowControl w:val="0"/>
              <w:rPr>
                <w:rFonts w:ascii="Times New Roman" w:eastAsia="Courier New" w:hAnsi="Times New Roman"/>
                <w:color w:val="000000"/>
                <w:sz w:val="24"/>
                <w:szCs w:val="28"/>
              </w:rPr>
            </w:pPr>
            <w:r w:rsidRPr="001343AE">
              <w:rPr>
                <w:rFonts w:ascii="Times New Roman" w:eastAsia="Courier New" w:hAnsi="Times New Roman"/>
                <w:color w:val="000000"/>
                <w:sz w:val="24"/>
                <w:szCs w:val="28"/>
              </w:rPr>
              <w:t xml:space="preserve">Российское государство в первой трети </w:t>
            </w:r>
            <w:r w:rsidRPr="001343AE">
              <w:rPr>
                <w:rFonts w:ascii="Times New Roman" w:eastAsia="Courier New" w:hAnsi="Times New Roman"/>
                <w:color w:val="000000"/>
                <w:sz w:val="24"/>
                <w:szCs w:val="28"/>
                <w:lang w:val="en-US"/>
              </w:rPr>
              <w:t>XVI</w:t>
            </w:r>
            <w:r w:rsidRPr="001343AE">
              <w:rPr>
                <w:rFonts w:ascii="Times New Roman" w:eastAsia="Courier New" w:hAnsi="Times New Roman"/>
                <w:color w:val="000000"/>
                <w:sz w:val="24"/>
                <w:szCs w:val="28"/>
              </w:rPr>
              <w:t xml:space="preserve"> в.</w:t>
            </w:r>
          </w:p>
        </w:tc>
        <w:tc>
          <w:tcPr>
            <w:tcW w:w="986" w:type="dxa"/>
          </w:tcPr>
          <w:p w:rsidR="003A38FB" w:rsidRDefault="003A38FB" w:rsidP="003A38FB">
            <w:pPr>
              <w:widowControl w:val="0"/>
              <w:rPr>
                <w:rFonts w:ascii="Times New Roman" w:eastAsia="Courier New" w:hAnsi="Times New Roman"/>
                <w:color w:val="000000"/>
                <w:sz w:val="24"/>
                <w:szCs w:val="28"/>
              </w:rPr>
            </w:pPr>
            <w:r>
              <w:rPr>
                <w:rFonts w:ascii="Times New Roman" w:eastAsia="Courier New" w:hAnsi="Times New Roman"/>
                <w:color w:val="000000"/>
                <w:sz w:val="24"/>
                <w:szCs w:val="28"/>
              </w:rPr>
              <w:t>4</w:t>
            </w:r>
          </w:p>
        </w:tc>
      </w:tr>
      <w:tr w:rsidR="003A38FB" w:rsidRPr="001343AE" w:rsidTr="003A38FB">
        <w:trPr>
          <w:jc w:val="center"/>
        </w:trPr>
        <w:tc>
          <w:tcPr>
            <w:tcW w:w="890" w:type="dxa"/>
          </w:tcPr>
          <w:p w:rsidR="003A38FB" w:rsidRPr="001343AE" w:rsidRDefault="003A38FB" w:rsidP="003A38FB">
            <w:pPr>
              <w:widowControl w:val="0"/>
              <w:jc w:val="center"/>
              <w:rPr>
                <w:rFonts w:ascii="Times New Roman" w:eastAsia="Courier New" w:hAnsi="Times New Roman"/>
                <w:color w:val="000000"/>
                <w:sz w:val="24"/>
                <w:szCs w:val="28"/>
              </w:rPr>
            </w:pPr>
            <w:r w:rsidRPr="001343AE">
              <w:rPr>
                <w:rFonts w:ascii="Times New Roman" w:eastAsia="Courier New" w:hAnsi="Times New Roman"/>
                <w:color w:val="000000"/>
                <w:sz w:val="24"/>
                <w:szCs w:val="28"/>
              </w:rPr>
              <w:t>7</w:t>
            </w:r>
          </w:p>
        </w:tc>
        <w:tc>
          <w:tcPr>
            <w:tcW w:w="7469" w:type="dxa"/>
          </w:tcPr>
          <w:p w:rsidR="003A38FB" w:rsidRPr="001343AE" w:rsidRDefault="003A38FB" w:rsidP="003A38FB">
            <w:pPr>
              <w:widowControl w:val="0"/>
              <w:rPr>
                <w:rFonts w:ascii="Times New Roman" w:eastAsia="Courier New" w:hAnsi="Times New Roman"/>
                <w:color w:val="000000"/>
                <w:sz w:val="24"/>
                <w:szCs w:val="28"/>
              </w:rPr>
            </w:pPr>
            <w:r>
              <w:rPr>
                <w:rFonts w:ascii="Times New Roman" w:eastAsia="Courier New" w:hAnsi="Times New Roman"/>
                <w:color w:val="000000"/>
                <w:sz w:val="24"/>
                <w:szCs w:val="28"/>
              </w:rPr>
              <w:t>Внешняя политика Московского княжества</w:t>
            </w:r>
            <w:r w:rsidRPr="001343AE">
              <w:rPr>
                <w:rFonts w:ascii="Times New Roman" w:eastAsia="Courier New" w:hAnsi="Times New Roman"/>
                <w:color w:val="000000"/>
                <w:sz w:val="24"/>
                <w:szCs w:val="28"/>
              </w:rPr>
              <w:t xml:space="preserve"> в первой трети </w:t>
            </w:r>
            <w:r w:rsidRPr="001343AE">
              <w:rPr>
                <w:rFonts w:ascii="Times New Roman" w:eastAsia="Courier New" w:hAnsi="Times New Roman"/>
                <w:color w:val="000000"/>
                <w:sz w:val="24"/>
                <w:szCs w:val="28"/>
                <w:lang w:val="en-US"/>
              </w:rPr>
              <w:t>XVI</w:t>
            </w:r>
            <w:r w:rsidRPr="001343AE">
              <w:rPr>
                <w:rFonts w:ascii="Times New Roman" w:eastAsia="Courier New" w:hAnsi="Times New Roman"/>
                <w:color w:val="000000"/>
                <w:sz w:val="24"/>
                <w:szCs w:val="28"/>
              </w:rPr>
              <w:t xml:space="preserve"> </w:t>
            </w:r>
            <w:proofErr w:type="gramStart"/>
            <w:r w:rsidRPr="001343AE">
              <w:rPr>
                <w:rFonts w:ascii="Times New Roman" w:eastAsia="Courier New" w:hAnsi="Times New Roman"/>
                <w:color w:val="000000"/>
                <w:sz w:val="24"/>
                <w:szCs w:val="28"/>
              </w:rPr>
              <w:t>в</w:t>
            </w:r>
            <w:proofErr w:type="gramEnd"/>
          </w:p>
        </w:tc>
        <w:tc>
          <w:tcPr>
            <w:tcW w:w="986" w:type="dxa"/>
          </w:tcPr>
          <w:p w:rsidR="003A38FB" w:rsidRPr="001343AE" w:rsidRDefault="003A38FB" w:rsidP="003A38FB">
            <w:pPr>
              <w:widowControl w:val="0"/>
              <w:rPr>
                <w:rFonts w:ascii="Times New Roman" w:eastAsia="Courier New" w:hAnsi="Times New Roman"/>
                <w:color w:val="000000"/>
                <w:sz w:val="24"/>
                <w:szCs w:val="28"/>
              </w:rPr>
            </w:pPr>
            <w:r>
              <w:rPr>
                <w:rFonts w:ascii="Times New Roman" w:eastAsia="Courier New" w:hAnsi="Times New Roman"/>
                <w:color w:val="000000"/>
                <w:sz w:val="24"/>
                <w:szCs w:val="28"/>
              </w:rPr>
              <w:t>5</w:t>
            </w:r>
          </w:p>
        </w:tc>
      </w:tr>
      <w:tr w:rsidR="003A38FB" w:rsidRPr="001343AE" w:rsidTr="003A38FB">
        <w:trPr>
          <w:jc w:val="center"/>
        </w:trPr>
        <w:tc>
          <w:tcPr>
            <w:tcW w:w="890" w:type="dxa"/>
          </w:tcPr>
          <w:p w:rsidR="003A38FB" w:rsidRPr="001343AE" w:rsidRDefault="003A38FB" w:rsidP="003A38FB">
            <w:pPr>
              <w:widowControl w:val="0"/>
              <w:jc w:val="center"/>
              <w:rPr>
                <w:rFonts w:ascii="Times New Roman" w:eastAsia="Courier New" w:hAnsi="Times New Roman"/>
                <w:color w:val="000000"/>
                <w:sz w:val="24"/>
                <w:szCs w:val="28"/>
              </w:rPr>
            </w:pPr>
            <w:r w:rsidRPr="001343AE">
              <w:rPr>
                <w:rFonts w:ascii="Times New Roman" w:eastAsia="Courier New" w:hAnsi="Times New Roman"/>
                <w:color w:val="000000"/>
                <w:sz w:val="24"/>
                <w:szCs w:val="28"/>
              </w:rPr>
              <w:t>8</w:t>
            </w:r>
          </w:p>
        </w:tc>
        <w:tc>
          <w:tcPr>
            <w:tcW w:w="7469" w:type="dxa"/>
          </w:tcPr>
          <w:p w:rsidR="003A38FB" w:rsidRPr="001343AE" w:rsidRDefault="003A38FB" w:rsidP="003A38FB">
            <w:pPr>
              <w:widowControl w:val="0"/>
              <w:rPr>
                <w:rFonts w:ascii="Times New Roman" w:eastAsia="Courier New" w:hAnsi="Times New Roman"/>
                <w:color w:val="000000"/>
                <w:sz w:val="24"/>
                <w:szCs w:val="28"/>
              </w:rPr>
            </w:pPr>
            <w:r w:rsidRPr="001343AE">
              <w:rPr>
                <w:rFonts w:ascii="Times New Roman" w:eastAsia="Courier New" w:hAnsi="Times New Roman"/>
                <w:color w:val="000000"/>
                <w:sz w:val="24"/>
                <w:szCs w:val="28"/>
              </w:rPr>
              <w:t xml:space="preserve">Начало правления Ивана </w:t>
            </w:r>
            <w:r w:rsidRPr="001343AE">
              <w:rPr>
                <w:rFonts w:ascii="Times New Roman" w:eastAsia="Courier New" w:hAnsi="Times New Roman"/>
                <w:color w:val="000000"/>
                <w:sz w:val="24"/>
                <w:szCs w:val="28"/>
                <w:lang w:val="en-US"/>
              </w:rPr>
              <w:t>IV</w:t>
            </w:r>
            <w:r w:rsidRPr="001343AE">
              <w:rPr>
                <w:rFonts w:ascii="Times New Roman" w:eastAsia="Courier New" w:hAnsi="Times New Roman"/>
                <w:color w:val="000000"/>
                <w:sz w:val="24"/>
                <w:szCs w:val="28"/>
              </w:rPr>
              <w:t>. Реформы Избранной рады</w:t>
            </w:r>
          </w:p>
        </w:tc>
        <w:tc>
          <w:tcPr>
            <w:tcW w:w="986" w:type="dxa"/>
          </w:tcPr>
          <w:p w:rsidR="003A38FB" w:rsidRPr="001343AE" w:rsidRDefault="003A38FB" w:rsidP="003A38FB">
            <w:pPr>
              <w:widowControl w:val="0"/>
              <w:rPr>
                <w:rFonts w:ascii="Times New Roman" w:eastAsia="Courier New" w:hAnsi="Times New Roman"/>
                <w:color w:val="000000"/>
                <w:sz w:val="24"/>
                <w:szCs w:val="28"/>
              </w:rPr>
            </w:pPr>
            <w:r>
              <w:rPr>
                <w:rFonts w:ascii="Times New Roman" w:eastAsia="Courier New" w:hAnsi="Times New Roman"/>
                <w:color w:val="000000"/>
                <w:sz w:val="24"/>
                <w:szCs w:val="28"/>
              </w:rPr>
              <w:t>6</w:t>
            </w:r>
          </w:p>
        </w:tc>
      </w:tr>
      <w:tr w:rsidR="003A38FB" w:rsidRPr="001343AE" w:rsidTr="003A38FB">
        <w:trPr>
          <w:jc w:val="center"/>
        </w:trPr>
        <w:tc>
          <w:tcPr>
            <w:tcW w:w="890" w:type="dxa"/>
          </w:tcPr>
          <w:p w:rsidR="003A38FB" w:rsidRPr="001343AE" w:rsidRDefault="003A38FB" w:rsidP="003A38FB">
            <w:pPr>
              <w:widowControl w:val="0"/>
              <w:jc w:val="center"/>
              <w:rPr>
                <w:rFonts w:ascii="Times New Roman" w:eastAsia="Courier New" w:hAnsi="Times New Roman"/>
                <w:color w:val="000000"/>
                <w:sz w:val="24"/>
                <w:szCs w:val="28"/>
              </w:rPr>
            </w:pPr>
            <w:r>
              <w:rPr>
                <w:rFonts w:ascii="Times New Roman" w:eastAsia="Courier New" w:hAnsi="Times New Roman"/>
                <w:color w:val="000000"/>
                <w:sz w:val="24"/>
                <w:szCs w:val="28"/>
              </w:rPr>
              <w:t>9</w:t>
            </w:r>
          </w:p>
        </w:tc>
        <w:tc>
          <w:tcPr>
            <w:tcW w:w="7469" w:type="dxa"/>
          </w:tcPr>
          <w:p w:rsidR="003A38FB" w:rsidRPr="001343AE" w:rsidRDefault="003A38FB" w:rsidP="003A38FB">
            <w:pPr>
              <w:widowControl w:val="0"/>
              <w:rPr>
                <w:rFonts w:ascii="Times New Roman" w:eastAsia="Courier New" w:hAnsi="Times New Roman"/>
                <w:color w:val="000000"/>
                <w:sz w:val="24"/>
                <w:szCs w:val="28"/>
              </w:rPr>
            </w:pPr>
            <w:r w:rsidRPr="001343AE">
              <w:rPr>
                <w:rFonts w:ascii="Times New Roman" w:eastAsia="Courier New" w:hAnsi="Times New Roman"/>
                <w:color w:val="000000"/>
                <w:sz w:val="24"/>
                <w:szCs w:val="28"/>
              </w:rPr>
              <w:t xml:space="preserve">Начало правления Ивана </w:t>
            </w:r>
            <w:r w:rsidRPr="001343AE">
              <w:rPr>
                <w:rFonts w:ascii="Times New Roman" w:eastAsia="Courier New" w:hAnsi="Times New Roman"/>
                <w:color w:val="000000"/>
                <w:sz w:val="24"/>
                <w:szCs w:val="28"/>
                <w:lang w:val="en-US"/>
              </w:rPr>
              <w:t>IV</w:t>
            </w:r>
            <w:r w:rsidRPr="001343AE">
              <w:rPr>
                <w:rFonts w:ascii="Times New Roman" w:eastAsia="Courier New" w:hAnsi="Times New Roman"/>
                <w:color w:val="000000"/>
                <w:sz w:val="24"/>
                <w:szCs w:val="28"/>
              </w:rPr>
              <w:t>. Реформы Избранной рады</w:t>
            </w:r>
          </w:p>
        </w:tc>
        <w:tc>
          <w:tcPr>
            <w:tcW w:w="986" w:type="dxa"/>
          </w:tcPr>
          <w:p w:rsidR="003A38FB" w:rsidRPr="001343AE" w:rsidRDefault="003A38FB" w:rsidP="003A38FB">
            <w:pPr>
              <w:widowControl w:val="0"/>
              <w:rPr>
                <w:rFonts w:ascii="Times New Roman" w:eastAsia="Courier New" w:hAnsi="Times New Roman"/>
                <w:color w:val="000000"/>
                <w:sz w:val="24"/>
                <w:szCs w:val="28"/>
              </w:rPr>
            </w:pPr>
            <w:r>
              <w:rPr>
                <w:rFonts w:ascii="Times New Roman" w:eastAsia="Courier New" w:hAnsi="Times New Roman"/>
                <w:color w:val="000000"/>
                <w:sz w:val="24"/>
                <w:szCs w:val="28"/>
              </w:rPr>
              <w:t>6</w:t>
            </w:r>
          </w:p>
        </w:tc>
      </w:tr>
      <w:tr w:rsidR="003A38FB" w:rsidRPr="001343AE" w:rsidTr="003A38FB">
        <w:trPr>
          <w:jc w:val="center"/>
        </w:trPr>
        <w:tc>
          <w:tcPr>
            <w:tcW w:w="890" w:type="dxa"/>
          </w:tcPr>
          <w:p w:rsidR="003A38FB" w:rsidRPr="001343AE" w:rsidRDefault="003A38FB" w:rsidP="003A38FB">
            <w:pPr>
              <w:widowControl w:val="0"/>
              <w:jc w:val="center"/>
              <w:rPr>
                <w:rFonts w:ascii="Times New Roman" w:eastAsia="Courier New" w:hAnsi="Times New Roman"/>
                <w:color w:val="000000"/>
                <w:sz w:val="24"/>
                <w:szCs w:val="28"/>
              </w:rPr>
            </w:pPr>
            <w:r w:rsidRPr="001343AE">
              <w:rPr>
                <w:rFonts w:ascii="Times New Roman" w:eastAsia="Courier New" w:hAnsi="Times New Roman"/>
                <w:color w:val="000000"/>
                <w:sz w:val="24"/>
                <w:szCs w:val="28"/>
              </w:rPr>
              <w:t>10</w:t>
            </w:r>
          </w:p>
        </w:tc>
        <w:tc>
          <w:tcPr>
            <w:tcW w:w="7469" w:type="dxa"/>
          </w:tcPr>
          <w:p w:rsidR="003A38FB" w:rsidRPr="001343AE" w:rsidRDefault="003A38FB" w:rsidP="003A38FB">
            <w:pPr>
              <w:widowControl w:val="0"/>
              <w:rPr>
                <w:rFonts w:ascii="Times New Roman" w:eastAsia="Courier New" w:hAnsi="Times New Roman"/>
                <w:color w:val="000000"/>
                <w:sz w:val="24"/>
                <w:szCs w:val="28"/>
              </w:rPr>
            </w:pPr>
            <w:r w:rsidRPr="001343AE">
              <w:rPr>
                <w:rFonts w:ascii="Times New Roman" w:eastAsia="Courier New" w:hAnsi="Times New Roman"/>
                <w:color w:val="000000"/>
                <w:sz w:val="24"/>
                <w:szCs w:val="28"/>
              </w:rPr>
              <w:t xml:space="preserve">Государства Поволжья, Северного Причерноморья, Сибири в середине </w:t>
            </w:r>
            <w:r w:rsidRPr="001343AE">
              <w:rPr>
                <w:rFonts w:ascii="Times New Roman" w:eastAsia="Courier New" w:hAnsi="Times New Roman"/>
                <w:color w:val="000000"/>
                <w:sz w:val="24"/>
                <w:szCs w:val="28"/>
                <w:lang w:val="en-US"/>
              </w:rPr>
              <w:t>XVI</w:t>
            </w:r>
            <w:r w:rsidRPr="001343AE">
              <w:rPr>
                <w:rFonts w:ascii="Times New Roman" w:eastAsia="Courier New" w:hAnsi="Times New Roman"/>
                <w:color w:val="000000"/>
                <w:sz w:val="24"/>
                <w:szCs w:val="28"/>
              </w:rPr>
              <w:t xml:space="preserve"> в.</w:t>
            </w:r>
          </w:p>
        </w:tc>
        <w:tc>
          <w:tcPr>
            <w:tcW w:w="986" w:type="dxa"/>
          </w:tcPr>
          <w:p w:rsidR="003A38FB" w:rsidRDefault="003A38FB" w:rsidP="003A38FB">
            <w:pPr>
              <w:widowControl w:val="0"/>
              <w:rPr>
                <w:rFonts w:ascii="Times New Roman" w:eastAsia="Courier New" w:hAnsi="Times New Roman"/>
                <w:color w:val="000000"/>
                <w:sz w:val="24"/>
                <w:szCs w:val="28"/>
              </w:rPr>
            </w:pPr>
            <w:r>
              <w:rPr>
                <w:rFonts w:ascii="Times New Roman" w:eastAsia="Courier New" w:hAnsi="Times New Roman"/>
                <w:color w:val="000000"/>
                <w:sz w:val="24"/>
                <w:szCs w:val="28"/>
              </w:rPr>
              <w:t>7</w:t>
            </w:r>
          </w:p>
        </w:tc>
      </w:tr>
      <w:tr w:rsidR="003A38FB" w:rsidRPr="001343AE" w:rsidTr="003A38FB">
        <w:trPr>
          <w:jc w:val="center"/>
        </w:trPr>
        <w:tc>
          <w:tcPr>
            <w:tcW w:w="890" w:type="dxa"/>
          </w:tcPr>
          <w:p w:rsidR="003A38FB" w:rsidRPr="001343AE" w:rsidRDefault="003A38FB" w:rsidP="003A38FB">
            <w:pPr>
              <w:widowControl w:val="0"/>
              <w:jc w:val="center"/>
              <w:rPr>
                <w:rFonts w:ascii="Times New Roman" w:eastAsia="Courier New" w:hAnsi="Times New Roman"/>
                <w:color w:val="000000"/>
                <w:sz w:val="24"/>
                <w:szCs w:val="28"/>
              </w:rPr>
            </w:pPr>
            <w:r w:rsidRPr="001343AE">
              <w:rPr>
                <w:rFonts w:ascii="Times New Roman" w:eastAsia="Courier New" w:hAnsi="Times New Roman"/>
                <w:color w:val="000000"/>
                <w:sz w:val="24"/>
                <w:szCs w:val="28"/>
              </w:rPr>
              <w:t>11</w:t>
            </w:r>
          </w:p>
        </w:tc>
        <w:tc>
          <w:tcPr>
            <w:tcW w:w="7469" w:type="dxa"/>
          </w:tcPr>
          <w:p w:rsidR="003A38FB" w:rsidRPr="001343AE" w:rsidRDefault="003A38FB" w:rsidP="003A38FB">
            <w:pPr>
              <w:widowControl w:val="0"/>
              <w:rPr>
                <w:rFonts w:ascii="Times New Roman" w:eastAsia="Courier New" w:hAnsi="Times New Roman"/>
                <w:color w:val="000000"/>
                <w:sz w:val="24"/>
                <w:szCs w:val="28"/>
              </w:rPr>
            </w:pPr>
            <w:r w:rsidRPr="001343AE">
              <w:rPr>
                <w:rFonts w:ascii="Times New Roman" w:eastAsia="Courier New" w:hAnsi="Times New Roman"/>
                <w:color w:val="000000"/>
                <w:sz w:val="24"/>
                <w:szCs w:val="28"/>
              </w:rPr>
              <w:t xml:space="preserve">Внешняя политика России во второй половине </w:t>
            </w:r>
            <w:r w:rsidRPr="001343AE">
              <w:rPr>
                <w:rFonts w:ascii="Times New Roman" w:eastAsia="Courier New" w:hAnsi="Times New Roman"/>
                <w:color w:val="000000"/>
                <w:sz w:val="24"/>
                <w:szCs w:val="28"/>
                <w:lang w:val="en-US"/>
              </w:rPr>
              <w:t>XVI</w:t>
            </w:r>
            <w:r w:rsidRPr="001343AE">
              <w:rPr>
                <w:rFonts w:ascii="Times New Roman" w:eastAsia="Courier New" w:hAnsi="Times New Roman"/>
                <w:color w:val="000000"/>
                <w:sz w:val="24"/>
                <w:szCs w:val="28"/>
              </w:rPr>
              <w:t xml:space="preserve"> в.</w:t>
            </w:r>
          </w:p>
        </w:tc>
        <w:tc>
          <w:tcPr>
            <w:tcW w:w="986" w:type="dxa"/>
          </w:tcPr>
          <w:p w:rsidR="003A38FB" w:rsidRPr="001343AE" w:rsidRDefault="003A38FB" w:rsidP="003A38FB">
            <w:pPr>
              <w:widowControl w:val="0"/>
              <w:rPr>
                <w:rFonts w:ascii="Times New Roman" w:eastAsia="Courier New" w:hAnsi="Times New Roman"/>
                <w:color w:val="000000"/>
                <w:sz w:val="24"/>
                <w:szCs w:val="28"/>
              </w:rPr>
            </w:pPr>
            <w:r>
              <w:rPr>
                <w:rFonts w:ascii="Times New Roman" w:eastAsia="Courier New" w:hAnsi="Times New Roman"/>
                <w:color w:val="000000"/>
                <w:sz w:val="24"/>
                <w:szCs w:val="28"/>
              </w:rPr>
              <w:t>8</w:t>
            </w:r>
          </w:p>
        </w:tc>
      </w:tr>
      <w:tr w:rsidR="003A38FB" w:rsidRPr="001343AE" w:rsidTr="003A38FB">
        <w:trPr>
          <w:jc w:val="center"/>
        </w:trPr>
        <w:tc>
          <w:tcPr>
            <w:tcW w:w="890" w:type="dxa"/>
          </w:tcPr>
          <w:p w:rsidR="003A38FB" w:rsidRPr="001343AE" w:rsidRDefault="003A38FB" w:rsidP="003A38FB">
            <w:pPr>
              <w:widowControl w:val="0"/>
              <w:jc w:val="center"/>
              <w:rPr>
                <w:rFonts w:ascii="Times New Roman" w:eastAsia="Courier New" w:hAnsi="Times New Roman"/>
                <w:color w:val="000000"/>
                <w:sz w:val="24"/>
                <w:szCs w:val="28"/>
              </w:rPr>
            </w:pPr>
            <w:r w:rsidRPr="001343AE">
              <w:rPr>
                <w:rFonts w:ascii="Times New Roman" w:eastAsia="Courier New" w:hAnsi="Times New Roman"/>
                <w:color w:val="000000"/>
                <w:sz w:val="24"/>
                <w:szCs w:val="28"/>
              </w:rPr>
              <w:t>12</w:t>
            </w:r>
          </w:p>
        </w:tc>
        <w:tc>
          <w:tcPr>
            <w:tcW w:w="7469" w:type="dxa"/>
          </w:tcPr>
          <w:p w:rsidR="003A38FB" w:rsidRPr="001343AE" w:rsidRDefault="003A38FB" w:rsidP="003A38FB">
            <w:pPr>
              <w:widowControl w:val="0"/>
              <w:rPr>
                <w:rFonts w:ascii="Times New Roman" w:eastAsia="Courier New" w:hAnsi="Times New Roman"/>
                <w:color w:val="000000"/>
                <w:sz w:val="24"/>
                <w:szCs w:val="28"/>
              </w:rPr>
            </w:pPr>
            <w:r w:rsidRPr="001343AE">
              <w:rPr>
                <w:rFonts w:ascii="Times New Roman" w:eastAsia="Courier New" w:hAnsi="Times New Roman"/>
                <w:color w:val="000000"/>
                <w:sz w:val="24"/>
                <w:szCs w:val="28"/>
              </w:rPr>
              <w:t xml:space="preserve">Внешняя политика России во второй половине </w:t>
            </w:r>
            <w:r w:rsidRPr="001343AE">
              <w:rPr>
                <w:rFonts w:ascii="Times New Roman" w:eastAsia="Courier New" w:hAnsi="Times New Roman"/>
                <w:color w:val="000000"/>
                <w:sz w:val="24"/>
                <w:szCs w:val="28"/>
                <w:lang w:val="en-US"/>
              </w:rPr>
              <w:t>XVI</w:t>
            </w:r>
            <w:r w:rsidRPr="001343AE">
              <w:rPr>
                <w:rFonts w:ascii="Times New Roman" w:eastAsia="Courier New" w:hAnsi="Times New Roman"/>
                <w:color w:val="000000"/>
                <w:sz w:val="24"/>
                <w:szCs w:val="28"/>
              </w:rPr>
              <w:t xml:space="preserve"> в.</w:t>
            </w:r>
          </w:p>
        </w:tc>
        <w:tc>
          <w:tcPr>
            <w:tcW w:w="986" w:type="dxa"/>
          </w:tcPr>
          <w:p w:rsidR="003A38FB" w:rsidRDefault="003A38FB" w:rsidP="003A38FB">
            <w:pPr>
              <w:widowControl w:val="0"/>
              <w:rPr>
                <w:rFonts w:ascii="Times New Roman" w:eastAsia="Courier New" w:hAnsi="Times New Roman"/>
                <w:color w:val="000000"/>
                <w:sz w:val="24"/>
                <w:szCs w:val="28"/>
              </w:rPr>
            </w:pPr>
            <w:r>
              <w:rPr>
                <w:rFonts w:ascii="Times New Roman" w:eastAsia="Courier New" w:hAnsi="Times New Roman"/>
                <w:color w:val="000000"/>
                <w:sz w:val="24"/>
                <w:szCs w:val="28"/>
              </w:rPr>
              <w:t>9</w:t>
            </w:r>
          </w:p>
        </w:tc>
      </w:tr>
      <w:tr w:rsidR="003A38FB" w:rsidRPr="001343AE" w:rsidTr="003A38FB">
        <w:trPr>
          <w:jc w:val="center"/>
        </w:trPr>
        <w:tc>
          <w:tcPr>
            <w:tcW w:w="890" w:type="dxa"/>
          </w:tcPr>
          <w:p w:rsidR="003A38FB" w:rsidRPr="001343AE" w:rsidRDefault="003A38FB" w:rsidP="003A38FB">
            <w:pPr>
              <w:widowControl w:val="0"/>
              <w:jc w:val="center"/>
              <w:rPr>
                <w:rFonts w:ascii="Times New Roman" w:eastAsia="Courier New" w:hAnsi="Times New Roman"/>
                <w:color w:val="000000"/>
                <w:sz w:val="24"/>
                <w:szCs w:val="28"/>
              </w:rPr>
            </w:pPr>
            <w:r w:rsidRPr="001343AE">
              <w:rPr>
                <w:rFonts w:ascii="Times New Roman" w:eastAsia="Courier New" w:hAnsi="Times New Roman"/>
                <w:color w:val="000000"/>
                <w:sz w:val="24"/>
                <w:szCs w:val="28"/>
              </w:rPr>
              <w:t>13</w:t>
            </w:r>
          </w:p>
        </w:tc>
        <w:tc>
          <w:tcPr>
            <w:tcW w:w="7469" w:type="dxa"/>
          </w:tcPr>
          <w:p w:rsidR="003A38FB" w:rsidRPr="001343AE" w:rsidRDefault="003A38FB" w:rsidP="003A38FB">
            <w:pPr>
              <w:widowControl w:val="0"/>
              <w:rPr>
                <w:rFonts w:ascii="Times New Roman" w:eastAsia="Courier New" w:hAnsi="Times New Roman"/>
                <w:color w:val="000000"/>
                <w:sz w:val="24"/>
                <w:szCs w:val="28"/>
              </w:rPr>
            </w:pPr>
            <w:r w:rsidRPr="001343AE">
              <w:rPr>
                <w:rFonts w:ascii="Times New Roman" w:eastAsia="Courier New" w:hAnsi="Times New Roman"/>
                <w:color w:val="000000"/>
                <w:sz w:val="24"/>
                <w:szCs w:val="28"/>
              </w:rPr>
              <w:t xml:space="preserve">Российское общество </w:t>
            </w:r>
            <w:r w:rsidRPr="001343AE">
              <w:rPr>
                <w:rFonts w:ascii="Times New Roman" w:eastAsia="Courier New" w:hAnsi="Times New Roman"/>
                <w:color w:val="000000"/>
                <w:sz w:val="24"/>
                <w:szCs w:val="28"/>
                <w:lang w:val="en-US"/>
              </w:rPr>
              <w:t>XVI</w:t>
            </w:r>
            <w:r w:rsidRPr="001343AE">
              <w:rPr>
                <w:rFonts w:ascii="Times New Roman" w:eastAsia="Courier New" w:hAnsi="Times New Roman"/>
                <w:color w:val="000000"/>
                <w:sz w:val="24"/>
                <w:szCs w:val="28"/>
              </w:rPr>
              <w:t xml:space="preserve"> в.: «служилые» и «тяглые»</w:t>
            </w:r>
          </w:p>
        </w:tc>
        <w:tc>
          <w:tcPr>
            <w:tcW w:w="986" w:type="dxa"/>
          </w:tcPr>
          <w:p w:rsidR="003A38FB" w:rsidRPr="001343AE" w:rsidRDefault="003A38FB" w:rsidP="003A38FB">
            <w:pPr>
              <w:widowControl w:val="0"/>
              <w:rPr>
                <w:rFonts w:ascii="Times New Roman" w:eastAsia="Courier New" w:hAnsi="Times New Roman"/>
                <w:color w:val="000000"/>
                <w:sz w:val="24"/>
                <w:szCs w:val="28"/>
              </w:rPr>
            </w:pPr>
            <w:r>
              <w:rPr>
                <w:rFonts w:ascii="Times New Roman" w:eastAsia="Courier New" w:hAnsi="Times New Roman"/>
                <w:color w:val="000000"/>
                <w:sz w:val="24"/>
                <w:szCs w:val="28"/>
              </w:rPr>
              <w:t>10</w:t>
            </w:r>
          </w:p>
        </w:tc>
      </w:tr>
      <w:tr w:rsidR="003A38FB" w:rsidRPr="001343AE" w:rsidTr="003A38FB">
        <w:trPr>
          <w:jc w:val="center"/>
        </w:trPr>
        <w:tc>
          <w:tcPr>
            <w:tcW w:w="890" w:type="dxa"/>
          </w:tcPr>
          <w:p w:rsidR="003A38FB" w:rsidRPr="001343AE" w:rsidRDefault="003A38FB" w:rsidP="003A38FB">
            <w:pPr>
              <w:widowControl w:val="0"/>
              <w:jc w:val="center"/>
              <w:rPr>
                <w:rFonts w:ascii="Times New Roman" w:eastAsia="Courier New" w:hAnsi="Times New Roman"/>
                <w:color w:val="000000"/>
                <w:sz w:val="24"/>
                <w:szCs w:val="28"/>
              </w:rPr>
            </w:pPr>
            <w:r w:rsidRPr="001343AE">
              <w:rPr>
                <w:rFonts w:ascii="Times New Roman" w:eastAsia="Courier New" w:hAnsi="Times New Roman"/>
                <w:color w:val="000000"/>
                <w:sz w:val="24"/>
                <w:szCs w:val="28"/>
              </w:rPr>
              <w:t>14</w:t>
            </w:r>
          </w:p>
        </w:tc>
        <w:tc>
          <w:tcPr>
            <w:tcW w:w="7469" w:type="dxa"/>
          </w:tcPr>
          <w:p w:rsidR="003A38FB" w:rsidRPr="001343AE" w:rsidRDefault="003A38FB" w:rsidP="003A38FB">
            <w:pPr>
              <w:widowControl w:val="0"/>
              <w:rPr>
                <w:rFonts w:ascii="Times New Roman" w:eastAsia="Courier New" w:hAnsi="Times New Roman"/>
                <w:color w:val="000000"/>
                <w:sz w:val="24"/>
                <w:szCs w:val="28"/>
              </w:rPr>
            </w:pPr>
            <w:r w:rsidRPr="001343AE">
              <w:rPr>
                <w:rFonts w:ascii="Times New Roman" w:eastAsia="Courier New" w:hAnsi="Times New Roman"/>
                <w:color w:val="000000"/>
                <w:sz w:val="24"/>
                <w:szCs w:val="28"/>
              </w:rPr>
              <w:t xml:space="preserve">Народы России во второй половине </w:t>
            </w:r>
            <w:r w:rsidRPr="001343AE">
              <w:rPr>
                <w:rFonts w:ascii="Times New Roman" w:eastAsia="Courier New" w:hAnsi="Times New Roman"/>
                <w:color w:val="000000"/>
                <w:sz w:val="24"/>
                <w:szCs w:val="28"/>
                <w:lang w:val="en-US"/>
              </w:rPr>
              <w:t>XVI</w:t>
            </w:r>
            <w:r w:rsidRPr="001343AE">
              <w:rPr>
                <w:rFonts w:ascii="Times New Roman" w:eastAsia="Courier New" w:hAnsi="Times New Roman"/>
                <w:color w:val="000000"/>
                <w:sz w:val="24"/>
                <w:szCs w:val="28"/>
              </w:rPr>
              <w:t xml:space="preserve"> в.</w:t>
            </w:r>
          </w:p>
        </w:tc>
        <w:tc>
          <w:tcPr>
            <w:tcW w:w="986" w:type="dxa"/>
          </w:tcPr>
          <w:p w:rsidR="003A38FB" w:rsidRPr="001343AE" w:rsidRDefault="003A38FB" w:rsidP="003A38FB">
            <w:pPr>
              <w:widowControl w:val="0"/>
              <w:rPr>
                <w:rFonts w:ascii="Times New Roman" w:eastAsia="Courier New" w:hAnsi="Times New Roman"/>
                <w:color w:val="000000"/>
                <w:sz w:val="24"/>
                <w:szCs w:val="28"/>
              </w:rPr>
            </w:pPr>
            <w:r>
              <w:rPr>
                <w:rFonts w:ascii="Times New Roman" w:eastAsia="Courier New" w:hAnsi="Times New Roman"/>
                <w:color w:val="000000"/>
                <w:sz w:val="24"/>
                <w:szCs w:val="28"/>
              </w:rPr>
              <w:t>11</w:t>
            </w:r>
          </w:p>
        </w:tc>
      </w:tr>
      <w:tr w:rsidR="003A38FB" w:rsidRPr="001343AE" w:rsidTr="003A38FB">
        <w:trPr>
          <w:jc w:val="center"/>
        </w:trPr>
        <w:tc>
          <w:tcPr>
            <w:tcW w:w="890" w:type="dxa"/>
          </w:tcPr>
          <w:p w:rsidR="003A38FB" w:rsidRPr="001343AE" w:rsidRDefault="003A38FB" w:rsidP="003A38FB">
            <w:pPr>
              <w:widowControl w:val="0"/>
              <w:jc w:val="center"/>
              <w:rPr>
                <w:rFonts w:ascii="Times New Roman" w:eastAsia="Courier New" w:hAnsi="Times New Roman"/>
                <w:color w:val="000000"/>
                <w:sz w:val="24"/>
                <w:szCs w:val="28"/>
              </w:rPr>
            </w:pPr>
            <w:r w:rsidRPr="001343AE">
              <w:rPr>
                <w:rFonts w:ascii="Times New Roman" w:eastAsia="Courier New" w:hAnsi="Times New Roman"/>
                <w:color w:val="000000"/>
                <w:sz w:val="24"/>
                <w:szCs w:val="28"/>
              </w:rPr>
              <w:t>15</w:t>
            </w:r>
          </w:p>
        </w:tc>
        <w:tc>
          <w:tcPr>
            <w:tcW w:w="7469" w:type="dxa"/>
          </w:tcPr>
          <w:p w:rsidR="003A38FB" w:rsidRPr="001343AE" w:rsidRDefault="003A38FB" w:rsidP="003A38FB">
            <w:pPr>
              <w:widowControl w:val="0"/>
              <w:rPr>
                <w:rFonts w:ascii="Times New Roman" w:eastAsia="Courier New" w:hAnsi="Times New Roman"/>
                <w:color w:val="000000"/>
                <w:sz w:val="24"/>
                <w:szCs w:val="28"/>
              </w:rPr>
            </w:pPr>
            <w:r w:rsidRPr="001343AE">
              <w:rPr>
                <w:rFonts w:ascii="Times New Roman" w:eastAsia="Courier New" w:hAnsi="Times New Roman"/>
                <w:color w:val="000000"/>
                <w:sz w:val="24"/>
                <w:szCs w:val="28"/>
              </w:rPr>
              <w:t>Опричнина</w:t>
            </w:r>
          </w:p>
        </w:tc>
        <w:tc>
          <w:tcPr>
            <w:tcW w:w="986" w:type="dxa"/>
          </w:tcPr>
          <w:p w:rsidR="003A38FB" w:rsidRPr="001343AE" w:rsidRDefault="003A38FB" w:rsidP="003A38FB">
            <w:pPr>
              <w:widowControl w:val="0"/>
              <w:rPr>
                <w:rFonts w:ascii="Times New Roman" w:eastAsia="Courier New" w:hAnsi="Times New Roman"/>
                <w:color w:val="000000"/>
                <w:sz w:val="24"/>
                <w:szCs w:val="28"/>
              </w:rPr>
            </w:pPr>
            <w:r>
              <w:rPr>
                <w:rFonts w:ascii="Times New Roman" w:eastAsia="Courier New" w:hAnsi="Times New Roman"/>
                <w:color w:val="000000"/>
                <w:sz w:val="24"/>
                <w:szCs w:val="28"/>
              </w:rPr>
              <w:t>12</w:t>
            </w:r>
          </w:p>
        </w:tc>
      </w:tr>
      <w:tr w:rsidR="003A38FB" w:rsidRPr="001343AE" w:rsidTr="003A38FB">
        <w:trPr>
          <w:jc w:val="center"/>
        </w:trPr>
        <w:tc>
          <w:tcPr>
            <w:tcW w:w="890" w:type="dxa"/>
          </w:tcPr>
          <w:p w:rsidR="003A38FB" w:rsidRPr="001343AE" w:rsidRDefault="003A38FB" w:rsidP="003A38FB">
            <w:pPr>
              <w:widowControl w:val="0"/>
              <w:jc w:val="center"/>
              <w:rPr>
                <w:rFonts w:ascii="Times New Roman" w:eastAsia="Courier New" w:hAnsi="Times New Roman"/>
                <w:color w:val="000000"/>
                <w:sz w:val="24"/>
                <w:szCs w:val="28"/>
              </w:rPr>
            </w:pPr>
            <w:r w:rsidRPr="001343AE">
              <w:rPr>
                <w:rFonts w:ascii="Times New Roman" w:eastAsia="Courier New" w:hAnsi="Times New Roman"/>
                <w:color w:val="000000"/>
                <w:sz w:val="24"/>
                <w:szCs w:val="28"/>
              </w:rPr>
              <w:t>16</w:t>
            </w:r>
          </w:p>
        </w:tc>
        <w:tc>
          <w:tcPr>
            <w:tcW w:w="7469" w:type="dxa"/>
          </w:tcPr>
          <w:p w:rsidR="003A38FB" w:rsidRPr="001343AE" w:rsidRDefault="003A38FB" w:rsidP="003A38FB">
            <w:pPr>
              <w:widowControl w:val="0"/>
              <w:rPr>
                <w:rFonts w:ascii="Times New Roman" w:eastAsia="Courier New" w:hAnsi="Times New Roman"/>
                <w:color w:val="000000"/>
                <w:sz w:val="24"/>
                <w:szCs w:val="28"/>
              </w:rPr>
            </w:pPr>
            <w:r w:rsidRPr="001343AE">
              <w:rPr>
                <w:rFonts w:ascii="Times New Roman" w:eastAsia="Courier New" w:hAnsi="Times New Roman"/>
                <w:color w:val="000000"/>
                <w:sz w:val="24"/>
                <w:szCs w:val="28"/>
              </w:rPr>
              <w:t xml:space="preserve">Россия в конце </w:t>
            </w:r>
            <w:r w:rsidRPr="001343AE">
              <w:rPr>
                <w:rFonts w:ascii="Times New Roman" w:eastAsia="Courier New" w:hAnsi="Times New Roman"/>
                <w:color w:val="000000"/>
                <w:sz w:val="24"/>
                <w:szCs w:val="28"/>
                <w:lang w:val="en-US"/>
              </w:rPr>
              <w:t>XVI</w:t>
            </w:r>
            <w:r w:rsidRPr="001343AE">
              <w:rPr>
                <w:rFonts w:ascii="Times New Roman" w:eastAsia="Courier New" w:hAnsi="Times New Roman"/>
                <w:color w:val="000000"/>
                <w:sz w:val="24"/>
                <w:szCs w:val="28"/>
              </w:rPr>
              <w:t xml:space="preserve"> в.</w:t>
            </w:r>
          </w:p>
        </w:tc>
        <w:tc>
          <w:tcPr>
            <w:tcW w:w="986" w:type="dxa"/>
          </w:tcPr>
          <w:p w:rsidR="003A38FB" w:rsidRPr="001343AE" w:rsidRDefault="003A38FB" w:rsidP="003A38FB">
            <w:pPr>
              <w:widowControl w:val="0"/>
              <w:rPr>
                <w:rFonts w:ascii="Times New Roman" w:eastAsia="Courier New" w:hAnsi="Times New Roman"/>
                <w:color w:val="000000"/>
                <w:sz w:val="24"/>
                <w:szCs w:val="28"/>
              </w:rPr>
            </w:pPr>
            <w:r>
              <w:rPr>
                <w:rFonts w:ascii="Times New Roman" w:eastAsia="Courier New" w:hAnsi="Times New Roman"/>
                <w:color w:val="000000"/>
                <w:sz w:val="24"/>
                <w:szCs w:val="28"/>
              </w:rPr>
              <w:t>13</w:t>
            </w:r>
          </w:p>
        </w:tc>
      </w:tr>
      <w:tr w:rsidR="003A38FB" w:rsidRPr="001343AE" w:rsidTr="003A38FB">
        <w:trPr>
          <w:jc w:val="center"/>
        </w:trPr>
        <w:tc>
          <w:tcPr>
            <w:tcW w:w="890" w:type="dxa"/>
          </w:tcPr>
          <w:p w:rsidR="003A38FB" w:rsidRPr="001343AE" w:rsidRDefault="003A38FB" w:rsidP="003A38FB">
            <w:pPr>
              <w:widowControl w:val="0"/>
              <w:jc w:val="center"/>
              <w:rPr>
                <w:rFonts w:ascii="Times New Roman" w:eastAsia="Courier New" w:hAnsi="Times New Roman"/>
                <w:color w:val="000000"/>
                <w:sz w:val="24"/>
                <w:szCs w:val="28"/>
              </w:rPr>
            </w:pPr>
            <w:r>
              <w:rPr>
                <w:rFonts w:ascii="Times New Roman" w:eastAsia="Courier New" w:hAnsi="Times New Roman"/>
                <w:color w:val="000000"/>
                <w:sz w:val="24"/>
                <w:szCs w:val="28"/>
              </w:rPr>
              <w:t>17</w:t>
            </w:r>
          </w:p>
        </w:tc>
        <w:tc>
          <w:tcPr>
            <w:tcW w:w="7469" w:type="dxa"/>
          </w:tcPr>
          <w:p w:rsidR="003A38FB" w:rsidRPr="001343AE" w:rsidRDefault="003A38FB" w:rsidP="003A38FB">
            <w:pPr>
              <w:widowControl w:val="0"/>
              <w:rPr>
                <w:rFonts w:ascii="Times New Roman" w:eastAsia="Courier New" w:hAnsi="Times New Roman"/>
                <w:color w:val="000000"/>
                <w:sz w:val="24"/>
                <w:szCs w:val="28"/>
              </w:rPr>
            </w:pPr>
            <w:r w:rsidRPr="001343AE">
              <w:rPr>
                <w:rFonts w:ascii="Times New Roman" w:eastAsia="Courier New" w:hAnsi="Times New Roman"/>
                <w:color w:val="000000"/>
                <w:sz w:val="24"/>
                <w:szCs w:val="28"/>
              </w:rPr>
              <w:t xml:space="preserve">Церковь и государство в </w:t>
            </w:r>
            <w:r w:rsidRPr="001343AE">
              <w:rPr>
                <w:rFonts w:ascii="Times New Roman" w:eastAsia="Courier New" w:hAnsi="Times New Roman"/>
                <w:color w:val="000000"/>
                <w:sz w:val="24"/>
                <w:szCs w:val="28"/>
                <w:lang w:val="en-US"/>
              </w:rPr>
              <w:t>XVI</w:t>
            </w:r>
            <w:r w:rsidRPr="001343AE">
              <w:rPr>
                <w:rFonts w:ascii="Times New Roman" w:eastAsia="Courier New" w:hAnsi="Times New Roman"/>
                <w:color w:val="000000"/>
                <w:sz w:val="24"/>
                <w:szCs w:val="28"/>
              </w:rPr>
              <w:t xml:space="preserve"> в.</w:t>
            </w:r>
          </w:p>
        </w:tc>
        <w:tc>
          <w:tcPr>
            <w:tcW w:w="986" w:type="dxa"/>
          </w:tcPr>
          <w:p w:rsidR="003A38FB" w:rsidRPr="001343AE" w:rsidRDefault="003A38FB" w:rsidP="003A38FB">
            <w:pPr>
              <w:widowControl w:val="0"/>
              <w:rPr>
                <w:rFonts w:ascii="Times New Roman" w:eastAsia="Courier New" w:hAnsi="Times New Roman"/>
                <w:color w:val="000000"/>
                <w:sz w:val="24"/>
                <w:szCs w:val="28"/>
              </w:rPr>
            </w:pPr>
            <w:r>
              <w:rPr>
                <w:rFonts w:ascii="Times New Roman" w:eastAsia="Courier New" w:hAnsi="Times New Roman"/>
                <w:color w:val="000000"/>
                <w:sz w:val="24"/>
                <w:szCs w:val="28"/>
              </w:rPr>
              <w:t>14</w:t>
            </w:r>
          </w:p>
        </w:tc>
      </w:tr>
      <w:tr w:rsidR="003A38FB" w:rsidRPr="001343AE" w:rsidTr="003A38FB">
        <w:trPr>
          <w:jc w:val="center"/>
        </w:trPr>
        <w:tc>
          <w:tcPr>
            <w:tcW w:w="890" w:type="dxa"/>
          </w:tcPr>
          <w:p w:rsidR="003A38FB" w:rsidRDefault="003A38FB" w:rsidP="003A38FB">
            <w:pPr>
              <w:widowControl w:val="0"/>
              <w:jc w:val="center"/>
              <w:rPr>
                <w:rFonts w:ascii="Times New Roman" w:eastAsia="Courier New" w:hAnsi="Times New Roman"/>
                <w:color w:val="000000"/>
                <w:sz w:val="24"/>
                <w:szCs w:val="28"/>
              </w:rPr>
            </w:pPr>
            <w:r>
              <w:rPr>
                <w:rFonts w:ascii="Times New Roman" w:eastAsia="Courier New" w:hAnsi="Times New Roman"/>
                <w:color w:val="000000"/>
                <w:sz w:val="24"/>
                <w:szCs w:val="28"/>
              </w:rPr>
              <w:t>18</w:t>
            </w:r>
          </w:p>
        </w:tc>
        <w:tc>
          <w:tcPr>
            <w:tcW w:w="7469" w:type="dxa"/>
          </w:tcPr>
          <w:p w:rsidR="003A38FB" w:rsidRPr="001343AE" w:rsidRDefault="003A38FB" w:rsidP="003A38FB">
            <w:pPr>
              <w:widowControl w:val="0"/>
              <w:rPr>
                <w:rFonts w:ascii="Times New Roman" w:eastAsia="Courier New" w:hAnsi="Times New Roman"/>
                <w:color w:val="000000"/>
                <w:sz w:val="24"/>
                <w:szCs w:val="28"/>
              </w:rPr>
            </w:pPr>
            <w:r w:rsidRPr="001343AE">
              <w:rPr>
                <w:rFonts w:ascii="Times New Roman" w:eastAsia="Courier New" w:hAnsi="Times New Roman"/>
                <w:color w:val="000000"/>
                <w:sz w:val="24"/>
                <w:szCs w:val="28"/>
              </w:rPr>
              <w:t>Культ</w:t>
            </w:r>
            <w:r>
              <w:rPr>
                <w:rFonts w:ascii="Times New Roman" w:eastAsia="Courier New" w:hAnsi="Times New Roman"/>
                <w:color w:val="000000"/>
                <w:sz w:val="24"/>
                <w:szCs w:val="28"/>
              </w:rPr>
              <w:t>урное пространство</w:t>
            </w:r>
            <w:r w:rsidRPr="001343AE">
              <w:rPr>
                <w:rFonts w:ascii="Times New Roman" w:eastAsia="Courier New" w:hAnsi="Times New Roman"/>
                <w:color w:val="000000"/>
                <w:sz w:val="24"/>
                <w:szCs w:val="28"/>
              </w:rPr>
              <w:t xml:space="preserve"> России в </w:t>
            </w:r>
            <w:r w:rsidRPr="001343AE">
              <w:rPr>
                <w:rFonts w:ascii="Times New Roman" w:eastAsia="Courier New" w:hAnsi="Times New Roman"/>
                <w:color w:val="000000"/>
                <w:sz w:val="24"/>
                <w:szCs w:val="28"/>
                <w:lang w:val="en-US"/>
              </w:rPr>
              <w:t>XVI</w:t>
            </w:r>
            <w:r w:rsidRPr="001343AE">
              <w:rPr>
                <w:rFonts w:ascii="Times New Roman" w:eastAsia="Courier New" w:hAnsi="Times New Roman"/>
                <w:color w:val="000000"/>
                <w:sz w:val="24"/>
                <w:szCs w:val="28"/>
              </w:rPr>
              <w:t xml:space="preserve"> в.</w:t>
            </w:r>
          </w:p>
        </w:tc>
        <w:tc>
          <w:tcPr>
            <w:tcW w:w="986" w:type="dxa"/>
          </w:tcPr>
          <w:p w:rsidR="003A38FB" w:rsidRPr="001343AE" w:rsidRDefault="003A38FB" w:rsidP="003A38FB">
            <w:pPr>
              <w:widowControl w:val="0"/>
              <w:rPr>
                <w:rFonts w:ascii="Times New Roman" w:eastAsia="Courier New" w:hAnsi="Times New Roman"/>
                <w:color w:val="000000"/>
                <w:sz w:val="24"/>
                <w:szCs w:val="28"/>
              </w:rPr>
            </w:pPr>
            <w:r>
              <w:rPr>
                <w:rFonts w:ascii="Times New Roman" w:eastAsia="Courier New" w:hAnsi="Times New Roman"/>
                <w:color w:val="000000"/>
                <w:sz w:val="24"/>
                <w:szCs w:val="28"/>
              </w:rPr>
              <w:t>15-16</w:t>
            </w:r>
          </w:p>
        </w:tc>
      </w:tr>
      <w:tr w:rsidR="003A38FB" w:rsidRPr="003A38FB" w:rsidTr="003A38FB">
        <w:trPr>
          <w:jc w:val="center"/>
        </w:trPr>
        <w:tc>
          <w:tcPr>
            <w:tcW w:w="890" w:type="dxa"/>
          </w:tcPr>
          <w:p w:rsidR="003A38FB" w:rsidRDefault="003A38FB" w:rsidP="003A38FB">
            <w:pPr>
              <w:widowControl w:val="0"/>
              <w:jc w:val="center"/>
              <w:rPr>
                <w:rFonts w:ascii="Times New Roman" w:eastAsia="Courier New" w:hAnsi="Times New Roman"/>
                <w:color w:val="000000"/>
                <w:sz w:val="24"/>
                <w:szCs w:val="28"/>
              </w:rPr>
            </w:pPr>
            <w:r>
              <w:rPr>
                <w:rFonts w:ascii="Times New Roman" w:eastAsia="Courier New" w:hAnsi="Times New Roman"/>
                <w:color w:val="000000"/>
                <w:sz w:val="24"/>
                <w:szCs w:val="28"/>
              </w:rPr>
              <w:t>19</w:t>
            </w:r>
          </w:p>
        </w:tc>
        <w:tc>
          <w:tcPr>
            <w:tcW w:w="7469" w:type="dxa"/>
          </w:tcPr>
          <w:p w:rsidR="003A38FB" w:rsidRPr="001343AE" w:rsidRDefault="003A38FB" w:rsidP="003A38FB">
            <w:pPr>
              <w:widowControl w:val="0"/>
              <w:rPr>
                <w:rFonts w:ascii="Times New Roman" w:eastAsia="Courier New" w:hAnsi="Times New Roman"/>
                <w:color w:val="000000"/>
                <w:sz w:val="24"/>
                <w:szCs w:val="28"/>
              </w:rPr>
            </w:pPr>
            <w:r w:rsidRPr="001343AE">
              <w:rPr>
                <w:rFonts w:ascii="Times New Roman" w:eastAsia="Courier New" w:hAnsi="Times New Roman"/>
                <w:color w:val="000000"/>
                <w:sz w:val="24"/>
                <w:szCs w:val="28"/>
              </w:rPr>
              <w:t xml:space="preserve">Повторение, обобщение и систематизация знаний по теме «Россия в </w:t>
            </w:r>
            <w:r w:rsidRPr="001343AE">
              <w:rPr>
                <w:rFonts w:ascii="Times New Roman" w:eastAsia="Courier New" w:hAnsi="Times New Roman"/>
                <w:color w:val="000000"/>
                <w:sz w:val="24"/>
                <w:szCs w:val="28"/>
                <w:lang w:val="en-US"/>
              </w:rPr>
              <w:t>XVI</w:t>
            </w:r>
            <w:r w:rsidRPr="001343AE">
              <w:rPr>
                <w:rFonts w:ascii="Times New Roman" w:eastAsia="Courier New" w:hAnsi="Times New Roman"/>
                <w:color w:val="000000"/>
                <w:sz w:val="24"/>
                <w:szCs w:val="28"/>
              </w:rPr>
              <w:t xml:space="preserve"> в.»</w:t>
            </w:r>
          </w:p>
        </w:tc>
        <w:tc>
          <w:tcPr>
            <w:tcW w:w="986" w:type="dxa"/>
          </w:tcPr>
          <w:p w:rsidR="003A38FB" w:rsidRPr="001343AE" w:rsidRDefault="003A38FB" w:rsidP="003A38FB">
            <w:pPr>
              <w:widowControl w:val="0"/>
              <w:rPr>
                <w:rFonts w:ascii="Times New Roman" w:eastAsia="Courier New" w:hAnsi="Times New Roman"/>
                <w:color w:val="000000"/>
                <w:sz w:val="24"/>
                <w:szCs w:val="28"/>
              </w:rPr>
            </w:pPr>
          </w:p>
        </w:tc>
      </w:tr>
      <w:tr w:rsidR="003A38FB" w:rsidRPr="003A38FB" w:rsidTr="003A38FB">
        <w:trPr>
          <w:jc w:val="center"/>
        </w:trPr>
        <w:tc>
          <w:tcPr>
            <w:tcW w:w="8359" w:type="dxa"/>
            <w:gridSpan w:val="2"/>
            <w:tcBorders>
              <w:right w:val="single" w:sz="4" w:space="0" w:color="auto"/>
            </w:tcBorders>
          </w:tcPr>
          <w:p w:rsidR="003A38FB" w:rsidRPr="001343AE" w:rsidRDefault="003A38FB" w:rsidP="003A38FB">
            <w:pPr>
              <w:widowControl w:val="0"/>
              <w:jc w:val="center"/>
              <w:rPr>
                <w:rFonts w:ascii="Times New Roman" w:eastAsia="Courier New" w:hAnsi="Times New Roman"/>
                <w:b/>
                <w:color w:val="000000"/>
                <w:sz w:val="24"/>
                <w:szCs w:val="28"/>
              </w:rPr>
            </w:pPr>
            <w:r w:rsidRPr="001343AE">
              <w:rPr>
                <w:rFonts w:ascii="Times New Roman" w:eastAsia="Courier New" w:hAnsi="Times New Roman"/>
                <w:b/>
                <w:color w:val="000000"/>
                <w:sz w:val="24"/>
                <w:szCs w:val="28"/>
              </w:rPr>
              <w:t xml:space="preserve">Глава </w:t>
            </w:r>
            <w:r w:rsidRPr="001343AE">
              <w:rPr>
                <w:rFonts w:ascii="Times New Roman" w:eastAsia="Courier New" w:hAnsi="Times New Roman"/>
                <w:b/>
                <w:color w:val="000000"/>
                <w:sz w:val="24"/>
                <w:szCs w:val="28"/>
                <w:lang w:val="en-US"/>
              </w:rPr>
              <w:t>II</w:t>
            </w:r>
            <w:r w:rsidRPr="001343AE">
              <w:rPr>
                <w:rFonts w:ascii="Times New Roman" w:eastAsia="Courier New" w:hAnsi="Times New Roman"/>
                <w:b/>
                <w:color w:val="000000"/>
                <w:sz w:val="24"/>
                <w:szCs w:val="28"/>
              </w:rPr>
              <w:t>. Смутное время. Россия при первых Романовых (20 час)</w:t>
            </w:r>
          </w:p>
        </w:tc>
        <w:tc>
          <w:tcPr>
            <w:tcW w:w="986" w:type="dxa"/>
            <w:tcBorders>
              <w:right w:val="single" w:sz="4" w:space="0" w:color="auto"/>
            </w:tcBorders>
          </w:tcPr>
          <w:p w:rsidR="003A38FB" w:rsidRPr="001343AE" w:rsidRDefault="003A38FB" w:rsidP="003A38FB">
            <w:pPr>
              <w:widowControl w:val="0"/>
              <w:jc w:val="center"/>
              <w:rPr>
                <w:rFonts w:ascii="Times New Roman" w:eastAsia="Courier New" w:hAnsi="Times New Roman"/>
                <w:b/>
                <w:color w:val="000000"/>
                <w:sz w:val="24"/>
                <w:szCs w:val="28"/>
              </w:rPr>
            </w:pPr>
          </w:p>
        </w:tc>
      </w:tr>
      <w:tr w:rsidR="003A38FB" w:rsidRPr="001343AE" w:rsidTr="003A38FB">
        <w:trPr>
          <w:jc w:val="center"/>
        </w:trPr>
        <w:tc>
          <w:tcPr>
            <w:tcW w:w="890" w:type="dxa"/>
          </w:tcPr>
          <w:p w:rsidR="003A38FB" w:rsidRDefault="003A38FB" w:rsidP="003A38FB">
            <w:pPr>
              <w:widowControl w:val="0"/>
              <w:jc w:val="center"/>
              <w:rPr>
                <w:rFonts w:ascii="Times New Roman" w:eastAsia="Courier New" w:hAnsi="Times New Roman"/>
                <w:color w:val="000000"/>
                <w:sz w:val="24"/>
                <w:szCs w:val="28"/>
              </w:rPr>
            </w:pPr>
            <w:r>
              <w:rPr>
                <w:rFonts w:ascii="Times New Roman" w:eastAsia="Courier New" w:hAnsi="Times New Roman"/>
                <w:color w:val="000000"/>
                <w:sz w:val="24"/>
                <w:szCs w:val="28"/>
              </w:rPr>
              <w:t>20</w:t>
            </w:r>
          </w:p>
        </w:tc>
        <w:tc>
          <w:tcPr>
            <w:tcW w:w="7469" w:type="dxa"/>
            <w:tcBorders>
              <w:right w:val="single" w:sz="4" w:space="0" w:color="auto"/>
            </w:tcBorders>
          </w:tcPr>
          <w:p w:rsidR="003A38FB" w:rsidRDefault="003A38FB" w:rsidP="003A38FB">
            <w:pPr>
              <w:widowControl w:val="0"/>
              <w:rPr>
                <w:rFonts w:ascii="Times New Roman" w:eastAsia="Courier New" w:hAnsi="Times New Roman"/>
                <w:color w:val="000000"/>
                <w:sz w:val="24"/>
                <w:szCs w:val="28"/>
              </w:rPr>
            </w:pPr>
            <w:r w:rsidRPr="001343AE">
              <w:rPr>
                <w:rFonts w:ascii="Times New Roman" w:eastAsia="Courier New" w:hAnsi="Times New Roman"/>
                <w:color w:val="000000"/>
                <w:sz w:val="24"/>
                <w:szCs w:val="28"/>
              </w:rPr>
              <w:t>В</w:t>
            </w:r>
            <w:r>
              <w:rPr>
                <w:rFonts w:ascii="Times New Roman" w:eastAsia="Courier New" w:hAnsi="Times New Roman"/>
                <w:color w:val="000000"/>
                <w:sz w:val="24"/>
                <w:szCs w:val="28"/>
              </w:rPr>
              <w:t xml:space="preserve">нешнеполитические связи России с </w:t>
            </w:r>
            <w:r w:rsidRPr="001343AE">
              <w:rPr>
                <w:rFonts w:ascii="Times New Roman" w:eastAsia="Courier New" w:hAnsi="Times New Roman"/>
                <w:color w:val="000000"/>
                <w:sz w:val="24"/>
                <w:szCs w:val="28"/>
              </w:rPr>
              <w:t xml:space="preserve">Европой и Азией в конце </w:t>
            </w:r>
            <w:r w:rsidRPr="001343AE">
              <w:rPr>
                <w:rFonts w:ascii="Times New Roman" w:eastAsia="Courier New" w:hAnsi="Times New Roman"/>
                <w:color w:val="000000"/>
                <w:sz w:val="24"/>
                <w:szCs w:val="28"/>
                <w:lang w:val="en-US"/>
              </w:rPr>
              <w:t>XVI</w:t>
            </w:r>
            <w:r w:rsidRPr="001343AE">
              <w:rPr>
                <w:rFonts w:ascii="Times New Roman" w:eastAsia="Courier New" w:hAnsi="Times New Roman"/>
                <w:color w:val="000000"/>
                <w:sz w:val="24"/>
                <w:szCs w:val="28"/>
              </w:rPr>
              <w:t xml:space="preserve">- начале </w:t>
            </w:r>
            <w:r w:rsidRPr="001343AE">
              <w:rPr>
                <w:rFonts w:ascii="Times New Roman" w:eastAsia="Courier New" w:hAnsi="Times New Roman"/>
                <w:color w:val="000000"/>
                <w:sz w:val="24"/>
                <w:szCs w:val="28"/>
                <w:lang w:val="en-US"/>
              </w:rPr>
              <w:t>XVII</w:t>
            </w:r>
            <w:r w:rsidRPr="001343AE">
              <w:rPr>
                <w:rFonts w:ascii="Times New Roman" w:eastAsia="Courier New" w:hAnsi="Times New Roman"/>
                <w:color w:val="000000"/>
                <w:sz w:val="24"/>
                <w:szCs w:val="28"/>
              </w:rPr>
              <w:t xml:space="preserve"> в.</w:t>
            </w:r>
          </w:p>
        </w:tc>
        <w:tc>
          <w:tcPr>
            <w:tcW w:w="986" w:type="dxa"/>
            <w:tcBorders>
              <w:right w:val="single" w:sz="4" w:space="0" w:color="auto"/>
            </w:tcBorders>
          </w:tcPr>
          <w:p w:rsidR="003A38FB" w:rsidRDefault="003A38FB" w:rsidP="003A38FB">
            <w:pPr>
              <w:widowControl w:val="0"/>
              <w:rPr>
                <w:rFonts w:ascii="Times New Roman" w:eastAsia="Courier New" w:hAnsi="Times New Roman"/>
                <w:color w:val="000000"/>
                <w:sz w:val="24"/>
                <w:szCs w:val="28"/>
              </w:rPr>
            </w:pPr>
            <w:r>
              <w:rPr>
                <w:rFonts w:ascii="Times New Roman" w:eastAsia="Courier New" w:hAnsi="Times New Roman"/>
                <w:color w:val="000000"/>
                <w:sz w:val="24"/>
                <w:szCs w:val="28"/>
              </w:rPr>
              <w:t>17</w:t>
            </w:r>
          </w:p>
        </w:tc>
      </w:tr>
      <w:tr w:rsidR="003A38FB" w:rsidRPr="001343AE" w:rsidTr="003A38FB">
        <w:trPr>
          <w:jc w:val="center"/>
        </w:trPr>
        <w:tc>
          <w:tcPr>
            <w:tcW w:w="890" w:type="dxa"/>
          </w:tcPr>
          <w:p w:rsidR="003A38FB" w:rsidRDefault="003A38FB" w:rsidP="003A38FB">
            <w:pPr>
              <w:widowControl w:val="0"/>
              <w:jc w:val="center"/>
              <w:rPr>
                <w:rFonts w:ascii="Times New Roman" w:eastAsia="Courier New" w:hAnsi="Times New Roman"/>
                <w:color w:val="000000"/>
                <w:sz w:val="24"/>
                <w:szCs w:val="28"/>
              </w:rPr>
            </w:pPr>
            <w:r>
              <w:rPr>
                <w:rFonts w:ascii="Times New Roman" w:eastAsia="Courier New" w:hAnsi="Times New Roman"/>
                <w:color w:val="000000"/>
                <w:sz w:val="24"/>
                <w:szCs w:val="28"/>
              </w:rPr>
              <w:t>21</w:t>
            </w:r>
          </w:p>
        </w:tc>
        <w:tc>
          <w:tcPr>
            <w:tcW w:w="7469" w:type="dxa"/>
            <w:tcBorders>
              <w:right w:val="single" w:sz="4" w:space="0" w:color="auto"/>
            </w:tcBorders>
          </w:tcPr>
          <w:p w:rsidR="003A38FB" w:rsidRPr="00E0617B" w:rsidRDefault="003A38FB" w:rsidP="003A38FB">
            <w:pPr>
              <w:widowControl w:val="0"/>
              <w:rPr>
                <w:rFonts w:ascii="Times New Roman" w:eastAsia="Courier New" w:hAnsi="Times New Roman"/>
                <w:color w:val="000000"/>
                <w:sz w:val="24"/>
                <w:szCs w:val="28"/>
              </w:rPr>
            </w:pPr>
            <w:r>
              <w:rPr>
                <w:rFonts w:ascii="Times New Roman" w:eastAsia="Courier New" w:hAnsi="Times New Roman"/>
                <w:color w:val="000000"/>
                <w:sz w:val="24"/>
                <w:szCs w:val="28"/>
              </w:rPr>
              <w:t>Накануне Смуты</w:t>
            </w:r>
          </w:p>
        </w:tc>
        <w:tc>
          <w:tcPr>
            <w:tcW w:w="986" w:type="dxa"/>
            <w:tcBorders>
              <w:right w:val="single" w:sz="4" w:space="0" w:color="auto"/>
            </w:tcBorders>
          </w:tcPr>
          <w:p w:rsidR="003A38FB" w:rsidRDefault="003A38FB" w:rsidP="003A38FB">
            <w:pPr>
              <w:widowControl w:val="0"/>
              <w:rPr>
                <w:rFonts w:ascii="Times New Roman" w:eastAsia="Courier New" w:hAnsi="Times New Roman"/>
                <w:color w:val="000000"/>
                <w:sz w:val="24"/>
                <w:szCs w:val="28"/>
              </w:rPr>
            </w:pPr>
            <w:r>
              <w:rPr>
                <w:rFonts w:ascii="Times New Roman" w:eastAsia="Courier New" w:hAnsi="Times New Roman"/>
                <w:color w:val="000000"/>
                <w:sz w:val="24"/>
                <w:szCs w:val="28"/>
              </w:rPr>
              <w:t>18</w:t>
            </w:r>
          </w:p>
        </w:tc>
      </w:tr>
      <w:tr w:rsidR="003A38FB" w:rsidRPr="003A38FB" w:rsidTr="003A38FB">
        <w:trPr>
          <w:jc w:val="center"/>
        </w:trPr>
        <w:tc>
          <w:tcPr>
            <w:tcW w:w="890" w:type="dxa"/>
          </w:tcPr>
          <w:p w:rsidR="003A38FB" w:rsidRDefault="003A38FB" w:rsidP="003A38FB">
            <w:pPr>
              <w:widowControl w:val="0"/>
              <w:jc w:val="center"/>
              <w:rPr>
                <w:rFonts w:ascii="Times New Roman" w:eastAsia="Courier New" w:hAnsi="Times New Roman"/>
                <w:color w:val="000000"/>
                <w:sz w:val="24"/>
                <w:szCs w:val="28"/>
              </w:rPr>
            </w:pPr>
            <w:r>
              <w:rPr>
                <w:rFonts w:ascii="Times New Roman" w:eastAsia="Courier New" w:hAnsi="Times New Roman"/>
                <w:color w:val="000000"/>
                <w:sz w:val="24"/>
                <w:szCs w:val="28"/>
              </w:rPr>
              <w:t>22</w:t>
            </w:r>
          </w:p>
        </w:tc>
        <w:tc>
          <w:tcPr>
            <w:tcW w:w="7469" w:type="dxa"/>
            <w:tcBorders>
              <w:right w:val="single" w:sz="4" w:space="0" w:color="auto"/>
            </w:tcBorders>
          </w:tcPr>
          <w:p w:rsidR="003A38FB" w:rsidRDefault="003A38FB" w:rsidP="003A38FB">
            <w:pPr>
              <w:widowControl w:val="0"/>
              <w:rPr>
                <w:rFonts w:ascii="Times New Roman" w:eastAsia="Courier New" w:hAnsi="Times New Roman"/>
                <w:color w:val="000000"/>
                <w:sz w:val="24"/>
                <w:szCs w:val="28"/>
              </w:rPr>
            </w:pPr>
            <w:r>
              <w:rPr>
                <w:rFonts w:ascii="Times New Roman" w:eastAsia="Courier New" w:hAnsi="Times New Roman"/>
                <w:color w:val="000000"/>
                <w:sz w:val="24"/>
                <w:szCs w:val="28"/>
              </w:rPr>
              <w:t>Смутное время начала</w:t>
            </w:r>
            <w:r w:rsidRPr="00E0617B">
              <w:rPr>
                <w:rFonts w:ascii="Times New Roman" w:eastAsia="Courier New" w:hAnsi="Times New Roman"/>
                <w:color w:val="000000"/>
                <w:sz w:val="24"/>
                <w:szCs w:val="28"/>
              </w:rPr>
              <w:t xml:space="preserve"> </w:t>
            </w:r>
            <w:r w:rsidRPr="001343AE">
              <w:rPr>
                <w:rFonts w:ascii="Times New Roman" w:eastAsia="Courier New" w:hAnsi="Times New Roman"/>
                <w:color w:val="000000"/>
                <w:sz w:val="24"/>
                <w:szCs w:val="28"/>
                <w:lang w:val="en-US"/>
              </w:rPr>
              <w:t>XVII</w:t>
            </w:r>
            <w:r w:rsidRPr="001343AE">
              <w:rPr>
                <w:rFonts w:ascii="Times New Roman" w:eastAsia="Courier New" w:hAnsi="Times New Roman"/>
                <w:color w:val="000000"/>
                <w:sz w:val="24"/>
                <w:szCs w:val="28"/>
              </w:rPr>
              <w:t xml:space="preserve"> в.</w:t>
            </w:r>
          </w:p>
        </w:tc>
        <w:tc>
          <w:tcPr>
            <w:tcW w:w="986" w:type="dxa"/>
            <w:tcBorders>
              <w:right w:val="single" w:sz="4" w:space="0" w:color="auto"/>
            </w:tcBorders>
          </w:tcPr>
          <w:p w:rsidR="003A38FB" w:rsidRDefault="003A38FB" w:rsidP="003A38FB">
            <w:pPr>
              <w:widowControl w:val="0"/>
              <w:rPr>
                <w:rFonts w:ascii="Times New Roman" w:eastAsia="Courier New" w:hAnsi="Times New Roman"/>
                <w:color w:val="000000"/>
                <w:sz w:val="24"/>
                <w:szCs w:val="28"/>
              </w:rPr>
            </w:pPr>
          </w:p>
        </w:tc>
      </w:tr>
      <w:tr w:rsidR="003A38FB" w:rsidRPr="001343AE" w:rsidTr="003A38FB">
        <w:trPr>
          <w:jc w:val="center"/>
        </w:trPr>
        <w:tc>
          <w:tcPr>
            <w:tcW w:w="890" w:type="dxa"/>
          </w:tcPr>
          <w:p w:rsidR="003A38FB" w:rsidRDefault="003A38FB" w:rsidP="003A38FB">
            <w:pPr>
              <w:widowControl w:val="0"/>
              <w:jc w:val="center"/>
              <w:rPr>
                <w:rFonts w:ascii="Times New Roman" w:eastAsia="Courier New" w:hAnsi="Times New Roman"/>
                <w:color w:val="000000"/>
                <w:sz w:val="24"/>
                <w:szCs w:val="28"/>
              </w:rPr>
            </w:pPr>
            <w:r>
              <w:rPr>
                <w:rFonts w:ascii="Times New Roman" w:eastAsia="Courier New" w:hAnsi="Times New Roman"/>
                <w:color w:val="000000"/>
                <w:sz w:val="24"/>
                <w:szCs w:val="28"/>
              </w:rPr>
              <w:t>23</w:t>
            </w:r>
          </w:p>
        </w:tc>
        <w:tc>
          <w:tcPr>
            <w:tcW w:w="7469" w:type="dxa"/>
            <w:tcBorders>
              <w:right w:val="single" w:sz="4" w:space="0" w:color="auto"/>
            </w:tcBorders>
          </w:tcPr>
          <w:p w:rsidR="003A38FB" w:rsidRDefault="003A38FB" w:rsidP="003A38FB">
            <w:pPr>
              <w:widowControl w:val="0"/>
              <w:rPr>
                <w:rFonts w:ascii="Times New Roman" w:eastAsia="Courier New" w:hAnsi="Times New Roman"/>
                <w:color w:val="000000"/>
                <w:sz w:val="24"/>
                <w:szCs w:val="28"/>
              </w:rPr>
            </w:pPr>
            <w:r>
              <w:rPr>
                <w:rFonts w:ascii="Times New Roman" w:eastAsia="Courier New" w:hAnsi="Times New Roman"/>
                <w:color w:val="000000"/>
                <w:sz w:val="24"/>
                <w:szCs w:val="28"/>
              </w:rPr>
              <w:t>Царь Василий Шуйский</w:t>
            </w:r>
          </w:p>
        </w:tc>
        <w:tc>
          <w:tcPr>
            <w:tcW w:w="986" w:type="dxa"/>
            <w:tcBorders>
              <w:right w:val="single" w:sz="4" w:space="0" w:color="auto"/>
            </w:tcBorders>
          </w:tcPr>
          <w:p w:rsidR="003A38FB" w:rsidRDefault="003A38FB" w:rsidP="003A38FB">
            <w:pPr>
              <w:widowControl w:val="0"/>
              <w:rPr>
                <w:rFonts w:ascii="Times New Roman" w:eastAsia="Courier New" w:hAnsi="Times New Roman"/>
                <w:color w:val="000000"/>
                <w:sz w:val="24"/>
                <w:szCs w:val="28"/>
              </w:rPr>
            </w:pPr>
          </w:p>
        </w:tc>
      </w:tr>
      <w:tr w:rsidR="003A38FB" w:rsidRPr="003A38FB" w:rsidTr="003A38FB">
        <w:trPr>
          <w:jc w:val="center"/>
        </w:trPr>
        <w:tc>
          <w:tcPr>
            <w:tcW w:w="890" w:type="dxa"/>
          </w:tcPr>
          <w:p w:rsidR="003A38FB" w:rsidRDefault="003A38FB" w:rsidP="003A38FB">
            <w:pPr>
              <w:widowControl w:val="0"/>
              <w:jc w:val="center"/>
              <w:rPr>
                <w:rFonts w:ascii="Times New Roman" w:eastAsia="Courier New" w:hAnsi="Times New Roman"/>
                <w:color w:val="000000"/>
                <w:sz w:val="24"/>
                <w:szCs w:val="28"/>
              </w:rPr>
            </w:pPr>
            <w:r>
              <w:rPr>
                <w:rFonts w:ascii="Times New Roman" w:eastAsia="Courier New" w:hAnsi="Times New Roman"/>
                <w:color w:val="000000"/>
                <w:sz w:val="24"/>
                <w:szCs w:val="28"/>
              </w:rPr>
              <w:t>24</w:t>
            </w:r>
          </w:p>
        </w:tc>
        <w:tc>
          <w:tcPr>
            <w:tcW w:w="7469" w:type="dxa"/>
            <w:tcBorders>
              <w:right w:val="single" w:sz="4" w:space="0" w:color="auto"/>
            </w:tcBorders>
          </w:tcPr>
          <w:p w:rsidR="003A38FB" w:rsidRDefault="003A38FB" w:rsidP="003A38FB">
            <w:pPr>
              <w:widowControl w:val="0"/>
              <w:rPr>
                <w:rFonts w:ascii="Times New Roman" w:eastAsia="Courier New" w:hAnsi="Times New Roman"/>
                <w:color w:val="000000"/>
                <w:sz w:val="24"/>
                <w:szCs w:val="28"/>
              </w:rPr>
            </w:pPr>
            <w:r>
              <w:rPr>
                <w:rFonts w:ascii="Times New Roman" w:eastAsia="Courier New" w:hAnsi="Times New Roman"/>
                <w:color w:val="000000"/>
                <w:sz w:val="24"/>
                <w:szCs w:val="28"/>
              </w:rPr>
              <w:t xml:space="preserve">Лжедмитрий </w:t>
            </w:r>
            <w:r>
              <w:rPr>
                <w:rFonts w:ascii="Times New Roman" w:eastAsia="Courier New" w:hAnsi="Times New Roman"/>
                <w:color w:val="000000"/>
                <w:sz w:val="24"/>
                <w:szCs w:val="28"/>
                <w:lang w:val="en-US"/>
              </w:rPr>
              <w:t>II</w:t>
            </w:r>
            <w:r w:rsidRPr="00E0617B">
              <w:rPr>
                <w:rFonts w:ascii="Times New Roman" w:eastAsia="Courier New" w:hAnsi="Times New Roman"/>
                <w:color w:val="000000"/>
                <w:sz w:val="24"/>
                <w:szCs w:val="28"/>
              </w:rPr>
              <w:t xml:space="preserve">. </w:t>
            </w:r>
            <w:r>
              <w:rPr>
                <w:rFonts w:ascii="Times New Roman" w:eastAsia="Courier New" w:hAnsi="Times New Roman"/>
                <w:color w:val="000000"/>
                <w:sz w:val="24"/>
                <w:szCs w:val="28"/>
              </w:rPr>
              <w:t>Военная интервенция в России и борьба с ней</w:t>
            </w:r>
          </w:p>
        </w:tc>
        <w:tc>
          <w:tcPr>
            <w:tcW w:w="986" w:type="dxa"/>
            <w:tcBorders>
              <w:right w:val="single" w:sz="4" w:space="0" w:color="auto"/>
            </w:tcBorders>
          </w:tcPr>
          <w:p w:rsidR="003A38FB" w:rsidRDefault="003A38FB" w:rsidP="003A38FB">
            <w:pPr>
              <w:widowControl w:val="0"/>
              <w:rPr>
                <w:rFonts w:ascii="Times New Roman" w:eastAsia="Courier New" w:hAnsi="Times New Roman"/>
                <w:color w:val="000000"/>
                <w:sz w:val="24"/>
                <w:szCs w:val="28"/>
              </w:rPr>
            </w:pPr>
          </w:p>
        </w:tc>
      </w:tr>
      <w:tr w:rsidR="003A38FB" w:rsidRPr="003A38FB" w:rsidTr="003A38FB">
        <w:trPr>
          <w:jc w:val="center"/>
        </w:trPr>
        <w:tc>
          <w:tcPr>
            <w:tcW w:w="890" w:type="dxa"/>
          </w:tcPr>
          <w:p w:rsidR="003A38FB" w:rsidRDefault="003A38FB" w:rsidP="003A38FB">
            <w:pPr>
              <w:widowControl w:val="0"/>
              <w:jc w:val="center"/>
              <w:rPr>
                <w:rFonts w:ascii="Times New Roman" w:eastAsia="Courier New" w:hAnsi="Times New Roman"/>
                <w:color w:val="000000"/>
                <w:sz w:val="24"/>
                <w:szCs w:val="28"/>
              </w:rPr>
            </w:pPr>
            <w:r>
              <w:rPr>
                <w:rFonts w:ascii="Times New Roman" w:eastAsia="Courier New" w:hAnsi="Times New Roman"/>
                <w:color w:val="000000"/>
                <w:sz w:val="24"/>
                <w:szCs w:val="28"/>
              </w:rPr>
              <w:t>25</w:t>
            </w:r>
          </w:p>
        </w:tc>
        <w:tc>
          <w:tcPr>
            <w:tcW w:w="7469" w:type="dxa"/>
            <w:tcBorders>
              <w:right w:val="single" w:sz="4" w:space="0" w:color="auto"/>
            </w:tcBorders>
          </w:tcPr>
          <w:p w:rsidR="003A38FB" w:rsidRDefault="003A38FB" w:rsidP="003A38FB">
            <w:pPr>
              <w:widowControl w:val="0"/>
              <w:rPr>
                <w:rFonts w:ascii="Times New Roman" w:eastAsia="Courier New" w:hAnsi="Times New Roman"/>
                <w:color w:val="000000"/>
                <w:sz w:val="24"/>
                <w:szCs w:val="28"/>
              </w:rPr>
            </w:pPr>
            <w:r>
              <w:rPr>
                <w:rFonts w:ascii="Times New Roman" w:eastAsia="Courier New" w:hAnsi="Times New Roman"/>
                <w:color w:val="000000"/>
                <w:sz w:val="24"/>
                <w:szCs w:val="28"/>
              </w:rPr>
              <w:t>Свержение Василия Шуйского и переход власти к «семибоярщине»</w:t>
            </w:r>
          </w:p>
        </w:tc>
        <w:tc>
          <w:tcPr>
            <w:tcW w:w="986" w:type="dxa"/>
            <w:tcBorders>
              <w:right w:val="single" w:sz="4" w:space="0" w:color="auto"/>
            </w:tcBorders>
          </w:tcPr>
          <w:p w:rsidR="003A38FB" w:rsidRDefault="003A38FB" w:rsidP="003A38FB">
            <w:pPr>
              <w:widowControl w:val="0"/>
              <w:rPr>
                <w:rFonts w:ascii="Times New Roman" w:eastAsia="Courier New" w:hAnsi="Times New Roman"/>
                <w:color w:val="000000"/>
                <w:sz w:val="24"/>
                <w:szCs w:val="28"/>
              </w:rPr>
            </w:pPr>
          </w:p>
        </w:tc>
      </w:tr>
      <w:tr w:rsidR="003A38FB" w:rsidRPr="001343AE" w:rsidTr="003A38FB">
        <w:trPr>
          <w:jc w:val="center"/>
        </w:trPr>
        <w:tc>
          <w:tcPr>
            <w:tcW w:w="890" w:type="dxa"/>
          </w:tcPr>
          <w:p w:rsidR="003A38FB" w:rsidRPr="001343AE" w:rsidRDefault="003A38FB" w:rsidP="003A38FB">
            <w:pPr>
              <w:widowControl w:val="0"/>
              <w:jc w:val="center"/>
              <w:rPr>
                <w:rFonts w:ascii="Times New Roman" w:eastAsia="Courier New" w:hAnsi="Times New Roman"/>
                <w:color w:val="000000"/>
                <w:sz w:val="24"/>
                <w:szCs w:val="28"/>
              </w:rPr>
            </w:pPr>
            <w:r w:rsidRPr="001343AE">
              <w:rPr>
                <w:rFonts w:ascii="Times New Roman" w:eastAsia="Courier New" w:hAnsi="Times New Roman"/>
                <w:color w:val="000000"/>
                <w:sz w:val="24"/>
                <w:szCs w:val="28"/>
              </w:rPr>
              <w:t>26</w:t>
            </w:r>
          </w:p>
        </w:tc>
        <w:tc>
          <w:tcPr>
            <w:tcW w:w="7469" w:type="dxa"/>
          </w:tcPr>
          <w:p w:rsidR="003A38FB" w:rsidRPr="001343AE" w:rsidRDefault="003A38FB" w:rsidP="003A38FB">
            <w:pPr>
              <w:widowControl w:val="0"/>
              <w:rPr>
                <w:rFonts w:ascii="Times New Roman" w:eastAsia="Courier New" w:hAnsi="Times New Roman"/>
                <w:color w:val="000000"/>
                <w:sz w:val="24"/>
                <w:szCs w:val="28"/>
              </w:rPr>
            </w:pPr>
            <w:r>
              <w:rPr>
                <w:rFonts w:ascii="Times New Roman" w:eastAsia="Courier New" w:hAnsi="Times New Roman"/>
                <w:color w:val="000000"/>
                <w:sz w:val="24"/>
                <w:szCs w:val="28"/>
              </w:rPr>
              <w:t>Подъем национально-освободительного движения</w:t>
            </w:r>
          </w:p>
        </w:tc>
        <w:tc>
          <w:tcPr>
            <w:tcW w:w="986" w:type="dxa"/>
          </w:tcPr>
          <w:p w:rsidR="003A38FB" w:rsidRPr="001343AE" w:rsidRDefault="003A38FB" w:rsidP="003A38FB">
            <w:pPr>
              <w:widowControl w:val="0"/>
              <w:rPr>
                <w:rFonts w:ascii="Times New Roman" w:eastAsia="Courier New" w:hAnsi="Times New Roman"/>
                <w:color w:val="000000"/>
                <w:sz w:val="24"/>
                <w:szCs w:val="28"/>
              </w:rPr>
            </w:pPr>
          </w:p>
        </w:tc>
      </w:tr>
      <w:tr w:rsidR="003A38FB" w:rsidRPr="001343AE" w:rsidTr="003A38FB">
        <w:trPr>
          <w:jc w:val="center"/>
        </w:trPr>
        <w:tc>
          <w:tcPr>
            <w:tcW w:w="890" w:type="dxa"/>
          </w:tcPr>
          <w:p w:rsidR="003A38FB" w:rsidRPr="001343AE" w:rsidRDefault="003A38FB" w:rsidP="003A38FB">
            <w:pPr>
              <w:widowControl w:val="0"/>
              <w:jc w:val="center"/>
              <w:rPr>
                <w:rFonts w:ascii="Times New Roman" w:eastAsia="Courier New" w:hAnsi="Times New Roman"/>
                <w:color w:val="000000"/>
                <w:sz w:val="24"/>
                <w:szCs w:val="28"/>
              </w:rPr>
            </w:pPr>
            <w:r w:rsidRPr="001343AE">
              <w:rPr>
                <w:rFonts w:ascii="Times New Roman" w:eastAsia="Courier New" w:hAnsi="Times New Roman"/>
                <w:color w:val="000000"/>
                <w:sz w:val="24"/>
                <w:szCs w:val="28"/>
              </w:rPr>
              <w:lastRenderedPageBreak/>
              <w:t>27</w:t>
            </w:r>
          </w:p>
        </w:tc>
        <w:tc>
          <w:tcPr>
            <w:tcW w:w="7469" w:type="dxa"/>
          </w:tcPr>
          <w:p w:rsidR="003A38FB" w:rsidRPr="001343AE" w:rsidRDefault="003A38FB" w:rsidP="003A38FB">
            <w:pPr>
              <w:widowControl w:val="0"/>
              <w:rPr>
                <w:rFonts w:ascii="Times New Roman" w:eastAsia="Courier New" w:hAnsi="Times New Roman"/>
                <w:color w:val="000000"/>
                <w:sz w:val="24"/>
                <w:szCs w:val="28"/>
              </w:rPr>
            </w:pPr>
            <w:r>
              <w:rPr>
                <w:rFonts w:ascii="Times New Roman" w:eastAsia="Courier New" w:hAnsi="Times New Roman"/>
                <w:color w:val="000000"/>
                <w:sz w:val="24"/>
                <w:szCs w:val="28"/>
              </w:rPr>
              <w:t>Освобождение Москвы в 1612 г</w:t>
            </w:r>
          </w:p>
        </w:tc>
        <w:tc>
          <w:tcPr>
            <w:tcW w:w="986" w:type="dxa"/>
          </w:tcPr>
          <w:p w:rsidR="003A38FB" w:rsidRPr="001343AE" w:rsidRDefault="003A38FB" w:rsidP="003A38FB">
            <w:pPr>
              <w:widowControl w:val="0"/>
              <w:rPr>
                <w:rFonts w:ascii="Times New Roman" w:eastAsia="Courier New" w:hAnsi="Times New Roman"/>
                <w:color w:val="000000"/>
                <w:sz w:val="24"/>
                <w:szCs w:val="28"/>
              </w:rPr>
            </w:pPr>
          </w:p>
        </w:tc>
      </w:tr>
      <w:tr w:rsidR="003A38FB" w:rsidRPr="001343AE" w:rsidTr="003A38FB">
        <w:trPr>
          <w:jc w:val="center"/>
        </w:trPr>
        <w:tc>
          <w:tcPr>
            <w:tcW w:w="890" w:type="dxa"/>
          </w:tcPr>
          <w:p w:rsidR="003A38FB" w:rsidRPr="001343AE" w:rsidRDefault="003A38FB" w:rsidP="003A38FB">
            <w:pPr>
              <w:widowControl w:val="0"/>
              <w:jc w:val="center"/>
              <w:rPr>
                <w:rFonts w:ascii="Times New Roman" w:eastAsia="Courier New" w:hAnsi="Times New Roman"/>
                <w:color w:val="000000"/>
                <w:sz w:val="24"/>
                <w:szCs w:val="28"/>
              </w:rPr>
            </w:pPr>
            <w:r w:rsidRPr="001343AE">
              <w:rPr>
                <w:rFonts w:ascii="Times New Roman" w:eastAsia="Courier New" w:hAnsi="Times New Roman"/>
                <w:color w:val="000000"/>
                <w:sz w:val="24"/>
                <w:szCs w:val="28"/>
              </w:rPr>
              <w:t>28</w:t>
            </w:r>
          </w:p>
        </w:tc>
        <w:tc>
          <w:tcPr>
            <w:tcW w:w="7469" w:type="dxa"/>
          </w:tcPr>
          <w:p w:rsidR="003A38FB" w:rsidRPr="001343AE" w:rsidRDefault="003A38FB" w:rsidP="003A38FB">
            <w:pPr>
              <w:widowControl w:val="0"/>
              <w:rPr>
                <w:rFonts w:ascii="Times New Roman" w:eastAsia="Courier New" w:hAnsi="Times New Roman"/>
                <w:color w:val="000000"/>
                <w:sz w:val="24"/>
                <w:szCs w:val="28"/>
              </w:rPr>
            </w:pPr>
            <w:r>
              <w:rPr>
                <w:rFonts w:ascii="Times New Roman" w:eastAsia="Courier New" w:hAnsi="Times New Roman"/>
                <w:color w:val="000000"/>
                <w:sz w:val="24"/>
                <w:szCs w:val="28"/>
              </w:rPr>
              <w:t>Окончание Смуты. Земский Собор 1613 г и его роль в укреплении государства</w:t>
            </w:r>
          </w:p>
        </w:tc>
        <w:tc>
          <w:tcPr>
            <w:tcW w:w="986" w:type="dxa"/>
          </w:tcPr>
          <w:p w:rsidR="003A38FB" w:rsidRPr="001343AE" w:rsidRDefault="003A38FB" w:rsidP="003A38FB">
            <w:pPr>
              <w:widowControl w:val="0"/>
              <w:rPr>
                <w:rFonts w:ascii="Times New Roman" w:eastAsia="Courier New" w:hAnsi="Times New Roman"/>
                <w:color w:val="000000"/>
                <w:sz w:val="24"/>
                <w:szCs w:val="28"/>
              </w:rPr>
            </w:pPr>
            <w:r>
              <w:rPr>
                <w:rFonts w:ascii="Times New Roman" w:eastAsia="Courier New" w:hAnsi="Times New Roman"/>
                <w:color w:val="000000"/>
                <w:sz w:val="24"/>
                <w:szCs w:val="28"/>
              </w:rPr>
              <w:t>19</w:t>
            </w:r>
          </w:p>
        </w:tc>
      </w:tr>
      <w:tr w:rsidR="003A38FB" w:rsidRPr="001343AE" w:rsidTr="003A38FB">
        <w:trPr>
          <w:jc w:val="center"/>
        </w:trPr>
        <w:tc>
          <w:tcPr>
            <w:tcW w:w="890" w:type="dxa"/>
          </w:tcPr>
          <w:p w:rsidR="003A38FB" w:rsidRPr="001343AE" w:rsidRDefault="003A38FB" w:rsidP="003A38FB">
            <w:pPr>
              <w:widowControl w:val="0"/>
              <w:jc w:val="center"/>
              <w:rPr>
                <w:rFonts w:ascii="Times New Roman" w:eastAsia="Courier New" w:hAnsi="Times New Roman"/>
                <w:color w:val="000000"/>
                <w:sz w:val="24"/>
                <w:szCs w:val="28"/>
              </w:rPr>
            </w:pPr>
            <w:r w:rsidRPr="001343AE">
              <w:rPr>
                <w:rFonts w:ascii="Times New Roman" w:eastAsia="Courier New" w:hAnsi="Times New Roman"/>
                <w:color w:val="000000"/>
                <w:sz w:val="24"/>
                <w:szCs w:val="28"/>
              </w:rPr>
              <w:t>29</w:t>
            </w:r>
          </w:p>
        </w:tc>
        <w:tc>
          <w:tcPr>
            <w:tcW w:w="7469" w:type="dxa"/>
          </w:tcPr>
          <w:p w:rsidR="003A38FB" w:rsidRPr="001343AE" w:rsidRDefault="003A38FB" w:rsidP="003A38FB">
            <w:pPr>
              <w:widowControl w:val="0"/>
              <w:rPr>
                <w:rFonts w:ascii="Times New Roman" w:eastAsia="Courier New" w:hAnsi="Times New Roman"/>
                <w:color w:val="000000"/>
                <w:sz w:val="24"/>
                <w:szCs w:val="28"/>
              </w:rPr>
            </w:pPr>
            <w:r>
              <w:rPr>
                <w:rFonts w:ascii="Times New Roman" w:eastAsia="Courier New" w:hAnsi="Times New Roman"/>
                <w:color w:val="000000"/>
                <w:sz w:val="24"/>
                <w:szCs w:val="28"/>
              </w:rPr>
              <w:t>Итоги и последствия Смутного времени</w:t>
            </w:r>
          </w:p>
        </w:tc>
        <w:tc>
          <w:tcPr>
            <w:tcW w:w="986" w:type="dxa"/>
          </w:tcPr>
          <w:p w:rsidR="003A38FB" w:rsidRPr="001343AE" w:rsidRDefault="003A38FB" w:rsidP="003A38FB">
            <w:pPr>
              <w:widowControl w:val="0"/>
              <w:rPr>
                <w:rFonts w:ascii="Times New Roman" w:eastAsia="Courier New" w:hAnsi="Times New Roman"/>
                <w:color w:val="000000"/>
                <w:sz w:val="24"/>
                <w:szCs w:val="28"/>
              </w:rPr>
            </w:pPr>
            <w:r>
              <w:rPr>
                <w:rFonts w:ascii="Times New Roman" w:eastAsia="Courier New" w:hAnsi="Times New Roman"/>
                <w:color w:val="000000"/>
                <w:sz w:val="24"/>
                <w:szCs w:val="28"/>
              </w:rPr>
              <w:t>20</w:t>
            </w:r>
          </w:p>
        </w:tc>
      </w:tr>
      <w:tr w:rsidR="003A38FB" w:rsidRPr="001343AE" w:rsidTr="003A38FB">
        <w:trPr>
          <w:jc w:val="center"/>
        </w:trPr>
        <w:tc>
          <w:tcPr>
            <w:tcW w:w="890" w:type="dxa"/>
          </w:tcPr>
          <w:p w:rsidR="003A38FB" w:rsidRPr="001343AE" w:rsidRDefault="003A38FB" w:rsidP="003A38FB">
            <w:pPr>
              <w:widowControl w:val="0"/>
              <w:jc w:val="center"/>
              <w:rPr>
                <w:rFonts w:ascii="Times New Roman" w:eastAsia="Courier New" w:hAnsi="Times New Roman"/>
                <w:color w:val="000000"/>
                <w:sz w:val="24"/>
                <w:szCs w:val="28"/>
              </w:rPr>
            </w:pPr>
            <w:r w:rsidRPr="001343AE">
              <w:rPr>
                <w:rFonts w:ascii="Times New Roman" w:eastAsia="Courier New" w:hAnsi="Times New Roman"/>
                <w:color w:val="000000"/>
                <w:sz w:val="24"/>
                <w:szCs w:val="28"/>
              </w:rPr>
              <w:t>30</w:t>
            </w:r>
          </w:p>
        </w:tc>
        <w:tc>
          <w:tcPr>
            <w:tcW w:w="7469" w:type="dxa"/>
          </w:tcPr>
          <w:p w:rsidR="003A38FB" w:rsidRPr="001343AE" w:rsidRDefault="003A38FB" w:rsidP="003A38FB">
            <w:pPr>
              <w:widowControl w:val="0"/>
              <w:rPr>
                <w:rFonts w:ascii="Times New Roman" w:eastAsia="Courier New" w:hAnsi="Times New Roman"/>
                <w:color w:val="000000"/>
                <w:sz w:val="24"/>
                <w:szCs w:val="28"/>
              </w:rPr>
            </w:pPr>
            <w:r w:rsidRPr="001343AE">
              <w:rPr>
                <w:rFonts w:ascii="Times New Roman" w:eastAsia="Courier New" w:hAnsi="Times New Roman"/>
                <w:color w:val="000000"/>
                <w:sz w:val="24"/>
                <w:szCs w:val="28"/>
              </w:rPr>
              <w:t xml:space="preserve">Экономическое развитие России в </w:t>
            </w:r>
            <w:r w:rsidRPr="001343AE">
              <w:rPr>
                <w:rFonts w:ascii="Times New Roman" w:eastAsia="Courier New" w:hAnsi="Times New Roman"/>
                <w:color w:val="000000"/>
                <w:sz w:val="24"/>
                <w:szCs w:val="28"/>
                <w:lang w:val="en-US"/>
              </w:rPr>
              <w:t>XVII</w:t>
            </w:r>
            <w:r w:rsidRPr="001343AE">
              <w:rPr>
                <w:rFonts w:ascii="Times New Roman" w:eastAsia="Courier New" w:hAnsi="Times New Roman"/>
                <w:color w:val="000000"/>
                <w:sz w:val="24"/>
                <w:szCs w:val="28"/>
              </w:rPr>
              <w:t xml:space="preserve"> в.</w:t>
            </w:r>
          </w:p>
        </w:tc>
        <w:tc>
          <w:tcPr>
            <w:tcW w:w="986" w:type="dxa"/>
          </w:tcPr>
          <w:p w:rsidR="003A38FB" w:rsidRPr="001343AE" w:rsidRDefault="003A38FB" w:rsidP="003A38FB">
            <w:pPr>
              <w:widowControl w:val="0"/>
              <w:rPr>
                <w:rFonts w:ascii="Times New Roman" w:eastAsia="Courier New" w:hAnsi="Times New Roman"/>
                <w:color w:val="000000"/>
                <w:sz w:val="24"/>
                <w:szCs w:val="28"/>
              </w:rPr>
            </w:pPr>
            <w:r>
              <w:rPr>
                <w:rFonts w:ascii="Times New Roman" w:eastAsia="Courier New" w:hAnsi="Times New Roman"/>
                <w:color w:val="000000"/>
                <w:sz w:val="24"/>
                <w:szCs w:val="28"/>
              </w:rPr>
              <w:t>21</w:t>
            </w:r>
          </w:p>
        </w:tc>
      </w:tr>
      <w:tr w:rsidR="003A38FB" w:rsidRPr="001343AE" w:rsidTr="003A38FB">
        <w:trPr>
          <w:jc w:val="center"/>
        </w:trPr>
        <w:tc>
          <w:tcPr>
            <w:tcW w:w="890" w:type="dxa"/>
          </w:tcPr>
          <w:p w:rsidR="003A38FB" w:rsidRPr="001343AE" w:rsidRDefault="003A38FB" w:rsidP="003A38FB">
            <w:pPr>
              <w:widowControl w:val="0"/>
              <w:jc w:val="center"/>
              <w:rPr>
                <w:rFonts w:ascii="Times New Roman" w:eastAsia="Courier New" w:hAnsi="Times New Roman"/>
                <w:color w:val="000000"/>
                <w:sz w:val="24"/>
                <w:szCs w:val="28"/>
              </w:rPr>
            </w:pPr>
            <w:r w:rsidRPr="001343AE">
              <w:rPr>
                <w:rFonts w:ascii="Times New Roman" w:eastAsia="Courier New" w:hAnsi="Times New Roman"/>
                <w:color w:val="000000"/>
                <w:sz w:val="24"/>
                <w:szCs w:val="28"/>
              </w:rPr>
              <w:t>31</w:t>
            </w:r>
          </w:p>
        </w:tc>
        <w:tc>
          <w:tcPr>
            <w:tcW w:w="7469" w:type="dxa"/>
          </w:tcPr>
          <w:p w:rsidR="003A38FB" w:rsidRPr="001343AE" w:rsidRDefault="003A38FB" w:rsidP="003A38FB">
            <w:pPr>
              <w:widowControl w:val="0"/>
              <w:rPr>
                <w:rFonts w:ascii="Times New Roman" w:eastAsia="Courier New" w:hAnsi="Times New Roman"/>
                <w:color w:val="000000"/>
                <w:sz w:val="24"/>
                <w:szCs w:val="28"/>
              </w:rPr>
            </w:pPr>
            <w:r w:rsidRPr="001343AE">
              <w:rPr>
                <w:rFonts w:ascii="Times New Roman" w:eastAsia="Courier New" w:hAnsi="Times New Roman"/>
                <w:color w:val="000000"/>
                <w:sz w:val="24"/>
                <w:szCs w:val="28"/>
              </w:rPr>
              <w:t>Россия при первых Романовых: перемены в государственном устройстве</w:t>
            </w:r>
          </w:p>
        </w:tc>
        <w:tc>
          <w:tcPr>
            <w:tcW w:w="986" w:type="dxa"/>
          </w:tcPr>
          <w:p w:rsidR="003A38FB" w:rsidRPr="001343AE" w:rsidRDefault="003A38FB" w:rsidP="003A38FB">
            <w:pPr>
              <w:widowControl w:val="0"/>
              <w:rPr>
                <w:rFonts w:ascii="Times New Roman" w:eastAsia="Courier New" w:hAnsi="Times New Roman"/>
                <w:color w:val="000000"/>
                <w:sz w:val="24"/>
                <w:szCs w:val="28"/>
              </w:rPr>
            </w:pPr>
            <w:r>
              <w:rPr>
                <w:rFonts w:ascii="Times New Roman" w:eastAsia="Courier New" w:hAnsi="Times New Roman"/>
                <w:color w:val="000000"/>
                <w:sz w:val="24"/>
                <w:szCs w:val="28"/>
              </w:rPr>
              <w:t>22</w:t>
            </w:r>
          </w:p>
        </w:tc>
      </w:tr>
      <w:tr w:rsidR="003A38FB" w:rsidRPr="001343AE" w:rsidTr="003A38FB">
        <w:trPr>
          <w:jc w:val="center"/>
        </w:trPr>
        <w:tc>
          <w:tcPr>
            <w:tcW w:w="890" w:type="dxa"/>
          </w:tcPr>
          <w:p w:rsidR="003A38FB" w:rsidRPr="001343AE" w:rsidRDefault="003A38FB" w:rsidP="003A38FB">
            <w:pPr>
              <w:widowControl w:val="0"/>
              <w:jc w:val="center"/>
              <w:rPr>
                <w:rFonts w:ascii="Times New Roman" w:eastAsia="Courier New" w:hAnsi="Times New Roman"/>
                <w:color w:val="000000"/>
                <w:sz w:val="24"/>
                <w:szCs w:val="28"/>
              </w:rPr>
            </w:pPr>
            <w:r w:rsidRPr="001343AE">
              <w:rPr>
                <w:rFonts w:ascii="Times New Roman" w:eastAsia="Courier New" w:hAnsi="Times New Roman"/>
                <w:color w:val="000000"/>
                <w:sz w:val="24"/>
                <w:szCs w:val="28"/>
              </w:rPr>
              <w:t>32</w:t>
            </w:r>
          </w:p>
        </w:tc>
        <w:tc>
          <w:tcPr>
            <w:tcW w:w="7469" w:type="dxa"/>
          </w:tcPr>
          <w:p w:rsidR="003A38FB" w:rsidRPr="001343AE" w:rsidRDefault="003A38FB" w:rsidP="003A38FB">
            <w:pPr>
              <w:widowControl w:val="0"/>
              <w:rPr>
                <w:rFonts w:ascii="Times New Roman" w:eastAsia="Courier New" w:hAnsi="Times New Roman"/>
                <w:color w:val="000000"/>
                <w:sz w:val="24"/>
                <w:szCs w:val="28"/>
              </w:rPr>
            </w:pPr>
            <w:r w:rsidRPr="001343AE">
              <w:rPr>
                <w:rFonts w:ascii="Times New Roman" w:eastAsia="Courier New" w:hAnsi="Times New Roman"/>
                <w:color w:val="000000"/>
                <w:sz w:val="24"/>
                <w:szCs w:val="28"/>
              </w:rPr>
              <w:t>Изменения в социальной структуре российского общества</w:t>
            </w:r>
          </w:p>
        </w:tc>
        <w:tc>
          <w:tcPr>
            <w:tcW w:w="986" w:type="dxa"/>
          </w:tcPr>
          <w:p w:rsidR="003A38FB" w:rsidRPr="001343AE" w:rsidRDefault="003A38FB" w:rsidP="003A38FB">
            <w:pPr>
              <w:widowControl w:val="0"/>
              <w:rPr>
                <w:rFonts w:ascii="Times New Roman" w:eastAsia="Courier New" w:hAnsi="Times New Roman"/>
                <w:color w:val="000000"/>
                <w:sz w:val="24"/>
                <w:szCs w:val="28"/>
              </w:rPr>
            </w:pPr>
            <w:r>
              <w:rPr>
                <w:rFonts w:ascii="Times New Roman" w:eastAsia="Courier New" w:hAnsi="Times New Roman"/>
                <w:color w:val="000000"/>
                <w:sz w:val="24"/>
                <w:szCs w:val="28"/>
              </w:rPr>
              <w:t>23</w:t>
            </w:r>
          </w:p>
        </w:tc>
      </w:tr>
      <w:tr w:rsidR="003A38FB" w:rsidRPr="001343AE" w:rsidTr="003A38FB">
        <w:trPr>
          <w:jc w:val="center"/>
        </w:trPr>
        <w:tc>
          <w:tcPr>
            <w:tcW w:w="890" w:type="dxa"/>
          </w:tcPr>
          <w:p w:rsidR="003A38FB" w:rsidRPr="001343AE" w:rsidRDefault="003A38FB" w:rsidP="003A38FB">
            <w:pPr>
              <w:widowControl w:val="0"/>
              <w:jc w:val="center"/>
              <w:rPr>
                <w:rFonts w:ascii="Times New Roman" w:eastAsia="Courier New" w:hAnsi="Times New Roman"/>
                <w:color w:val="000000"/>
                <w:sz w:val="24"/>
                <w:szCs w:val="28"/>
              </w:rPr>
            </w:pPr>
            <w:r w:rsidRPr="001343AE">
              <w:rPr>
                <w:rFonts w:ascii="Times New Roman" w:eastAsia="Courier New" w:hAnsi="Times New Roman"/>
                <w:color w:val="000000"/>
                <w:sz w:val="24"/>
                <w:szCs w:val="28"/>
              </w:rPr>
              <w:t>33</w:t>
            </w:r>
          </w:p>
        </w:tc>
        <w:tc>
          <w:tcPr>
            <w:tcW w:w="7469" w:type="dxa"/>
          </w:tcPr>
          <w:p w:rsidR="003A38FB" w:rsidRPr="001343AE" w:rsidRDefault="003A38FB" w:rsidP="003A38FB">
            <w:pPr>
              <w:widowControl w:val="0"/>
              <w:rPr>
                <w:rFonts w:ascii="Times New Roman" w:eastAsia="Courier New" w:hAnsi="Times New Roman"/>
                <w:color w:val="000000"/>
                <w:sz w:val="24"/>
                <w:szCs w:val="28"/>
              </w:rPr>
            </w:pPr>
            <w:r w:rsidRPr="001343AE">
              <w:rPr>
                <w:rFonts w:ascii="Times New Roman" w:eastAsia="Courier New" w:hAnsi="Times New Roman"/>
                <w:color w:val="000000"/>
                <w:sz w:val="24"/>
                <w:szCs w:val="28"/>
              </w:rPr>
              <w:t xml:space="preserve">Народные движения в </w:t>
            </w:r>
            <w:r w:rsidRPr="001343AE">
              <w:rPr>
                <w:rFonts w:ascii="Times New Roman" w:eastAsia="Courier New" w:hAnsi="Times New Roman"/>
                <w:color w:val="000000"/>
                <w:sz w:val="24"/>
                <w:szCs w:val="28"/>
                <w:lang w:val="en-US"/>
              </w:rPr>
              <w:t>XVII</w:t>
            </w:r>
            <w:r w:rsidRPr="001343AE">
              <w:rPr>
                <w:rFonts w:ascii="Times New Roman" w:eastAsia="Courier New" w:hAnsi="Times New Roman"/>
                <w:color w:val="000000"/>
                <w:sz w:val="24"/>
                <w:szCs w:val="28"/>
              </w:rPr>
              <w:t xml:space="preserve"> в.</w:t>
            </w:r>
          </w:p>
        </w:tc>
        <w:tc>
          <w:tcPr>
            <w:tcW w:w="986" w:type="dxa"/>
          </w:tcPr>
          <w:p w:rsidR="003A38FB" w:rsidRPr="001343AE" w:rsidRDefault="003A38FB" w:rsidP="003A38FB">
            <w:pPr>
              <w:widowControl w:val="0"/>
              <w:rPr>
                <w:rFonts w:ascii="Times New Roman" w:eastAsia="Courier New" w:hAnsi="Times New Roman"/>
                <w:color w:val="000000"/>
                <w:sz w:val="24"/>
                <w:szCs w:val="28"/>
              </w:rPr>
            </w:pPr>
            <w:r>
              <w:rPr>
                <w:rFonts w:ascii="Times New Roman" w:eastAsia="Courier New" w:hAnsi="Times New Roman"/>
                <w:color w:val="000000"/>
                <w:sz w:val="24"/>
                <w:szCs w:val="28"/>
              </w:rPr>
              <w:t>24</w:t>
            </w:r>
          </w:p>
        </w:tc>
      </w:tr>
      <w:tr w:rsidR="003A38FB" w:rsidRPr="001343AE" w:rsidTr="003A38FB">
        <w:trPr>
          <w:jc w:val="center"/>
        </w:trPr>
        <w:tc>
          <w:tcPr>
            <w:tcW w:w="890" w:type="dxa"/>
          </w:tcPr>
          <w:p w:rsidR="003A38FB" w:rsidRPr="001343AE" w:rsidRDefault="003A38FB" w:rsidP="003A38FB">
            <w:pPr>
              <w:widowControl w:val="0"/>
              <w:jc w:val="center"/>
              <w:rPr>
                <w:rFonts w:ascii="Times New Roman" w:eastAsia="Courier New" w:hAnsi="Times New Roman"/>
                <w:color w:val="000000"/>
                <w:sz w:val="24"/>
                <w:szCs w:val="28"/>
              </w:rPr>
            </w:pPr>
            <w:r w:rsidRPr="001343AE">
              <w:rPr>
                <w:rFonts w:ascii="Times New Roman" w:eastAsia="Courier New" w:hAnsi="Times New Roman"/>
                <w:color w:val="000000"/>
                <w:sz w:val="24"/>
                <w:szCs w:val="28"/>
              </w:rPr>
              <w:t>34</w:t>
            </w:r>
          </w:p>
        </w:tc>
        <w:tc>
          <w:tcPr>
            <w:tcW w:w="7469" w:type="dxa"/>
          </w:tcPr>
          <w:p w:rsidR="003A38FB" w:rsidRPr="001343AE" w:rsidRDefault="003A38FB" w:rsidP="003A38FB">
            <w:pPr>
              <w:widowControl w:val="0"/>
              <w:rPr>
                <w:rFonts w:ascii="Times New Roman" w:eastAsia="Courier New" w:hAnsi="Times New Roman"/>
                <w:color w:val="000000"/>
                <w:sz w:val="24"/>
                <w:szCs w:val="28"/>
              </w:rPr>
            </w:pPr>
            <w:r w:rsidRPr="001343AE">
              <w:rPr>
                <w:rFonts w:ascii="Times New Roman" w:eastAsia="Courier New" w:hAnsi="Times New Roman"/>
                <w:color w:val="000000"/>
                <w:sz w:val="24"/>
                <w:szCs w:val="28"/>
              </w:rPr>
              <w:t>Россия в системе международных отношений</w:t>
            </w:r>
          </w:p>
        </w:tc>
        <w:tc>
          <w:tcPr>
            <w:tcW w:w="986" w:type="dxa"/>
          </w:tcPr>
          <w:p w:rsidR="003A38FB" w:rsidRPr="001343AE" w:rsidRDefault="003A38FB" w:rsidP="003A38FB">
            <w:pPr>
              <w:widowControl w:val="0"/>
              <w:rPr>
                <w:rFonts w:ascii="Times New Roman" w:eastAsia="Courier New" w:hAnsi="Times New Roman"/>
                <w:color w:val="000000"/>
                <w:sz w:val="24"/>
                <w:szCs w:val="28"/>
              </w:rPr>
            </w:pPr>
            <w:r>
              <w:rPr>
                <w:rFonts w:ascii="Times New Roman" w:eastAsia="Courier New" w:hAnsi="Times New Roman"/>
                <w:color w:val="000000"/>
                <w:sz w:val="24"/>
                <w:szCs w:val="28"/>
              </w:rPr>
              <w:t>25</w:t>
            </w:r>
          </w:p>
        </w:tc>
      </w:tr>
      <w:tr w:rsidR="003A38FB" w:rsidRPr="001343AE" w:rsidTr="003A38FB">
        <w:trPr>
          <w:jc w:val="center"/>
        </w:trPr>
        <w:tc>
          <w:tcPr>
            <w:tcW w:w="890" w:type="dxa"/>
          </w:tcPr>
          <w:p w:rsidR="003A38FB" w:rsidRPr="001343AE" w:rsidRDefault="003A38FB" w:rsidP="003A38FB">
            <w:pPr>
              <w:widowControl w:val="0"/>
              <w:jc w:val="center"/>
              <w:rPr>
                <w:rFonts w:ascii="Times New Roman" w:eastAsia="Courier New" w:hAnsi="Times New Roman"/>
                <w:color w:val="000000"/>
                <w:sz w:val="24"/>
                <w:szCs w:val="28"/>
              </w:rPr>
            </w:pPr>
            <w:r w:rsidRPr="001343AE">
              <w:rPr>
                <w:rFonts w:ascii="Times New Roman" w:eastAsia="Courier New" w:hAnsi="Times New Roman"/>
                <w:color w:val="000000"/>
                <w:sz w:val="24"/>
                <w:szCs w:val="28"/>
              </w:rPr>
              <w:t>35</w:t>
            </w:r>
          </w:p>
        </w:tc>
        <w:tc>
          <w:tcPr>
            <w:tcW w:w="7469" w:type="dxa"/>
          </w:tcPr>
          <w:p w:rsidR="003A38FB" w:rsidRPr="001343AE" w:rsidRDefault="003A38FB" w:rsidP="003A38FB">
            <w:pPr>
              <w:widowControl w:val="0"/>
              <w:rPr>
                <w:rFonts w:ascii="Times New Roman" w:eastAsia="Courier New" w:hAnsi="Times New Roman"/>
                <w:color w:val="000000"/>
                <w:sz w:val="24"/>
                <w:szCs w:val="28"/>
              </w:rPr>
            </w:pPr>
            <w:r w:rsidRPr="001343AE">
              <w:rPr>
                <w:rFonts w:ascii="Times New Roman" w:eastAsia="Courier New" w:hAnsi="Times New Roman"/>
                <w:color w:val="000000"/>
                <w:sz w:val="24"/>
                <w:szCs w:val="28"/>
              </w:rPr>
              <w:t>Россия в системе международных отношений</w:t>
            </w:r>
          </w:p>
        </w:tc>
        <w:tc>
          <w:tcPr>
            <w:tcW w:w="986" w:type="dxa"/>
          </w:tcPr>
          <w:p w:rsidR="003A38FB" w:rsidRPr="001343AE" w:rsidRDefault="003A38FB" w:rsidP="003A38FB">
            <w:pPr>
              <w:widowControl w:val="0"/>
              <w:rPr>
                <w:rFonts w:ascii="Times New Roman" w:eastAsia="Courier New" w:hAnsi="Times New Roman"/>
                <w:color w:val="000000"/>
                <w:sz w:val="24"/>
                <w:szCs w:val="28"/>
              </w:rPr>
            </w:pPr>
            <w:r>
              <w:rPr>
                <w:rFonts w:ascii="Times New Roman" w:eastAsia="Courier New" w:hAnsi="Times New Roman"/>
                <w:color w:val="000000"/>
                <w:sz w:val="24"/>
                <w:szCs w:val="28"/>
              </w:rPr>
              <w:t>26</w:t>
            </w:r>
          </w:p>
        </w:tc>
      </w:tr>
      <w:tr w:rsidR="003A38FB" w:rsidRPr="001343AE" w:rsidTr="003A38FB">
        <w:trPr>
          <w:jc w:val="center"/>
        </w:trPr>
        <w:tc>
          <w:tcPr>
            <w:tcW w:w="890" w:type="dxa"/>
          </w:tcPr>
          <w:p w:rsidR="003A38FB" w:rsidRPr="001343AE" w:rsidRDefault="003A38FB" w:rsidP="003A38FB">
            <w:pPr>
              <w:widowControl w:val="0"/>
              <w:jc w:val="center"/>
              <w:rPr>
                <w:rFonts w:ascii="Times New Roman" w:eastAsia="Courier New" w:hAnsi="Times New Roman"/>
                <w:color w:val="000000"/>
                <w:sz w:val="24"/>
                <w:szCs w:val="28"/>
              </w:rPr>
            </w:pPr>
            <w:r w:rsidRPr="001343AE">
              <w:rPr>
                <w:rFonts w:ascii="Times New Roman" w:eastAsia="Courier New" w:hAnsi="Times New Roman"/>
                <w:color w:val="000000"/>
                <w:sz w:val="24"/>
                <w:szCs w:val="28"/>
              </w:rPr>
              <w:t>36</w:t>
            </w:r>
          </w:p>
        </w:tc>
        <w:tc>
          <w:tcPr>
            <w:tcW w:w="7469" w:type="dxa"/>
          </w:tcPr>
          <w:p w:rsidR="003A38FB" w:rsidRPr="001343AE" w:rsidRDefault="003A38FB" w:rsidP="003A38FB">
            <w:pPr>
              <w:widowControl w:val="0"/>
              <w:rPr>
                <w:rFonts w:ascii="Times New Roman" w:eastAsia="Courier New" w:hAnsi="Times New Roman"/>
                <w:color w:val="000000"/>
                <w:sz w:val="24"/>
                <w:szCs w:val="28"/>
              </w:rPr>
            </w:pPr>
            <w:r w:rsidRPr="001343AE">
              <w:rPr>
                <w:rFonts w:ascii="Times New Roman" w:eastAsia="Courier New" w:hAnsi="Times New Roman"/>
                <w:color w:val="000000"/>
                <w:sz w:val="24"/>
                <w:szCs w:val="28"/>
              </w:rPr>
              <w:t>«Под рукой» российского государя: вхождение Украины в состав России</w:t>
            </w:r>
          </w:p>
        </w:tc>
        <w:tc>
          <w:tcPr>
            <w:tcW w:w="986" w:type="dxa"/>
          </w:tcPr>
          <w:p w:rsidR="003A38FB" w:rsidRPr="001343AE" w:rsidRDefault="003A38FB" w:rsidP="003A38FB">
            <w:pPr>
              <w:widowControl w:val="0"/>
              <w:rPr>
                <w:rFonts w:ascii="Times New Roman" w:eastAsia="Courier New" w:hAnsi="Times New Roman"/>
                <w:color w:val="000000"/>
                <w:sz w:val="24"/>
                <w:szCs w:val="28"/>
              </w:rPr>
            </w:pPr>
            <w:r>
              <w:rPr>
                <w:rFonts w:ascii="Times New Roman" w:eastAsia="Courier New" w:hAnsi="Times New Roman"/>
                <w:color w:val="000000"/>
                <w:sz w:val="24"/>
                <w:szCs w:val="28"/>
              </w:rPr>
              <w:t>27</w:t>
            </w:r>
          </w:p>
        </w:tc>
      </w:tr>
      <w:tr w:rsidR="003A38FB" w:rsidRPr="001343AE" w:rsidTr="003A38FB">
        <w:trPr>
          <w:jc w:val="center"/>
        </w:trPr>
        <w:tc>
          <w:tcPr>
            <w:tcW w:w="890" w:type="dxa"/>
          </w:tcPr>
          <w:p w:rsidR="003A38FB" w:rsidRPr="001343AE" w:rsidRDefault="003A38FB" w:rsidP="003A38FB">
            <w:pPr>
              <w:widowControl w:val="0"/>
              <w:jc w:val="center"/>
              <w:rPr>
                <w:rFonts w:ascii="Times New Roman" w:eastAsia="Courier New" w:hAnsi="Times New Roman"/>
                <w:color w:val="000000"/>
                <w:sz w:val="24"/>
                <w:szCs w:val="28"/>
              </w:rPr>
            </w:pPr>
            <w:r w:rsidRPr="001343AE">
              <w:rPr>
                <w:rFonts w:ascii="Times New Roman" w:eastAsia="Courier New" w:hAnsi="Times New Roman"/>
                <w:color w:val="000000"/>
                <w:sz w:val="24"/>
                <w:szCs w:val="28"/>
              </w:rPr>
              <w:t>37</w:t>
            </w:r>
          </w:p>
        </w:tc>
        <w:tc>
          <w:tcPr>
            <w:tcW w:w="7469" w:type="dxa"/>
          </w:tcPr>
          <w:p w:rsidR="003A38FB" w:rsidRPr="001343AE" w:rsidRDefault="003A38FB" w:rsidP="003A38FB">
            <w:pPr>
              <w:widowControl w:val="0"/>
              <w:rPr>
                <w:rFonts w:ascii="Times New Roman" w:eastAsia="Courier New" w:hAnsi="Times New Roman"/>
                <w:color w:val="000000"/>
                <w:sz w:val="24"/>
                <w:szCs w:val="28"/>
              </w:rPr>
            </w:pPr>
            <w:r w:rsidRPr="001343AE">
              <w:rPr>
                <w:rFonts w:ascii="Times New Roman" w:eastAsia="Courier New" w:hAnsi="Times New Roman"/>
                <w:color w:val="000000"/>
                <w:sz w:val="24"/>
                <w:szCs w:val="28"/>
              </w:rPr>
              <w:t xml:space="preserve">Русская православная церковь в </w:t>
            </w:r>
            <w:r w:rsidRPr="001343AE">
              <w:rPr>
                <w:rFonts w:ascii="Times New Roman" w:eastAsia="Courier New" w:hAnsi="Times New Roman"/>
                <w:color w:val="000000"/>
                <w:sz w:val="24"/>
                <w:szCs w:val="28"/>
                <w:lang w:val="en-US"/>
              </w:rPr>
              <w:t>XVII</w:t>
            </w:r>
            <w:r w:rsidRPr="001343AE">
              <w:rPr>
                <w:rFonts w:ascii="Times New Roman" w:eastAsia="Courier New" w:hAnsi="Times New Roman"/>
                <w:color w:val="000000"/>
                <w:sz w:val="24"/>
                <w:szCs w:val="28"/>
              </w:rPr>
              <w:t xml:space="preserve"> в. Реформы патриарха Никона и Раскол</w:t>
            </w:r>
          </w:p>
        </w:tc>
        <w:tc>
          <w:tcPr>
            <w:tcW w:w="986" w:type="dxa"/>
          </w:tcPr>
          <w:p w:rsidR="003A38FB" w:rsidRPr="001343AE" w:rsidRDefault="003A38FB" w:rsidP="003A38FB">
            <w:pPr>
              <w:widowControl w:val="0"/>
              <w:rPr>
                <w:rFonts w:ascii="Times New Roman" w:eastAsia="Courier New" w:hAnsi="Times New Roman"/>
                <w:color w:val="000000"/>
                <w:sz w:val="24"/>
                <w:szCs w:val="28"/>
              </w:rPr>
            </w:pPr>
            <w:r>
              <w:rPr>
                <w:rFonts w:ascii="Times New Roman" w:eastAsia="Courier New" w:hAnsi="Times New Roman"/>
                <w:color w:val="000000"/>
                <w:sz w:val="24"/>
                <w:szCs w:val="28"/>
              </w:rPr>
              <w:t>28</w:t>
            </w:r>
          </w:p>
        </w:tc>
      </w:tr>
      <w:tr w:rsidR="003A38FB" w:rsidRPr="001343AE" w:rsidTr="003A38FB">
        <w:trPr>
          <w:jc w:val="center"/>
        </w:trPr>
        <w:tc>
          <w:tcPr>
            <w:tcW w:w="890" w:type="dxa"/>
          </w:tcPr>
          <w:p w:rsidR="003A38FB" w:rsidRPr="001343AE" w:rsidRDefault="003A38FB" w:rsidP="003A38FB">
            <w:pPr>
              <w:widowControl w:val="0"/>
              <w:jc w:val="center"/>
              <w:rPr>
                <w:rFonts w:ascii="Times New Roman" w:eastAsia="Courier New" w:hAnsi="Times New Roman"/>
                <w:color w:val="000000"/>
                <w:sz w:val="24"/>
                <w:szCs w:val="28"/>
              </w:rPr>
            </w:pPr>
            <w:r w:rsidRPr="001343AE">
              <w:rPr>
                <w:rFonts w:ascii="Times New Roman" w:eastAsia="Courier New" w:hAnsi="Times New Roman"/>
                <w:color w:val="000000"/>
                <w:sz w:val="24"/>
                <w:szCs w:val="28"/>
              </w:rPr>
              <w:t>38</w:t>
            </w:r>
          </w:p>
        </w:tc>
        <w:tc>
          <w:tcPr>
            <w:tcW w:w="7469" w:type="dxa"/>
          </w:tcPr>
          <w:p w:rsidR="003A38FB" w:rsidRPr="001343AE" w:rsidRDefault="003A38FB" w:rsidP="003A38FB">
            <w:pPr>
              <w:widowControl w:val="0"/>
              <w:rPr>
                <w:rFonts w:ascii="Times New Roman" w:eastAsia="Courier New" w:hAnsi="Times New Roman"/>
                <w:color w:val="000000"/>
                <w:sz w:val="24"/>
                <w:szCs w:val="28"/>
              </w:rPr>
            </w:pPr>
            <w:r w:rsidRPr="001343AE">
              <w:rPr>
                <w:rFonts w:ascii="Times New Roman" w:eastAsia="Courier New" w:hAnsi="Times New Roman"/>
                <w:color w:val="000000"/>
                <w:sz w:val="24"/>
                <w:szCs w:val="28"/>
              </w:rPr>
              <w:t xml:space="preserve">Народы России в </w:t>
            </w:r>
            <w:r w:rsidRPr="001343AE">
              <w:rPr>
                <w:rFonts w:ascii="Times New Roman" w:eastAsia="Courier New" w:hAnsi="Times New Roman"/>
                <w:color w:val="000000"/>
                <w:sz w:val="24"/>
                <w:szCs w:val="28"/>
                <w:lang w:val="en-US"/>
              </w:rPr>
              <w:t>XVII</w:t>
            </w:r>
            <w:r w:rsidRPr="001343AE">
              <w:rPr>
                <w:rFonts w:ascii="Times New Roman" w:eastAsia="Courier New" w:hAnsi="Times New Roman"/>
                <w:color w:val="000000"/>
                <w:sz w:val="24"/>
                <w:szCs w:val="28"/>
              </w:rPr>
              <w:t xml:space="preserve"> в.</w:t>
            </w:r>
          </w:p>
        </w:tc>
        <w:tc>
          <w:tcPr>
            <w:tcW w:w="986" w:type="dxa"/>
          </w:tcPr>
          <w:p w:rsidR="003A38FB" w:rsidRPr="001343AE" w:rsidRDefault="003A38FB" w:rsidP="003A38FB">
            <w:pPr>
              <w:widowControl w:val="0"/>
              <w:rPr>
                <w:rFonts w:ascii="Times New Roman" w:eastAsia="Courier New" w:hAnsi="Times New Roman"/>
                <w:color w:val="000000"/>
                <w:sz w:val="24"/>
                <w:szCs w:val="28"/>
              </w:rPr>
            </w:pPr>
            <w:r>
              <w:rPr>
                <w:rFonts w:ascii="Times New Roman" w:eastAsia="Courier New" w:hAnsi="Times New Roman"/>
                <w:color w:val="000000"/>
                <w:sz w:val="24"/>
                <w:szCs w:val="28"/>
              </w:rPr>
              <w:t>29</w:t>
            </w:r>
          </w:p>
        </w:tc>
      </w:tr>
      <w:tr w:rsidR="003A38FB" w:rsidRPr="001343AE" w:rsidTr="003A38FB">
        <w:trPr>
          <w:jc w:val="center"/>
        </w:trPr>
        <w:tc>
          <w:tcPr>
            <w:tcW w:w="890" w:type="dxa"/>
          </w:tcPr>
          <w:p w:rsidR="003A38FB" w:rsidRPr="001343AE" w:rsidRDefault="003A38FB" w:rsidP="003A38FB">
            <w:pPr>
              <w:widowControl w:val="0"/>
              <w:jc w:val="center"/>
              <w:rPr>
                <w:rFonts w:ascii="Times New Roman" w:eastAsia="Courier New" w:hAnsi="Times New Roman"/>
                <w:color w:val="000000"/>
                <w:sz w:val="24"/>
                <w:szCs w:val="28"/>
              </w:rPr>
            </w:pPr>
            <w:r w:rsidRPr="001343AE">
              <w:rPr>
                <w:rFonts w:ascii="Times New Roman" w:eastAsia="Courier New" w:hAnsi="Times New Roman"/>
                <w:color w:val="000000"/>
                <w:sz w:val="24"/>
                <w:szCs w:val="28"/>
              </w:rPr>
              <w:t>39</w:t>
            </w:r>
          </w:p>
        </w:tc>
        <w:tc>
          <w:tcPr>
            <w:tcW w:w="7469" w:type="dxa"/>
          </w:tcPr>
          <w:p w:rsidR="003A38FB" w:rsidRPr="001343AE" w:rsidRDefault="003A38FB" w:rsidP="003A38FB">
            <w:pPr>
              <w:widowControl w:val="0"/>
              <w:rPr>
                <w:rFonts w:ascii="Times New Roman" w:eastAsia="Courier New" w:hAnsi="Times New Roman"/>
                <w:color w:val="000000"/>
                <w:sz w:val="24"/>
                <w:szCs w:val="28"/>
              </w:rPr>
            </w:pPr>
            <w:r w:rsidRPr="001343AE">
              <w:rPr>
                <w:rFonts w:ascii="Times New Roman" w:eastAsia="Courier New" w:hAnsi="Times New Roman"/>
                <w:color w:val="000000"/>
                <w:sz w:val="24"/>
                <w:szCs w:val="28"/>
              </w:rPr>
              <w:t xml:space="preserve">Русские путешественники и первопроходцы </w:t>
            </w:r>
            <w:r w:rsidRPr="001343AE">
              <w:rPr>
                <w:rFonts w:ascii="Times New Roman" w:eastAsia="Courier New" w:hAnsi="Times New Roman"/>
                <w:color w:val="000000"/>
                <w:sz w:val="24"/>
                <w:szCs w:val="28"/>
                <w:lang w:val="en-US"/>
              </w:rPr>
              <w:t>XVII</w:t>
            </w:r>
            <w:r w:rsidRPr="001343AE">
              <w:rPr>
                <w:rFonts w:ascii="Times New Roman" w:eastAsia="Courier New" w:hAnsi="Times New Roman"/>
                <w:color w:val="000000"/>
                <w:sz w:val="24"/>
                <w:szCs w:val="28"/>
              </w:rPr>
              <w:t xml:space="preserve"> в.</w:t>
            </w:r>
          </w:p>
        </w:tc>
        <w:tc>
          <w:tcPr>
            <w:tcW w:w="986" w:type="dxa"/>
          </w:tcPr>
          <w:p w:rsidR="003A38FB" w:rsidRPr="001343AE" w:rsidRDefault="003A38FB" w:rsidP="003A38FB">
            <w:pPr>
              <w:widowControl w:val="0"/>
              <w:rPr>
                <w:rFonts w:ascii="Times New Roman" w:eastAsia="Courier New" w:hAnsi="Times New Roman"/>
                <w:color w:val="000000"/>
                <w:sz w:val="24"/>
                <w:szCs w:val="28"/>
              </w:rPr>
            </w:pPr>
            <w:r>
              <w:rPr>
                <w:rFonts w:ascii="Times New Roman" w:eastAsia="Courier New" w:hAnsi="Times New Roman"/>
                <w:color w:val="000000"/>
                <w:sz w:val="24"/>
                <w:szCs w:val="28"/>
              </w:rPr>
              <w:t>30</w:t>
            </w:r>
          </w:p>
        </w:tc>
      </w:tr>
      <w:tr w:rsidR="003A38FB" w:rsidRPr="001343AE" w:rsidTr="003A38FB">
        <w:trPr>
          <w:jc w:val="center"/>
        </w:trPr>
        <w:tc>
          <w:tcPr>
            <w:tcW w:w="890" w:type="dxa"/>
          </w:tcPr>
          <w:p w:rsidR="003A38FB" w:rsidRPr="001343AE" w:rsidRDefault="003A38FB" w:rsidP="003A38FB">
            <w:pPr>
              <w:widowControl w:val="0"/>
              <w:jc w:val="center"/>
              <w:rPr>
                <w:rFonts w:ascii="Times New Roman" w:eastAsia="Courier New" w:hAnsi="Times New Roman"/>
                <w:color w:val="000000"/>
                <w:sz w:val="24"/>
                <w:szCs w:val="28"/>
              </w:rPr>
            </w:pPr>
            <w:r w:rsidRPr="001343AE">
              <w:rPr>
                <w:rFonts w:ascii="Times New Roman" w:eastAsia="Courier New" w:hAnsi="Times New Roman"/>
                <w:color w:val="000000"/>
                <w:sz w:val="24"/>
                <w:szCs w:val="28"/>
              </w:rPr>
              <w:t>40</w:t>
            </w:r>
          </w:p>
        </w:tc>
        <w:tc>
          <w:tcPr>
            <w:tcW w:w="7469" w:type="dxa"/>
          </w:tcPr>
          <w:p w:rsidR="003A38FB" w:rsidRPr="001343AE" w:rsidRDefault="003A38FB" w:rsidP="003A38FB">
            <w:pPr>
              <w:widowControl w:val="0"/>
              <w:rPr>
                <w:rFonts w:ascii="Times New Roman" w:eastAsia="Courier New" w:hAnsi="Times New Roman"/>
                <w:color w:val="000000"/>
                <w:sz w:val="24"/>
                <w:szCs w:val="28"/>
              </w:rPr>
            </w:pPr>
            <w:r w:rsidRPr="001343AE">
              <w:rPr>
                <w:rFonts w:ascii="Times New Roman" w:eastAsia="Courier New" w:hAnsi="Times New Roman"/>
                <w:color w:val="000000"/>
                <w:sz w:val="24"/>
                <w:szCs w:val="28"/>
              </w:rPr>
              <w:t xml:space="preserve">Культура народов России в </w:t>
            </w:r>
            <w:r w:rsidRPr="001343AE">
              <w:rPr>
                <w:rFonts w:ascii="Times New Roman" w:eastAsia="Courier New" w:hAnsi="Times New Roman"/>
                <w:color w:val="000000"/>
                <w:sz w:val="24"/>
                <w:szCs w:val="28"/>
                <w:lang w:val="en-US"/>
              </w:rPr>
              <w:t>XVII</w:t>
            </w:r>
            <w:r w:rsidRPr="001343AE">
              <w:rPr>
                <w:rFonts w:ascii="Times New Roman" w:eastAsia="Courier New" w:hAnsi="Times New Roman"/>
                <w:color w:val="000000"/>
                <w:sz w:val="24"/>
                <w:szCs w:val="28"/>
              </w:rPr>
              <w:t xml:space="preserve"> в.</w:t>
            </w:r>
          </w:p>
        </w:tc>
        <w:tc>
          <w:tcPr>
            <w:tcW w:w="986" w:type="dxa"/>
          </w:tcPr>
          <w:p w:rsidR="003A38FB" w:rsidRPr="001343AE" w:rsidRDefault="003A38FB" w:rsidP="003A38FB">
            <w:pPr>
              <w:widowControl w:val="0"/>
              <w:rPr>
                <w:rFonts w:ascii="Times New Roman" w:eastAsia="Courier New" w:hAnsi="Times New Roman"/>
                <w:color w:val="000000"/>
                <w:sz w:val="24"/>
                <w:szCs w:val="28"/>
              </w:rPr>
            </w:pPr>
            <w:r>
              <w:rPr>
                <w:rFonts w:ascii="Times New Roman" w:eastAsia="Courier New" w:hAnsi="Times New Roman"/>
                <w:color w:val="000000"/>
                <w:sz w:val="24"/>
                <w:szCs w:val="28"/>
              </w:rPr>
              <w:t>31</w:t>
            </w:r>
          </w:p>
        </w:tc>
      </w:tr>
      <w:tr w:rsidR="003A38FB" w:rsidRPr="001343AE" w:rsidTr="003A38FB">
        <w:trPr>
          <w:jc w:val="center"/>
        </w:trPr>
        <w:tc>
          <w:tcPr>
            <w:tcW w:w="890" w:type="dxa"/>
          </w:tcPr>
          <w:p w:rsidR="003A38FB" w:rsidRPr="001343AE" w:rsidRDefault="003A38FB" w:rsidP="003A38FB">
            <w:pPr>
              <w:widowControl w:val="0"/>
              <w:jc w:val="center"/>
              <w:rPr>
                <w:rFonts w:ascii="Times New Roman" w:eastAsia="Courier New" w:hAnsi="Times New Roman"/>
                <w:color w:val="000000"/>
                <w:sz w:val="24"/>
                <w:szCs w:val="28"/>
              </w:rPr>
            </w:pPr>
            <w:r>
              <w:rPr>
                <w:rFonts w:ascii="Times New Roman" w:eastAsia="Courier New" w:hAnsi="Times New Roman"/>
                <w:color w:val="000000"/>
                <w:sz w:val="24"/>
                <w:szCs w:val="28"/>
              </w:rPr>
              <w:t>41</w:t>
            </w:r>
          </w:p>
        </w:tc>
        <w:tc>
          <w:tcPr>
            <w:tcW w:w="7469" w:type="dxa"/>
          </w:tcPr>
          <w:p w:rsidR="003A38FB" w:rsidRPr="001343AE" w:rsidRDefault="003A38FB" w:rsidP="003A38FB">
            <w:pPr>
              <w:widowControl w:val="0"/>
              <w:rPr>
                <w:rFonts w:ascii="Times New Roman" w:eastAsia="Courier New" w:hAnsi="Times New Roman"/>
                <w:color w:val="000000"/>
                <w:sz w:val="24"/>
                <w:szCs w:val="28"/>
              </w:rPr>
            </w:pPr>
            <w:r w:rsidRPr="001343AE">
              <w:rPr>
                <w:rFonts w:ascii="Times New Roman" w:eastAsia="Courier New" w:hAnsi="Times New Roman"/>
                <w:color w:val="000000"/>
                <w:sz w:val="24"/>
                <w:szCs w:val="28"/>
              </w:rPr>
              <w:t xml:space="preserve">Сословный быт и картина мира русского человека в </w:t>
            </w:r>
            <w:r w:rsidRPr="001343AE">
              <w:rPr>
                <w:rFonts w:ascii="Times New Roman" w:eastAsia="Courier New" w:hAnsi="Times New Roman"/>
                <w:color w:val="000000"/>
                <w:sz w:val="24"/>
                <w:szCs w:val="28"/>
                <w:lang w:val="en-US"/>
              </w:rPr>
              <w:t>XVII</w:t>
            </w:r>
            <w:r w:rsidRPr="001343AE">
              <w:rPr>
                <w:rFonts w:ascii="Times New Roman" w:eastAsia="Courier New" w:hAnsi="Times New Roman"/>
                <w:color w:val="000000"/>
                <w:sz w:val="24"/>
                <w:szCs w:val="28"/>
              </w:rPr>
              <w:t xml:space="preserve"> в.</w:t>
            </w:r>
          </w:p>
        </w:tc>
        <w:tc>
          <w:tcPr>
            <w:tcW w:w="986" w:type="dxa"/>
          </w:tcPr>
          <w:p w:rsidR="003A38FB" w:rsidRPr="001343AE" w:rsidRDefault="003A38FB" w:rsidP="003A38FB">
            <w:pPr>
              <w:widowControl w:val="0"/>
              <w:rPr>
                <w:rFonts w:ascii="Times New Roman" w:eastAsia="Courier New" w:hAnsi="Times New Roman"/>
                <w:color w:val="000000"/>
                <w:sz w:val="24"/>
                <w:szCs w:val="28"/>
              </w:rPr>
            </w:pPr>
            <w:r>
              <w:rPr>
                <w:rFonts w:ascii="Times New Roman" w:eastAsia="Courier New" w:hAnsi="Times New Roman"/>
                <w:color w:val="000000"/>
                <w:sz w:val="24"/>
                <w:szCs w:val="28"/>
              </w:rPr>
              <w:t>32</w:t>
            </w:r>
          </w:p>
        </w:tc>
      </w:tr>
      <w:tr w:rsidR="003A38FB" w:rsidRPr="001343AE" w:rsidTr="003A38FB">
        <w:trPr>
          <w:jc w:val="center"/>
        </w:trPr>
        <w:tc>
          <w:tcPr>
            <w:tcW w:w="890" w:type="dxa"/>
          </w:tcPr>
          <w:p w:rsidR="003A38FB" w:rsidRPr="001343AE" w:rsidRDefault="003A38FB" w:rsidP="003A38FB">
            <w:pPr>
              <w:widowControl w:val="0"/>
              <w:jc w:val="center"/>
              <w:rPr>
                <w:rFonts w:ascii="Times New Roman" w:eastAsia="Courier New" w:hAnsi="Times New Roman"/>
                <w:color w:val="000000"/>
                <w:sz w:val="24"/>
                <w:szCs w:val="28"/>
              </w:rPr>
            </w:pPr>
            <w:r>
              <w:rPr>
                <w:rFonts w:ascii="Times New Roman" w:eastAsia="Courier New" w:hAnsi="Times New Roman"/>
                <w:color w:val="000000"/>
                <w:sz w:val="24"/>
                <w:szCs w:val="28"/>
              </w:rPr>
              <w:t>42</w:t>
            </w:r>
          </w:p>
        </w:tc>
        <w:tc>
          <w:tcPr>
            <w:tcW w:w="7469" w:type="dxa"/>
          </w:tcPr>
          <w:p w:rsidR="003A38FB" w:rsidRPr="001343AE" w:rsidRDefault="003A38FB" w:rsidP="003A38FB">
            <w:pPr>
              <w:widowControl w:val="0"/>
              <w:rPr>
                <w:rFonts w:ascii="Times New Roman" w:eastAsia="Courier New" w:hAnsi="Times New Roman"/>
                <w:color w:val="000000"/>
                <w:sz w:val="24"/>
                <w:szCs w:val="28"/>
              </w:rPr>
            </w:pPr>
            <w:r w:rsidRPr="001343AE">
              <w:rPr>
                <w:rFonts w:ascii="Times New Roman" w:eastAsia="Courier New" w:hAnsi="Times New Roman"/>
                <w:color w:val="000000"/>
                <w:sz w:val="24"/>
                <w:szCs w:val="28"/>
              </w:rPr>
              <w:t xml:space="preserve">Повседневная жизнь народов Украины, Поволжья, Сибири и Северного Кавказа в </w:t>
            </w:r>
            <w:r w:rsidRPr="001343AE">
              <w:rPr>
                <w:rFonts w:ascii="Times New Roman" w:eastAsia="Courier New" w:hAnsi="Times New Roman"/>
                <w:color w:val="000000"/>
                <w:sz w:val="24"/>
                <w:szCs w:val="28"/>
                <w:lang w:val="en-US"/>
              </w:rPr>
              <w:t>XVII</w:t>
            </w:r>
            <w:r w:rsidRPr="001343AE">
              <w:rPr>
                <w:rFonts w:ascii="Times New Roman" w:eastAsia="Courier New" w:hAnsi="Times New Roman"/>
                <w:color w:val="000000"/>
                <w:sz w:val="24"/>
                <w:szCs w:val="28"/>
              </w:rPr>
              <w:t xml:space="preserve"> в.</w:t>
            </w:r>
          </w:p>
        </w:tc>
        <w:tc>
          <w:tcPr>
            <w:tcW w:w="986" w:type="dxa"/>
          </w:tcPr>
          <w:p w:rsidR="003A38FB" w:rsidRPr="001343AE" w:rsidRDefault="003A38FB" w:rsidP="003A38FB">
            <w:pPr>
              <w:widowControl w:val="0"/>
              <w:rPr>
                <w:rFonts w:ascii="Times New Roman" w:eastAsia="Courier New" w:hAnsi="Times New Roman"/>
                <w:color w:val="000000"/>
                <w:sz w:val="24"/>
                <w:szCs w:val="28"/>
              </w:rPr>
            </w:pPr>
            <w:r>
              <w:rPr>
                <w:rFonts w:ascii="Times New Roman" w:eastAsia="Courier New" w:hAnsi="Times New Roman"/>
                <w:color w:val="000000"/>
                <w:sz w:val="24"/>
                <w:szCs w:val="28"/>
              </w:rPr>
              <w:t>33</w:t>
            </w:r>
          </w:p>
        </w:tc>
      </w:tr>
      <w:tr w:rsidR="003A38FB" w:rsidRPr="003A38FB" w:rsidTr="003A38FB">
        <w:trPr>
          <w:jc w:val="center"/>
        </w:trPr>
        <w:tc>
          <w:tcPr>
            <w:tcW w:w="890" w:type="dxa"/>
          </w:tcPr>
          <w:p w:rsidR="003A38FB" w:rsidRPr="001343AE" w:rsidRDefault="003A38FB" w:rsidP="003A38FB">
            <w:pPr>
              <w:widowControl w:val="0"/>
              <w:jc w:val="center"/>
              <w:rPr>
                <w:rFonts w:ascii="Times New Roman" w:eastAsia="Courier New" w:hAnsi="Times New Roman"/>
                <w:color w:val="000000"/>
                <w:sz w:val="24"/>
                <w:szCs w:val="28"/>
              </w:rPr>
            </w:pPr>
            <w:r>
              <w:rPr>
                <w:rFonts w:ascii="Times New Roman" w:eastAsia="Courier New" w:hAnsi="Times New Roman"/>
                <w:color w:val="000000"/>
                <w:sz w:val="24"/>
                <w:szCs w:val="28"/>
              </w:rPr>
              <w:t>43</w:t>
            </w:r>
          </w:p>
        </w:tc>
        <w:tc>
          <w:tcPr>
            <w:tcW w:w="7469" w:type="dxa"/>
          </w:tcPr>
          <w:p w:rsidR="003A38FB" w:rsidRPr="00EE1D7B" w:rsidRDefault="003A38FB" w:rsidP="003A38FB">
            <w:pPr>
              <w:widowControl w:val="0"/>
              <w:rPr>
                <w:rFonts w:ascii="Times New Roman" w:eastAsia="Courier New" w:hAnsi="Times New Roman"/>
                <w:color w:val="000000"/>
                <w:sz w:val="24"/>
                <w:szCs w:val="28"/>
              </w:rPr>
            </w:pPr>
            <w:r>
              <w:rPr>
                <w:rFonts w:ascii="Times New Roman" w:eastAsia="Courier New" w:hAnsi="Times New Roman"/>
                <w:color w:val="000000"/>
                <w:sz w:val="24"/>
                <w:szCs w:val="28"/>
              </w:rPr>
              <w:t xml:space="preserve">Наш край в </w:t>
            </w:r>
            <w:r>
              <w:rPr>
                <w:rFonts w:ascii="Times New Roman" w:eastAsia="Courier New" w:hAnsi="Times New Roman"/>
                <w:color w:val="000000"/>
                <w:sz w:val="24"/>
                <w:szCs w:val="28"/>
                <w:lang w:val="en-US"/>
              </w:rPr>
              <w:t>XVI</w:t>
            </w:r>
            <w:r w:rsidRPr="00EE1D7B">
              <w:rPr>
                <w:rFonts w:ascii="Times New Roman" w:eastAsia="Courier New" w:hAnsi="Times New Roman"/>
                <w:color w:val="000000"/>
                <w:sz w:val="24"/>
                <w:szCs w:val="28"/>
              </w:rPr>
              <w:t>-</w:t>
            </w:r>
            <w:r>
              <w:rPr>
                <w:rFonts w:ascii="Times New Roman" w:eastAsia="Courier New" w:hAnsi="Times New Roman"/>
                <w:color w:val="000000"/>
                <w:sz w:val="24"/>
                <w:szCs w:val="28"/>
                <w:lang w:val="en-US"/>
              </w:rPr>
              <w:t>XVII</w:t>
            </w:r>
            <w:r w:rsidRPr="00EE1D7B">
              <w:rPr>
                <w:rFonts w:ascii="Times New Roman" w:eastAsia="Courier New" w:hAnsi="Times New Roman"/>
                <w:color w:val="000000"/>
                <w:sz w:val="24"/>
                <w:szCs w:val="28"/>
              </w:rPr>
              <w:t xml:space="preserve"> </w:t>
            </w:r>
            <w:proofErr w:type="gramStart"/>
            <w:r>
              <w:rPr>
                <w:rFonts w:ascii="Times New Roman" w:eastAsia="Courier New" w:hAnsi="Times New Roman"/>
                <w:color w:val="000000"/>
                <w:sz w:val="24"/>
                <w:szCs w:val="28"/>
              </w:rPr>
              <w:t>в</w:t>
            </w:r>
            <w:proofErr w:type="gramEnd"/>
          </w:p>
        </w:tc>
        <w:tc>
          <w:tcPr>
            <w:tcW w:w="986" w:type="dxa"/>
          </w:tcPr>
          <w:p w:rsidR="003A38FB" w:rsidRPr="001343AE" w:rsidRDefault="003A38FB" w:rsidP="003A38FB">
            <w:pPr>
              <w:widowControl w:val="0"/>
              <w:rPr>
                <w:rFonts w:ascii="Times New Roman" w:eastAsia="Courier New" w:hAnsi="Times New Roman"/>
                <w:color w:val="000000"/>
                <w:sz w:val="24"/>
                <w:szCs w:val="28"/>
              </w:rPr>
            </w:pPr>
          </w:p>
        </w:tc>
      </w:tr>
      <w:tr w:rsidR="003A38FB" w:rsidRPr="003A38FB" w:rsidTr="003A38FB">
        <w:trPr>
          <w:jc w:val="center"/>
        </w:trPr>
        <w:tc>
          <w:tcPr>
            <w:tcW w:w="890" w:type="dxa"/>
          </w:tcPr>
          <w:p w:rsidR="003A38FB" w:rsidRPr="001343AE" w:rsidRDefault="003A38FB" w:rsidP="003A38FB">
            <w:pPr>
              <w:widowControl w:val="0"/>
              <w:jc w:val="center"/>
              <w:rPr>
                <w:rFonts w:ascii="Times New Roman" w:eastAsia="Courier New" w:hAnsi="Times New Roman"/>
                <w:color w:val="000000"/>
                <w:sz w:val="24"/>
                <w:szCs w:val="28"/>
              </w:rPr>
            </w:pPr>
            <w:r>
              <w:rPr>
                <w:rFonts w:ascii="Times New Roman" w:eastAsia="Courier New" w:hAnsi="Times New Roman"/>
                <w:color w:val="000000"/>
                <w:sz w:val="24"/>
                <w:szCs w:val="28"/>
              </w:rPr>
              <w:t>44</w:t>
            </w:r>
          </w:p>
        </w:tc>
        <w:tc>
          <w:tcPr>
            <w:tcW w:w="7469" w:type="dxa"/>
          </w:tcPr>
          <w:p w:rsidR="003A38FB" w:rsidRPr="001343AE" w:rsidRDefault="003A38FB" w:rsidP="003A38FB">
            <w:pPr>
              <w:widowControl w:val="0"/>
              <w:rPr>
                <w:rFonts w:ascii="Times New Roman" w:eastAsia="Courier New" w:hAnsi="Times New Roman"/>
                <w:color w:val="000000"/>
                <w:sz w:val="24"/>
                <w:szCs w:val="28"/>
              </w:rPr>
            </w:pPr>
            <w:r w:rsidRPr="001343AE">
              <w:rPr>
                <w:rFonts w:ascii="Times New Roman" w:eastAsia="Courier New" w:hAnsi="Times New Roman"/>
                <w:color w:val="000000"/>
                <w:sz w:val="24"/>
                <w:szCs w:val="28"/>
              </w:rPr>
              <w:t>Итоговое тестирование курса история России 7 класс</w:t>
            </w:r>
          </w:p>
        </w:tc>
        <w:tc>
          <w:tcPr>
            <w:tcW w:w="986" w:type="dxa"/>
          </w:tcPr>
          <w:p w:rsidR="003A38FB" w:rsidRPr="001343AE" w:rsidRDefault="003A38FB" w:rsidP="003A38FB">
            <w:pPr>
              <w:widowControl w:val="0"/>
              <w:rPr>
                <w:rFonts w:ascii="Times New Roman" w:eastAsia="Courier New" w:hAnsi="Times New Roman"/>
                <w:color w:val="000000"/>
                <w:sz w:val="24"/>
                <w:szCs w:val="28"/>
              </w:rPr>
            </w:pPr>
          </w:p>
        </w:tc>
      </w:tr>
      <w:tr w:rsidR="003A38FB" w:rsidRPr="001343AE" w:rsidTr="003A38FB">
        <w:trPr>
          <w:jc w:val="center"/>
        </w:trPr>
        <w:tc>
          <w:tcPr>
            <w:tcW w:w="890" w:type="dxa"/>
          </w:tcPr>
          <w:p w:rsidR="003A38FB" w:rsidRPr="001343AE" w:rsidRDefault="003A38FB" w:rsidP="003A38FB">
            <w:pPr>
              <w:widowControl w:val="0"/>
              <w:jc w:val="center"/>
              <w:rPr>
                <w:rFonts w:ascii="Times New Roman" w:eastAsia="Courier New" w:hAnsi="Times New Roman"/>
                <w:color w:val="000000"/>
                <w:sz w:val="24"/>
                <w:szCs w:val="28"/>
              </w:rPr>
            </w:pPr>
            <w:r>
              <w:rPr>
                <w:rFonts w:ascii="Times New Roman" w:eastAsia="Courier New" w:hAnsi="Times New Roman"/>
                <w:color w:val="000000"/>
                <w:sz w:val="24"/>
                <w:szCs w:val="28"/>
              </w:rPr>
              <w:t>45</w:t>
            </w:r>
          </w:p>
        </w:tc>
        <w:tc>
          <w:tcPr>
            <w:tcW w:w="7469" w:type="dxa"/>
          </w:tcPr>
          <w:p w:rsidR="003A38FB" w:rsidRPr="001343AE" w:rsidRDefault="003A38FB" w:rsidP="003A38FB">
            <w:pPr>
              <w:widowControl w:val="0"/>
              <w:rPr>
                <w:rFonts w:ascii="Times New Roman" w:eastAsia="Courier New" w:hAnsi="Times New Roman"/>
                <w:color w:val="000000"/>
                <w:sz w:val="24"/>
                <w:szCs w:val="28"/>
              </w:rPr>
            </w:pPr>
            <w:r w:rsidRPr="001343AE">
              <w:rPr>
                <w:rFonts w:ascii="Times New Roman" w:eastAsia="Courier New" w:hAnsi="Times New Roman"/>
                <w:color w:val="000000"/>
                <w:sz w:val="24"/>
                <w:szCs w:val="28"/>
              </w:rPr>
              <w:t>Повторение, обобщение и систематизация знаний по курсу «История России. 7 класс»</w:t>
            </w:r>
          </w:p>
        </w:tc>
        <w:tc>
          <w:tcPr>
            <w:tcW w:w="986" w:type="dxa"/>
          </w:tcPr>
          <w:p w:rsidR="003A38FB" w:rsidRPr="001343AE" w:rsidRDefault="003A38FB" w:rsidP="003A38FB">
            <w:pPr>
              <w:widowControl w:val="0"/>
              <w:rPr>
                <w:rFonts w:ascii="Times New Roman" w:eastAsia="Courier New" w:hAnsi="Times New Roman"/>
                <w:color w:val="000000"/>
                <w:sz w:val="24"/>
                <w:szCs w:val="28"/>
              </w:rPr>
            </w:pPr>
          </w:p>
        </w:tc>
      </w:tr>
    </w:tbl>
    <w:p w:rsidR="003A38FB" w:rsidRPr="001343AE" w:rsidRDefault="003A38FB" w:rsidP="003A38FB">
      <w:pPr>
        <w:rPr>
          <w:rFonts w:ascii="Times New Roman" w:eastAsia="Times New Roman" w:hAnsi="Times New Roman" w:cs="Times New Roman"/>
          <w:sz w:val="24"/>
          <w:szCs w:val="24"/>
          <w:lang w:eastAsia="ru-RU"/>
        </w:rPr>
      </w:pPr>
    </w:p>
    <w:p w:rsidR="003A38FB" w:rsidRDefault="003A38FB" w:rsidP="003A38FB">
      <w:pPr>
        <w:tabs>
          <w:tab w:val="left" w:pos="2790"/>
        </w:tabs>
        <w:spacing w:before="59"/>
        <w:ind w:left="220"/>
        <w:rPr>
          <w:b/>
          <w:sz w:val="28"/>
        </w:rPr>
      </w:pPr>
      <w:r>
        <w:rPr>
          <w:b/>
          <w:spacing w:val="-2"/>
          <w:sz w:val="28"/>
        </w:rPr>
        <w:t>ТЕМАТИЧЕСКОЕ</w:t>
      </w:r>
      <w:r>
        <w:rPr>
          <w:b/>
          <w:sz w:val="28"/>
        </w:rPr>
        <w:tab/>
      </w:r>
      <w:r>
        <w:rPr>
          <w:b/>
          <w:spacing w:val="-2"/>
          <w:sz w:val="28"/>
        </w:rPr>
        <w:t>ПЛАНИРОВАНИЕ</w:t>
      </w:r>
    </w:p>
    <w:p w:rsidR="003A38FB" w:rsidRDefault="003A38FB" w:rsidP="003A38FB">
      <w:pPr>
        <w:pStyle w:val="af"/>
        <w:spacing w:before="53"/>
        <w:rPr>
          <w:b/>
          <w:sz w:val="20"/>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1"/>
        <w:gridCol w:w="1608"/>
        <w:gridCol w:w="1155"/>
        <w:gridCol w:w="4278"/>
        <w:gridCol w:w="1559"/>
        <w:gridCol w:w="2704"/>
      </w:tblGrid>
      <w:tr w:rsidR="003A38FB" w:rsidTr="003A38FB">
        <w:trPr>
          <w:trHeight w:val="522"/>
        </w:trPr>
        <w:tc>
          <w:tcPr>
            <w:tcW w:w="581" w:type="dxa"/>
            <w:vMerge w:val="restart"/>
          </w:tcPr>
          <w:p w:rsidR="003A38FB" w:rsidRDefault="003A38FB" w:rsidP="003A38FB">
            <w:pPr>
              <w:pStyle w:val="TableParagraph"/>
              <w:spacing w:line="265" w:lineRule="exact"/>
              <w:ind w:left="115"/>
              <w:rPr>
                <w:sz w:val="24"/>
              </w:rPr>
            </w:pPr>
            <w:r>
              <w:rPr>
                <w:spacing w:val="-10"/>
                <w:sz w:val="24"/>
              </w:rPr>
              <w:t>№</w:t>
            </w:r>
          </w:p>
        </w:tc>
        <w:tc>
          <w:tcPr>
            <w:tcW w:w="1805" w:type="dxa"/>
            <w:vMerge w:val="restart"/>
          </w:tcPr>
          <w:p w:rsidR="003A38FB" w:rsidRPr="00E41762" w:rsidRDefault="003A38FB" w:rsidP="003A38FB">
            <w:pPr>
              <w:pStyle w:val="TableParagraph"/>
              <w:rPr>
                <w:sz w:val="24"/>
              </w:rPr>
            </w:pPr>
            <w:r w:rsidRPr="00E41762">
              <w:rPr>
                <w:spacing w:val="-2"/>
                <w:sz w:val="24"/>
              </w:rPr>
              <w:t xml:space="preserve">Наименование </w:t>
            </w:r>
            <w:r w:rsidRPr="00E41762">
              <w:rPr>
                <w:sz w:val="24"/>
              </w:rPr>
              <w:t xml:space="preserve">разделов и тем </w:t>
            </w:r>
            <w:r w:rsidRPr="00E41762">
              <w:rPr>
                <w:spacing w:val="-2"/>
                <w:sz w:val="24"/>
              </w:rPr>
              <w:t>программы</w:t>
            </w:r>
          </w:p>
        </w:tc>
        <w:tc>
          <w:tcPr>
            <w:tcW w:w="3922" w:type="dxa"/>
            <w:gridSpan w:val="3"/>
          </w:tcPr>
          <w:p w:rsidR="003A38FB" w:rsidRDefault="003A38FB" w:rsidP="003A38FB">
            <w:pPr>
              <w:pStyle w:val="TableParagraph"/>
              <w:spacing w:line="265" w:lineRule="exact"/>
              <w:ind w:left="1046"/>
              <w:rPr>
                <w:sz w:val="24"/>
              </w:rPr>
            </w:pPr>
            <w:r>
              <w:rPr>
                <w:sz w:val="24"/>
              </w:rPr>
              <w:t>Количество</w:t>
            </w:r>
            <w:r>
              <w:rPr>
                <w:spacing w:val="-3"/>
                <w:sz w:val="24"/>
              </w:rPr>
              <w:t xml:space="preserve"> </w:t>
            </w:r>
            <w:r>
              <w:rPr>
                <w:spacing w:val="-2"/>
                <w:sz w:val="24"/>
              </w:rPr>
              <w:t>часов</w:t>
            </w:r>
          </w:p>
        </w:tc>
        <w:tc>
          <w:tcPr>
            <w:tcW w:w="1155" w:type="dxa"/>
            <w:vMerge w:val="restart"/>
          </w:tcPr>
          <w:p w:rsidR="003A38FB" w:rsidRDefault="003A38FB" w:rsidP="003A38FB">
            <w:pPr>
              <w:pStyle w:val="TableParagraph"/>
              <w:spacing w:line="237" w:lineRule="auto"/>
              <w:ind w:right="99" w:firstLine="225"/>
              <w:rPr>
                <w:sz w:val="24"/>
              </w:rPr>
            </w:pPr>
            <w:r>
              <w:rPr>
                <w:spacing w:val="-4"/>
                <w:sz w:val="24"/>
              </w:rPr>
              <w:t xml:space="preserve">Дата </w:t>
            </w:r>
            <w:r>
              <w:rPr>
                <w:spacing w:val="-2"/>
                <w:sz w:val="24"/>
              </w:rPr>
              <w:t>изучения</w:t>
            </w:r>
          </w:p>
        </w:tc>
        <w:tc>
          <w:tcPr>
            <w:tcW w:w="4278" w:type="dxa"/>
            <w:vMerge w:val="restart"/>
          </w:tcPr>
          <w:p w:rsidR="003A38FB" w:rsidRDefault="003A38FB" w:rsidP="003A38FB">
            <w:pPr>
              <w:pStyle w:val="TableParagraph"/>
              <w:spacing w:line="265" w:lineRule="exact"/>
              <w:ind w:left="1142"/>
              <w:rPr>
                <w:sz w:val="24"/>
              </w:rPr>
            </w:pPr>
            <w:r>
              <w:rPr>
                <w:sz w:val="24"/>
              </w:rPr>
              <w:t>Виды</w:t>
            </w:r>
            <w:r>
              <w:rPr>
                <w:spacing w:val="-4"/>
                <w:sz w:val="24"/>
              </w:rPr>
              <w:t xml:space="preserve"> </w:t>
            </w:r>
            <w:r>
              <w:rPr>
                <w:spacing w:val="-2"/>
                <w:sz w:val="24"/>
              </w:rPr>
              <w:t>деятельности</w:t>
            </w:r>
          </w:p>
        </w:tc>
        <w:tc>
          <w:tcPr>
            <w:tcW w:w="1559" w:type="dxa"/>
            <w:vMerge w:val="restart"/>
          </w:tcPr>
          <w:p w:rsidR="003A38FB" w:rsidRDefault="003A38FB" w:rsidP="003A38FB">
            <w:pPr>
              <w:pStyle w:val="TableParagraph"/>
              <w:ind w:left="109" w:right="721"/>
              <w:rPr>
                <w:sz w:val="24"/>
              </w:rPr>
            </w:pPr>
            <w:r>
              <w:rPr>
                <w:spacing w:val="-2"/>
                <w:sz w:val="24"/>
              </w:rPr>
              <w:t>Виды, формы</w:t>
            </w:r>
          </w:p>
          <w:p w:rsidR="003A38FB" w:rsidRDefault="003A38FB" w:rsidP="003A38FB">
            <w:pPr>
              <w:pStyle w:val="TableParagraph"/>
              <w:ind w:left="109"/>
              <w:rPr>
                <w:sz w:val="24"/>
              </w:rPr>
            </w:pPr>
            <w:r>
              <w:rPr>
                <w:spacing w:val="-2"/>
                <w:sz w:val="24"/>
              </w:rPr>
              <w:t>контроля</w:t>
            </w:r>
          </w:p>
        </w:tc>
        <w:tc>
          <w:tcPr>
            <w:tcW w:w="2704" w:type="dxa"/>
            <w:vMerge w:val="restart"/>
          </w:tcPr>
          <w:p w:rsidR="003A38FB" w:rsidRDefault="003A38FB" w:rsidP="003A38FB">
            <w:pPr>
              <w:pStyle w:val="TableParagraph"/>
              <w:spacing w:line="237" w:lineRule="auto"/>
              <w:ind w:right="148"/>
              <w:rPr>
                <w:sz w:val="24"/>
              </w:rPr>
            </w:pPr>
            <w:r>
              <w:rPr>
                <w:spacing w:val="-2"/>
                <w:sz w:val="24"/>
              </w:rPr>
              <w:t>Электронные (цифровые)</w:t>
            </w:r>
          </w:p>
          <w:p w:rsidR="003A38FB" w:rsidRDefault="003A38FB" w:rsidP="003A38FB">
            <w:pPr>
              <w:pStyle w:val="TableParagraph"/>
              <w:spacing w:line="274" w:lineRule="exact"/>
              <w:ind w:right="148"/>
              <w:rPr>
                <w:sz w:val="24"/>
              </w:rPr>
            </w:pPr>
            <w:r>
              <w:rPr>
                <w:spacing w:val="-2"/>
                <w:sz w:val="24"/>
              </w:rPr>
              <w:t>образовательные ресурсы</w:t>
            </w:r>
          </w:p>
        </w:tc>
      </w:tr>
      <w:tr w:rsidR="003A38FB" w:rsidTr="003A38FB">
        <w:trPr>
          <w:trHeight w:val="570"/>
        </w:trPr>
        <w:tc>
          <w:tcPr>
            <w:tcW w:w="581" w:type="dxa"/>
            <w:vMerge/>
            <w:tcBorders>
              <w:top w:val="nil"/>
            </w:tcBorders>
          </w:tcPr>
          <w:p w:rsidR="003A38FB" w:rsidRDefault="003A38FB" w:rsidP="003A38FB">
            <w:pPr>
              <w:rPr>
                <w:sz w:val="2"/>
                <w:szCs w:val="2"/>
              </w:rPr>
            </w:pPr>
          </w:p>
        </w:tc>
        <w:tc>
          <w:tcPr>
            <w:tcW w:w="1805" w:type="dxa"/>
            <w:vMerge/>
            <w:tcBorders>
              <w:top w:val="nil"/>
            </w:tcBorders>
          </w:tcPr>
          <w:p w:rsidR="003A38FB" w:rsidRDefault="003A38FB" w:rsidP="003A38FB">
            <w:pPr>
              <w:rPr>
                <w:sz w:val="2"/>
                <w:szCs w:val="2"/>
              </w:rPr>
            </w:pPr>
          </w:p>
        </w:tc>
        <w:tc>
          <w:tcPr>
            <w:tcW w:w="763" w:type="dxa"/>
          </w:tcPr>
          <w:p w:rsidR="003A38FB" w:rsidRDefault="003A38FB" w:rsidP="003A38FB">
            <w:pPr>
              <w:pStyle w:val="TableParagraph"/>
              <w:spacing w:line="268" w:lineRule="exact"/>
              <w:rPr>
                <w:sz w:val="24"/>
              </w:rPr>
            </w:pPr>
            <w:r>
              <w:rPr>
                <w:spacing w:val="-4"/>
                <w:sz w:val="24"/>
              </w:rPr>
              <w:t>всего</w:t>
            </w:r>
          </w:p>
        </w:tc>
        <w:tc>
          <w:tcPr>
            <w:tcW w:w="1551" w:type="dxa"/>
          </w:tcPr>
          <w:p w:rsidR="003A38FB" w:rsidRDefault="003A38FB" w:rsidP="003A38FB">
            <w:pPr>
              <w:pStyle w:val="TableParagraph"/>
              <w:spacing w:line="270" w:lineRule="exact"/>
              <w:rPr>
                <w:sz w:val="24"/>
              </w:rPr>
            </w:pPr>
            <w:r>
              <w:rPr>
                <w:spacing w:val="-2"/>
                <w:sz w:val="24"/>
              </w:rPr>
              <w:t>контрольные</w:t>
            </w:r>
          </w:p>
          <w:p w:rsidR="003A38FB" w:rsidRDefault="003A38FB" w:rsidP="003A38FB">
            <w:pPr>
              <w:pStyle w:val="TableParagraph"/>
              <w:spacing w:before="2"/>
              <w:rPr>
                <w:sz w:val="24"/>
              </w:rPr>
            </w:pPr>
            <w:r>
              <w:rPr>
                <w:spacing w:val="-2"/>
                <w:sz w:val="24"/>
              </w:rPr>
              <w:t>работы</w:t>
            </w:r>
          </w:p>
        </w:tc>
        <w:tc>
          <w:tcPr>
            <w:tcW w:w="1608" w:type="dxa"/>
          </w:tcPr>
          <w:p w:rsidR="003A38FB" w:rsidRDefault="003A38FB" w:rsidP="003A38FB">
            <w:pPr>
              <w:pStyle w:val="TableParagraph"/>
              <w:spacing w:line="268" w:lineRule="exact"/>
              <w:rPr>
                <w:sz w:val="24"/>
              </w:rPr>
            </w:pPr>
            <w:r>
              <w:rPr>
                <w:spacing w:val="-2"/>
                <w:sz w:val="24"/>
              </w:rPr>
              <w:t>практические</w:t>
            </w:r>
          </w:p>
        </w:tc>
        <w:tc>
          <w:tcPr>
            <w:tcW w:w="1155" w:type="dxa"/>
            <w:vMerge/>
            <w:tcBorders>
              <w:top w:val="nil"/>
            </w:tcBorders>
          </w:tcPr>
          <w:p w:rsidR="003A38FB" w:rsidRDefault="003A38FB" w:rsidP="003A38FB">
            <w:pPr>
              <w:rPr>
                <w:sz w:val="2"/>
                <w:szCs w:val="2"/>
              </w:rPr>
            </w:pPr>
          </w:p>
        </w:tc>
        <w:tc>
          <w:tcPr>
            <w:tcW w:w="4278" w:type="dxa"/>
            <w:vMerge/>
            <w:tcBorders>
              <w:top w:val="nil"/>
            </w:tcBorders>
          </w:tcPr>
          <w:p w:rsidR="003A38FB" w:rsidRDefault="003A38FB" w:rsidP="003A38FB">
            <w:pPr>
              <w:rPr>
                <w:sz w:val="2"/>
                <w:szCs w:val="2"/>
              </w:rPr>
            </w:pPr>
          </w:p>
        </w:tc>
        <w:tc>
          <w:tcPr>
            <w:tcW w:w="1559" w:type="dxa"/>
            <w:vMerge/>
            <w:tcBorders>
              <w:top w:val="nil"/>
            </w:tcBorders>
          </w:tcPr>
          <w:p w:rsidR="003A38FB" w:rsidRDefault="003A38FB" w:rsidP="003A38FB">
            <w:pPr>
              <w:rPr>
                <w:sz w:val="2"/>
                <w:szCs w:val="2"/>
              </w:rPr>
            </w:pPr>
          </w:p>
        </w:tc>
        <w:tc>
          <w:tcPr>
            <w:tcW w:w="2704" w:type="dxa"/>
            <w:vMerge/>
            <w:tcBorders>
              <w:top w:val="nil"/>
            </w:tcBorders>
          </w:tcPr>
          <w:p w:rsidR="003A38FB" w:rsidRDefault="003A38FB" w:rsidP="003A38FB">
            <w:pPr>
              <w:rPr>
                <w:sz w:val="2"/>
                <w:szCs w:val="2"/>
              </w:rPr>
            </w:pPr>
          </w:p>
        </w:tc>
      </w:tr>
      <w:tr w:rsidR="003A38FB" w:rsidTr="003A38FB">
        <w:trPr>
          <w:trHeight w:val="522"/>
        </w:trPr>
        <w:tc>
          <w:tcPr>
            <w:tcW w:w="16004" w:type="dxa"/>
            <w:gridSpan w:val="9"/>
          </w:tcPr>
          <w:p w:rsidR="003A38FB" w:rsidRDefault="003A38FB" w:rsidP="003A38FB">
            <w:pPr>
              <w:pStyle w:val="TableParagraph"/>
              <w:spacing w:line="270" w:lineRule="exact"/>
              <w:ind w:left="115"/>
              <w:rPr>
                <w:b/>
                <w:sz w:val="24"/>
              </w:rPr>
            </w:pPr>
            <w:r>
              <w:rPr>
                <w:b/>
                <w:sz w:val="24"/>
              </w:rPr>
              <w:t>Раздел</w:t>
            </w:r>
            <w:r>
              <w:rPr>
                <w:b/>
                <w:spacing w:val="-3"/>
                <w:sz w:val="24"/>
              </w:rPr>
              <w:t xml:space="preserve"> </w:t>
            </w:r>
            <w:r>
              <w:rPr>
                <w:b/>
                <w:sz w:val="24"/>
              </w:rPr>
              <w:t>1.</w:t>
            </w:r>
            <w:r>
              <w:rPr>
                <w:b/>
                <w:spacing w:val="1"/>
                <w:sz w:val="24"/>
              </w:rPr>
              <w:t xml:space="preserve"> </w:t>
            </w:r>
            <w:r>
              <w:rPr>
                <w:b/>
                <w:spacing w:val="-2"/>
                <w:sz w:val="24"/>
              </w:rPr>
              <w:t>Введение</w:t>
            </w:r>
          </w:p>
        </w:tc>
      </w:tr>
      <w:tr w:rsidR="003A38FB" w:rsidRPr="00D939C2" w:rsidTr="003A38FB">
        <w:trPr>
          <w:trHeight w:val="551"/>
        </w:trPr>
        <w:tc>
          <w:tcPr>
            <w:tcW w:w="581" w:type="dxa"/>
          </w:tcPr>
          <w:p w:rsidR="003A38FB" w:rsidRDefault="003A38FB" w:rsidP="003A38FB">
            <w:pPr>
              <w:pStyle w:val="TableParagraph"/>
              <w:spacing w:line="265" w:lineRule="exact"/>
              <w:ind w:left="59" w:right="40"/>
              <w:jc w:val="center"/>
              <w:rPr>
                <w:sz w:val="24"/>
              </w:rPr>
            </w:pPr>
            <w:r>
              <w:rPr>
                <w:spacing w:val="-4"/>
                <w:sz w:val="24"/>
              </w:rPr>
              <w:t>1.1.</w:t>
            </w:r>
          </w:p>
        </w:tc>
        <w:tc>
          <w:tcPr>
            <w:tcW w:w="1805" w:type="dxa"/>
          </w:tcPr>
          <w:p w:rsidR="003A38FB" w:rsidRDefault="003A38FB" w:rsidP="003A38FB">
            <w:pPr>
              <w:pStyle w:val="TableParagraph"/>
              <w:spacing w:line="251" w:lineRule="exact"/>
              <w:rPr>
                <w:b/>
              </w:rPr>
            </w:pPr>
            <w:r>
              <w:rPr>
                <w:b/>
                <w:spacing w:val="-2"/>
              </w:rPr>
              <w:t>Введение</w:t>
            </w:r>
          </w:p>
        </w:tc>
        <w:tc>
          <w:tcPr>
            <w:tcW w:w="763" w:type="dxa"/>
          </w:tcPr>
          <w:p w:rsidR="003A38FB" w:rsidRDefault="003A38FB" w:rsidP="003A38FB">
            <w:pPr>
              <w:pStyle w:val="TableParagraph"/>
              <w:spacing w:line="265" w:lineRule="exact"/>
              <w:rPr>
                <w:sz w:val="24"/>
              </w:rPr>
            </w:pPr>
            <w:r>
              <w:rPr>
                <w:spacing w:val="-10"/>
                <w:sz w:val="24"/>
              </w:rPr>
              <w:t>1</w:t>
            </w:r>
          </w:p>
        </w:tc>
        <w:tc>
          <w:tcPr>
            <w:tcW w:w="1551" w:type="dxa"/>
          </w:tcPr>
          <w:p w:rsidR="003A38FB" w:rsidRDefault="003A38FB" w:rsidP="003A38FB">
            <w:pPr>
              <w:pStyle w:val="TableParagraph"/>
              <w:ind w:left="0"/>
            </w:pPr>
          </w:p>
        </w:tc>
        <w:tc>
          <w:tcPr>
            <w:tcW w:w="1608" w:type="dxa"/>
          </w:tcPr>
          <w:p w:rsidR="003A38FB" w:rsidRDefault="003A38FB" w:rsidP="003A38FB">
            <w:pPr>
              <w:pStyle w:val="TableParagraph"/>
              <w:ind w:left="0"/>
            </w:pPr>
          </w:p>
        </w:tc>
        <w:tc>
          <w:tcPr>
            <w:tcW w:w="1155" w:type="dxa"/>
          </w:tcPr>
          <w:p w:rsidR="003A38FB" w:rsidRDefault="003A38FB" w:rsidP="003A38FB">
            <w:pPr>
              <w:pStyle w:val="TableParagraph"/>
              <w:ind w:left="0"/>
            </w:pPr>
          </w:p>
        </w:tc>
        <w:tc>
          <w:tcPr>
            <w:tcW w:w="4278" w:type="dxa"/>
          </w:tcPr>
          <w:p w:rsidR="003A38FB" w:rsidRPr="00E41762" w:rsidRDefault="003A38FB" w:rsidP="003A38FB">
            <w:pPr>
              <w:pStyle w:val="TableParagraph"/>
              <w:tabs>
                <w:tab w:val="left" w:pos="1317"/>
                <w:tab w:val="left" w:pos="1667"/>
                <w:tab w:val="left" w:pos="2354"/>
                <w:tab w:val="left" w:pos="3427"/>
              </w:tabs>
              <w:spacing w:line="232" w:lineRule="auto"/>
              <w:ind w:right="94"/>
              <w:rPr>
                <w:sz w:val="24"/>
              </w:rPr>
            </w:pPr>
            <w:r w:rsidRPr="00E41762">
              <w:rPr>
                <w:spacing w:val="-2"/>
                <w:sz w:val="24"/>
              </w:rPr>
              <w:t>Введение</w:t>
            </w:r>
            <w:r w:rsidRPr="00E41762">
              <w:rPr>
                <w:sz w:val="24"/>
              </w:rPr>
              <w:tab/>
            </w:r>
            <w:r w:rsidRPr="00E41762">
              <w:rPr>
                <w:spacing w:val="-10"/>
                <w:sz w:val="24"/>
              </w:rPr>
              <w:t>в</w:t>
            </w:r>
            <w:r w:rsidRPr="00E41762">
              <w:rPr>
                <w:sz w:val="24"/>
              </w:rPr>
              <w:tab/>
            </w:r>
            <w:r w:rsidRPr="00E41762">
              <w:rPr>
                <w:spacing w:val="-4"/>
                <w:sz w:val="24"/>
              </w:rPr>
              <w:t>курс</w:t>
            </w:r>
            <w:r w:rsidRPr="00E41762">
              <w:rPr>
                <w:sz w:val="24"/>
              </w:rPr>
              <w:tab/>
            </w:r>
            <w:r w:rsidRPr="00E41762">
              <w:rPr>
                <w:spacing w:val="-2"/>
                <w:sz w:val="24"/>
              </w:rPr>
              <w:t>истории</w:t>
            </w:r>
            <w:r w:rsidRPr="00E41762">
              <w:rPr>
                <w:sz w:val="24"/>
              </w:rPr>
              <w:tab/>
            </w:r>
            <w:r w:rsidRPr="00E41762">
              <w:rPr>
                <w:spacing w:val="-2"/>
                <w:sz w:val="24"/>
              </w:rPr>
              <w:t xml:space="preserve">Нового </w:t>
            </w:r>
            <w:r w:rsidRPr="00E41762">
              <w:rPr>
                <w:sz w:val="24"/>
              </w:rPr>
              <w:t xml:space="preserve">времени </w:t>
            </w:r>
            <w:r>
              <w:rPr>
                <w:sz w:val="24"/>
              </w:rPr>
              <w:t>XVIII</w:t>
            </w:r>
            <w:r w:rsidRPr="00E41762">
              <w:rPr>
                <w:sz w:val="24"/>
              </w:rPr>
              <w:t xml:space="preserve"> в.</w:t>
            </w:r>
          </w:p>
        </w:tc>
        <w:tc>
          <w:tcPr>
            <w:tcW w:w="1559" w:type="dxa"/>
          </w:tcPr>
          <w:p w:rsidR="003A38FB" w:rsidRDefault="003A38FB" w:rsidP="003A38FB">
            <w:pPr>
              <w:pStyle w:val="TableParagraph"/>
              <w:spacing w:line="232" w:lineRule="auto"/>
              <w:ind w:left="109" w:right="632"/>
              <w:rPr>
                <w:sz w:val="24"/>
              </w:rPr>
            </w:pPr>
            <w:r>
              <w:rPr>
                <w:spacing w:val="-2"/>
                <w:sz w:val="24"/>
              </w:rPr>
              <w:t>Устный опрос</w:t>
            </w:r>
          </w:p>
        </w:tc>
        <w:tc>
          <w:tcPr>
            <w:tcW w:w="2704" w:type="dxa"/>
          </w:tcPr>
          <w:p w:rsidR="003A38FB" w:rsidRPr="003A38FB" w:rsidRDefault="003A38FB" w:rsidP="003A38FB">
            <w:pPr>
              <w:pStyle w:val="TableParagraph"/>
              <w:spacing w:line="232" w:lineRule="auto"/>
              <w:ind w:right="148"/>
              <w:rPr>
                <w:sz w:val="24"/>
                <w:lang w:val="en-US"/>
              </w:rPr>
            </w:pPr>
            <w:hyperlink r:id="rId112">
              <w:r w:rsidRPr="003A38FB">
                <w:rPr>
                  <w:color w:val="0000FF"/>
                  <w:spacing w:val="-6"/>
                  <w:sz w:val="24"/>
                  <w:u w:val="single" w:color="0000FF"/>
                  <w:lang w:val="en-US"/>
                </w:rPr>
                <w:t>https://resh.edu.ru/subject/</w:t>
              </w:r>
            </w:hyperlink>
            <w:r w:rsidRPr="003A38FB">
              <w:rPr>
                <w:color w:val="0000FF"/>
                <w:spacing w:val="-6"/>
                <w:sz w:val="24"/>
                <w:lang w:val="en-US"/>
              </w:rPr>
              <w:t xml:space="preserve"> </w:t>
            </w:r>
            <w:hyperlink r:id="rId113">
              <w:r w:rsidRPr="003A38FB">
                <w:rPr>
                  <w:color w:val="0000FF"/>
                  <w:spacing w:val="-2"/>
                  <w:sz w:val="24"/>
                  <w:u w:val="single" w:color="0000FF"/>
                  <w:lang w:val="en-US"/>
                </w:rPr>
                <w:t>lesson/2081/start/</w:t>
              </w:r>
            </w:hyperlink>
          </w:p>
        </w:tc>
      </w:tr>
      <w:tr w:rsidR="003A38FB" w:rsidTr="003A38FB">
        <w:trPr>
          <w:trHeight w:val="528"/>
        </w:trPr>
        <w:tc>
          <w:tcPr>
            <w:tcW w:w="2386" w:type="dxa"/>
            <w:gridSpan w:val="2"/>
          </w:tcPr>
          <w:p w:rsidR="003A38FB" w:rsidRDefault="003A38FB" w:rsidP="003A38FB">
            <w:pPr>
              <w:pStyle w:val="TableParagraph"/>
              <w:spacing w:line="265" w:lineRule="exact"/>
              <w:ind w:left="115"/>
              <w:rPr>
                <w:sz w:val="24"/>
              </w:rPr>
            </w:pPr>
            <w:r>
              <w:rPr>
                <w:sz w:val="24"/>
              </w:rPr>
              <w:lastRenderedPageBreak/>
              <w:t>Итого</w:t>
            </w:r>
            <w:r>
              <w:rPr>
                <w:spacing w:val="2"/>
                <w:sz w:val="24"/>
              </w:rPr>
              <w:t xml:space="preserve"> </w:t>
            </w:r>
            <w:r>
              <w:rPr>
                <w:sz w:val="24"/>
              </w:rPr>
              <w:t>по</w:t>
            </w:r>
            <w:r>
              <w:rPr>
                <w:spacing w:val="1"/>
                <w:sz w:val="24"/>
              </w:rPr>
              <w:t xml:space="preserve"> </w:t>
            </w:r>
            <w:r>
              <w:rPr>
                <w:spacing w:val="-2"/>
                <w:sz w:val="24"/>
              </w:rPr>
              <w:t>разделу</w:t>
            </w:r>
          </w:p>
        </w:tc>
        <w:tc>
          <w:tcPr>
            <w:tcW w:w="763" w:type="dxa"/>
          </w:tcPr>
          <w:p w:rsidR="003A38FB" w:rsidRDefault="003A38FB" w:rsidP="003A38FB">
            <w:pPr>
              <w:pStyle w:val="TableParagraph"/>
              <w:spacing w:line="265" w:lineRule="exact"/>
              <w:rPr>
                <w:sz w:val="24"/>
              </w:rPr>
            </w:pPr>
            <w:r>
              <w:rPr>
                <w:spacing w:val="-10"/>
                <w:sz w:val="24"/>
              </w:rPr>
              <w:t>1</w:t>
            </w:r>
          </w:p>
        </w:tc>
        <w:tc>
          <w:tcPr>
            <w:tcW w:w="12855" w:type="dxa"/>
            <w:gridSpan w:val="6"/>
          </w:tcPr>
          <w:p w:rsidR="003A38FB" w:rsidRDefault="003A38FB" w:rsidP="003A38FB">
            <w:pPr>
              <w:pStyle w:val="TableParagraph"/>
              <w:ind w:left="0"/>
            </w:pPr>
          </w:p>
        </w:tc>
      </w:tr>
      <w:tr w:rsidR="003A38FB" w:rsidTr="003A38FB">
        <w:trPr>
          <w:trHeight w:val="522"/>
        </w:trPr>
        <w:tc>
          <w:tcPr>
            <w:tcW w:w="16004" w:type="dxa"/>
            <w:gridSpan w:val="9"/>
          </w:tcPr>
          <w:p w:rsidR="003A38FB" w:rsidRDefault="003A38FB" w:rsidP="003A38FB">
            <w:pPr>
              <w:pStyle w:val="TableParagraph"/>
              <w:spacing w:line="270" w:lineRule="exact"/>
              <w:ind w:left="115"/>
              <w:rPr>
                <w:b/>
                <w:sz w:val="24"/>
              </w:rPr>
            </w:pPr>
            <w:r w:rsidRPr="00E41762">
              <w:rPr>
                <w:b/>
                <w:spacing w:val="-4"/>
                <w:sz w:val="24"/>
              </w:rPr>
              <w:t>Раздел</w:t>
            </w:r>
            <w:r w:rsidRPr="00E41762">
              <w:rPr>
                <w:b/>
                <w:spacing w:val="-10"/>
                <w:sz w:val="24"/>
              </w:rPr>
              <w:t xml:space="preserve"> </w:t>
            </w:r>
            <w:r w:rsidRPr="00E41762">
              <w:rPr>
                <w:b/>
                <w:spacing w:val="-4"/>
                <w:sz w:val="24"/>
              </w:rPr>
              <w:t>2.</w:t>
            </w:r>
            <w:r w:rsidRPr="00E41762">
              <w:rPr>
                <w:b/>
                <w:spacing w:val="-6"/>
                <w:sz w:val="24"/>
              </w:rPr>
              <w:t xml:space="preserve"> </w:t>
            </w:r>
            <w:r w:rsidRPr="00E41762">
              <w:rPr>
                <w:b/>
                <w:spacing w:val="-4"/>
                <w:sz w:val="24"/>
              </w:rPr>
              <w:t>Всеобщая история.</w:t>
            </w:r>
            <w:r w:rsidRPr="00E41762">
              <w:rPr>
                <w:b/>
                <w:spacing w:val="-3"/>
                <w:sz w:val="24"/>
              </w:rPr>
              <w:t xml:space="preserve"> </w:t>
            </w:r>
            <w:r w:rsidRPr="00E41762">
              <w:rPr>
                <w:b/>
                <w:spacing w:val="-4"/>
                <w:sz w:val="24"/>
              </w:rPr>
              <w:t>История</w:t>
            </w:r>
            <w:r w:rsidRPr="00E41762">
              <w:rPr>
                <w:b/>
                <w:spacing w:val="-8"/>
                <w:sz w:val="24"/>
              </w:rPr>
              <w:t xml:space="preserve"> </w:t>
            </w:r>
            <w:r w:rsidRPr="00E41762">
              <w:rPr>
                <w:b/>
                <w:spacing w:val="-4"/>
                <w:sz w:val="24"/>
              </w:rPr>
              <w:t>Нового</w:t>
            </w:r>
            <w:r w:rsidRPr="00E41762">
              <w:rPr>
                <w:b/>
                <w:spacing w:val="-6"/>
                <w:sz w:val="24"/>
              </w:rPr>
              <w:t xml:space="preserve"> </w:t>
            </w:r>
            <w:r w:rsidRPr="00E41762">
              <w:rPr>
                <w:b/>
                <w:spacing w:val="-4"/>
                <w:sz w:val="24"/>
              </w:rPr>
              <w:t>времени.</w:t>
            </w:r>
            <w:r w:rsidRPr="00E41762">
              <w:rPr>
                <w:b/>
                <w:spacing w:val="-8"/>
                <w:sz w:val="24"/>
              </w:rPr>
              <w:t xml:space="preserve"> </w:t>
            </w:r>
            <w:r>
              <w:rPr>
                <w:b/>
                <w:spacing w:val="-4"/>
                <w:sz w:val="24"/>
              </w:rPr>
              <w:t>XVIII</w:t>
            </w:r>
            <w:r>
              <w:rPr>
                <w:b/>
                <w:spacing w:val="-11"/>
                <w:sz w:val="24"/>
              </w:rPr>
              <w:t xml:space="preserve"> </w:t>
            </w:r>
            <w:r>
              <w:rPr>
                <w:b/>
                <w:spacing w:val="-5"/>
                <w:sz w:val="24"/>
              </w:rPr>
              <w:t>в.</w:t>
            </w:r>
          </w:p>
        </w:tc>
      </w:tr>
      <w:tr w:rsidR="003A38FB" w:rsidRPr="00D939C2" w:rsidTr="003A38FB">
        <w:trPr>
          <w:trHeight w:val="6353"/>
        </w:trPr>
        <w:tc>
          <w:tcPr>
            <w:tcW w:w="581" w:type="dxa"/>
          </w:tcPr>
          <w:p w:rsidR="003A38FB" w:rsidRDefault="003A38FB" w:rsidP="003A38FB">
            <w:pPr>
              <w:pStyle w:val="TableParagraph"/>
              <w:spacing w:line="265" w:lineRule="exact"/>
              <w:ind w:left="19" w:right="53"/>
              <w:jc w:val="center"/>
              <w:rPr>
                <w:sz w:val="24"/>
              </w:rPr>
            </w:pPr>
            <w:r>
              <w:rPr>
                <w:spacing w:val="-5"/>
                <w:sz w:val="24"/>
              </w:rPr>
              <w:t>2.1</w:t>
            </w:r>
          </w:p>
        </w:tc>
        <w:tc>
          <w:tcPr>
            <w:tcW w:w="1805" w:type="dxa"/>
          </w:tcPr>
          <w:p w:rsidR="003A38FB" w:rsidRDefault="003A38FB" w:rsidP="003A38FB">
            <w:pPr>
              <w:pStyle w:val="TableParagraph"/>
              <w:spacing w:line="270" w:lineRule="exact"/>
              <w:rPr>
                <w:b/>
                <w:sz w:val="24"/>
              </w:rPr>
            </w:pPr>
            <w:r>
              <w:rPr>
                <w:b/>
                <w:spacing w:val="-5"/>
                <w:sz w:val="24"/>
              </w:rPr>
              <w:t>Век</w:t>
            </w:r>
          </w:p>
          <w:p w:rsidR="003A38FB" w:rsidRDefault="003A38FB" w:rsidP="003A38FB">
            <w:pPr>
              <w:pStyle w:val="TableParagraph"/>
              <w:spacing w:before="2"/>
              <w:rPr>
                <w:b/>
                <w:sz w:val="24"/>
              </w:rPr>
            </w:pPr>
            <w:r>
              <w:rPr>
                <w:b/>
                <w:spacing w:val="-2"/>
                <w:sz w:val="24"/>
              </w:rPr>
              <w:t>Просвещения</w:t>
            </w:r>
          </w:p>
        </w:tc>
        <w:tc>
          <w:tcPr>
            <w:tcW w:w="763" w:type="dxa"/>
          </w:tcPr>
          <w:p w:rsidR="003A38FB" w:rsidRDefault="003A38FB" w:rsidP="003A38FB">
            <w:pPr>
              <w:pStyle w:val="TableParagraph"/>
              <w:spacing w:line="265" w:lineRule="exact"/>
              <w:rPr>
                <w:sz w:val="24"/>
              </w:rPr>
            </w:pPr>
            <w:r>
              <w:rPr>
                <w:spacing w:val="-10"/>
                <w:sz w:val="24"/>
              </w:rPr>
              <w:t>2</w:t>
            </w:r>
          </w:p>
        </w:tc>
        <w:tc>
          <w:tcPr>
            <w:tcW w:w="1551" w:type="dxa"/>
          </w:tcPr>
          <w:p w:rsidR="003A38FB" w:rsidRDefault="003A38FB" w:rsidP="003A38FB">
            <w:pPr>
              <w:pStyle w:val="TableParagraph"/>
              <w:ind w:left="0"/>
            </w:pPr>
          </w:p>
        </w:tc>
        <w:tc>
          <w:tcPr>
            <w:tcW w:w="1608" w:type="dxa"/>
          </w:tcPr>
          <w:p w:rsidR="003A38FB" w:rsidRDefault="003A38FB" w:rsidP="003A38FB">
            <w:pPr>
              <w:pStyle w:val="TableParagraph"/>
              <w:ind w:left="0"/>
            </w:pPr>
          </w:p>
        </w:tc>
        <w:tc>
          <w:tcPr>
            <w:tcW w:w="1155" w:type="dxa"/>
          </w:tcPr>
          <w:p w:rsidR="003A38FB" w:rsidRDefault="003A38FB" w:rsidP="003A38FB">
            <w:pPr>
              <w:pStyle w:val="TableParagraph"/>
              <w:ind w:left="0"/>
            </w:pPr>
          </w:p>
        </w:tc>
        <w:tc>
          <w:tcPr>
            <w:tcW w:w="4278" w:type="dxa"/>
          </w:tcPr>
          <w:p w:rsidR="003A38FB" w:rsidRPr="00E41762" w:rsidRDefault="003A38FB" w:rsidP="003A38FB">
            <w:pPr>
              <w:pStyle w:val="TableParagraph"/>
              <w:ind w:right="93"/>
              <w:jc w:val="both"/>
              <w:rPr>
                <w:sz w:val="24"/>
              </w:rPr>
            </w:pPr>
            <w:r w:rsidRPr="00E41762">
              <w:rPr>
                <w:sz w:val="24"/>
              </w:rPr>
              <w:t xml:space="preserve">Рассказывать, какие новые черты проявились в европейской науке в </w:t>
            </w:r>
            <w:r>
              <w:rPr>
                <w:sz w:val="24"/>
              </w:rPr>
              <w:t>XVII</w:t>
            </w:r>
            <w:r w:rsidRPr="00E41762">
              <w:rPr>
                <w:sz w:val="24"/>
              </w:rPr>
              <w:t>—</w:t>
            </w:r>
            <w:r>
              <w:rPr>
                <w:sz w:val="24"/>
              </w:rPr>
              <w:t>XVIII</w:t>
            </w:r>
            <w:r w:rsidRPr="00E41762">
              <w:rPr>
                <w:sz w:val="24"/>
              </w:rPr>
              <w:t xml:space="preserve"> вв.</w:t>
            </w:r>
          </w:p>
          <w:p w:rsidR="003A38FB" w:rsidRPr="00E41762" w:rsidRDefault="003A38FB" w:rsidP="003A38FB">
            <w:pPr>
              <w:pStyle w:val="TableParagraph"/>
              <w:tabs>
                <w:tab w:val="left" w:pos="2123"/>
                <w:tab w:val="left" w:pos="3691"/>
              </w:tabs>
              <w:spacing w:line="274" w:lineRule="exact"/>
              <w:jc w:val="both"/>
              <w:rPr>
                <w:sz w:val="24"/>
              </w:rPr>
            </w:pPr>
            <w:r w:rsidRPr="00E41762">
              <w:rPr>
                <w:spacing w:val="-2"/>
                <w:sz w:val="24"/>
              </w:rPr>
              <w:t>Объяснять</w:t>
            </w:r>
            <w:r w:rsidRPr="00E41762">
              <w:rPr>
                <w:sz w:val="24"/>
              </w:rPr>
              <w:tab/>
            </w:r>
            <w:r w:rsidRPr="00E41762">
              <w:rPr>
                <w:spacing w:val="-2"/>
                <w:sz w:val="24"/>
              </w:rPr>
              <w:t>смысл</w:t>
            </w:r>
            <w:r w:rsidRPr="00E41762">
              <w:rPr>
                <w:sz w:val="24"/>
              </w:rPr>
              <w:tab/>
            </w:r>
            <w:r w:rsidRPr="00E41762">
              <w:rPr>
                <w:spacing w:val="-4"/>
                <w:sz w:val="24"/>
              </w:rPr>
              <w:t>идеи</w:t>
            </w:r>
          </w:p>
          <w:p w:rsidR="003A38FB" w:rsidRPr="00E41762" w:rsidRDefault="003A38FB" w:rsidP="003A38FB">
            <w:pPr>
              <w:pStyle w:val="TableParagraph"/>
              <w:tabs>
                <w:tab w:val="left" w:pos="2834"/>
                <w:tab w:val="left" w:pos="3074"/>
              </w:tabs>
              <w:ind w:right="98"/>
              <w:jc w:val="both"/>
              <w:rPr>
                <w:sz w:val="24"/>
              </w:rPr>
            </w:pPr>
            <w:r w:rsidRPr="00E41762">
              <w:rPr>
                <w:spacing w:val="-2"/>
                <w:sz w:val="24"/>
              </w:rPr>
              <w:t>«общественного</w:t>
            </w:r>
            <w:r w:rsidRPr="00E41762">
              <w:rPr>
                <w:sz w:val="24"/>
              </w:rPr>
              <w:tab/>
            </w:r>
            <w:r w:rsidRPr="00E41762">
              <w:rPr>
                <w:sz w:val="24"/>
              </w:rPr>
              <w:tab/>
            </w:r>
            <w:r w:rsidRPr="00E41762">
              <w:rPr>
                <w:spacing w:val="-2"/>
                <w:sz w:val="24"/>
              </w:rPr>
              <w:t xml:space="preserve">договора», </w:t>
            </w:r>
            <w:proofErr w:type="gramStart"/>
            <w:r w:rsidRPr="00E41762">
              <w:rPr>
                <w:spacing w:val="-2"/>
                <w:sz w:val="24"/>
              </w:rPr>
              <w:t>выдвинутой</w:t>
            </w:r>
            <w:proofErr w:type="gramEnd"/>
            <w:r w:rsidRPr="00E41762">
              <w:rPr>
                <w:sz w:val="24"/>
              </w:rPr>
              <w:tab/>
            </w:r>
            <w:r w:rsidRPr="00E41762">
              <w:rPr>
                <w:spacing w:val="-2"/>
                <w:sz w:val="24"/>
              </w:rPr>
              <w:t xml:space="preserve">английскими </w:t>
            </w:r>
            <w:r w:rsidRPr="00E41762">
              <w:rPr>
                <w:sz w:val="24"/>
              </w:rPr>
              <w:t xml:space="preserve">мыслителями </w:t>
            </w:r>
            <w:r>
              <w:rPr>
                <w:sz w:val="24"/>
              </w:rPr>
              <w:t>XVII</w:t>
            </w:r>
            <w:r w:rsidRPr="00E41762">
              <w:rPr>
                <w:sz w:val="24"/>
              </w:rPr>
              <w:t xml:space="preserve"> в.</w:t>
            </w:r>
          </w:p>
          <w:p w:rsidR="003A38FB" w:rsidRPr="00E41762" w:rsidRDefault="003A38FB" w:rsidP="003A38FB">
            <w:pPr>
              <w:pStyle w:val="TableParagraph"/>
              <w:tabs>
                <w:tab w:val="left" w:pos="3113"/>
              </w:tabs>
              <w:ind w:right="89"/>
              <w:jc w:val="both"/>
              <w:rPr>
                <w:sz w:val="24"/>
              </w:rPr>
            </w:pPr>
            <w:r w:rsidRPr="00E41762">
              <w:rPr>
                <w:sz w:val="24"/>
              </w:rPr>
              <w:t>Излагать</w:t>
            </w:r>
            <w:r w:rsidRPr="00E41762">
              <w:rPr>
                <w:spacing w:val="80"/>
                <w:sz w:val="24"/>
              </w:rPr>
              <w:t xml:space="preserve">   </w:t>
            </w:r>
            <w:r w:rsidRPr="00E41762">
              <w:rPr>
                <w:sz w:val="24"/>
              </w:rPr>
              <w:t>взгляды</w:t>
            </w:r>
            <w:r w:rsidRPr="00E41762">
              <w:rPr>
                <w:sz w:val="24"/>
              </w:rPr>
              <w:tab/>
            </w:r>
            <w:r w:rsidRPr="00E41762">
              <w:rPr>
                <w:spacing w:val="-2"/>
                <w:sz w:val="24"/>
              </w:rPr>
              <w:t xml:space="preserve">известных </w:t>
            </w:r>
            <w:r w:rsidRPr="00E41762">
              <w:rPr>
                <w:sz w:val="24"/>
              </w:rPr>
              <w:t xml:space="preserve">французских просветителей на государство, власть, религию и </w:t>
            </w:r>
            <w:r w:rsidRPr="00E41762">
              <w:rPr>
                <w:spacing w:val="-2"/>
                <w:sz w:val="24"/>
              </w:rPr>
              <w:t>церковь.</w:t>
            </w:r>
          </w:p>
          <w:p w:rsidR="003A38FB" w:rsidRPr="00E41762" w:rsidRDefault="003A38FB" w:rsidP="003A38FB">
            <w:pPr>
              <w:pStyle w:val="TableParagraph"/>
              <w:tabs>
                <w:tab w:val="left" w:pos="2454"/>
              </w:tabs>
              <w:ind w:right="93"/>
              <w:jc w:val="both"/>
              <w:rPr>
                <w:sz w:val="24"/>
              </w:rPr>
            </w:pPr>
            <w:r w:rsidRPr="00E41762">
              <w:rPr>
                <w:i/>
                <w:spacing w:val="-2"/>
                <w:sz w:val="24"/>
              </w:rPr>
              <w:t>Представлять</w:t>
            </w:r>
            <w:r w:rsidRPr="00E41762">
              <w:rPr>
                <w:i/>
                <w:sz w:val="24"/>
              </w:rPr>
              <w:tab/>
            </w:r>
            <w:r w:rsidRPr="00E41762">
              <w:rPr>
                <w:i/>
                <w:spacing w:val="-2"/>
                <w:sz w:val="24"/>
              </w:rPr>
              <w:t xml:space="preserve">характеристику </w:t>
            </w:r>
            <w:r w:rsidRPr="00E41762">
              <w:rPr>
                <w:sz w:val="24"/>
              </w:rPr>
              <w:t xml:space="preserve">одного из ведущих деятелей французского Просвещения (по </w:t>
            </w:r>
            <w:r w:rsidRPr="00E41762">
              <w:rPr>
                <w:spacing w:val="-2"/>
                <w:sz w:val="24"/>
              </w:rPr>
              <w:t>выбору)</w:t>
            </w:r>
          </w:p>
          <w:p w:rsidR="003A38FB" w:rsidRPr="00E41762" w:rsidRDefault="003A38FB" w:rsidP="003A38FB">
            <w:pPr>
              <w:pStyle w:val="TableParagraph"/>
              <w:spacing w:line="275" w:lineRule="exact"/>
              <w:jc w:val="both"/>
              <w:rPr>
                <w:sz w:val="24"/>
              </w:rPr>
            </w:pPr>
            <w:r w:rsidRPr="00E41762">
              <w:rPr>
                <w:sz w:val="24"/>
              </w:rPr>
              <w:t>Объяснять</w:t>
            </w:r>
            <w:r w:rsidRPr="00E41762">
              <w:rPr>
                <w:spacing w:val="77"/>
                <w:sz w:val="24"/>
              </w:rPr>
              <w:t xml:space="preserve">    </w:t>
            </w:r>
            <w:r w:rsidRPr="00E41762">
              <w:rPr>
                <w:sz w:val="24"/>
              </w:rPr>
              <w:t>значение</w:t>
            </w:r>
            <w:r w:rsidRPr="00E41762">
              <w:rPr>
                <w:spacing w:val="59"/>
                <w:w w:val="150"/>
                <w:sz w:val="24"/>
              </w:rPr>
              <w:t xml:space="preserve">    </w:t>
            </w:r>
            <w:r w:rsidRPr="00E41762">
              <w:rPr>
                <w:spacing w:val="-2"/>
                <w:sz w:val="24"/>
              </w:rPr>
              <w:t>издания</w:t>
            </w:r>
          </w:p>
          <w:p w:rsidR="003A38FB" w:rsidRPr="00E41762" w:rsidRDefault="003A38FB" w:rsidP="003A38FB">
            <w:pPr>
              <w:pStyle w:val="TableParagraph"/>
              <w:spacing w:line="242" w:lineRule="auto"/>
              <w:ind w:right="96"/>
              <w:jc w:val="both"/>
              <w:rPr>
                <w:sz w:val="24"/>
              </w:rPr>
            </w:pPr>
            <w:r w:rsidRPr="00E41762">
              <w:rPr>
                <w:sz w:val="24"/>
              </w:rPr>
              <w:t>«Энциклопедия,</w:t>
            </w:r>
            <w:r w:rsidRPr="00E41762">
              <w:rPr>
                <w:spacing w:val="-12"/>
                <w:sz w:val="24"/>
              </w:rPr>
              <w:t xml:space="preserve"> </w:t>
            </w:r>
            <w:r w:rsidRPr="00E41762">
              <w:rPr>
                <w:sz w:val="24"/>
              </w:rPr>
              <w:t>или</w:t>
            </w:r>
            <w:r w:rsidRPr="00E41762">
              <w:rPr>
                <w:spacing w:val="-12"/>
                <w:sz w:val="24"/>
              </w:rPr>
              <w:t xml:space="preserve"> </w:t>
            </w:r>
            <w:r w:rsidRPr="00E41762">
              <w:rPr>
                <w:sz w:val="24"/>
              </w:rPr>
              <w:t>Толковый</w:t>
            </w:r>
            <w:r w:rsidRPr="00E41762">
              <w:rPr>
                <w:spacing w:val="-12"/>
                <w:sz w:val="24"/>
              </w:rPr>
              <w:t xml:space="preserve"> </w:t>
            </w:r>
            <w:r w:rsidRPr="00E41762">
              <w:rPr>
                <w:sz w:val="24"/>
              </w:rPr>
              <w:t>словарь наук, искусств и ремесел».</w:t>
            </w:r>
          </w:p>
          <w:p w:rsidR="003A38FB" w:rsidRPr="00E41762" w:rsidRDefault="003A38FB" w:rsidP="003A38FB">
            <w:pPr>
              <w:pStyle w:val="TableParagraph"/>
              <w:ind w:right="93"/>
              <w:jc w:val="both"/>
              <w:rPr>
                <w:sz w:val="24"/>
              </w:rPr>
            </w:pPr>
            <w:r w:rsidRPr="00E41762">
              <w:rPr>
                <w:sz w:val="24"/>
              </w:rPr>
              <w:t>Раскрывать на примерах особенности распространения идей Просвещения в отдельных странах.</w:t>
            </w:r>
          </w:p>
          <w:p w:rsidR="003A38FB" w:rsidRPr="00E41762" w:rsidRDefault="003A38FB" w:rsidP="003A38FB">
            <w:pPr>
              <w:pStyle w:val="TableParagraph"/>
              <w:spacing w:line="271" w:lineRule="exact"/>
              <w:jc w:val="both"/>
              <w:rPr>
                <w:i/>
                <w:sz w:val="24"/>
              </w:rPr>
            </w:pPr>
            <w:r w:rsidRPr="00E41762">
              <w:rPr>
                <w:i/>
                <w:sz w:val="24"/>
              </w:rPr>
              <w:t>Анализировать</w:t>
            </w:r>
            <w:r w:rsidRPr="00E41762">
              <w:rPr>
                <w:i/>
                <w:spacing w:val="39"/>
                <w:sz w:val="24"/>
              </w:rPr>
              <w:t xml:space="preserve"> </w:t>
            </w:r>
            <w:r w:rsidRPr="00E41762">
              <w:rPr>
                <w:i/>
                <w:sz w:val="24"/>
              </w:rPr>
              <w:t>исторические</w:t>
            </w:r>
            <w:r w:rsidRPr="00E41762">
              <w:rPr>
                <w:i/>
                <w:spacing w:val="40"/>
                <w:sz w:val="24"/>
              </w:rPr>
              <w:t xml:space="preserve"> </w:t>
            </w:r>
            <w:r w:rsidRPr="00E41762">
              <w:rPr>
                <w:i/>
                <w:spacing w:val="-2"/>
                <w:sz w:val="24"/>
              </w:rPr>
              <w:t>тексты</w:t>
            </w:r>
          </w:p>
          <w:p w:rsidR="003A38FB" w:rsidRPr="00E41762" w:rsidRDefault="003A38FB" w:rsidP="003A38FB">
            <w:pPr>
              <w:pStyle w:val="TableParagraph"/>
              <w:tabs>
                <w:tab w:val="left" w:pos="1998"/>
                <w:tab w:val="left" w:pos="4041"/>
              </w:tabs>
              <w:spacing w:line="269" w:lineRule="exact"/>
              <w:jc w:val="both"/>
              <w:rPr>
                <w:sz w:val="24"/>
              </w:rPr>
            </w:pPr>
            <w:proofErr w:type="gramStart"/>
            <w:r w:rsidRPr="00E41762">
              <w:rPr>
                <w:spacing w:val="-2"/>
                <w:sz w:val="24"/>
              </w:rPr>
              <w:t>(фрагменты</w:t>
            </w:r>
            <w:r w:rsidRPr="00E41762">
              <w:rPr>
                <w:sz w:val="24"/>
              </w:rPr>
              <w:tab/>
            </w:r>
            <w:r w:rsidRPr="00E41762">
              <w:rPr>
                <w:spacing w:val="-2"/>
                <w:sz w:val="24"/>
              </w:rPr>
              <w:t>философских</w:t>
            </w:r>
            <w:r w:rsidRPr="00E41762">
              <w:rPr>
                <w:sz w:val="24"/>
              </w:rPr>
              <w:tab/>
            </w:r>
            <w:r w:rsidRPr="00E41762">
              <w:rPr>
                <w:spacing w:val="-10"/>
                <w:sz w:val="24"/>
              </w:rPr>
              <w:t>и</w:t>
            </w:r>
            <w:proofErr w:type="gramEnd"/>
          </w:p>
        </w:tc>
        <w:tc>
          <w:tcPr>
            <w:tcW w:w="1559" w:type="dxa"/>
          </w:tcPr>
          <w:p w:rsidR="003A38FB" w:rsidRDefault="003A38FB" w:rsidP="003A38FB">
            <w:pPr>
              <w:pStyle w:val="TableParagraph"/>
              <w:ind w:left="109" w:right="632"/>
              <w:rPr>
                <w:sz w:val="24"/>
              </w:rPr>
            </w:pPr>
            <w:r>
              <w:rPr>
                <w:spacing w:val="-2"/>
                <w:sz w:val="24"/>
              </w:rPr>
              <w:t>Устный опрос.</w:t>
            </w:r>
          </w:p>
          <w:p w:rsidR="003A38FB" w:rsidRDefault="003A38FB" w:rsidP="003A38FB">
            <w:pPr>
              <w:pStyle w:val="TableParagraph"/>
              <w:ind w:left="109"/>
              <w:rPr>
                <w:sz w:val="24"/>
              </w:rPr>
            </w:pPr>
            <w:r>
              <w:rPr>
                <w:spacing w:val="-2"/>
                <w:sz w:val="24"/>
              </w:rPr>
              <w:t>Письменный контроль.</w:t>
            </w:r>
          </w:p>
        </w:tc>
        <w:tc>
          <w:tcPr>
            <w:tcW w:w="2704" w:type="dxa"/>
          </w:tcPr>
          <w:p w:rsidR="003A38FB" w:rsidRPr="003A38FB" w:rsidRDefault="003A38FB" w:rsidP="003A38FB">
            <w:pPr>
              <w:pStyle w:val="TableParagraph"/>
              <w:ind w:right="148"/>
              <w:rPr>
                <w:sz w:val="24"/>
                <w:lang w:val="en-US"/>
              </w:rPr>
            </w:pPr>
            <w:hyperlink r:id="rId114">
              <w:r w:rsidRPr="003A38FB">
                <w:rPr>
                  <w:color w:val="0000FF"/>
                  <w:spacing w:val="-6"/>
                  <w:sz w:val="24"/>
                  <w:u w:val="single" w:color="0000FF"/>
                  <w:lang w:val="en-US"/>
                </w:rPr>
                <w:t>https://resh.edu.ru/subject/</w:t>
              </w:r>
            </w:hyperlink>
            <w:r w:rsidRPr="003A38FB">
              <w:rPr>
                <w:color w:val="0000FF"/>
                <w:spacing w:val="-6"/>
                <w:sz w:val="24"/>
                <w:lang w:val="en-US"/>
              </w:rPr>
              <w:t xml:space="preserve"> </w:t>
            </w:r>
            <w:hyperlink r:id="rId115">
              <w:r w:rsidRPr="003A38FB">
                <w:rPr>
                  <w:color w:val="0000FF"/>
                  <w:spacing w:val="-2"/>
                  <w:sz w:val="24"/>
                  <w:u w:val="single" w:color="0000FF"/>
                  <w:lang w:val="en-US"/>
                </w:rPr>
                <w:t>lesson/2081/start/</w:t>
              </w:r>
            </w:hyperlink>
            <w:r w:rsidRPr="003A38FB">
              <w:rPr>
                <w:color w:val="0000FF"/>
                <w:spacing w:val="-2"/>
                <w:sz w:val="24"/>
                <w:lang w:val="en-US"/>
              </w:rPr>
              <w:t xml:space="preserve"> </w:t>
            </w:r>
            <w:hyperlink r:id="rId116">
              <w:r w:rsidRPr="003A38FB">
                <w:rPr>
                  <w:color w:val="0000FF"/>
                  <w:spacing w:val="-6"/>
                  <w:sz w:val="24"/>
                  <w:u w:val="single" w:color="0000FF"/>
                  <w:lang w:val="en-US"/>
                </w:rPr>
                <w:t>https://edu.skysmart.ru/tea</w:t>
              </w:r>
            </w:hyperlink>
            <w:r w:rsidRPr="003A38FB">
              <w:rPr>
                <w:color w:val="0000FF"/>
                <w:spacing w:val="-6"/>
                <w:sz w:val="24"/>
                <w:lang w:val="en-US"/>
              </w:rPr>
              <w:t xml:space="preserve"> </w:t>
            </w:r>
            <w:hyperlink r:id="rId117">
              <w:proofErr w:type="spellStart"/>
              <w:r w:rsidRPr="003A38FB">
                <w:rPr>
                  <w:color w:val="0000FF"/>
                  <w:spacing w:val="-4"/>
                  <w:sz w:val="24"/>
                  <w:u w:val="single" w:color="0000FF"/>
                  <w:lang w:val="en-US"/>
                </w:rPr>
                <w:t>cher</w:t>
              </w:r>
              <w:proofErr w:type="spellEnd"/>
              <w:r w:rsidRPr="003A38FB">
                <w:rPr>
                  <w:color w:val="0000FF"/>
                  <w:spacing w:val="-4"/>
                  <w:sz w:val="24"/>
                  <w:u w:val="single" w:color="0000FF"/>
                  <w:lang w:val="en-US"/>
                </w:rPr>
                <w:t>/homework/</w:t>
              </w:r>
              <w:proofErr w:type="spellStart"/>
              <w:r w:rsidRPr="003A38FB">
                <w:rPr>
                  <w:color w:val="0000FF"/>
                  <w:spacing w:val="-4"/>
                  <w:sz w:val="24"/>
                  <w:u w:val="single" w:color="0000FF"/>
                  <w:lang w:val="en-US"/>
                </w:rPr>
                <w:t>baxusona</w:t>
              </w:r>
              <w:proofErr w:type="spellEnd"/>
            </w:hyperlink>
            <w:r w:rsidRPr="003A38FB">
              <w:rPr>
                <w:color w:val="0000FF"/>
                <w:spacing w:val="-4"/>
                <w:sz w:val="24"/>
                <w:lang w:val="en-US"/>
              </w:rPr>
              <w:t xml:space="preserve"> </w:t>
            </w:r>
            <w:hyperlink r:id="rId118">
              <w:r w:rsidRPr="003A38FB">
                <w:rPr>
                  <w:color w:val="0000FF"/>
                  <w:spacing w:val="-6"/>
                  <w:sz w:val="24"/>
                  <w:u w:val="single" w:color="0000FF"/>
                  <w:lang w:val="en-US"/>
                </w:rPr>
                <w:t>vi</w:t>
              </w:r>
            </w:hyperlink>
          </w:p>
        </w:tc>
      </w:tr>
    </w:tbl>
    <w:p w:rsidR="003A38FB" w:rsidRPr="00D939C2" w:rsidRDefault="003A38FB" w:rsidP="003A38FB">
      <w:pPr>
        <w:rPr>
          <w:sz w:val="24"/>
        </w:rPr>
        <w:sectPr w:rsidR="003A38FB" w:rsidRPr="00D939C2">
          <w:pgSz w:w="16850" w:h="11920" w:orient="landscape"/>
          <w:pgMar w:top="640" w:right="100" w:bottom="280" w:left="500" w:header="720" w:footer="720" w:gutter="0"/>
          <w:cols w:space="720"/>
        </w:sectPr>
      </w:pPr>
    </w:p>
    <w:p w:rsidR="003A38FB" w:rsidRPr="00D939C2" w:rsidRDefault="003A38FB" w:rsidP="003A38FB">
      <w:pPr>
        <w:pStyle w:val="af"/>
        <w:spacing w:before="5"/>
        <w:rPr>
          <w:b/>
          <w:sz w:val="2"/>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1"/>
        <w:gridCol w:w="1608"/>
        <w:gridCol w:w="1155"/>
        <w:gridCol w:w="4278"/>
        <w:gridCol w:w="1559"/>
        <w:gridCol w:w="2704"/>
      </w:tblGrid>
      <w:tr w:rsidR="003A38FB" w:rsidRPr="003A38FB" w:rsidTr="003A38FB">
        <w:trPr>
          <w:trHeight w:val="1934"/>
        </w:trPr>
        <w:tc>
          <w:tcPr>
            <w:tcW w:w="581" w:type="dxa"/>
          </w:tcPr>
          <w:p w:rsidR="003A38FB" w:rsidRPr="003A38FB" w:rsidRDefault="003A38FB" w:rsidP="003A38FB">
            <w:pPr>
              <w:pStyle w:val="TableParagraph"/>
              <w:ind w:left="0"/>
              <w:rPr>
                <w:lang w:val="en-US"/>
              </w:rPr>
            </w:pPr>
          </w:p>
        </w:tc>
        <w:tc>
          <w:tcPr>
            <w:tcW w:w="1805" w:type="dxa"/>
          </w:tcPr>
          <w:p w:rsidR="003A38FB" w:rsidRPr="003A38FB" w:rsidRDefault="003A38FB" w:rsidP="003A38FB">
            <w:pPr>
              <w:pStyle w:val="TableParagraph"/>
              <w:ind w:left="0"/>
              <w:rPr>
                <w:lang w:val="en-US"/>
              </w:rPr>
            </w:pPr>
          </w:p>
        </w:tc>
        <w:tc>
          <w:tcPr>
            <w:tcW w:w="763" w:type="dxa"/>
          </w:tcPr>
          <w:p w:rsidR="003A38FB" w:rsidRPr="003A38FB" w:rsidRDefault="003A38FB" w:rsidP="003A38FB">
            <w:pPr>
              <w:pStyle w:val="TableParagraph"/>
              <w:ind w:left="0"/>
              <w:rPr>
                <w:lang w:val="en-US"/>
              </w:rPr>
            </w:pPr>
          </w:p>
        </w:tc>
        <w:tc>
          <w:tcPr>
            <w:tcW w:w="1551" w:type="dxa"/>
          </w:tcPr>
          <w:p w:rsidR="003A38FB" w:rsidRPr="003A38FB" w:rsidRDefault="003A38FB" w:rsidP="003A38FB">
            <w:pPr>
              <w:pStyle w:val="TableParagraph"/>
              <w:ind w:left="0"/>
              <w:rPr>
                <w:lang w:val="en-US"/>
              </w:rPr>
            </w:pPr>
          </w:p>
        </w:tc>
        <w:tc>
          <w:tcPr>
            <w:tcW w:w="1608" w:type="dxa"/>
          </w:tcPr>
          <w:p w:rsidR="003A38FB" w:rsidRPr="003A38FB" w:rsidRDefault="003A38FB" w:rsidP="003A38FB">
            <w:pPr>
              <w:pStyle w:val="TableParagraph"/>
              <w:ind w:left="0"/>
              <w:rPr>
                <w:lang w:val="en-US"/>
              </w:rPr>
            </w:pPr>
          </w:p>
        </w:tc>
        <w:tc>
          <w:tcPr>
            <w:tcW w:w="1155" w:type="dxa"/>
          </w:tcPr>
          <w:p w:rsidR="003A38FB" w:rsidRPr="003A38FB" w:rsidRDefault="003A38FB" w:rsidP="003A38FB">
            <w:pPr>
              <w:pStyle w:val="TableParagraph"/>
              <w:ind w:left="0"/>
              <w:rPr>
                <w:lang w:val="en-US"/>
              </w:rPr>
            </w:pPr>
          </w:p>
        </w:tc>
        <w:tc>
          <w:tcPr>
            <w:tcW w:w="4278" w:type="dxa"/>
          </w:tcPr>
          <w:p w:rsidR="003A38FB" w:rsidRPr="00E41762" w:rsidRDefault="003A38FB" w:rsidP="003A38FB">
            <w:pPr>
              <w:pStyle w:val="TableParagraph"/>
              <w:tabs>
                <w:tab w:val="left" w:pos="3014"/>
              </w:tabs>
              <w:ind w:right="89"/>
              <w:jc w:val="both"/>
              <w:rPr>
                <w:i/>
                <w:sz w:val="24"/>
              </w:rPr>
            </w:pPr>
            <w:r w:rsidRPr="00E41762">
              <w:rPr>
                <w:spacing w:val="-2"/>
                <w:sz w:val="24"/>
              </w:rPr>
              <w:t>публицистических</w:t>
            </w:r>
            <w:r w:rsidRPr="00E41762">
              <w:rPr>
                <w:sz w:val="24"/>
              </w:rPr>
              <w:tab/>
            </w:r>
            <w:r w:rsidRPr="00E41762">
              <w:rPr>
                <w:spacing w:val="-2"/>
                <w:sz w:val="24"/>
              </w:rPr>
              <w:t xml:space="preserve">сочинений, </w:t>
            </w:r>
            <w:r w:rsidRPr="00E41762">
              <w:rPr>
                <w:sz w:val="24"/>
              </w:rPr>
              <w:t xml:space="preserve">материалы переписки и др.) — </w:t>
            </w:r>
            <w:r w:rsidRPr="00E41762">
              <w:rPr>
                <w:i/>
                <w:sz w:val="24"/>
              </w:rPr>
              <w:t xml:space="preserve">извлекать и комментировать </w:t>
            </w:r>
            <w:r w:rsidRPr="00E41762">
              <w:rPr>
                <w:i/>
                <w:spacing w:val="-2"/>
                <w:sz w:val="24"/>
              </w:rPr>
              <w:t>информацию.</w:t>
            </w:r>
          </w:p>
          <w:p w:rsidR="003A38FB" w:rsidRPr="00E41762" w:rsidRDefault="003A38FB" w:rsidP="003A38FB">
            <w:pPr>
              <w:pStyle w:val="TableParagraph"/>
              <w:jc w:val="both"/>
              <w:rPr>
                <w:sz w:val="24"/>
              </w:rPr>
            </w:pPr>
            <w:r w:rsidRPr="00E41762">
              <w:rPr>
                <w:sz w:val="24"/>
              </w:rPr>
              <w:t>Объяснять,</w:t>
            </w:r>
            <w:r w:rsidRPr="00E41762">
              <w:rPr>
                <w:spacing w:val="32"/>
                <w:sz w:val="24"/>
              </w:rPr>
              <w:t xml:space="preserve"> </w:t>
            </w:r>
            <w:r w:rsidRPr="00E41762">
              <w:rPr>
                <w:sz w:val="24"/>
              </w:rPr>
              <w:t>чем</w:t>
            </w:r>
            <w:r w:rsidRPr="00E41762">
              <w:rPr>
                <w:spacing w:val="57"/>
                <w:w w:val="150"/>
                <w:sz w:val="24"/>
              </w:rPr>
              <w:t xml:space="preserve"> </w:t>
            </w:r>
            <w:r w:rsidRPr="00E41762">
              <w:rPr>
                <w:sz w:val="24"/>
              </w:rPr>
              <w:t>был</w:t>
            </w:r>
            <w:r w:rsidRPr="00E41762">
              <w:rPr>
                <w:spacing w:val="51"/>
                <w:w w:val="150"/>
                <w:sz w:val="24"/>
              </w:rPr>
              <w:t xml:space="preserve"> </w:t>
            </w:r>
            <w:r w:rsidRPr="00E41762">
              <w:rPr>
                <w:sz w:val="24"/>
              </w:rPr>
              <w:t>вызван</w:t>
            </w:r>
            <w:r w:rsidRPr="00E41762">
              <w:rPr>
                <w:spacing w:val="55"/>
                <w:w w:val="150"/>
                <w:sz w:val="24"/>
              </w:rPr>
              <w:t xml:space="preserve"> </w:t>
            </w:r>
            <w:r w:rsidRPr="00E41762">
              <w:rPr>
                <w:spacing w:val="-2"/>
                <w:sz w:val="24"/>
              </w:rPr>
              <w:t>интерес</w:t>
            </w:r>
          </w:p>
          <w:p w:rsidR="003A38FB" w:rsidRPr="00E41762" w:rsidRDefault="003A38FB" w:rsidP="003A38FB">
            <w:pPr>
              <w:pStyle w:val="TableParagraph"/>
              <w:spacing w:line="274" w:lineRule="exact"/>
              <w:ind w:right="91"/>
              <w:jc w:val="both"/>
              <w:rPr>
                <w:sz w:val="24"/>
              </w:rPr>
            </w:pPr>
            <w:r w:rsidRPr="00E41762">
              <w:rPr>
                <w:sz w:val="24"/>
              </w:rPr>
              <w:t xml:space="preserve">ряда европейских правителей к идеям </w:t>
            </w:r>
            <w:r w:rsidRPr="00E41762">
              <w:rPr>
                <w:spacing w:val="-2"/>
                <w:sz w:val="24"/>
              </w:rPr>
              <w:t>Просвещения</w:t>
            </w:r>
          </w:p>
        </w:tc>
        <w:tc>
          <w:tcPr>
            <w:tcW w:w="1559" w:type="dxa"/>
          </w:tcPr>
          <w:p w:rsidR="003A38FB" w:rsidRPr="00E41762" w:rsidRDefault="003A38FB" w:rsidP="003A38FB">
            <w:pPr>
              <w:pStyle w:val="TableParagraph"/>
              <w:ind w:left="0"/>
            </w:pPr>
          </w:p>
        </w:tc>
        <w:tc>
          <w:tcPr>
            <w:tcW w:w="2704" w:type="dxa"/>
          </w:tcPr>
          <w:p w:rsidR="003A38FB" w:rsidRPr="00E41762" w:rsidRDefault="003A38FB" w:rsidP="003A38FB">
            <w:pPr>
              <w:pStyle w:val="TableParagraph"/>
              <w:ind w:left="0"/>
            </w:pPr>
          </w:p>
        </w:tc>
      </w:tr>
      <w:tr w:rsidR="003A38FB" w:rsidRPr="00D939C2" w:rsidTr="003A38FB">
        <w:trPr>
          <w:trHeight w:val="8283"/>
        </w:trPr>
        <w:tc>
          <w:tcPr>
            <w:tcW w:w="581" w:type="dxa"/>
          </w:tcPr>
          <w:p w:rsidR="003A38FB" w:rsidRDefault="003A38FB" w:rsidP="003A38FB">
            <w:pPr>
              <w:pStyle w:val="TableParagraph"/>
              <w:spacing w:line="261" w:lineRule="exact"/>
              <w:ind w:left="115"/>
              <w:rPr>
                <w:sz w:val="24"/>
              </w:rPr>
            </w:pPr>
            <w:r>
              <w:rPr>
                <w:spacing w:val="-5"/>
                <w:sz w:val="24"/>
              </w:rPr>
              <w:t>2.2</w:t>
            </w:r>
          </w:p>
        </w:tc>
        <w:tc>
          <w:tcPr>
            <w:tcW w:w="1805" w:type="dxa"/>
          </w:tcPr>
          <w:p w:rsidR="003A38FB" w:rsidRPr="00E41762" w:rsidRDefault="003A38FB" w:rsidP="003A38FB">
            <w:pPr>
              <w:pStyle w:val="TableParagraph"/>
              <w:ind w:right="91"/>
              <w:rPr>
                <w:b/>
                <w:sz w:val="24"/>
              </w:rPr>
            </w:pPr>
            <w:r w:rsidRPr="00E41762">
              <w:rPr>
                <w:b/>
                <w:spacing w:val="-2"/>
                <w:w w:val="90"/>
                <w:sz w:val="24"/>
              </w:rPr>
              <w:t xml:space="preserve">Государства </w:t>
            </w:r>
            <w:r w:rsidRPr="00E41762">
              <w:rPr>
                <w:b/>
                <w:sz w:val="24"/>
              </w:rPr>
              <w:t xml:space="preserve">Европы в </w:t>
            </w:r>
            <w:r>
              <w:rPr>
                <w:b/>
                <w:sz w:val="24"/>
              </w:rPr>
              <w:t>XVIII</w:t>
            </w:r>
            <w:r w:rsidRPr="00E41762">
              <w:rPr>
                <w:b/>
                <w:sz w:val="24"/>
              </w:rPr>
              <w:t xml:space="preserve"> в.</w:t>
            </w:r>
          </w:p>
        </w:tc>
        <w:tc>
          <w:tcPr>
            <w:tcW w:w="763" w:type="dxa"/>
          </w:tcPr>
          <w:p w:rsidR="003A38FB" w:rsidRDefault="003A38FB" w:rsidP="003A38FB">
            <w:pPr>
              <w:pStyle w:val="TableParagraph"/>
              <w:spacing w:line="261" w:lineRule="exact"/>
              <w:rPr>
                <w:sz w:val="24"/>
              </w:rPr>
            </w:pPr>
            <w:r>
              <w:rPr>
                <w:spacing w:val="-10"/>
                <w:sz w:val="24"/>
              </w:rPr>
              <w:t>6</w:t>
            </w:r>
          </w:p>
        </w:tc>
        <w:tc>
          <w:tcPr>
            <w:tcW w:w="1551" w:type="dxa"/>
          </w:tcPr>
          <w:p w:rsidR="003A38FB" w:rsidRDefault="003A38FB" w:rsidP="003A38FB">
            <w:pPr>
              <w:pStyle w:val="TableParagraph"/>
              <w:ind w:left="0"/>
            </w:pPr>
          </w:p>
        </w:tc>
        <w:tc>
          <w:tcPr>
            <w:tcW w:w="1608" w:type="dxa"/>
          </w:tcPr>
          <w:p w:rsidR="003A38FB" w:rsidRDefault="003A38FB" w:rsidP="003A38FB">
            <w:pPr>
              <w:pStyle w:val="TableParagraph"/>
              <w:ind w:left="0"/>
            </w:pPr>
          </w:p>
        </w:tc>
        <w:tc>
          <w:tcPr>
            <w:tcW w:w="1155" w:type="dxa"/>
          </w:tcPr>
          <w:p w:rsidR="003A38FB" w:rsidRDefault="003A38FB" w:rsidP="003A38FB">
            <w:pPr>
              <w:pStyle w:val="TableParagraph"/>
              <w:ind w:left="0"/>
            </w:pPr>
          </w:p>
        </w:tc>
        <w:tc>
          <w:tcPr>
            <w:tcW w:w="4278" w:type="dxa"/>
          </w:tcPr>
          <w:p w:rsidR="003A38FB" w:rsidRPr="00E41762" w:rsidRDefault="003A38FB" w:rsidP="003A38FB">
            <w:pPr>
              <w:pStyle w:val="TableParagraph"/>
              <w:spacing w:line="237" w:lineRule="auto"/>
              <w:ind w:right="93"/>
              <w:jc w:val="both"/>
              <w:rPr>
                <w:sz w:val="24"/>
              </w:rPr>
            </w:pPr>
            <w:r w:rsidRPr="00E41762">
              <w:rPr>
                <w:sz w:val="24"/>
              </w:rPr>
              <w:t xml:space="preserve">Характеризовать основные формы государств в Европе </w:t>
            </w:r>
            <w:r>
              <w:rPr>
                <w:sz w:val="24"/>
              </w:rPr>
              <w:t>XVIII</w:t>
            </w:r>
            <w:r w:rsidRPr="00E41762">
              <w:rPr>
                <w:sz w:val="24"/>
              </w:rPr>
              <w:t xml:space="preserve"> в.</w:t>
            </w:r>
          </w:p>
          <w:p w:rsidR="003A38FB" w:rsidRPr="00E41762" w:rsidRDefault="003A38FB" w:rsidP="003A38FB">
            <w:pPr>
              <w:pStyle w:val="TableParagraph"/>
              <w:spacing w:line="237" w:lineRule="auto"/>
              <w:ind w:right="84"/>
              <w:jc w:val="both"/>
              <w:rPr>
                <w:sz w:val="24"/>
              </w:rPr>
            </w:pPr>
            <w:r w:rsidRPr="00E41762">
              <w:rPr>
                <w:i/>
                <w:sz w:val="24"/>
              </w:rPr>
              <w:t xml:space="preserve">Систематизировать информацию </w:t>
            </w:r>
            <w:r w:rsidRPr="00E41762">
              <w:rPr>
                <w:sz w:val="24"/>
              </w:rPr>
              <w:t>об основных мероприятиях политики</w:t>
            </w:r>
          </w:p>
          <w:p w:rsidR="003A38FB" w:rsidRPr="00E41762" w:rsidRDefault="003A38FB" w:rsidP="003A38FB">
            <w:pPr>
              <w:pStyle w:val="TableParagraph"/>
              <w:tabs>
                <w:tab w:val="left" w:pos="2940"/>
              </w:tabs>
              <w:ind w:right="91"/>
              <w:jc w:val="both"/>
              <w:rPr>
                <w:sz w:val="24"/>
              </w:rPr>
            </w:pPr>
            <w:r w:rsidRPr="00E41762">
              <w:rPr>
                <w:sz w:val="24"/>
              </w:rPr>
              <w:t xml:space="preserve">«просвещенного абсолютизма» в отдельных европейских странах </w:t>
            </w:r>
            <w:r w:rsidRPr="00E41762">
              <w:rPr>
                <w:spacing w:val="-2"/>
                <w:sz w:val="24"/>
              </w:rPr>
              <w:t>(государственное</w:t>
            </w:r>
            <w:r w:rsidRPr="00E41762">
              <w:rPr>
                <w:sz w:val="24"/>
              </w:rPr>
              <w:tab/>
            </w:r>
            <w:r w:rsidRPr="00E41762">
              <w:rPr>
                <w:spacing w:val="-2"/>
                <w:sz w:val="24"/>
              </w:rPr>
              <w:t xml:space="preserve">управление, </w:t>
            </w:r>
            <w:r w:rsidRPr="00E41762">
              <w:rPr>
                <w:sz w:val="24"/>
              </w:rPr>
              <w:t>социальные отношения, образование, религия и церковь).</w:t>
            </w:r>
          </w:p>
          <w:p w:rsidR="003A38FB" w:rsidRPr="00E41762" w:rsidRDefault="003A38FB" w:rsidP="003A38FB">
            <w:pPr>
              <w:pStyle w:val="TableParagraph"/>
              <w:ind w:right="88"/>
              <w:jc w:val="both"/>
              <w:rPr>
                <w:sz w:val="24"/>
              </w:rPr>
            </w:pPr>
            <w:r w:rsidRPr="00E41762">
              <w:rPr>
                <w:sz w:val="24"/>
              </w:rPr>
              <w:t xml:space="preserve">Объяснять значение понятий: парламентская монархия, </w:t>
            </w:r>
            <w:proofErr w:type="spellStart"/>
            <w:r w:rsidRPr="00E41762">
              <w:rPr>
                <w:sz w:val="24"/>
              </w:rPr>
              <w:t>просв</w:t>
            </w:r>
            <w:proofErr w:type="gramStart"/>
            <w:r w:rsidRPr="00E41762">
              <w:rPr>
                <w:sz w:val="24"/>
              </w:rPr>
              <w:t>е</w:t>
            </w:r>
            <w:proofErr w:type="spellEnd"/>
            <w:r w:rsidRPr="00E41762">
              <w:rPr>
                <w:sz w:val="24"/>
              </w:rPr>
              <w:t>-</w:t>
            </w:r>
            <w:proofErr w:type="gramEnd"/>
            <w:r w:rsidRPr="00E41762">
              <w:rPr>
                <w:sz w:val="24"/>
              </w:rPr>
              <w:t xml:space="preserve"> щенный абсолютизм, секуляризация, меркантилизм, протекционизм.</w:t>
            </w:r>
          </w:p>
          <w:p w:rsidR="003A38FB" w:rsidRPr="00E41762" w:rsidRDefault="003A38FB" w:rsidP="003A38FB">
            <w:pPr>
              <w:pStyle w:val="TableParagraph"/>
              <w:spacing w:line="242" w:lineRule="auto"/>
              <w:ind w:right="93"/>
              <w:jc w:val="both"/>
              <w:rPr>
                <w:sz w:val="24"/>
              </w:rPr>
            </w:pPr>
            <w:r w:rsidRPr="00E41762">
              <w:rPr>
                <w:i/>
                <w:sz w:val="24"/>
              </w:rPr>
              <w:t>Высказывать и аргументировать оценку</w:t>
            </w:r>
            <w:r w:rsidRPr="00E41762">
              <w:rPr>
                <w:i/>
                <w:spacing w:val="40"/>
                <w:sz w:val="24"/>
              </w:rPr>
              <w:t xml:space="preserve"> </w:t>
            </w:r>
            <w:r w:rsidRPr="00E41762">
              <w:rPr>
                <w:sz w:val="24"/>
              </w:rPr>
              <w:t>результатов</w:t>
            </w:r>
            <w:r w:rsidRPr="00E41762">
              <w:rPr>
                <w:spacing w:val="40"/>
                <w:sz w:val="24"/>
              </w:rPr>
              <w:t xml:space="preserve"> </w:t>
            </w:r>
            <w:r w:rsidRPr="00E41762">
              <w:rPr>
                <w:sz w:val="24"/>
              </w:rPr>
              <w:t>политики</w:t>
            </w:r>
          </w:p>
          <w:p w:rsidR="003A38FB" w:rsidRPr="00E41762" w:rsidRDefault="003A38FB" w:rsidP="003A38FB">
            <w:pPr>
              <w:pStyle w:val="TableParagraph"/>
              <w:spacing w:line="242" w:lineRule="auto"/>
              <w:ind w:right="93"/>
              <w:jc w:val="both"/>
              <w:rPr>
                <w:sz w:val="24"/>
              </w:rPr>
            </w:pPr>
            <w:r w:rsidRPr="00E41762">
              <w:rPr>
                <w:sz w:val="24"/>
              </w:rPr>
              <w:t>«просвещенного абсолютизма» в европейских странах.</w:t>
            </w:r>
          </w:p>
          <w:p w:rsidR="003A38FB" w:rsidRPr="00E41762" w:rsidRDefault="003A38FB" w:rsidP="003A38FB">
            <w:pPr>
              <w:pStyle w:val="TableParagraph"/>
              <w:ind w:right="93"/>
              <w:jc w:val="both"/>
              <w:rPr>
                <w:sz w:val="24"/>
              </w:rPr>
            </w:pPr>
            <w:r w:rsidRPr="00E41762">
              <w:rPr>
                <w:sz w:val="24"/>
              </w:rPr>
              <w:t>Раскрывать, в чем выразилось изменение отношения к Церкви, религии</w:t>
            </w:r>
            <w:r w:rsidRPr="00E41762">
              <w:rPr>
                <w:spacing w:val="-8"/>
                <w:sz w:val="24"/>
              </w:rPr>
              <w:t xml:space="preserve"> </w:t>
            </w:r>
            <w:r w:rsidRPr="00E41762">
              <w:rPr>
                <w:sz w:val="24"/>
              </w:rPr>
              <w:t>в</w:t>
            </w:r>
            <w:r w:rsidRPr="00E41762">
              <w:rPr>
                <w:spacing w:val="-9"/>
                <w:sz w:val="24"/>
              </w:rPr>
              <w:t xml:space="preserve"> </w:t>
            </w:r>
            <w:r w:rsidRPr="00E41762">
              <w:rPr>
                <w:sz w:val="24"/>
              </w:rPr>
              <w:t>ряде</w:t>
            </w:r>
            <w:r w:rsidRPr="00E41762">
              <w:rPr>
                <w:spacing w:val="-10"/>
                <w:sz w:val="24"/>
              </w:rPr>
              <w:t xml:space="preserve"> </w:t>
            </w:r>
            <w:r w:rsidRPr="00E41762">
              <w:rPr>
                <w:sz w:val="24"/>
              </w:rPr>
              <w:t>европейских</w:t>
            </w:r>
            <w:r w:rsidRPr="00E41762">
              <w:rPr>
                <w:spacing w:val="-7"/>
                <w:sz w:val="24"/>
              </w:rPr>
              <w:t xml:space="preserve"> </w:t>
            </w:r>
            <w:r w:rsidRPr="00E41762">
              <w:rPr>
                <w:sz w:val="24"/>
              </w:rPr>
              <w:t xml:space="preserve">государств в </w:t>
            </w:r>
            <w:r>
              <w:rPr>
                <w:sz w:val="24"/>
              </w:rPr>
              <w:t>XVIII</w:t>
            </w:r>
            <w:r w:rsidRPr="00E41762">
              <w:rPr>
                <w:sz w:val="24"/>
              </w:rPr>
              <w:t xml:space="preserve"> в.</w:t>
            </w:r>
          </w:p>
          <w:p w:rsidR="003A38FB" w:rsidRPr="00E41762" w:rsidRDefault="003A38FB" w:rsidP="003A38FB">
            <w:pPr>
              <w:pStyle w:val="TableParagraph"/>
              <w:tabs>
                <w:tab w:val="left" w:pos="1410"/>
                <w:tab w:val="left" w:pos="1514"/>
                <w:tab w:val="left" w:pos="2205"/>
                <w:tab w:val="left" w:pos="2272"/>
                <w:tab w:val="left" w:pos="2815"/>
                <w:tab w:val="left" w:pos="2901"/>
                <w:tab w:val="left" w:pos="4051"/>
              </w:tabs>
              <w:ind w:right="97"/>
              <w:rPr>
                <w:sz w:val="24"/>
              </w:rPr>
            </w:pPr>
            <w:r w:rsidRPr="00E41762">
              <w:rPr>
                <w:sz w:val="24"/>
              </w:rPr>
              <w:t>Объяснять,</w:t>
            </w:r>
            <w:r w:rsidRPr="00E41762">
              <w:rPr>
                <w:spacing w:val="33"/>
                <w:sz w:val="24"/>
              </w:rPr>
              <w:t xml:space="preserve"> </w:t>
            </w:r>
            <w:r w:rsidRPr="00E41762">
              <w:rPr>
                <w:sz w:val="24"/>
              </w:rPr>
              <w:t>как</w:t>
            </w:r>
            <w:r w:rsidRPr="00E41762">
              <w:rPr>
                <w:spacing w:val="32"/>
                <w:sz w:val="24"/>
              </w:rPr>
              <w:t xml:space="preserve"> </w:t>
            </w:r>
            <w:r w:rsidRPr="00E41762">
              <w:rPr>
                <w:sz w:val="24"/>
              </w:rPr>
              <w:t>распределялась</w:t>
            </w:r>
            <w:r w:rsidRPr="00E41762">
              <w:rPr>
                <w:spacing w:val="34"/>
                <w:sz w:val="24"/>
              </w:rPr>
              <w:t xml:space="preserve"> </w:t>
            </w:r>
            <w:r w:rsidRPr="00E41762">
              <w:rPr>
                <w:sz w:val="24"/>
              </w:rPr>
              <w:t xml:space="preserve">власть в парламентской монархии в Англии. </w:t>
            </w:r>
            <w:r w:rsidRPr="00E41762">
              <w:rPr>
                <w:spacing w:val="-2"/>
                <w:sz w:val="24"/>
              </w:rPr>
              <w:t>Раскрывать</w:t>
            </w:r>
            <w:r w:rsidRPr="00E41762">
              <w:rPr>
                <w:sz w:val="24"/>
              </w:rPr>
              <w:tab/>
            </w:r>
            <w:r w:rsidRPr="00E41762">
              <w:rPr>
                <w:sz w:val="24"/>
              </w:rPr>
              <w:tab/>
            </w:r>
            <w:r w:rsidRPr="00E41762">
              <w:rPr>
                <w:sz w:val="24"/>
              </w:rPr>
              <w:tab/>
            </w:r>
            <w:r w:rsidRPr="00E41762">
              <w:rPr>
                <w:sz w:val="24"/>
              </w:rPr>
              <w:tab/>
            </w:r>
            <w:r w:rsidRPr="00E41762">
              <w:rPr>
                <w:sz w:val="24"/>
              </w:rPr>
              <w:tab/>
            </w:r>
            <w:r w:rsidRPr="00E41762">
              <w:rPr>
                <w:spacing w:val="-2"/>
                <w:sz w:val="24"/>
              </w:rPr>
              <w:t xml:space="preserve">предпосылки </w:t>
            </w:r>
            <w:r w:rsidRPr="00E41762">
              <w:rPr>
                <w:sz w:val="24"/>
              </w:rPr>
              <w:t xml:space="preserve">промышленного переворота в Англии. </w:t>
            </w:r>
            <w:r w:rsidRPr="00E41762">
              <w:rPr>
                <w:spacing w:val="-2"/>
                <w:sz w:val="24"/>
              </w:rPr>
              <w:t>Называть</w:t>
            </w:r>
            <w:r w:rsidRPr="00E41762">
              <w:rPr>
                <w:sz w:val="24"/>
              </w:rPr>
              <w:tab/>
            </w:r>
            <w:r w:rsidRPr="00E41762">
              <w:rPr>
                <w:spacing w:val="-2"/>
                <w:sz w:val="24"/>
              </w:rPr>
              <w:t>важнейшие</w:t>
            </w:r>
            <w:r w:rsidRPr="00E41762">
              <w:rPr>
                <w:sz w:val="24"/>
              </w:rPr>
              <w:tab/>
            </w:r>
            <w:r w:rsidRPr="00E41762">
              <w:rPr>
                <w:sz w:val="24"/>
              </w:rPr>
              <w:tab/>
            </w:r>
            <w:r w:rsidRPr="00E41762">
              <w:rPr>
                <w:spacing w:val="-2"/>
                <w:sz w:val="24"/>
              </w:rPr>
              <w:t>технические изобретения,</w:t>
            </w:r>
            <w:r w:rsidRPr="00E41762">
              <w:rPr>
                <w:sz w:val="24"/>
              </w:rPr>
              <w:tab/>
            </w:r>
            <w:r w:rsidRPr="00E41762">
              <w:rPr>
                <w:sz w:val="24"/>
              </w:rPr>
              <w:tab/>
            </w:r>
            <w:r w:rsidRPr="00E41762">
              <w:rPr>
                <w:sz w:val="24"/>
              </w:rPr>
              <w:tab/>
            </w:r>
            <w:r w:rsidRPr="00E41762">
              <w:rPr>
                <w:spacing w:val="-2"/>
                <w:sz w:val="24"/>
              </w:rPr>
              <w:t>способствовавшие переходу</w:t>
            </w:r>
            <w:r w:rsidRPr="00E41762">
              <w:rPr>
                <w:sz w:val="24"/>
              </w:rPr>
              <w:tab/>
            </w:r>
            <w:r w:rsidRPr="00E41762">
              <w:rPr>
                <w:sz w:val="24"/>
              </w:rPr>
              <w:tab/>
            </w:r>
            <w:r w:rsidRPr="00E41762">
              <w:rPr>
                <w:spacing w:val="-6"/>
                <w:sz w:val="24"/>
              </w:rPr>
              <w:t>от</w:t>
            </w:r>
            <w:r w:rsidRPr="00E41762">
              <w:rPr>
                <w:sz w:val="24"/>
              </w:rPr>
              <w:tab/>
            </w:r>
            <w:r w:rsidRPr="00E41762">
              <w:rPr>
                <w:spacing w:val="-2"/>
                <w:sz w:val="24"/>
              </w:rPr>
              <w:t>мануфактуры</w:t>
            </w:r>
            <w:r w:rsidRPr="00E41762">
              <w:rPr>
                <w:sz w:val="24"/>
              </w:rPr>
              <w:tab/>
            </w:r>
            <w:r w:rsidRPr="00E41762">
              <w:rPr>
                <w:spacing w:val="-10"/>
                <w:sz w:val="24"/>
              </w:rPr>
              <w:t xml:space="preserve">к </w:t>
            </w:r>
            <w:r w:rsidRPr="00E41762">
              <w:rPr>
                <w:sz w:val="24"/>
              </w:rPr>
              <w:t>машинному</w:t>
            </w:r>
            <w:r w:rsidRPr="00E41762">
              <w:rPr>
                <w:spacing w:val="-9"/>
                <w:sz w:val="24"/>
              </w:rPr>
              <w:t xml:space="preserve"> </w:t>
            </w:r>
            <w:r w:rsidRPr="00E41762">
              <w:rPr>
                <w:sz w:val="24"/>
              </w:rPr>
              <w:t>производству.</w:t>
            </w:r>
          </w:p>
          <w:p w:rsidR="003A38FB" w:rsidRDefault="003A38FB" w:rsidP="003A38FB">
            <w:pPr>
              <w:pStyle w:val="TableParagraph"/>
              <w:tabs>
                <w:tab w:val="left" w:pos="1562"/>
                <w:tab w:val="left" w:pos="2837"/>
                <w:tab w:val="left" w:pos="4041"/>
              </w:tabs>
              <w:spacing w:line="266" w:lineRule="exact"/>
              <w:rPr>
                <w:sz w:val="24"/>
              </w:rPr>
            </w:pPr>
            <w:r>
              <w:rPr>
                <w:spacing w:val="-2"/>
                <w:sz w:val="24"/>
              </w:rPr>
              <w:t>Объяснять</w:t>
            </w:r>
            <w:r>
              <w:rPr>
                <w:sz w:val="24"/>
              </w:rPr>
              <w:tab/>
            </w:r>
            <w:r>
              <w:rPr>
                <w:spacing w:val="-2"/>
                <w:sz w:val="24"/>
              </w:rPr>
              <w:t>значение</w:t>
            </w:r>
            <w:r>
              <w:rPr>
                <w:sz w:val="24"/>
              </w:rPr>
              <w:tab/>
            </w:r>
            <w:r>
              <w:rPr>
                <w:spacing w:val="-2"/>
                <w:sz w:val="24"/>
              </w:rPr>
              <w:t>понятий</w:t>
            </w:r>
            <w:r>
              <w:rPr>
                <w:sz w:val="24"/>
              </w:rPr>
              <w:tab/>
            </w:r>
            <w:r>
              <w:rPr>
                <w:spacing w:val="-10"/>
                <w:sz w:val="24"/>
              </w:rPr>
              <w:t>и</w:t>
            </w:r>
          </w:p>
        </w:tc>
        <w:tc>
          <w:tcPr>
            <w:tcW w:w="1559" w:type="dxa"/>
          </w:tcPr>
          <w:p w:rsidR="003A38FB" w:rsidRDefault="003A38FB" w:rsidP="003A38FB">
            <w:pPr>
              <w:pStyle w:val="TableParagraph"/>
              <w:ind w:left="109" w:right="632"/>
              <w:rPr>
                <w:sz w:val="24"/>
              </w:rPr>
            </w:pPr>
            <w:r>
              <w:rPr>
                <w:spacing w:val="-2"/>
                <w:sz w:val="24"/>
              </w:rPr>
              <w:t>Устный опрос.</w:t>
            </w:r>
          </w:p>
          <w:p w:rsidR="003A38FB" w:rsidRDefault="003A38FB" w:rsidP="003A38FB">
            <w:pPr>
              <w:pStyle w:val="TableParagraph"/>
              <w:ind w:left="109"/>
              <w:rPr>
                <w:sz w:val="24"/>
              </w:rPr>
            </w:pPr>
            <w:r>
              <w:rPr>
                <w:spacing w:val="-2"/>
                <w:sz w:val="24"/>
              </w:rPr>
              <w:t>Письменный контроль</w:t>
            </w:r>
          </w:p>
        </w:tc>
        <w:tc>
          <w:tcPr>
            <w:tcW w:w="2704" w:type="dxa"/>
          </w:tcPr>
          <w:p w:rsidR="003A38FB" w:rsidRPr="003A38FB" w:rsidRDefault="003A38FB" w:rsidP="003A38FB">
            <w:pPr>
              <w:pStyle w:val="TableParagraph"/>
              <w:ind w:right="148"/>
              <w:rPr>
                <w:sz w:val="24"/>
                <w:lang w:val="en-US"/>
              </w:rPr>
            </w:pPr>
            <w:hyperlink r:id="rId119">
              <w:r w:rsidRPr="003A38FB">
                <w:rPr>
                  <w:color w:val="0000FF"/>
                  <w:spacing w:val="-6"/>
                  <w:sz w:val="24"/>
                  <w:u w:val="single" w:color="0000FF"/>
                  <w:lang w:val="en-US"/>
                </w:rPr>
                <w:t>https://resh.edu.ru/subject/</w:t>
              </w:r>
            </w:hyperlink>
            <w:r w:rsidRPr="003A38FB">
              <w:rPr>
                <w:color w:val="0000FF"/>
                <w:spacing w:val="-6"/>
                <w:sz w:val="24"/>
                <w:lang w:val="en-US"/>
              </w:rPr>
              <w:t xml:space="preserve"> </w:t>
            </w:r>
            <w:hyperlink r:id="rId120">
              <w:r w:rsidRPr="003A38FB">
                <w:rPr>
                  <w:color w:val="0000FF"/>
                  <w:spacing w:val="-2"/>
                  <w:sz w:val="24"/>
                  <w:u w:val="single" w:color="0000FF"/>
                  <w:lang w:val="en-US"/>
                </w:rPr>
                <w:t>lesson/2084/start/</w:t>
              </w:r>
            </w:hyperlink>
            <w:r w:rsidRPr="003A38FB">
              <w:rPr>
                <w:color w:val="0000FF"/>
                <w:spacing w:val="-2"/>
                <w:sz w:val="24"/>
                <w:lang w:val="en-US"/>
              </w:rPr>
              <w:t xml:space="preserve"> </w:t>
            </w:r>
            <w:hyperlink r:id="rId121">
              <w:r w:rsidRPr="003A38FB">
                <w:rPr>
                  <w:color w:val="0000FF"/>
                  <w:spacing w:val="-6"/>
                  <w:sz w:val="24"/>
                  <w:u w:val="single" w:color="0000FF"/>
                  <w:lang w:val="en-US"/>
                </w:rPr>
                <w:t>https://edu.skysmart.ru/tea</w:t>
              </w:r>
            </w:hyperlink>
            <w:r w:rsidRPr="003A38FB">
              <w:rPr>
                <w:color w:val="0000FF"/>
                <w:spacing w:val="-6"/>
                <w:sz w:val="24"/>
                <w:lang w:val="en-US"/>
              </w:rPr>
              <w:t xml:space="preserve"> </w:t>
            </w:r>
            <w:hyperlink r:id="rId122">
              <w:proofErr w:type="spellStart"/>
              <w:r w:rsidRPr="003A38FB">
                <w:rPr>
                  <w:color w:val="0000FF"/>
                  <w:spacing w:val="-4"/>
                  <w:sz w:val="24"/>
                  <w:u w:val="single" w:color="0000FF"/>
                  <w:lang w:val="en-US"/>
                </w:rPr>
                <w:t>cher</w:t>
              </w:r>
              <w:proofErr w:type="spellEnd"/>
              <w:r w:rsidRPr="003A38FB">
                <w:rPr>
                  <w:color w:val="0000FF"/>
                  <w:spacing w:val="-4"/>
                  <w:sz w:val="24"/>
                  <w:u w:val="single" w:color="0000FF"/>
                  <w:lang w:val="en-US"/>
                </w:rPr>
                <w:t>/homework/</w:t>
              </w:r>
              <w:proofErr w:type="spellStart"/>
              <w:r w:rsidRPr="003A38FB">
                <w:rPr>
                  <w:color w:val="0000FF"/>
                  <w:spacing w:val="-4"/>
                  <w:sz w:val="24"/>
                  <w:u w:val="single" w:color="0000FF"/>
                  <w:lang w:val="en-US"/>
                </w:rPr>
                <w:t>baxusona</w:t>
              </w:r>
              <w:proofErr w:type="spellEnd"/>
            </w:hyperlink>
            <w:r w:rsidRPr="003A38FB">
              <w:rPr>
                <w:color w:val="0000FF"/>
                <w:spacing w:val="-4"/>
                <w:sz w:val="24"/>
                <w:lang w:val="en-US"/>
              </w:rPr>
              <w:t xml:space="preserve"> </w:t>
            </w:r>
            <w:hyperlink r:id="rId123">
              <w:r w:rsidRPr="003A38FB">
                <w:rPr>
                  <w:color w:val="0000FF"/>
                  <w:spacing w:val="-6"/>
                  <w:sz w:val="24"/>
                  <w:u w:val="single" w:color="0000FF"/>
                  <w:lang w:val="en-US"/>
                </w:rPr>
                <w:t>vi</w:t>
              </w:r>
            </w:hyperlink>
          </w:p>
        </w:tc>
      </w:tr>
    </w:tbl>
    <w:p w:rsidR="003A38FB" w:rsidRPr="00D939C2" w:rsidRDefault="003A38FB" w:rsidP="003A38FB">
      <w:pPr>
        <w:rPr>
          <w:sz w:val="24"/>
        </w:rPr>
        <w:sectPr w:rsidR="003A38FB" w:rsidRPr="00D939C2">
          <w:pgSz w:w="16850" w:h="11920" w:orient="landscape"/>
          <w:pgMar w:top="680" w:right="100" w:bottom="280" w:left="500" w:header="720" w:footer="720" w:gutter="0"/>
          <w:cols w:space="720"/>
        </w:sectPr>
      </w:pPr>
    </w:p>
    <w:p w:rsidR="003A38FB" w:rsidRPr="00D939C2" w:rsidRDefault="003A38FB" w:rsidP="003A38FB">
      <w:pPr>
        <w:pStyle w:val="af"/>
        <w:spacing w:before="5"/>
        <w:rPr>
          <w:b/>
          <w:sz w:val="2"/>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1"/>
        <w:gridCol w:w="1608"/>
        <w:gridCol w:w="1155"/>
        <w:gridCol w:w="4278"/>
        <w:gridCol w:w="1559"/>
        <w:gridCol w:w="2704"/>
      </w:tblGrid>
      <w:tr w:rsidR="003A38FB" w:rsidRPr="003A38FB" w:rsidTr="003A38FB">
        <w:trPr>
          <w:trHeight w:val="10215"/>
        </w:trPr>
        <w:tc>
          <w:tcPr>
            <w:tcW w:w="581" w:type="dxa"/>
          </w:tcPr>
          <w:p w:rsidR="003A38FB" w:rsidRPr="003A38FB" w:rsidRDefault="003A38FB" w:rsidP="003A38FB">
            <w:pPr>
              <w:pStyle w:val="TableParagraph"/>
              <w:ind w:left="0"/>
              <w:rPr>
                <w:sz w:val="24"/>
                <w:lang w:val="en-US"/>
              </w:rPr>
            </w:pPr>
          </w:p>
        </w:tc>
        <w:tc>
          <w:tcPr>
            <w:tcW w:w="1805" w:type="dxa"/>
          </w:tcPr>
          <w:p w:rsidR="003A38FB" w:rsidRPr="003A38FB" w:rsidRDefault="003A38FB" w:rsidP="003A38FB">
            <w:pPr>
              <w:pStyle w:val="TableParagraph"/>
              <w:ind w:left="0"/>
              <w:rPr>
                <w:sz w:val="24"/>
                <w:lang w:val="en-US"/>
              </w:rPr>
            </w:pPr>
          </w:p>
        </w:tc>
        <w:tc>
          <w:tcPr>
            <w:tcW w:w="763" w:type="dxa"/>
          </w:tcPr>
          <w:p w:rsidR="003A38FB" w:rsidRPr="003A38FB" w:rsidRDefault="003A38FB" w:rsidP="003A38FB">
            <w:pPr>
              <w:pStyle w:val="TableParagraph"/>
              <w:ind w:left="0"/>
              <w:rPr>
                <w:sz w:val="24"/>
                <w:lang w:val="en-US"/>
              </w:rPr>
            </w:pPr>
          </w:p>
        </w:tc>
        <w:tc>
          <w:tcPr>
            <w:tcW w:w="1551" w:type="dxa"/>
          </w:tcPr>
          <w:p w:rsidR="003A38FB" w:rsidRPr="003A38FB" w:rsidRDefault="003A38FB" w:rsidP="003A38FB">
            <w:pPr>
              <w:pStyle w:val="TableParagraph"/>
              <w:ind w:left="0"/>
              <w:rPr>
                <w:sz w:val="24"/>
                <w:lang w:val="en-US"/>
              </w:rPr>
            </w:pPr>
          </w:p>
        </w:tc>
        <w:tc>
          <w:tcPr>
            <w:tcW w:w="1608" w:type="dxa"/>
          </w:tcPr>
          <w:p w:rsidR="003A38FB" w:rsidRPr="003A38FB" w:rsidRDefault="003A38FB" w:rsidP="003A38FB">
            <w:pPr>
              <w:pStyle w:val="TableParagraph"/>
              <w:ind w:left="0"/>
              <w:rPr>
                <w:sz w:val="24"/>
                <w:lang w:val="en-US"/>
              </w:rPr>
            </w:pPr>
          </w:p>
        </w:tc>
        <w:tc>
          <w:tcPr>
            <w:tcW w:w="1155" w:type="dxa"/>
          </w:tcPr>
          <w:p w:rsidR="003A38FB" w:rsidRPr="003A38FB" w:rsidRDefault="003A38FB" w:rsidP="003A38FB">
            <w:pPr>
              <w:pStyle w:val="TableParagraph"/>
              <w:ind w:left="0"/>
              <w:rPr>
                <w:sz w:val="24"/>
                <w:lang w:val="en-US"/>
              </w:rPr>
            </w:pPr>
          </w:p>
        </w:tc>
        <w:tc>
          <w:tcPr>
            <w:tcW w:w="4278" w:type="dxa"/>
          </w:tcPr>
          <w:p w:rsidR="003A38FB" w:rsidRPr="00E41762" w:rsidRDefault="003A38FB" w:rsidP="003A38FB">
            <w:pPr>
              <w:pStyle w:val="TableParagraph"/>
              <w:ind w:right="90"/>
              <w:jc w:val="both"/>
              <w:rPr>
                <w:i/>
                <w:sz w:val="24"/>
              </w:rPr>
            </w:pPr>
            <w:r w:rsidRPr="00E41762">
              <w:rPr>
                <w:sz w:val="24"/>
              </w:rPr>
              <w:t xml:space="preserve">терминов: промышленный переворот (революция), машинное производство, </w:t>
            </w:r>
            <w:proofErr w:type="spellStart"/>
            <w:r w:rsidRPr="00E41762">
              <w:rPr>
                <w:spacing w:val="-2"/>
                <w:sz w:val="24"/>
              </w:rPr>
              <w:t>луддизм</w:t>
            </w:r>
            <w:proofErr w:type="spellEnd"/>
            <w:r w:rsidRPr="00E41762">
              <w:rPr>
                <w:i/>
                <w:spacing w:val="-2"/>
                <w:sz w:val="24"/>
              </w:rPr>
              <w:t>.</w:t>
            </w:r>
          </w:p>
          <w:p w:rsidR="003A38FB" w:rsidRPr="00E41762" w:rsidRDefault="003A38FB" w:rsidP="003A38FB">
            <w:pPr>
              <w:pStyle w:val="TableParagraph"/>
              <w:ind w:right="88"/>
              <w:jc w:val="both"/>
              <w:rPr>
                <w:sz w:val="24"/>
              </w:rPr>
            </w:pPr>
            <w:r w:rsidRPr="00E41762">
              <w:rPr>
                <w:sz w:val="24"/>
              </w:rPr>
              <w:t>Раскрывать, в чем состояли</w:t>
            </w:r>
            <w:r w:rsidRPr="00E41762">
              <w:rPr>
                <w:spacing w:val="40"/>
                <w:sz w:val="24"/>
              </w:rPr>
              <w:t xml:space="preserve"> </w:t>
            </w:r>
            <w:r w:rsidRPr="00E41762">
              <w:rPr>
                <w:sz w:val="24"/>
              </w:rPr>
              <w:t xml:space="preserve">социальные последствия </w:t>
            </w:r>
            <w:proofErr w:type="spellStart"/>
            <w:r w:rsidRPr="00E41762">
              <w:rPr>
                <w:sz w:val="24"/>
              </w:rPr>
              <w:t>промышле</w:t>
            </w:r>
            <w:proofErr w:type="gramStart"/>
            <w:r w:rsidRPr="00E41762">
              <w:rPr>
                <w:sz w:val="24"/>
              </w:rPr>
              <w:t>н</w:t>
            </w:r>
            <w:proofErr w:type="spellEnd"/>
            <w:r w:rsidRPr="00E41762">
              <w:rPr>
                <w:sz w:val="24"/>
              </w:rPr>
              <w:t>-</w:t>
            </w:r>
            <w:proofErr w:type="gramEnd"/>
            <w:r w:rsidRPr="00E41762">
              <w:rPr>
                <w:sz w:val="24"/>
              </w:rPr>
              <w:t xml:space="preserve"> </w:t>
            </w:r>
            <w:proofErr w:type="spellStart"/>
            <w:r w:rsidRPr="00E41762">
              <w:rPr>
                <w:sz w:val="24"/>
              </w:rPr>
              <w:t>ного</w:t>
            </w:r>
            <w:proofErr w:type="spellEnd"/>
            <w:r w:rsidRPr="00E41762">
              <w:rPr>
                <w:sz w:val="24"/>
              </w:rPr>
              <w:t xml:space="preserve"> переворота в Англии.</w:t>
            </w:r>
          </w:p>
          <w:p w:rsidR="003A38FB" w:rsidRPr="00E41762" w:rsidRDefault="003A38FB" w:rsidP="003A38FB">
            <w:pPr>
              <w:pStyle w:val="TableParagraph"/>
              <w:spacing w:line="242" w:lineRule="auto"/>
              <w:ind w:right="91"/>
              <w:jc w:val="both"/>
              <w:rPr>
                <w:sz w:val="24"/>
              </w:rPr>
            </w:pPr>
            <w:r w:rsidRPr="00E41762">
              <w:rPr>
                <w:sz w:val="24"/>
              </w:rPr>
              <w:t>Описывать условия труда и быта горняков и фабричных рабочих.</w:t>
            </w:r>
          </w:p>
          <w:p w:rsidR="003A38FB" w:rsidRPr="00E41762" w:rsidRDefault="003A38FB" w:rsidP="003A38FB">
            <w:pPr>
              <w:pStyle w:val="TableParagraph"/>
              <w:spacing w:line="242" w:lineRule="auto"/>
              <w:ind w:right="94"/>
              <w:jc w:val="both"/>
              <w:rPr>
                <w:sz w:val="24"/>
              </w:rPr>
            </w:pPr>
            <w:r w:rsidRPr="00E41762">
              <w:rPr>
                <w:sz w:val="24"/>
              </w:rPr>
              <w:t>Рассказывать о борьбе промышленных рабочих за свои права.</w:t>
            </w:r>
          </w:p>
          <w:p w:rsidR="003A38FB" w:rsidRPr="00E41762" w:rsidRDefault="003A38FB" w:rsidP="003A38FB">
            <w:pPr>
              <w:pStyle w:val="TableParagraph"/>
              <w:ind w:right="88"/>
              <w:jc w:val="both"/>
              <w:rPr>
                <w:sz w:val="24"/>
              </w:rPr>
            </w:pPr>
            <w:r w:rsidRPr="00E41762">
              <w:rPr>
                <w:sz w:val="24"/>
              </w:rPr>
              <w:t xml:space="preserve">Объяснять, почему после «блестящего правления» Людовика </w:t>
            </w:r>
            <w:r>
              <w:rPr>
                <w:sz w:val="24"/>
              </w:rPr>
              <w:t>XIV</w:t>
            </w:r>
            <w:r w:rsidRPr="00E41762">
              <w:rPr>
                <w:sz w:val="24"/>
              </w:rPr>
              <w:t xml:space="preserve"> Франция оказалась перед лицом значительных проблем в экономике, внутренней и внешней политике.</w:t>
            </w:r>
          </w:p>
          <w:p w:rsidR="003A38FB" w:rsidRPr="00E41762" w:rsidRDefault="003A38FB" w:rsidP="003A38FB">
            <w:pPr>
              <w:pStyle w:val="TableParagraph"/>
              <w:ind w:right="87"/>
              <w:jc w:val="both"/>
              <w:rPr>
                <w:sz w:val="24"/>
              </w:rPr>
            </w:pPr>
            <w:r w:rsidRPr="00E41762">
              <w:rPr>
                <w:sz w:val="24"/>
              </w:rPr>
              <w:t xml:space="preserve">Рассказывать о попытках проведения реформ во Франции при Людовике </w:t>
            </w:r>
            <w:r>
              <w:rPr>
                <w:sz w:val="24"/>
              </w:rPr>
              <w:t>XVI</w:t>
            </w:r>
            <w:r w:rsidRPr="00E41762">
              <w:rPr>
                <w:sz w:val="24"/>
              </w:rPr>
              <w:t>, объяснять, почему они не были доведены до конца.</w:t>
            </w:r>
          </w:p>
          <w:p w:rsidR="003A38FB" w:rsidRPr="00E41762" w:rsidRDefault="003A38FB" w:rsidP="003A38FB">
            <w:pPr>
              <w:pStyle w:val="TableParagraph"/>
              <w:spacing w:line="272" w:lineRule="exact"/>
              <w:jc w:val="both"/>
              <w:rPr>
                <w:sz w:val="24"/>
              </w:rPr>
            </w:pPr>
            <w:r w:rsidRPr="00E41762">
              <w:rPr>
                <w:sz w:val="24"/>
              </w:rPr>
              <w:t>Характеризовать</w:t>
            </w:r>
            <w:r w:rsidRPr="00E41762">
              <w:rPr>
                <w:spacing w:val="56"/>
                <w:sz w:val="24"/>
              </w:rPr>
              <w:t xml:space="preserve">  </w:t>
            </w:r>
            <w:r w:rsidRPr="00E41762">
              <w:rPr>
                <w:sz w:val="24"/>
              </w:rPr>
              <w:t>состав</w:t>
            </w:r>
            <w:r w:rsidRPr="00E41762">
              <w:rPr>
                <w:spacing w:val="53"/>
                <w:w w:val="150"/>
                <w:sz w:val="24"/>
              </w:rPr>
              <w:t xml:space="preserve">  </w:t>
            </w:r>
            <w:r w:rsidRPr="00E41762">
              <w:rPr>
                <w:sz w:val="24"/>
              </w:rPr>
              <w:t>и</w:t>
            </w:r>
            <w:r w:rsidRPr="00E41762">
              <w:rPr>
                <w:spacing w:val="56"/>
                <w:w w:val="150"/>
                <w:sz w:val="24"/>
              </w:rPr>
              <w:t xml:space="preserve">  </w:t>
            </w:r>
            <w:r w:rsidRPr="00E41762">
              <w:rPr>
                <w:spacing w:val="-2"/>
                <w:sz w:val="24"/>
              </w:rPr>
              <w:t>статус</w:t>
            </w:r>
          </w:p>
          <w:p w:rsidR="003A38FB" w:rsidRPr="00E41762" w:rsidRDefault="003A38FB" w:rsidP="003A38FB">
            <w:pPr>
              <w:pStyle w:val="TableParagraph"/>
              <w:ind w:right="92"/>
              <w:jc w:val="both"/>
              <w:rPr>
                <w:sz w:val="24"/>
              </w:rPr>
            </w:pPr>
            <w:r w:rsidRPr="00E41762">
              <w:rPr>
                <w:sz w:val="24"/>
              </w:rPr>
              <w:t>«третьего сословия» во Франции, объяснять, почему не только</w:t>
            </w:r>
            <w:r w:rsidRPr="00E41762">
              <w:rPr>
                <w:spacing w:val="40"/>
                <w:sz w:val="24"/>
              </w:rPr>
              <w:t xml:space="preserve"> </w:t>
            </w:r>
            <w:r w:rsidRPr="00E41762">
              <w:rPr>
                <w:sz w:val="24"/>
              </w:rPr>
              <w:t>низы, но и</w:t>
            </w:r>
            <w:r w:rsidRPr="00E41762">
              <w:rPr>
                <w:spacing w:val="-4"/>
                <w:sz w:val="24"/>
              </w:rPr>
              <w:t xml:space="preserve"> </w:t>
            </w:r>
            <w:r w:rsidRPr="00E41762">
              <w:rPr>
                <w:sz w:val="24"/>
              </w:rPr>
              <w:t>верхушка</w:t>
            </w:r>
            <w:r w:rsidRPr="00E41762">
              <w:rPr>
                <w:spacing w:val="-6"/>
                <w:sz w:val="24"/>
              </w:rPr>
              <w:t xml:space="preserve"> </w:t>
            </w:r>
            <w:r w:rsidRPr="00E41762">
              <w:rPr>
                <w:sz w:val="24"/>
              </w:rPr>
              <w:t>сословия</w:t>
            </w:r>
            <w:r w:rsidRPr="00E41762">
              <w:rPr>
                <w:spacing w:val="-5"/>
                <w:sz w:val="24"/>
              </w:rPr>
              <w:t xml:space="preserve"> </w:t>
            </w:r>
            <w:r w:rsidRPr="00E41762">
              <w:rPr>
                <w:sz w:val="24"/>
              </w:rPr>
              <w:t>были</w:t>
            </w:r>
            <w:r w:rsidRPr="00E41762">
              <w:rPr>
                <w:spacing w:val="-4"/>
                <w:sz w:val="24"/>
              </w:rPr>
              <w:t xml:space="preserve"> </w:t>
            </w:r>
            <w:r w:rsidRPr="00E41762">
              <w:rPr>
                <w:sz w:val="24"/>
              </w:rPr>
              <w:t>недовольны своим положением.</w:t>
            </w:r>
          </w:p>
          <w:p w:rsidR="003A38FB" w:rsidRPr="00E41762" w:rsidRDefault="003A38FB" w:rsidP="003A38FB">
            <w:pPr>
              <w:pStyle w:val="TableParagraph"/>
              <w:ind w:right="92"/>
              <w:jc w:val="both"/>
              <w:rPr>
                <w:sz w:val="24"/>
              </w:rPr>
            </w:pPr>
            <w:r w:rsidRPr="00E41762">
              <w:rPr>
                <w:sz w:val="24"/>
              </w:rPr>
              <w:t xml:space="preserve">Характеризовать развитие германских государств в </w:t>
            </w:r>
            <w:r>
              <w:rPr>
                <w:sz w:val="24"/>
              </w:rPr>
              <w:t>XVIII</w:t>
            </w:r>
            <w:r w:rsidRPr="00E41762">
              <w:rPr>
                <w:sz w:val="24"/>
              </w:rPr>
              <w:t xml:space="preserve"> в</w:t>
            </w:r>
            <w:proofErr w:type="gramStart"/>
            <w:r w:rsidRPr="00E41762">
              <w:rPr>
                <w:sz w:val="24"/>
              </w:rPr>
              <w:t>.(</w:t>
            </w:r>
            <w:proofErr w:type="gramEnd"/>
            <w:r w:rsidRPr="00E41762">
              <w:rPr>
                <w:sz w:val="24"/>
              </w:rPr>
              <w:t xml:space="preserve">политическое устройство, социальные отношения, </w:t>
            </w:r>
            <w:r w:rsidRPr="00E41762">
              <w:rPr>
                <w:spacing w:val="-2"/>
                <w:sz w:val="24"/>
              </w:rPr>
              <w:t>экономика).</w:t>
            </w:r>
          </w:p>
          <w:p w:rsidR="003A38FB" w:rsidRPr="00E41762" w:rsidRDefault="003A38FB" w:rsidP="003A38FB">
            <w:pPr>
              <w:pStyle w:val="TableParagraph"/>
              <w:ind w:right="94"/>
              <w:jc w:val="both"/>
              <w:rPr>
                <w:sz w:val="24"/>
              </w:rPr>
            </w:pPr>
            <w:r w:rsidRPr="00E41762">
              <w:rPr>
                <w:sz w:val="24"/>
              </w:rPr>
              <w:t>Объяснять, в чем выразилось усиление Пруссии</w:t>
            </w:r>
            <w:r w:rsidRPr="00E41762">
              <w:rPr>
                <w:spacing w:val="-1"/>
                <w:sz w:val="24"/>
              </w:rPr>
              <w:t xml:space="preserve"> </w:t>
            </w:r>
            <w:r w:rsidRPr="00E41762">
              <w:rPr>
                <w:sz w:val="24"/>
              </w:rPr>
              <w:t>в</w:t>
            </w:r>
            <w:r w:rsidRPr="00E41762">
              <w:rPr>
                <w:spacing w:val="-2"/>
                <w:sz w:val="24"/>
              </w:rPr>
              <w:t xml:space="preserve"> </w:t>
            </w:r>
            <w:r>
              <w:rPr>
                <w:sz w:val="24"/>
              </w:rPr>
              <w:t>XVIII</w:t>
            </w:r>
            <w:r w:rsidRPr="00E41762">
              <w:rPr>
                <w:spacing w:val="-5"/>
                <w:sz w:val="24"/>
              </w:rPr>
              <w:t xml:space="preserve"> </w:t>
            </w:r>
            <w:r w:rsidRPr="00E41762">
              <w:rPr>
                <w:sz w:val="24"/>
              </w:rPr>
              <w:t>в.,</w:t>
            </w:r>
            <w:r w:rsidRPr="00E41762">
              <w:rPr>
                <w:spacing w:val="-2"/>
                <w:sz w:val="24"/>
              </w:rPr>
              <w:t xml:space="preserve"> </w:t>
            </w:r>
            <w:r w:rsidRPr="00E41762">
              <w:rPr>
                <w:sz w:val="24"/>
              </w:rPr>
              <w:t>какими</w:t>
            </w:r>
            <w:r w:rsidRPr="00E41762">
              <w:rPr>
                <w:spacing w:val="-1"/>
                <w:sz w:val="24"/>
              </w:rPr>
              <w:t xml:space="preserve"> </w:t>
            </w:r>
            <w:r w:rsidRPr="00E41762">
              <w:rPr>
                <w:sz w:val="24"/>
              </w:rPr>
              <w:t>средствами прусские короли добивались этого.</w:t>
            </w:r>
          </w:p>
          <w:p w:rsidR="003A38FB" w:rsidRPr="00E41762" w:rsidRDefault="003A38FB" w:rsidP="003A38FB">
            <w:pPr>
              <w:pStyle w:val="TableParagraph"/>
              <w:tabs>
                <w:tab w:val="left" w:pos="2454"/>
              </w:tabs>
              <w:ind w:right="93"/>
              <w:jc w:val="both"/>
              <w:rPr>
                <w:sz w:val="24"/>
              </w:rPr>
            </w:pPr>
            <w:r w:rsidRPr="00E41762">
              <w:rPr>
                <w:i/>
                <w:spacing w:val="-2"/>
                <w:sz w:val="24"/>
              </w:rPr>
              <w:t>Представлять</w:t>
            </w:r>
            <w:r w:rsidRPr="00E41762">
              <w:rPr>
                <w:i/>
                <w:sz w:val="24"/>
              </w:rPr>
              <w:tab/>
            </w:r>
            <w:r w:rsidRPr="00E41762">
              <w:rPr>
                <w:i/>
                <w:spacing w:val="-2"/>
                <w:sz w:val="24"/>
              </w:rPr>
              <w:t xml:space="preserve">характеристику </w:t>
            </w:r>
            <w:r w:rsidRPr="00E41762">
              <w:rPr>
                <w:sz w:val="24"/>
              </w:rPr>
              <w:t xml:space="preserve">Фридриха </w:t>
            </w:r>
            <w:r>
              <w:rPr>
                <w:sz w:val="24"/>
              </w:rPr>
              <w:t>II</w:t>
            </w:r>
            <w:r w:rsidRPr="00E41762">
              <w:rPr>
                <w:sz w:val="24"/>
              </w:rPr>
              <w:t>, его внутренней и</w:t>
            </w:r>
            <w:r w:rsidRPr="00E41762">
              <w:rPr>
                <w:spacing w:val="40"/>
                <w:sz w:val="24"/>
              </w:rPr>
              <w:t xml:space="preserve"> </w:t>
            </w:r>
            <w:r w:rsidRPr="00E41762">
              <w:rPr>
                <w:sz w:val="24"/>
              </w:rPr>
              <w:t>внешней политики.</w:t>
            </w:r>
          </w:p>
          <w:p w:rsidR="003A38FB" w:rsidRPr="00E41762" w:rsidRDefault="003A38FB" w:rsidP="003A38FB">
            <w:pPr>
              <w:pStyle w:val="TableParagraph"/>
              <w:spacing w:line="237" w:lineRule="auto"/>
              <w:ind w:right="91"/>
              <w:jc w:val="both"/>
              <w:rPr>
                <w:sz w:val="24"/>
              </w:rPr>
            </w:pPr>
            <w:r w:rsidRPr="00E41762">
              <w:rPr>
                <w:sz w:val="24"/>
              </w:rPr>
              <w:t>Показывать на исторической карте владения</w:t>
            </w:r>
            <w:r w:rsidRPr="00E41762">
              <w:rPr>
                <w:spacing w:val="30"/>
                <w:sz w:val="24"/>
              </w:rPr>
              <w:t xml:space="preserve">  </w:t>
            </w:r>
            <w:r w:rsidRPr="00E41762">
              <w:rPr>
                <w:sz w:val="24"/>
              </w:rPr>
              <w:t>австрийских</w:t>
            </w:r>
            <w:r w:rsidRPr="00E41762">
              <w:rPr>
                <w:spacing w:val="28"/>
                <w:sz w:val="24"/>
              </w:rPr>
              <w:t xml:space="preserve">  </w:t>
            </w:r>
            <w:r w:rsidRPr="00E41762">
              <w:rPr>
                <w:sz w:val="24"/>
              </w:rPr>
              <w:t>Габсбургов</w:t>
            </w:r>
            <w:r w:rsidRPr="00E41762">
              <w:rPr>
                <w:spacing w:val="29"/>
                <w:sz w:val="24"/>
              </w:rPr>
              <w:t xml:space="preserve">  </w:t>
            </w:r>
            <w:proofErr w:type="gramStart"/>
            <w:r w:rsidRPr="00E41762">
              <w:rPr>
                <w:spacing w:val="-10"/>
                <w:sz w:val="24"/>
              </w:rPr>
              <w:t>в</w:t>
            </w:r>
            <w:proofErr w:type="gramEnd"/>
          </w:p>
          <w:p w:rsidR="003A38FB" w:rsidRPr="00E41762" w:rsidRDefault="003A38FB" w:rsidP="003A38FB">
            <w:pPr>
              <w:pStyle w:val="TableParagraph"/>
              <w:spacing w:line="267" w:lineRule="exact"/>
              <w:jc w:val="both"/>
              <w:rPr>
                <w:sz w:val="24"/>
              </w:rPr>
            </w:pPr>
            <w:r>
              <w:rPr>
                <w:sz w:val="24"/>
              </w:rPr>
              <w:t>XVIII</w:t>
            </w:r>
            <w:r w:rsidRPr="00E41762">
              <w:rPr>
                <w:spacing w:val="65"/>
                <w:sz w:val="24"/>
              </w:rPr>
              <w:t xml:space="preserve"> </w:t>
            </w:r>
            <w:r w:rsidRPr="00E41762">
              <w:rPr>
                <w:sz w:val="24"/>
              </w:rPr>
              <w:t>в.,</w:t>
            </w:r>
            <w:r w:rsidRPr="00E41762">
              <w:rPr>
                <w:spacing w:val="63"/>
                <w:sz w:val="24"/>
              </w:rPr>
              <w:t xml:space="preserve"> </w:t>
            </w:r>
            <w:r w:rsidRPr="00E41762">
              <w:rPr>
                <w:sz w:val="24"/>
              </w:rPr>
              <w:t>называть</w:t>
            </w:r>
            <w:r w:rsidRPr="00E41762">
              <w:rPr>
                <w:spacing w:val="68"/>
                <w:sz w:val="24"/>
              </w:rPr>
              <w:t xml:space="preserve"> </w:t>
            </w:r>
            <w:proofErr w:type="gramStart"/>
            <w:r w:rsidRPr="00E41762">
              <w:rPr>
                <w:sz w:val="24"/>
              </w:rPr>
              <w:t>проживавшие</w:t>
            </w:r>
            <w:proofErr w:type="gramEnd"/>
            <w:r w:rsidRPr="00E41762">
              <w:rPr>
                <w:spacing w:val="67"/>
                <w:sz w:val="24"/>
              </w:rPr>
              <w:t xml:space="preserve"> </w:t>
            </w:r>
            <w:r w:rsidRPr="00E41762">
              <w:rPr>
                <w:spacing w:val="-5"/>
                <w:sz w:val="24"/>
              </w:rPr>
              <w:t>там</w:t>
            </w:r>
          </w:p>
        </w:tc>
        <w:tc>
          <w:tcPr>
            <w:tcW w:w="1559" w:type="dxa"/>
          </w:tcPr>
          <w:p w:rsidR="003A38FB" w:rsidRPr="00E41762" w:rsidRDefault="003A38FB" w:rsidP="003A38FB">
            <w:pPr>
              <w:pStyle w:val="TableParagraph"/>
              <w:ind w:left="0"/>
              <w:rPr>
                <w:sz w:val="24"/>
              </w:rPr>
            </w:pPr>
          </w:p>
        </w:tc>
        <w:tc>
          <w:tcPr>
            <w:tcW w:w="2704" w:type="dxa"/>
          </w:tcPr>
          <w:p w:rsidR="003A38FB" w:rsidRPr="00E41762" w:rsidRDefault="003A38FB" w:rsidP="003A38FB">
            <w:pPr>
              <w:pStyle w:val="TableParagraph"/>
              <w:ind w:left="0"/>
              <w:rPr>
                <w:sz w:val="24"/>
              </w:rPr>
            </w:pPr>
          </w:p>
        </w:tc>
      </w:tr>
    </w:tbl>
    <w:p w:rsidR="003A38FB" w:rsidRPr="003A38FB" w:rsidRDefault="003A38FB" w:rsidP="003A38FB">
      <w:pPr>
        <w:rPr>
          <w:sz w:val="24"/>
          <w:lang w:val="ru-RU"/>
        </w:rPr>
        <w:sectPr w:rsidR="003A38FB" w:rsidRPr="003A38FB">
          <w:pgSz w:w="16850" w:h="11920" w:orient="landscape"/>
          <w:pgMar w:top="680" w:right="100" w:bottom="280" w:left="500" w:header="720" w:footer="720" w:gutter="0"/>
          <w:cols w:space="720"/>
        </w:sectPr>
      </w:pPr>
    </w:p>
    <w:p w:rsidR="003A38FB" w:rsidRPr="003A38FB" w:rsidRDefault="003A38FB" w:rsidP="003A38FB">
      <w:pPr>
        <w:pStyle w:val="af"/>
        <w:spacing w:before="5"/>
        <w:rPr>
          <w:b/>
          <w:sz w:val="2"/>
          <w:lang w:val="ru-RU"/>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1"/>
        <w:gridCol w:w="1608"/>
        <w:gridCol w:w="1155"/>
        <w:gridCol w:w="4278"/>
        <w:gridCol w:w="1559"/>
        <w:gridCol w:w="2704"/>
      </w:tblGrid>
      <w:tr w:rsidR="003A38FB" w:rsidRPr="003A38FB" w:rsidTr="003A38FB">
        <w:trPr>
          <w:trHeight w:val="6627"/>
        </w:trPr>
        <w:tc>
          <w:tcPr>
            <w:tcW w:w="581" w:type="dxa"/>
          </w:tcPr>
          <w:p w:rsidR="003A38FB" w:rsidRPr="00E41762" w:rsidRDefault="003A38FB" w:rsidP="003A38FB">
            <w:pPr>
              <w:pStyle w:val="TableParagraph"/>
              <w:ind w:left="0"/>
            </w:pPr>
          </w:p>
        </w:tc>
        <w:tc>
          <w:tcPr>
            <w:tcW w:w="1805" w:type="dxa"/>
          </w:tcPr>
          <w:p w:rsidR="003A38FB" w:rsidRPr="00E41762" w:rsidRDefault="003A38FB" w:rsidP="003A38FB">
            <w:pPr>
              <w:pStyle w:val="TableParagraph"/>
              <w:ind w:left="0"/>
            </w:pPr>
          </w:p>
        </w:tc>
        <w:tc>
          <w:tcPr>
            <w:tcW w:w="763" w:type="dxa"/>
          </w:tcPr>
          <w:p w:rsidR="003A38FB" w:rsidRPr="00E41762" w:rsidRDefault="003A38FB" w:rsidP="003A38FB">
            <w:pPr>
              <w:pStyle w:val="TableParagraph"/>
              <w:ind w:left="0"/>
            </w:pPr>
          </w:p>
        </w:tc>
        <w:tc>
          <w:tcPr>
            <w:tcW w:w="1551" w:type="dxa"/>
          </w:tcPr>
          <w:p w:rsidR="003A38FB" w:rsidRPr="00E41762" w:rsidRDefault="003A38FB" w:rsidP="003A38FB">
            <w:pPr>
              <w:pStyle w:val="TableParagraph"/>
              <w:ind w:left="0"/>
            </w:pPr>
          </w:p>
        </w:tc>
        <w:tc>
          <w:tcPr>
            <w:tcW w:w="1608" w:type="dxa"/>
          </w:tcPr>
          <w:p w:rsidR="003A38FB" w:rsidRPr="00E41762" w:rsidRDefault="003A38FB" w:rsidP="003A38FB">
            <w:pPr>
              <w:pStyle w:val="TableParagraph"/>
              <w:ind w:left="0"/>
            </w:pPr>
          </w:p>
        </w:tc>
        <w:tc>
          <w:tcPr>
            <w:tcW w:w="1155" w:type="dxa"/>
          </w:tcPr>
          <w:p w:rsidR="003A38FB" w:rsidRPr="00E41762" w:rsidRDefault="003A38FB" w:rsidP="003A38FB">
            <w:pPr>
              <w:pStyle w:val="TableParagraph"/>
              <w:ind w:left="0"/>
            </w:pPr>
          </w:p>
        </w:tc>
        <w:tc>
          <w:tcPr>
            <w:tcW w:w="4278" w:type="dxa"/>
          </w:tcPr>
          <w:p w:rsidR="003A38FB" w:rsidRPr="00E41762" w:rsidRDefault="003A38FB" w:rsidP="003A38FB">
            <w:pPr>
              <w:pStyle w:val="TableParagraph"/>
              <w:spacing w:line="259" w:lineRule="exact"/>
              <w:rPr>
                <w:sz w:val="24"/>
              </w:rPr>
            </w:pPr>
            <w:r w:rsidRPr="00E41762">
              <w:rPr>
                <w:spacing w:val="-2"/>
                <w:sz w:val="24"/>
              </w:rPr>
              <w:t>народы</w:t>
            </w:r>
          </w:p>
          <w:p w:rsidR="003A38FB" w:rsidRPr="00E41762" w:rsidRDefault="003A38FB" w:rsidP="003A38FB">
            <w:pPr>
              <w:pStyle w:val="TableParagraph"/>
              <w:ind w:right="86"/>
              <w:jc w:val="both"/>
              <w:rPr>
                <w:sz w:val="24"/>
              </w:rPr>
            </w:pPr>
            <w:r w:rsidRPr="00E41762">
              <w:rPr>
                <w:sz w:val="24"/>
              </w:rPr>
              <w:t xml:space="preserve">Рассказывать о преобразованиях, проводившихся в правление Марии </w:t>
            </w:r>
            <w:proofErr w:type="spellStart"/>
            <w:r w:rsidRPr="00E41762">
              <w:rPr>
                <w:sz w:val="24"/>
              </w:rPr>
              <w:t>Терезии</w:t>
            </w:r>
            <w:proofErr w:type="spellEnd"/>
            <w:r w:rsidRPr="00E41762">
              <w:rPr>
                <w:sz w:val="24"/>
              </w:rPr>
              <w:t xml:space="preserve"> и Иосифа </w:t>
            </w:r>
            <w:r>
              <w:rPr>
                <w:sz w:val="24"/>
              </w:rPr>
              <w:t>II</w:t>
            </w:r>
            <w:r w:rsidRPr="00E41762">
              <w:rPr>
                <w:sz w:val="24"/>
              </w:rPr>
              <w:t xml:space="preserve">, </w:t>
            </w:r>
            <w:r w:rsidRPr="00E41762">
              <w:rPr>
                <w:i/>
                <w:sz w:val="24"/>
              </w:rPr>
              <w:t xml:space="preserve">давать оценку </w:t>
            </w:r>
            <w:r w:rsidRPr="00E41762">
              <w:rPr>
                <w:sz w:val="24"/>
              </w:rPr>
              <w:t xml:space="preserve">их </w:t>
            </w:r>
            <w:r w:rsidRPr="00E41762">
              <w:rPr>
                <w:spacing w:val="-2"/>
                <w:sz w:val="24"/>
              </w:rPr>
              <w:t>значения.</w:t>
            </w:r>
          </w:p>
          <w:p w:rsidR="003A38FB" w:rsidRPr="00E41762" w:rsidRDefault="003A38FB" w:rsidP="003A38FB">
            <w:pPr>
              <w:pStyle w:val="TableParagraph"/>
              <w:tabs>
                <w:tab w:val="left" w:pos="2767"/>
              </w:tabs>
              <w:spacing w:before="1"/>
              <w:ind w:right="101"/>
              <w:rPr>
                <w:sz w:val="24"/>
              </w:rPr>
            </w:pPr>
            <w:r w:rsidRPr="00E41762">
              <w:rPr>
                <w:spacing w:val="-2"/>
                <w:sz w:val="24"/>
              </w:rPr>
              <w:t>Характеризовать</w:t>
            </w:r>
            <w:r w:rsidRPr="00E41762">
              <w:rPr>
                <w:sz w:val="24"/>
              </w:rPr>
              <w:tab/>
            </w:r>
            <w:r w:rsidRPr="00E41762">
              <w:rPr>
                <w:spacing w:val="-2"/>
                <w:sz w:val="24"/>
              </w:rPr>
              <w:t xml:space="preserve">политическое </w:t>
            </w:r>
            <w:r w:rsidRPr="00E41762">
              <w:rPr>
                <w:sz w:val="24"/>
              </w:rPr>
              <w:t>положение</w:t>
            </w:r>
            <w:r w:rsidRPr="00E41762">
              <w:rPr>
                <w:spacing w:val="-5"/>
                <w:sz w:val="24"/>
              </w:rPr>
              <w:t xml:space="preserve"> </w:t>
            </w:r>
            <w:r w:rsidRPr="00E41762">
              <w:rPr>
                <w:sz w:val="24"/>
              </w:rPr>
              <w:t>итальянских</w:t>
            </w:r>
            <w:r w:rsidRPr="00E41762">
              <w:rPr>
                <w:spacing w:val="-6"/>
                <w:sz w:val="24"/>
              </w:rPr>
              <w:t xml:space="preserve"> </w:t>
            </w:r>
            <w:r w:rsidRPr="00E41762">
              <w:rPr>
                <w:sz w:val="24"/>
              </w:rPr>
              <w:t>земель</w:t>
            </w:r>
            <w:r w:rsidRPr="00E41762">
              <w:rPr>
                <w:spacing w:val="-4"/>
                <w:sz w:val="24"/>
              </w:rPr>
              <w:t xml:space="preserve"> </w:t>
            </w:r>
            <w:r w:rsidRPr="00E41762">
              <w:rPr>
                <w:sz w:val="24"/>
              </w:rPr>
              <w:t>в</w:t>
            </w:r>
            <w:r w:rsidRPr="00E41762">
              <w:rPr>
                <w:spacing w:val="-3"/>
                <w:sz w:val="24"/>
              </w:rPr>
              <w:t xml:space="preserve"> </w:t>
            </w:r>
            <w:r>
              <w:rPr>
                <w:sz w:val="24"/>
              </w:rPr>
              <w:t>XVIII</w:t>
            </w:r>
            <w:r w:rsidRPr="00E41762">
              <w:rPr>
                <w:sz w:val="24"/>
              </w:rPr>
              <w:t xml:space="preserve"> в., используя историческую карту</w:t>
            </w:r>
            <w:proofErr w:type="gramStart"/>
            <w:r w:rsidRPr="00E41762">
              <w:rPr>
                <w:sz w:val="24"/>
              </w:rPr>
              <w:t xml:space="preserve"> Р</w:t>
            </w:r>
            <w:proofErr w:type="gramEnd"/>
            <w:r w:rsidRPr="00E41762">
              <w:rPr>
                <w:sz w:val="24"/>
              </w:rPr>
              <w:t>ассказывать</w:t>
            </w:r>
            <w:r w:rsidRPr="00E41762">
              <w:rPr>
                <w:spacing w:val="25"/>
                <w:sz w:val="24"/>
              </w:rPr>
              <w:t xml:space="preserve"> </w:t>
            </w:r>
            <w:r w:rsidRPr="00E41762">
              <w:rPr>
                <w:sz w:val="24"/>
              </w:rPr>
              <w:t>о</w:t>
            </w:r>
            <w:r w:rsidRPr="00E41762">
              <w:rPr>
                <w:spacing w:val="28"/>
                <w:sz w:val="24"/>
              </w:rPr>
              <w:t xml:space="preserve"> </w:t>
            </w:r>
            <w:r w:rsidRPr="00E41762">
              <w:rPr>
                <w:sz w:val="24"/>
              </w:rPr>
              <w:t xml:space="preserve">состоянии хозяйства и социальных отношениях в Испании </w:t>
            </w:r>
            <w:r>
              <w:rPr>
                <w:sz w:val="24"/>
              </w:rPr>
              <w:t>XVIII</w:t>
            </w:r>
            <w:r w:rsidRPr="00E41762">
              <w:rPr>
                <w:sz w:val="24"/>
              </w:rPr>
              <w:t xml:space="preserve"> в.</w:t>
            </w:r>
          </w:p>
          <w:p w:rsidR="003A38FB" w:rsidRPr="00E41762" w:rsidRDefault="003A38FB" w:rsidP="003A38FB">
            <w:pPr>
              <w:pStyle w:val="TableParagraph"/>
              <w:tabs>
                <w:tab w:val="left" w:pos="1307"/>
                <w:tab w:val="left" w:pos="1422"/>
                <w:tab w:val="left" w:pos="1643"/>
                <w:tab w:val="left" w:pos="1734"/>
                <w:tab w:val="left" w:pos="1816"/>
                <w:tab w:val="left" w:pos="1854"/>
                <w:tab w:val="left" w:pos="2190"/>
                <w:tab w:val="left" w:pos="2234"/>
                <w:tab w:val="left" w:pos="2291"/>
                <w:tab w:val="left" w:pos="2452"/>
                <w:tab w:val="left" w:pos="2856"/>
                <w:tab w:val="left" w:pos="2921"/>
                <w:tab w:val="left" w:pos="2988"/>
                <w:tab w:val="left" w:pos="3206"/>
                <w:tab w:val="left" w:pos="3341"/>
                <w:tab w:val="left" w:pos="3468"/>
                <w:tab w:val="left" w:pos="3806"/>
                <w:tab w:val="left" w:pos="4044"/>
              </w:tabs>
              <w:ind w:right="93"/>
              <w:rPr>
                <w:sz w:val="24"/>
              </w:rPr>
            </w:pPr>
            <w:r w:rsidRPr="00E41762">
              <w:rPr>
                <w:spacing w:val="-2"/>
                <w:sz w:val="24"/>
              </w:rPr>
              <w:t>Характеризовать</w:t>
            </w:r>
            <w:r w:rsidRPr="00E41762">
              <w:rPr>
                <w:sz w:val="24"/>
              </w:rPr>
              <w:tab/>
            </w:r>
            <w:r w:rsidRPr="00E41762">
              <w:rPr>
                <w:sz w:val="24"/>
              </w:rPr>
              <w:tab/>
            </w:r>
            <w:r w:rsidRPr="00E41762">
              <w:rPr>
                <w:sz w:val="24"/>
              </w:rPr>
              <w:tab/>
            </w:r>
            <w:r w:rsidRPr="00E41762">
              <w:rPr>
                <w:spacing w:val="-2"/>
                <w:sz w:val="24"/>
              </w:rPr>
              <w:t>реформы</w:t>
            </w:r>
            <w:r w:rsidRPr="00E41762">
              <w:rPr>
                <w:sz w:val="24"/>
              </w:rPr>
              <w:tab/>
            </w:r>
            <w:r w:rsidRPr="00E41762">
              <w:rPr>
                <w:sz w:val="24"/>
              </w:rPr>
              <w:tab/>
            </w:r>
            <w:r w:rsidRPr="00E41762">
              <w:rPr>
                <w:sz w:val="24"/>
              </w:rPr>
              <w:tab/>
            </w:r>
            <w:r w:rsidRPr="00E41762">
              <w:rPr>
                <w:spacing w:val="-2"/>
                <w:sz w:val="24"/>
              </w:rPr>
              <w:t>второй половины</w:t>
            </w:r>
            <w:r w:rsidRPr="00E41762">
              <w:rPr>
                <w:sz w:val="24"/>
              </w:rPr>
              <w:tab/>
            </w:r>
            <w:r w:rsidRPr="00E41762">
              <w:rPr>
                <w:sz w:val="24"/>
              </w:rPr>
              <w:tab/>
            </w:r>
            <w:r>
              <w:rPr>
                <w:spacing w:val="-4"/>
                <w:sz w:val="24"/>
              </w:rPr>
              <w:t>XVIII</w:t>
            </w:r>
            <w:r w:rsidRPr="00E41762">
              <w:rPr>
                <w:sz w:val="24"/>
              </w:rPr>
              <w:tab/>
            </w:r>
            <w:r w:rsidRPr="00E41762">
              <w:rPr>
                <w:sz w:val="24"/>
              </w:rPr>
              <w:tab/>
            </w:r>
            <w:r w:rsidRPr="00E41762">
              <w:rPr>
                <w:sz w:val="24"/>
              </w:rPr>
              <w:tab/>
            </w:r>
            <w:r w:rsidRPr="00E41762">
              <w:rPr>
                <w:spacing w:val="-4"/>
                <w:sz w:val="24"/>
              </w:rPr>
              <w:t>вв.</w:t>
            </w:r>
            <w:r w:rsidRPr="00E41762">
              <w:rPr>
                <w:sz w:val="24"/>
              </w:rPr>
              <w:tab/>
            </w:r>
            <w:r w:rsidRPr="00E41762">
              <w:rPr>
                <w:spacing w:val="-2"/>
                <w:sz w:val="24"/>
              </w:rPr>
              <w:t>Испании</w:t>
            </w:r>
            <w:r w:rsidRPr="00E41762">
              <w:rPr>
                <w:sz w:val="24"/>
              </w:rPr>
              <w:tab/>
            </w:r>
            <w:r w:rsidRPr="00E41762">
              <w:rPr>
                <w:sz w:val="24"/>
              </w:rPr>
              <w:tab/>
            </w:r>
            <w:r w:rsidRPr="00E41762">
              <w:rPr>
                <w:spacing w:val="-10"/>
                <w:sz w:val="24"/>
              </w:rPr>
              <w:t xml:space="preserve">и </w:t>
            </w:r>
            <w:r w:rsidRPr="00E41762">
              <w:rPr>
                <w:spacing w:val="-2"/>
                <w:sz w:val="24"/>
              </w:rPr>
              <w:t>Португалии</w:t>
            </w:r>
            <w:r w:rsidRPr="00E41762">
              <w:rPr>
                <w:sz w:val="24"/>
              </w:rPr>
              <w:tab/>
            </w:r>
            <w:r w:rsidRPr="00E41762">
              <w:rPr>
                <w:sz w:val="24"/>
              </w:rPr>
              <w:tab/>
            </w:r>
            <w:r w:rsidRPr="00E41762">
              <w:rPr>
                <w:sz w:val="24"/>
              </w:rPr>
              <w:tab/>
            </w:r>
            <w:r w:rsidRPr="00E41762">
              <w:rPr>
                <w:sz w:val="24"/>
              </w:rPr>
              <w:tab/>
            </w:r>
            <w:r w:rsidRPr="00E41762">
              <w:rPr>
                <w:spacing w:val="-2"/>
                <w:sz w:val="24"/>
              </w:rPr>
              <w:t>(цели,</w:t>
            </w:r>
            <w:r w:rsidRPr="00E41762">
              <w:rPr>
                <w:sz w:val="24"/>
              </w:rPr>
              <w:tab/>
            </w:r>
            <w:r w:rsidRPr="00E41762">
              <w:rPr>
                <w:sz w:val="24"/>
              </w:rPr>
              <w:tab/>
            </w:r>
            <w:r w:rsidRPr="00E41762">
              <w:rPr>
                <w:sz w:val="24"/>
              </w:rPr>
              <w:tab/>
            </w:r>
            <w:r w:rsidRPr="00E41762">
              <w:rPr>
                <w:spacing w:val="-2"/>
                <w:sz w:val="24"/>
              </w:rPr>
              <w:t xml:space="preserve">инициаторы </w:t>
            </w:r>
            <w:r w:rsidRPr="00E41762">
              <w:rPr>
                <w:sz w:val="24"/>
              </w:rPr>
              <w:t xml:space="preserve">реформ, содержание, итоги) </w:t>
            </w:r>
            <w:r w:rsidRPr="00E41762">
              <w:rPr>
                <w:spacing w:val="-2"/>
                <w:sz w:val="24"/>
              </w:rPr>
              <w:t>Раскрывать,</w:t>
            </w:r>
            <w:r w:rsidRPr="00E41762">
              <w:rPr>
                <w:sz w:val="24"/>
              </w:rPr>
              <w:tab/>
            </w:r>
            <w:r w:rsidRPr="00E41762">
              <w:rPr>
                <w:sz w:val="24"/>
              </w:rPr>
              <w:tab/>
            </w:r>
            <w:r w:rsidRPr="00E41762">
              <w:rPr>
                <w:sz w:val="24"/>
              </w:rPr>
              <w:tab/>
            </w:r>
            <w:r w:rsidRPr="00E41762">
              <w:rPr>
                <w:spacing w:val="-10"/>
                <w:sz w:val="24"/>
              </w:rPr>
              <w:t>в</w:t>
            </w:r>
            <w:r w:rsidRPr="00E41762">
              <w:rPr>
                <w:sz w:val="24"/>
              </w:rPr>
              <w:tab/>
            </w:r>
            <w:r w:rsidRPr="00E41762">
              <w:rPr>
                <w:sz w:val="24"/>
              </w:rPr>
              <w:tab/>
            </w:r>
            <w:r w:rsidRPr="00E41762">
              <w:rPr>
                <w:sz w:val="24"/>
              </w:rPr>
              <w:tab/>
            </w:r>
            <w:r w:rsidRPr="00E41762">
              <w:rPr>
                <w:spacing w:val="-4"/>
                <w:sz w:val="24"/>
              </w:rPr>
              <w:t>чем</w:t>
            </w:r>
            <w:r w:rsidRPr="00E41762">
              <w:rPr>
                <w:sz w:val="24"/>
              </w:rPr>
              <w:tab/>
            </w:r>
            <w:r w:rsidRPr="00E41762">
              <w:rPr>
                <w:sz w:val="24"/>
              </w:rPr>
              <w:tab/>
            </w:r>
            <w:r w:rsidRPr="00E41762">
              <w:rPr>
                <w:sz w:val="24"/>
              </w:rPr>
              <w:tab/>
            </w:r>
            <w:r w:rsidRPr="00E41762">
              <w:rPr>
                <w:spacing w:val="-2"/>
                <w:sz w:val="24"/>
              </w:rPr>
              <w:t>выразилось соперничество</w:t>
            </w:r>
            <w:r w:rsidRPr="00E41762">
              <w:rPr>
                <w:sz w:val="24"/>
              </w:rPr>
              <w:tab/>
            </w:r>
            <w:r w:rsidRPr="00E41762">
              <w:rPr>
                <w:sz w:val="24"/>
              </w:rPr>
              <w:tab/>
            </w:r>
            <w:r w:rsidRPr="00E41762">
              <w:rPr>
                <w:sz w:val="24"/>
              </w:rPr>
              <w:tab/>
            </w:r>
            <w:r w:rsidRPr="00E41762">
              <w:rPr>
                <w:sz w:val="24"/>
              </w:rPr>
              <w:tab/>
            </w:r>
            <w:r w:rsidRPr="00E41762">
              <w:rPr>
                <w:spacing w:val="-2"/>
                <w:sz w:val="24"/>
              </w:rPr>
              <w:t>Испании</w:t>
            </w:r>
            <w:r w:rsidRPr="00E41762">
              <w:rPr>
                <w:sz w:val="24"/>
              </w:rPr>
              <w:tab/>
            </w:r>
            <w:r w:rsidRPr="00E41762">
              <w:rPr>
                <w:sz w:val="24"/>
              </w:rPr>
              <w:tab/>
            </w:r>
            <w:r w:rsidRPr="00E41762">
              <w:rPr>
                <w:sz w:val="24"/>
              </w:rPr>
              <w:tab/>
            </w:r>
            <w:r w:rsidRPr="00E41762">
              <w:rPr>
                <w:spacing w:val="-10"/>
                <w:sz w:val="24"/>
              </w:rPr>
              <w:t>и</w:t>
            </w:r>
            <w:r w:rsidRPr="00E41762">
              <w:rPr>
                <w:sz w:val="24"/>
              </w:rPr>
              <w:tab/>
            </w:r>
            <w:r w:rsidRPr="00E41762">
              <w:rPr>
                <w:sz w:val="24"/>
              </w:rPr>
              <w:tab/>
            </w:r>
            <w:r w:rsidRPr="00E41762">
              <w:rPr>
                <w:spacing w:val="-2"/>
                <w:sz w:val="24"/>
              </w:rPr>
              <w:t>Велик</w:t>
            </w:r>
            <w:proofErr w:type="gramStart"/>
            <w:r w:rsidRPr="00E41762">
              <w:rPr>
                <w:spacing w:val="-2"/>
                <w:sz w:val="24"/>
              </w:rPr>
              <w:t>о-</w:t>
            </w:r>
            <w:proofErr w:type="gramEnd"/>
            <w:r w:rsidRPr="00E41762">
              <w:rPr>
                <w:spacing w:val="-2"/>
                <w:sz w:val="24"/>
              </w:rPr>
              <w:t xml:space="preserve"> </w:t>
            </w:r>
            <w:proofErr w:type="spellStart"/>
            <w:r w:rsidRPr="00E41762">
              <w:rPr>
                <w:spacing w:val="-2"/>
                <w:sz w:val="24"/>
              </w:rPr>
              <w:t>британии</w:t>
            </w:r>
            <w:proofErr w:type="spellEnd"/>
            <w:r w:rsidRPr="00E41762">
              <w:rPr>
                <w:sz w:val="24"/>
              </w:rPr>
              <w:tab/>
            </w:r>
            <w:r w:rsidRPr="00E41762">
              <w:rPr>
                <w:spacing w:val="-10"/>
                <w:sz w:val="24"/>
              </w:rPr>
              <w:t>в</w:t>
            </w:r>
            <w:r w:rsidRPr="00E41762">
              <w:rPr>
                <w:sz w:val="24"/>
              </w:rPr>
              <w:tab/>
            </w:r>
            <w:r w:rsidRPr="00E41762">
              <w:rPr>
                <w:sz w:val="24"/>
              </w:rPr>
              <w:tab/>
            </w:r>
            <w:r>
              <w:rPr>
                <w:spacing w:val="-4"/>
                <w:sz w:val="24"/>
              </w:rPr>
              <w:t>XVIII</w:t>
            </w:r>
            <w:r w:rsidRPr="00E41762">
              <w:rPr>
                <w:sz w:val="24"/>
              </w:rPr>
              <w:tab/>
            </w:r>
            <w:r w:rsidRPr="00E41762">
              <w:rPr>
                <w:sz w:val="24"/>
              </w:rPr>
              <w:tab/>
            </w:r>
            <w:r w:rsidRPr="00E41762">
              <w:rPr>
                <w:sz w:val="24"/>
              </w:rPr>
              <w:tab/>
            </w:r>
            <w:r w:rsidRPr="00E41762">
              <w:rPr>
                <w:spacing w:val="-6"/>
                <w:sz w:val="24"/>
              </w:rPr>
              <w:t>в.</w:t>
            </w:r>
            <w:r w:rsidRPr="00E41762">
              <w:rPr>
                <w:sz w:val="24"/>
              </w:rPr>
              <w:tab/>
            </w:r>
            <w:r w:rsidRPr="00E41762">
              <w:rPr>
                <w:spacing w:val="-10"/>
                <w:sz w:val="24"/>
              </w:rPr>
              <w:t>и</w:t>
            </w:r>
            <w:r w:rsidRPr="00E41762">
              <w:rPr>
                <w:sz w:val="24"/>
              </w:rPr>
              <w:tab/>
            </w:r>
            <w:r w:rsidRPr="00E41762">
              <w:rPr>
                <w:sz w:val="24"/>
              </w:rPr>
              <w:tab/>
            </w:r>
            <w:r w:rsidRPr="00E41762">
              <w:rPr>
                <w:spacing w:val="-4"/>
                <w:sz w:val="24"/>
              </w:rPr>
              <w:t>чем</w:t>
            </w:r>
            <w:r w:rsidRPr="00E41762">
              <w:rPr>
                <w:sz w:val="24"/>
              </w:rPr>
              <w:tab/>
            </w:r>
            <w:r w:rsidRPr="00E41762">
              <w:rPr>
                <w:spacing w:val="-4"/>
                <w:sz w:val="24"/>
              </w:rPr>
              <w:t xml:space="preserve">оно </w:t>
            </w:r>
            <w:r w:rsidRPr="00E41762">
              <w:rPr>
                <w:spacing w:val="-2"/>
                <w:sz w:val="24"/>
              </w:rPr>
              <w:t>завершилось</w:t>
            </w:r>
          </w:p>
          <w:p w:rsidR="003A38FB" w:rsidRPr="00E41762" w:rsidRDefault="003A38FB" w:rsidP="003A38FB">
            <w:pPr>
              <w:pStyle w:val="TableParagraph"/>
              <w:tabs>
                <w:tab w:val="left" w:pos="1742"/>
                <w:tab w:val="left" w:pos="2274"/>
                <w:tab w:val="left" w:pos="2568"/>
                <w:tab w:val="left" w:pos="2738"/>
              </w:tabs>
              <w:ind w:right="90"/>
              <w:rPr>
                <w:sz w:val="24"/>
              </w:rPr>
            </w:pPr>
            <w:r w:rsidRPr="00E41762">
              <w:rPr>
                <w:spacing w:val="-2"/>
                <w:sz w:val="24"/>
              </w:rPr>
              <w:t>Объяснять,</w:t>
            </w:r>
            <w:r w:rsidRPr="00E41762">
              <w:rPr>
                <w:sz w:val="24"/>
              </w:rPr>
              <w:tab/>
            </w:r>
            <w:r w:rsidRPr="00E41762">
              <w:rPr>
                <w:spacing w:val="-4"/>
                <w:sz w:val="24"/>
              </w:rPr>
              <w:t>что</w:t>
            </w:r>
            <w:r w:rsidRPr="00E41762">
              <w:rPr>
                <w:sz w:val="24"/>
              </w:rPr>
              <w:tab/>
            </w:r>
            <w:r w:rsidRPr="00E41762">
              <w:rPr>
                <w:sz w:val="24"/>
              </w:rPr>
              <w:tab/>
            </w:r>
            <w:r w:rsidRPr="00E41762">
              <w:rPr>
                <w:spacing w:val="-2"/>
                <w:sz w:val="24"/>
              </w:rPr>
              <w:t>способствовало распространению</w:t>
            </w:r>
            <w:r w:rsidRPr="00E41762">
              <w:rPr>
                <w:sz w:val="24"/>
              </w:rPr>
              <w:tab/>
            </w:r>
            <w:r w:rsidRPr="00E41762">
              <w:rPr>
                <w:spacing w:val="-10"/>
                <w:sz w:val="24"/>
              </w:rPr>
              <w:t>в</w:t>
            </w:r>
            <w:r w:rsidRPr="00E41762">
              <w:rPr>
                <w:sz w:val="24"/>
              </w:rPr>
              <w:tab/>
            </w:r>
            <w:r w:rsidRPr="00E41762">
              <w:rPr>
                <w:sz w:val="24"/>
              </w:rPr>
              <w:tab/>
            </w:r>
            <w:r w:rsidRPr="00E41762">
              <w:rPr>
                <w:spacing w:val="-2"/>
                <w:sz w:val="24"/>
              </w:rPr>
              <w:t xml:space="preserve">американских </w:t>
            </w:r>
            <w:r w:rsidRPr="00E41762">
              <w:rPr>
                <w:sz w:val="24"/>
              </w:rPr>
              <w:t>колониях Испании и Португалии</w:t>
            </w:r>
            <w:r w:rsidRPr="00E41762">
              <w:rPr>
                <w:spacing w:val="40"/>
                <w:sz w:val="24"/>
              </w:rPr>
              <w:t xml:space="preserve"> </w:t>
            </w:r>
            <w:r w:rsidRPr="00E41762">
              <w:rPr>
                <w:sz w:val="24"/>
              </w:rPr>
              <w:t xml:space="preserve">во второй половине </w:t>
            </w:r>
            <w:r>
              <w:rPr>
                <w:sz w:val="24"/>
              </w:rPr>
              <w:t>XVIII</w:t>
            </w:r>
            <w:r w:rsidRPr="00E41762">
              <w:rPr>
                <w:sz w:val="24"/>
              </w:rPr>
              <w:t xml:space="preserve"> в. идей борьбы за независимость от метрополий</w:t>
            </w:r>
          </w:p>
        </w:tc>
        <w:tc>
          <w:tcPr>
            <w:tcW w:w="1559" w:type="dxa"/>
          </w:tcPr>
          <w:p w:rsidR="003A38FB" w:rsidRPr="00E41762" w:rsidRDefault="003A38FB" w:rsidP="003A38FB">
            <w:pPr>
              <w:pStyle w:val="TableParagraph"/>
              <w:ind w:left="0"/>
            </w:pPr>
          </w:p>
        </w:tc>
        <w:tc>
          <w:tcPr>
            <w:tcW w:w="2704" w:type="dxa"/>
          </w:tcPr>
          <w:p w:rsidR="003A38FB" w:rsidRPr="00E41762" w:rsidRDefault="003A38FB" w:rsidP="003A38FB">
            <w:pPr>
              <w:pStyle w:val="TableParagraph"/>
              <w:ind w:left="0"/>
            </w:pPr>
          </w:p>
        </w:tc>
      </w:tr>
      <w:tr w:rsidR="003A38FB" w:rsidRPr="00D939C2" w:rsidTr="003A38FB">
        <w:trPr>
          <w:trHeight w:val="3590"/>
        </w:trPr>
        <w:tc>
          <w:tcPr>
            <w:tcW w:w="581" w:type="dxa"/>
          </w:tcPr>
          <w:p w:rsidR="003A38FB" w:rsidRDefault="003A38FB" w:rsidP="003A38FB">
            <w:pPr>
              <w:pStyle w:val="TableParagraph"/>
              <w:spacing w:line="261" w:lineRule="exact"/>
              <w:ind w:left="115"/>
              <w:rPr>
                <w:sz w:val="24"/>
              </w:rPr>
            </w:pPr>
            <w:r>
              <w:rPr>
                <w:spacing w:val="-5"/>
                <w:sz w:val="24"/>
              </w:rPr>
              <w:t>2.3</w:t>
            </w:r>
          </w:p>
        </w:tc>
        <w:tc>
          <w:tcPr>
            <w:tcW w:w="1805" w:type="dxa"/>
          </w:tcPr>
          <w:p w:rsidR="003A38FB" w:rsidRPr="00E41762" w:rsidRDefault="003A38FB" w:rsidP="003A38FB">
            <w:pPr>
              <w:pStyle w:val="TableParagraph"/>
              <w:tabs>
                <w:tab w:val="left" w:pos="1571"/>
              </w:tabs>
              <w:ind w:right="91"/>
              <w:rPr>
                <w:b/>
                <w:sz w:val="24"/>
              </w:rPr>
            </w:pPr>
            <w:r w:rsidRPr="00E41762">
              <w:rPr>
                <w:b/>
                <w:spacing w:val="-2"/>
                <w:sz w:val="24"/>
              </w:rPr>
              <w:t>Британские колонии</w:t>
            </w:r>
            <w:r w:rsidRPr="00E41762">
              <w:rPr>
                <w:b/>
                <w:sz w:val="24"/>
              </w:rPr>
              <w:tab/>
            </w:r>
            <w:r w:rsidRPr="00E41762">
              <w:rPr>
                <w:b/>
                <w:spacing w:val="-10"/>
                <w:sz w:val="24"/>
              </w:rPr>
              <w:t xml:space="preserve">в </w:t>
            </w:r>
            <w:r w:rsidRPr="00E41762">
              <w:rPr>
                <w:b/>
                <w:spacing w:val="-2"/>
                <w:sz w:val="24"/>
              </w:rPr>
              <w:t>Северной Америке</w:t>
            </w:r>
          </w:p>
        </w:tc>
        <w:tc>
          <w:tcPr>
            <w:tcW w:w="763" w:type="dxa"/>
          </w:tcPr>
          <w:p w:rsidR="003A38FB" w:rsidRDefault="003A38FB" w:rsidP="003A38FB">
            <w:pPr>
              <w:pStyle w:val="TableParagraph"/>
              <w:spacing w:line="261" w:lineRule="exact"/>
              <w:rPr>
                <w:sz w:val="24"/>
              </w:rPr>
            </w:pPr>
            <w:r>
              <w:rPr>
                <w:spacing w:val="-10"/>
                <w:sz w:val="24"/>
              </w:rPr>
              <w:t>2</w:t>
            </w:r>
          </w:p>
        </w:tc>
        <w:tc>
          <w:tcPr>
            <w:tcW w:w="1551" w:type="dxa"/>
          </w:tcPr>
          <w:p w:rsidR="003A38FB" w:rsidRDefault="003A38FB" w:rsidP="003A38FB">
            <w:pPr>
              <w:pStyle w:val="TableParagraph"/>
              <w:ind w:left="0"/>
            </w:pPr>
          </w:p>
        </w:tc>
        <w:tc>
          <w:tcPr>
            <w:tcW w:w="1608" w:type="dxa"/>
          </w:tcPr>
          <w:p w:rsidR="003A38FB" w:rsidRDefault="003A38FB" w:rsidP="003A38FB">
            <w:pPr>
              <w:pStyle w:val="TableParagraph"/>
              <w:ind w:left="0"/>
            </w:pPr>
          </w:p>
        </w:tc>
        <w:tc>
          <w:tcPr>
            <w:tcW w:w="1155" w:type="dxa"/>
          </w:tcPr>
          <w:p w:rsidR="003A38FB" w:rsidRDefault="003A38FB" w:rsidP="003A38FB">
            <w:pPr>
              <w:pStyle w:val="TableParagraph"/>
              <w:ind w:left="0"/>
            </w:pPr>
          </w:p>
        </w:tc>
        <w:tc>
          <w:tcPr>
            <w:tcW w:w="4278" w:type="dxa"/>
          </w:tcPr>
          <w:p w:rsidR="003A38FB" w:rsidRPr="00E41762" w:rsidRDefault="003A38FB" w:rsidP="003A38FB">
            <w:pPr>
              <w:pStyle w:val="TableParagraph"/>
              <w:ind w:right="85"/>
              <w:jc w:val="both"/>
              <w:rPr>
                <w:sz w:val="24"/>
              </w:rPr>
            </w:pPr>
            <w:r w:rsidRPr="00E41762">
              <w:rPr>
                <w:sz w:val="24"/>
              </w:rPr>
              <w:t xml:space="preserve">Рассказывать, кто и почему направлялся в </w:t>
            </w:r>
            <w:r>
              <w:rPr>
                <w:sz w:val="24"/>
              </w:rPr>
              <w:t>XVI</w:t>
            </w:r>
            <w:r w:rsidRPr="00E41762">
              <w:rPr>
                <w:sz w:val="24"/>
              </w:rPr>
              <w:t>—</w:t>
            </w:r>
            <w:r>
              <w:rPr>
                <w:sz w:val="24"/>
              </w:rPr>
              <w:t>XVII</w:t>
            </w:r>
            <w:r w:rsidRPr="00E41762">
              <w:rPr>
                <w:sz w:val="24"/>
              </w:rPr>
              <w:t xml:space="preserve"> вв. в а</w:t>
            </w:r>
            <w:proofErr w:type="gramStart"/>
            <w:r w:rsidRPr="00E41762">
              <w:rPr>
                <w:sz w:val="24"/>
              </w:rPr>
              <w:t>н-</w:t>
            </w:r>
            <w:proofErr w:type="gramEnd"/>
            <w:r w:rsidRPr="00E41762">
              <w:rPr>
                <w:sz w:val="24"/>
              </w:rPr>
              <w:t xml:space="preserve"> </w:t>
            </w:r>
            <w:proofErr w:type="spellStart"/>
            <w:r w:rsidRPr="00E41762">
              <w:rPr>
                <w:sz w:val="24"/>
              </w:rPr>
              <w:t>глийские</w:t>
            </w:r>
            <w:proofErr w:type="spellEnd"/>
            <w:r w:rsidRPr="00E41762">
              <w:rPr>
                <w:sz w:val="24"/>
              </w:rPr>
              <w:t xml:space="preserve"> колонии в Северной</w:t>
            </w:r>
            <w:r w:rsidRPr="00E41762">
              <w:rPr>
                <w:spacing w:val="40"/>
                <w:sz w:val="24"/>
              </w:rPr>
              <w:t xml:space="preserve"> </w:t>
            </w:r>
            <w:r w:rsidRPr="00E41762">
              <w:rPr>
                <w:spacing w:val="-2"/>
                <w:sz w:val="24"/>
              </w:rPr>
              <w:t>Америке.</w:t>
            </w:r>
          </w:p>
          <w:p w:rsidR="003A38FB" w:rsidRPr="00E41762" w:rsidRDefault="003A38FB" w:rsidP="003A38FB">
            <w:pPr>
              <w:pStyle w:val="TableParagraph"/>
              <w:tabs>
                <w:tab w:val="left" w:pos="3271"/>
              </w:tabs>
              <w:ind w:right="88"/>
              <w:jc w:val="both"/>
              <w:rPr>
                <w:sz w:val="24"/>
              </w:rPr>
            </w:pPr>
            <w:r w:rsidRPr="00E41762">
              <w:rPr>
                <w:spacing w:val="-2"/>
                <w:sz w:val="24"/>
              </w:rPr>
              <w:t>Характеризовать</w:t>
            </w:r>
            <w:r w:rsidRPr="00E41762">
              <w:rPr>
                <w:sz w:val="24"/>
              </w:rPr>
              <w:tab/>
            </w:r>
            <w:r w:rsidRPr="00E41762">
              <w:rPr>
                <w:spacing w:val="-2"/>
                <w:sz w:val="24"/>
              </w:rPr>
              <w:t xml:space="preserve">порядки, </w:t>
            </w:r>
            <w:r w:rsidRPr="00E41762">
              <w:rPr>
                <w:sz w:val="24"/>
              </w:rPr>
              <w:t xml:space="preserve">устанавливавшиеся в колониях, </w:t>
            </w:r>
            <w:proofErr w:type="spellStart"/>
            <w:r w:rsidRPr="00E41762">
              <w:rPr>
                <w:sz w:val="24"/>
              </w:rPr>
              <w:t>объя</w:t>
            </w:r>
            <w:proofErr w:type="gramStart"/>
            <w:r w:rsidRPr="00E41762">
              <w:rPr>
                <w:sz w:val="24"/>
              </w:rPr>
              <w:t>с</w:t>
            </w:r>
            <w:proofErr w:type="spellEnd"/>
            <w:r w:rsidRPr="00E41762">
              <w:rPr>
                <w:sz w:val="24"/>
              </w:rPr>
              <w:t>-</w:t>
            </w:r>
            <w:proofErr w:type="gramEnd"/>
            <w:r w:rsidRPr="00E41762">
              <w:rPr>
                <w:sz w:val="24"/>
              </w:rPr>
              <w:t xml:space="preserve"> </w:t>
            </w:r>
            <w:proofErr w:type="spellStart"/>
            <w:r w:rsidRPr="00E41762">
              <w:rPr>
                <w:sz w:val="24"/>
              </w:rPr>
              <w:t>нять</w:t>
            </w:r>
            <w:proofErr w:type="spellEnd"/>
            <w:r w:rsidRPr="00E41762">
              <w:rPr>
                <w:sz w:val="24"/>
              </w:rPr>
              <w:t>, что в них отличалось от устоев Старого света.</w:t>
            </w:r>
          </w:p>
          <w:p w:rsidR="003A38FB" w:rsidRPr="00E41762" w:rsidRDefault="003A38FB" w:rsidP="003A38FB">
            <w:pPr>
              <w:pStyle w:val="TableParagraph"/>
              <w:ind w:right="93"/>
              <w:jc w:val="both"/>
              <w:rPr>
                <w:sz w:val="24"/>
              </w:rPr>
            </w:pPr>
            <w:r w:rsidRPr="00E41762">
              <w:rPr>
                <w:sz w:val="24"/>
              </w:rPr>
              <w:t xml:space="preserve">Рассказывать о развитии хозяйства в британских колониях в </w:t>
            </w:r>
            <w:r>
              <w:rPr>
                <w:sz w:val="24"/>
              </w:rPr>
              <w:t>XVIII</w:t>
            </w:r>
            <w:r w:rsidRPr="00E41762">
              <w:rPr>
                <w:sz w:val="24"/>
              </w:rPr>
              <w:t xml:space="preserve"> в., используя информацию исторической </w:t>
            </w:r>
            <w:r w:rsidRPr="00E41762">
              <w:rPr>
                <w:spacing w:val="-4"/>
                <w:sz w:val="24"/>
              </w:rPr>
              <w:t>карты</w:t>
            </w:r>
          </w:p>
          <w:p w:rsidR="003A38FB" w:rsidRDefault="003A38FB" w:rsidP="003A38FB">
            <w:pPr>
              <w:pStyle w:val="TableParagraph"/>
              <w:spacing w:line="266" w:lineRule="exact"/>
              <w:jc w:val="both"/>
              <w:rPr>
                <w:sz w:val="24"/>
              </w:rPr>
            </w:pPr>
            <w:r>
              <w:rPr>
                <w:sz w:val="24"/>
              </w:rPr>
              <w:t>Объяснять,</w:t>
            </w:r>
            <w:r>
              <w:rPr>
                <w:spacing w:val="73"/>
                <w:w w:val="150"/>
                <w:sz w:val="24"/>
              </w:rPr>
              <w:t xml:space="preserve">  </w:t>
            </w:r>
            <w:r>
              <w:rPr>
                <w:sz w:val="24"/>
              </w:rPr>
              <w:t>чем</w:t>
            </w:r>
            <w:r>
              <w:rPr>
                <w:spacing w:val="65"/>
                <w:sz w:val="24"/>
              </w:rPr>
              <w:t xml:space="preserve">   </w:t>
            </w:r>
            <w:r>
              <w:rPr>
                <w:sz w:val="24"/>
              </w:rPr>
              <w:t>было</w:t>
            </w:r>
            <w:r>
              <w:rPr>
                <w:spacing w:val="68"/>
                <w:sz w:val="24"/>
              </w:rPr>
              <w:t xml:space="preserve">   </w:t>
            </w:r>
            <w:r>
              <w:rPr>
                <w:spacing w:val="-2"/>
                <w:sz w:val="24"/>
              </w:rPr>
              <w:t>вызвано</w:t>
            </w:r>
          </w:p>
        </w:tc>
        <w:tc>
          <w:tcPr>
            <w:tcW w:w="1559" w:type="dxa"/>
          </w:tcPr>
          <w:p w:rsidR="003A38FB" w:rsidRDefault="003A38FB" w:rsidP="003A38FB">
            <w:pPr>
              <w:pStyle w:val="TableParagraph"/>
              <w:ind w:left="109" w:right="632"/>
              <w:rPr>
                <w:sz w:val="24"/>
              </w:rPr>
            </w:pPr>
            <w:r>
              <w:rPr>
                <w:spacing w:val="-2"/>
                <w:sz w:val="24"/>
              </w:rPr>
              <w:t>Устный опрос.</w:t>
            </w:r>
          </w:p>
          <w:p w:rsidR="003A38FB" w:rsidRDefault="003A38FB" w:rsidP="003A38FB">
            <w:pPr>
              <w:pStyle w:val="TableParagraph"/>
              <w:ind w:left="109"/>
              <w:rPr>
                <w:sz w:val="24"/>
              </w:rPr>
            </w:pPr>
            <w:r>
              <w:rPr>
                <w:spacing w:val="-2"/>
                <w:sz w:val="24"/>
              </w:rPr>
              <w:t>Письменный контроль</w:t>
            </w:r>
          </w:p>
        </w:tc>
        <w:tc>
          <w:tcPr>
            <w:tcW w:w="2704" w:type="dxa"/>
          </w:tcPr>
          <w:p w:rsidR="003A38FB" w:rsidRPr="003A38FB" w:rsidRDefault="003A38FB" w:rsidP="003A38FB">
            <w:pPr>
              <w:pStyle w:val="TableParagraph"/>
              <w:ind w:right="148"/>
              <w:rPr>
                <w:sz w:val="24"/>
                <w:lang w:val="en-US"/>
              </w:rPr>
            </w:pPr>
            <w:hyperlink r:id="rId124">
              <w:r w:rsidRPr="003A38FB">
                <w:rPr>
                  <w:color w:val="0000FF"/>
                  <w:spacing w:val="-6"/>
                  <w:sz w:val="24"/>
                  <w:u w:val="single" w:color="0000FF"/>
                  <w:lang w:val="en-US"/>
                </w:rPr>
                <w:t>https://resh.edu.ru/subject/</w:t>
              </w:r>
            </w:hyperlink>
            <w:r w:rsidRPr="003A38FB">
              <w:rPr>
                <w:color w:val="0000FF"/>
                <w:spacing w:val="-6"/>
                <w:sz w:val="24"/>
                <w:lang w:val="en-US"/>
              </w:rPr>
              <w:t xml:space="preserve"> </w:t>
            </w:r>
            <w:hyperlink r:id="rId125">
              <w:r w:rsidRPr="003A38FB">
                <w:rPr>
                  <w:color w:val="0000FF"/>
                  <w:spacing w:val="-2"/>
                  <w:sz w:val="24"/>
                  <w:u w:val="single" w:color="0000FF"/>
                  <w:lang w:val="en-US"/>
                </w:rPr>
                <w:t>lesson/2087/start/</w:t>
              </w:r>
            </w:hyperlink>
            <w:r w:rsidRPr="003A38FB">
              <w:rPr>
                <w:color w:val="0000FF"/>
                <w:spacing w:val="-2"/>
                <w:sz w:val="24"/>
                <w:lang w:val="en-US"/>
              </w:rPr>
              <w:t xml:space="preserve"> </w:t>
            </w:r>
            <w:hyperlink r:id="rId126">
              <w:r w:rsidRPr="003A38FB">
                <w:rPr>
                  <w:color w:val="0000FF"/>
                  <w:spacing w:val="-6"/>
                  <w:sz w:val="24"/>
                  <w:u w:val="single" w:color="0000FF"/>
                  <w:lang w:val="en-US"/>
                </w:rPr>
                <w:t>https://edu.skysmart.ru/tea</w:t>
              </w:r>
            </w:hyperlink>
            <w:r w:rsidRPr="003A38FB">
              <w:rPr>
                <w:color w:val="0000FF"/>
                <w:spacing w:val="-6"/>
                <w:sz w:val="24"/>
                <w:lang w:val="en-US"/>
              </w:rPr>
              <w:t xml:space="preserve"> </w:t>
            </w:r>
            <w:hyperlink r:id="rId127">
              <w:proofErr w:type="spellStart"/>
              <w:r w:rsidRPr="003A38FB">
                <w:rPr>
                  <w:color w:val="0000FF"/>
                  <w:spacing w:val="-4"/>
                  <w:sz w:val="24"/>
                  <w:u w:val="single" w:color="0000FF"/>
                  <w:lang w:val="en-US"/>
                </w:rPr>
                <w:t>cher</w:t>
              </w:r>
              <w:proofErr w:type="spellEnd"/>
              <w:r w:rsidRPr="003A38FB">
                <w:rPr>
                  <w:color w:val="0000FF"/>
                  <w:spacing w:val="-4"/>
                  <w:sz w:val="24"/>
                  <w:u w:val="single" w:color="0000FF"/>
                  <w:lang w:val="en-US"/>
                </w:rPr>
                <w:t>/homework/</w:t>
              </w:r>
              <w:proofErr w:type="spellStart"/>
              <w:r w:rsidRPr="003A38FB">
                <w:rPr>
                  <w:color w:val="0000FF"/>
                  <w:spacing w:val="-4"/>
                  <w:sz w:val="24"/>
                  <w:u w:val="single" w:color="0000FF"/>
                  <w:lang w:val="en-US"/>
                </w:rPr>
                <w:t>baxusona</w:t>
              </w:r>
              <w:proofErr w:type="spellEnd"/>
            </w:hyperlink>
            <w:r w:rsidRPr="003A38FB">
              <w:rPr>
                <w:color w:val="0000FF"/>
                <w:spacing w:val="-4"/>
                <w:sz w:val="24"/>
                <w:lang w:val="en-US"/>
              </w:rPr>
              <w:t xml:space="preserve"> </w:t>
            </w:r>
            <w:hyperlink r:id="rId128">
              <w:r w:rsidRPr="003A38FB">
                <w:rPr>
                  <w:color w:val="0000FF"/>
                  <w:spacing w:val="-6"/>
                  <w:sz w:val="24"/>
                  <w:u w:val="single" w:color="0000FF"/>
                  <w:lang w:val="en-US"/>
                </w:rPr>
                <w:t>vi</w:t>
              </w:r>
            </w:hyperlink>
          </w:p>
        </w:tc>
      </w:tr>
    </w:tbl>
    <w:p w:rsidR="003A38FB" w:rsidRPr="00D939C2" w:rsidRDefault="003A38FB" w:rsidP="003A38FB">
      <w:pPr>
        <w:rPr>
          <w:sz w:val="24"/>
        </w:rPr>
        <w:sectPr w:rsidR="003A38FB" w:rsidRPr="00D939C2">
          <w:pgSz w:w="16850" w:h="11920" w:orient="landscape"/>
          <w:pgMar w:top="680" w:right="100" w:bottom="280" w:left="500" w:header="720" w:footer="720" w:gutter="0"/>
          <w:cols w:space="720"/>
        </w:sectPr>
      </w:pPr>
    </w:p>
    <w:p w:rsidR="003A38FB" w:rsidRPr="00D939C2" w:rsidRDefault="003A38FB" w:rsidP="003A38FB">
      <w:pPr>
        <w:pStyle w:val="af"/>
        <w:spacing w:before="5"/>
        <w:rPr>
          <w:b/>
          <w:sz w:val="2"/>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1"/>
        <w:gridCol w:w="1608"/>
        <w:gridCol w:w="1155"/>
        <w:gridCol w:w="4278"/>
        <w:gridCol w:w="1559"/>
        <w:gridCol w:w="2704"/>
      </w:tblGrid>
      <w:tr w:rsidR="003A38FB" w:rsidRPr="003A38FB" w:rsidTr="003A38FB">
        <w:trPr>
          <w:trHeight w:val="8835"/>
        </w:trPr>
        <w:tc>
          <w:tcPr>
            <w:tcW w:w="581" w:type="dxa"/>
          </w:tcPr>
          <w:p w:rsidR="003A38FB" w:rsidRPr="003A38FB" w:rsidRDefault="003A38FB" w:rsidP="003A38FB">
            <w:pPr>
              <w:pStyle w:val="TableParagraph"/>
              <w:ind w:left="0"/>
              <w:rPr>
                <w:lang w:val="en-US"/>
              </w:rPr>
            </w:pPr>
          </w:p>
        </w:tc>
        <w:tc>
          <w:tcPr>
            <w:tcW w:w="1805" w:type="dxa"/>
          </w:tcPr>
          <w:p w:rsidR="003A38FB" w:rsidRPr="003A38FB" w:rsidRDefault="003A38FB" w:rsidP="003A38FB">
            <w:pPr>
              <w:pStyle w:val="TableParagraph"/>
              <w:ind w:left="0"/>
              <w:rPr>
                <w:lang w:val="en-US"/>
              </w:rPr>
            </w:pPr>
          </w:p>
        </w:tc>
        <w:tc>
          <w:tcPr>
            <w:tcW w:w="763" w:type="dxa"/>
          </w:tcPr>
          <w:p w:rsidR="003A38FB" w:rsidRPr="003A38FB" w:rsidRDefault="003A38FB" w:rsidP="003A38FB">
            <w:pPr>
              <w:pStyle w:val="TableParagraph"/>
              <w:ind w:left="0"/>
              <w:rPr>
                <w:lang w:val="en-US"/>
              </w:rPr>
            </w:pPr>
          </w:p>
        </w:tc>
        <w:tc>
          <w:tcPr>
            <w:tcW w:w="1551" w:type="dxa"/>
          </w:tcPr>
          <w:p w:rsidR="003A38FB" w:rsidRPr="003A38FB" w:rsidRDefault="003A38FB" w:rsidP="003A38FB">
            <w:pPr>
              <w:pStyle w:val="TableParagraph"/>
              <w:ind w:left="0"/>
              <w:rPr>
                <w:lang w:val="en-US"/>
              </w:rPr>
            </w:pPr>
          </w:p>
        </w:tc>
        <w:tc>
          <w:tcPr>
            <w:tcW w:w="1608" w:type="dxa"/>
          </w:tcPr>
          <w:p w:rsidR="003A38FB" w:rsidRPr="003A38FB" w:rsidRDefault="003A38FB" w:rsidP="003A38FB">
            <w:pPr>
              <w:pStyle w:val="TableParagraph"/>
              <w:ind w:left="0"/>
              <w:rPr>
                <w:lang w:val="en-US"/>
              </w:rPr>
            </w:pPr>
          </w:p>
        </w:tc>
        <w:tc>
          <w:tcPr>
            <w:tcW w:w="1155" w:type="dxa"/>
          </w:tcPr>
          <w:p w:rsidR="003A38FB" w:rsidRPr="003A38FB" w:rsidRDefault="003A38FB" w:rsidP="003A38FB">
            <w:pPr>
              <w:pStyle w:val="TableParagraph"/>
              <w:ind w:left="0"/>
              <w:rPr>
                <w:lang w:val="en-US"/>
              </w:rPr>
            </w:pPr>
          </w:p>
        </w:tc>
        <w:tc>
          <w:tcPr>
            <w:tcW w:w="4278" w:type="dxa"/>
          </w:tcPr>
          <w:p w:rsidR="003A38FB" w:rsidRPr="00E41762" w:rsidRDefault="003A38FB" w:rsidP="003A38FB">
            <w:pPr>
              <w:pStyle w:val="TableParagraph"/>
              <w:ind w:right="82"/>
              <w:jc w:val="both"/>
              <w:rPr>
                <w:sz w:val="24"/>
              </w:rPr>
            </w:pPr>
            <w:r w:rsidRPr="00E41762">
              <w:rPr>
                <w:sz w:val="24"/>
              </w:rPr>
              <w:t>обострение отношений между метрополией и населением колоний в 1760 — начале 1770-х гг.</w:t>
            </w:r>
          </w:p>
          <w:p w:rsidR="003A38FB" w:rsidRPr="00E41762" w:rsidRDefault="003A38FB" w:rsidP="003A38FB">
            <w:pPr>
              <w:pStyle w:val="TableParagraph"/>
              <w:tabs>
                <w:tab w:val="left" w:pos="1792"/>
                <w:tab w:val="left" w:pos="3309"/>
                <w:tab w:val="left" w:pos="3415"/>
              </w:tabs>
              <w:ind w:right="93"/>
              <w:jc w:val="both"/>
              <w:rPr>
                <w:sz w:val="24"/>
              </w:rPr>
            </w:pPr>
            <w:r w:rsidRPr="00E41762">
              <w:rPr>
                <w:sz w:val="24"/>
              </w:rPr>
              <w:t xml:space="preserve">Рассказывать, привлекая карту, о </w:t>
            </w:r>
            <w:r w:rsidRPr="00E41762">
              <w:rPr>
                <w:spacing w:val="-2"/>
                <w:sz w:val="24"/>
              </w:rPr>
              <w:t>ключевых</w:t>
            </w:r>
            <w:r w:rsidRPr="00E41762">
              <w:rPr>
                <w:sz w:val="24"/>
              </w:rPr>
              <w:tab/>
            </w:r>
            <w:r w:rsidRPr="00E41762">
              <w:rPr>
                <w:spacing w:val="-2"/>
                <w:sz w:val="24"/>
              </w:rPr>
              <w:t>событиях</w:t>
            </w:r>
            <w:r w:rsidRPr="00E41762">
              <w:rPr>
                <w:sz w:val="24"/>
              </w:rPr>
              <w:tab/>
            </w:r>
            <w:r w:rsidRPr="00E41762">
              <w:rPr>
                <w:sz w:val="24"/>
              </w:rPr>
              <w:tab/>
            </w:r>
            <w:r w:rsidRPr="00E41762">
              <w:rPr>
                <w:spacing w:val="-2"/>
                <w:sz w:val="24"/>
              </w:rPr>
              <w:t>борьбы североамериканских</w:t>
            </w:r>
            <w:r w:rsidRPr="00E41762">
              <w:rPr>
                <w:sz w:val="24"/>
              </w:rPr>
              <w:tab/>
            </w:r>
            <w:r w:rsidRPr="00E41762">
              <w:rPr>
                <w:spacing w:val="-2"/>
                <w:sz w:val="24"/>
              </w:rPr>
              <w:t xml:space="preserve">колоний </w:t>
            </w:r>
            <w:r w:rsidRPr="00E41762">
              <w:rPr>
                <w:sz w:val="24"/>
              </w:rPr>
              <w:t>Великобритании за независимость.</w:t>
            </w:r>
          </w:p>
          <w:p w:rsidR="003A38FB" w:rsidRPr="00E41762" w:rsidRDefault="003A38FB" w:rsidP="003A38FB">
            <w:pPr>
              <w:pStyle w:val="TableParagraph"/>
              <w:tabs>
                <w:tab w:val="left" w:pos="1144"/>
                <w:tab w:val="left" w:pos="1403"/>
                <w:tab w:val="left" w:pos="1562"/>
                <w:tab w:val="left" w:pos="1878"/>
                <w:tab w:val="left" w:pos="2128"/>
                <w:tab w:val="left" w:pos="2368"/>
                <w:tab w:val="left" w:pos="2589"/>
                <w:tab w:val="left" w:pos="2841"/>
                <w:tab w:val="left" w:pos="2904"/>
                <w:tab w:val="left" w:pos="2949"/>
                <w:tab w:val="left" w:pos="3185"/>
                <w:tab w:val="left" w:pos="3336"/>
                <w:tab w:val="left" w:pos="4044"/>
              </w:tabs>
              <w:ind w:right="90"/>
              <w:rPr>
                <w:sz w:val="24"/>
              </w:rPr>
            </w:pPr>
            <w:r w:rsidRPr="00E41762">
              <w:rPr>
                <w:spacing w:val="-2"/>
                <w:sz w:val="24"/>
              </w:rPr>
              <w:t>Объяснять</w:t>
            </w:r>
            <w:r w:rsidRPr="00E41762">
              <w:rPr>
                <w:sz w:val="24"/>
              </w:rPr>
              <w:tab/>
            </w:r>
            <w:r w:rsidRPr="00E41762">
              <w:rPr>
                <w:sz w:val="24"/>
              </w:rPr>
              <w:tab/>
            </w:r>
            <w:r w:rsidRPr="00E41762">
              <w:rPr>
                <w:spacing w:val="-2"/>
                <w:sz w:val="24"/>
              </w:rPr>
              <w:t>значение</w:t>
            </w:r>
            <w:r w:rsidRPr="00E41762">
              <w:rPr>
                <w:sz w:val="24"/>
              </w:rPr>
              <w:tab/>
            </w:r>
            <w:r w:rsidRPr="00E41762">
              <w:rPr>
                <w:sz w:val="24"/>
              </w:rPr>
              <w:tab/>
            </w:r>
            <w:r w:rsidRPr="00E41762">
              <w:rPr>
                <w:spacing w:val="-2"/>
                <w:sz w:val="24"/>
              </w:rPr>
              <w:t>понятий</w:t>
            </w:r>
            <w:r w:rsidRPr="00E41762">
              <w:rPr>
                <w:sz w:val="24"/>
              </w:rPr>
              <w:tab/>
            </w:r>
            <w:r w:rsidRPr="00E41762">
              <w:rPr>
                <w:spacing w:val="-10"/>
                <w:sz w:val="24"/>
              </w:rPr>
              <w:t xml:space="preserve">и </w:t>
            </w:r>
            <w:r w:rsidRPr="00E41762">
              <w:rPr>
                <w:spacing w:val="-2"/>
                <w:sz w:val="24"/>
              </w:rPr>
              <w:t>терминов:</w:t>
            </w:r>
            <w:r w:rsidRPr="00E41762">
              <w:rPr>
                <w:sz w:val="24"/>
              </w:rPr>
              <w:tab/>
            </w:r>
            <w:r w:rsidRPr="00E41762">
              <w:rPr>
                <w:sz w:val="24"/>
              </w:rPr>
              <w:tab/>
            </w:r>
            <w:r w:rsidRPr="00E41762">
              <w:rPr>
                <w:sz w:val="24"/>
              </w:rPr>
              <w:tab/>
            </w:r>
            <w:r w:rsidRPr="00E41762">
              <w:rPr>
                <w:spacing w:val="-2"/>
                <w:sz w:val="24"/>
              </w:rPr>
              <w:t>Бостонское</w:t>
            </w:r>
            <w:r w:rsidRPr="00E41762">
              <w:rPr>
                <w:sz w:val="24"/>
              </w:rPr>
              <w:tab/>
            </w:r>
            <w:r w:rsidRPr="00E41762">
              <w:rPr>
                <w:sz w:val="24"/>
              </w:rPr>
              <w:tab/>
            </w:r>
            <w:r w:rsidRPr="00E41762">
              <w:rPr>
                <w:sz w:val="24"/>
              </w:rPr>
              <w:tab/>
            </w:r>
            <w:r w:rsidRPr="00E41762">
              <w:rPr>
                <w:sz w:val="24"/>
              </w:rPr>
              <w:tab/>
            </w:r>
            <w:r w:rsidRPr="00E41762">
              <w:rPr>
                <w:spacing w:val="-2"/>
                <w:sz w:val="24"/>
              </w:rPr>
              <w:t>чаепитие, конгресс,</w:t>
            </w:r>
            <w:r w:rsidRPr="00E41762">
              <w:rPr>
                <w:sz w:val="24"/>
              </w:rPr>
              <w:tab/>
            </w:r>
            <w:r w:rsidRPr="00E41762">
              <w:rPr>
                <w:sz w:val="24"/>
              </w:rPr>
              <w:tab/>
            </w:r>
            <w:r w:rsidRPr="00E41762">
              <w:rPr>
                <w:sz w:val="24"/>
              </w:rPr>
              <w:tab/>
            </w:r>
            <w:r w:rsidRPr="00E41762">
              <w:rPr>
                <w:sz w:val="24"/>
              </w:rPr>
              <w:tab/>
            </w:r>
            <w:r w:rsidRPr="00E41762">
              <w:rPr>
                <w:sz w:val="24"/>
              </w:rPr>
              <w:tab/>
            </w:r>
            <w:r w:rsidRPr="00E41762">
              <w:rPr>
                <w:spacing w:val="-2"/>
                <w:sz w:val="24"/>
              </w:rPr>
              <w:t xml:space="preserve">«отцы-основатели», </w:t>
            </w:r>
            <w:r w:rsidRPr="00E41762">
              <w:rPr>
                <w:sz w:val="24"/>
              </w:rPr>
              <w:t xml:space="preserve">конфедерация, </w:t>
            </w:r>
            <w:r w:rsidRPr="00E41762">
              <w:rPr>
                <w:i/>
                <w:sz w:val="24"/>
              </w:rPr>
              <w:t>федерация</w:t>
            </w:r>
            <w:r w:rsidRPr="00E41762">
              <w:rPr>
                <w:sz w:val="24"/>
              </w:rPr>
              <w:t xml:space="preserve">, </w:t>
            </w:r>
            <w:r w:rsidRPr="00E41762">
              <w:rPr>
                <w:i/>
                <w:sz w:val="24"/>
              </w:rPr>
              <w:t>президент</w:t>
            </w:r>
            <w:r w:rsidRPr="00E41762">
              <w:rPr>
                <w:sz w:val="24"/>
              </w:rPr>
              <w:t xml:space="preserve">. </w:t>
            </w:r>
            <w:r w:rsidRPr="00E41762">
              <w:rPr>
                <w:spacing w:val="-2"/>
                <w:sz w:val="24"/>
              </w:rPr>
              <w:t>Называть</w:t>
            </w:r>
            <w:r w:rsidRPr="00E41762">
              <w:rPr>
                <w:sz w:val="24"/>
              </w:rPr>
              <w:tab/>
            </w:r>
            <w:r w:rsidRPr="00E41762">
              <w:rPr>
                <w:sz w:val="24"/>
              </w:rPr>
              <w:tab/>
            </w:r>
            <w:r w:rsidRPr="00E41762">
              <w:rPr>
                <w:spacing w:val="-2"/>
                <w:sz w:val="24"/>
              </w:rPr>
              <w:t>документы,</w:t>
            </w:r>
            <w:r w:rsidRPr="00E41762">
              <w:rPr>
                <w:sz w:val="24"/>
              </w:rPr>
              <w:tab/>
            </w:r>
            <w:r w:rsidRPr="00E41762">
              <w:rPr>
                <w:sz w:val="24"/>
              </w:rPr>
              <w:tab/>
            </w:r>
            <w:r w:rsidRPr="00E41762">
              <w:rPr>
                <w:sz w:val="24"/>
              </w:rPr>
              <w:tab/>
            </w:r>
            <w:r w:rsidRPr="00E41762">
              <w:rPr>
                <w:spacing w:val="-2"/>
                <w:sz w:val="24"/>
              </w:rPr>
              <w:t>заложившие основы</w:t>
            </w:r>
            <w:r w:rsidRPr="00E41762">
              <w:rPr>
                <w:sz w:val="24"/>
              </w:rPr>
              <w:tab/>
            </w:r>
            <w:r w:rsidRPr="00E41762">
              <w:rPr>
                <w:spacing w:val="-2"/>
                <w:sz w:val="24"/>
              </w:rPr>
              <w:t>американского</w:t>
            </w:r>
            <w:r w:rsidRPr="00E41762">
              <w:rPr>
                <w:sz w:val="24"/>
              </w:rPr>
              <w:tab/>
            </w:r>
            <w:r w:rsidRPr="00E41762">
              <w:rPr>
                <w:sz w:val="24"/>
              </w:rPr>
              <w:tab/>
            </w:r>
            <w:r w:rsidRPr="00E41762">
              <w:rPr>
                <w:sz w:val="24"/>
              </w:rPr>
              <w:tab/>
            </w:r>
            <w:r w:rsidRPr="00E41762">
              <w:rPr>
                <w:spacing w:val="-2"/>
                <w:sz w:val="24"/>
              </w:rPr>
              <w:t>государства (Декларация</w:t>
            </w:r>
            <w:r w:rsidRPr="00E41762">
              <w:rPr>
                <w:sz w:val="24"/>
              </w:rPr>
              <w:tab/>
            </w:r>
            <w:r w:rsidRPr="00E41762">
              <w:rPr>
                <w:sz w:val="24"/>
              </w:rPr>
              <w:tab/>
            </w:r>
            <w:r w:rsidRPr="00E41762">
              <w:rPr>
                <w:sz w:val="24"/>
              </w:rPr>
              <w:tab/>
            </w:r>
            <w:r w:rsidRPr="00E41762">
              <w:rPr>
                <w:sz w:val="24"/>
              </w:rPr>
              <w:tab/>
            </w:r>
            <w:r w:rsidRPr="00E41762">
              <w:rPr>
                <w:sz w:val="24"/>
              </w:rPr>
              <w:tab/>
            </w:r>
            <w:r w:rsidRPr="00E41762">
              <w:rPr>
                <w:sz w:val="24"/>
              </w:rPr>
              <w:tab/>
            </w:r>
            <w:r w:rsidRPr="00E41762">
              <w:rPr>
                <w:spacing w:val="-2"/>
                <w:sz w:val="24"/>
              </w:rPr>
              <w:t>независимости, Конституция,</w:t>
            </w:r>
            <w:r w:rsidRPr="00E41762">
              <w:rPr>
                <w:sz w:val="24"/>
              </w:rPr>
              <w:tab/>
            </w:r>
            <w:r w:rsidRPr="00E41762">
              <w:rPr>
                <w:sz w:val="24"/>
              </w:rPr>
              <w:tab/>
            </w:r>
            <w:r w:rsidRPr="00E41762">
              <w:rPr>
                <w:spacing w:val="-4"/>
                <w:sz w:val="24"/>
              </w:rPr>
              <w:t>Билль</w:t>
            </w:r>
            <w:r w:rsidRPr="00E41762">
              <w:rPr>
                <w:sz w:val="24"/>
              </w:rPr>
              <w:tab/>
            </w:r>
            <w:r w:rsidRPr="00E41762">
              <w:rPr>
                <w:sz w:val="24"/>
              </w:rPr>
              <w:tab/>
            </w:r>
            <w:r w:rsidRPr="00E41762">
              <w:rPr>
                <w:spacing w:val="-10"/>
                <w:sz w:val="24"/>
              </w:rPr>
              <w:t>о</w:t>
            </w:r>
            <w:r w:rsidRPr="00E41762">
              <w:rPr>
                <w:sz w:val="24"/>
              </w:rPr>
              <w:tab/>
            </w:r>
            <w:r w:rsidRPr="00E41762">
              <w:rPr>
                <w:sz w:val="24"/>
              </w:rPr>
              <w:tab/>
            </w:r>
            <w:r w:rsidRPr="00E41762">
              <w:rPr>
                <w:spacing w:val="-2"/>
                <w:sz w:val="24"/>
              </w:rPr>
              <w:t>правах), характеризовать</w:t>
            </w:r>
            <w:r w:rsidRPr="00E41762">
              <w:rPr>
                <w:sz w:val="24"/>
              </w:rPr>
              <w:tab/>
            </w:r>
            <w:r w:rsidRPr="00E41762">
              <w:rPr>
                <w:sz w:val="24"/>
              </w:rPr>
              <w:tab/>
            </w:r>
            <w:r w:rsidRPr="00E41762">
              <w:rPr>
                <w:sz w:val="24"/>
              </w:rPr>
              <w:tab/>
            </w:r>
            <w:r w:rsidRPr="00E41762">
              <w:rPr>
                <w:spacing w:val="-6"/>
                <w:sz w:val="24"/>
              </w:rPr>
              <w:t>их</w:t>
            </w:r>
            <w:r w:rsidRPr="00E41762">
              <w:rPr>
                <w:sz w:val="24"/>
              </w:rPr>
              <w:tab/>
            </w:r>
            <w:r w:rsidRPr="00E41762">
              <w:rPr>
                <w:sz w:val="24"/>
              </w:rPr>
              <w:tab/>
            </w:r>
            <w:r w:rsidRPr="00E41762">
              <w:rPr>
                <w:sz w:val="24"/>
              </w:rPr>
              <w:tab/>
            </w:r>
            <w:r w:rsidRPr="00E41762">
              <w:rPr>
                <w:sz w:val="24"/>
              </w:rPr>
              <w:tab/>
            </w:r>
            <w:r w:rsidRPr="00E41762">
              <w:rPr>
                <w:spacing w:val="-2"/>
                <w:sz w:val="24"/>
              </w:rPr>
              <w:t>основные положения.</w:t>
            </w:r>
          </w:p>
          <w:p w:rsidR="003A38FB" w:rsidRPr="00E41762" w:rsidRDefault="003A38FB" w:rsidP="003A38FB">
            <w:pPr>
              <w:pStyle w:val="TableParagraph"/>
              <w:ind w:right="101"/>
              <w:jc w:val="both"/>
              <w:rPr>
                <w:i/>
                <w:sz w:val="24"/>
              </w:rPr>
            </w:pPr>
            <w:r w:rsidRPr="00E41762">
              <w:rPr>
                <w:i/>
                <w:sz w:val="24"/>
              </w:rPr>
              <w:t xml:space="preserve">Анализировать исторические тексты </w:t>
            </w:r>
            <w:r w:rsidRPr="00E41762">
              <w:rPr>
                <w:sz w:val="24"/>
              </w:rPr>
              <w:t xml:space="preserve">(фрагменты документов и др.), </w:t>
            </w:r>
            <w:r w:rsidRPr="00E41762">
              <w:rPr>
                <w:i/>
                <w:sz w:val="24"/>
              </w:rPr>
              <w:t>отрывки из работ историков</w:t>
            </w:r>
          </w:p>
          <w:p w:rsidR="003A38FB" w:rsidRPr="00E41762" w:rsidRDefault="003A38FB" w:rsidP="003A38FB">
            <w:pPr>
              <w:pStyle w:val="TableParagraph"/>
              <w:ind w:right="94"/>
              <w:rPr>
                <w:sz w:val="24"/>
              </w:rPr>
            </w:pPr>
            <w:r w:rsidRPr="00E41762">
              <w:rPr>
                <w:sz w:val="24"/>
              </w:rPr>
              <w:t>Представлять характеристику руководителей</w:t>
            </w:r>
            <w:r w:rsidRPr="00E41762">
              <w:rPr>
                <w:spacing w:val="-15"/>
                <w:sz w:val="24"/>
              </w:rPr>
              <w:t xml:space="preserve"> </w:t>
            </w:r>
            <w:r w:rsidRPr="00E41762">
              <w:rPr>
                <w:sz w:val="24"/>
              </w:rPr>
              <w:t>борьбы</w:t>
            </w:r>
            <w:r w:rsidRPr="00E41762">
              <w:rPr>
                <w:spacing w:val="-15"/>
                <w:sz w:val="24"/>
              </w:rPr>
              <w:t xml:space="preserve"> </w:t>
            </w:r>
            <w:proofErr w:type="spellStart"/>
            <w:r w:rsidRPr="00E41762">
              <w:rPr>
                <w:sz w:val="24"/>
              </w:rPr>
              <w:t>североамер</w:t>
            </w:r>
            <w:proofErr w:type="gramStart"/>
            <w:r w:rsidRPr="00E41762">
              <w:rPr>
                <w:sz w:val="24"/>
              </w:rPr>
              <w:t>и</w:t>
            </w:r>
            <w:proofErr w:type="spellEnd"/>
            <w:r w:rsidRPr="00E41762">
              <w:rPr>
                <w:sz w:val="24"/>
              </w:rPr>
              <w:t>-</w:t>
            </w:r>
            <w:proofErr w:type="gramEnd"/>
            <w:r w:rsidRPr="00E41762">
              <w:rPr>
                <w:sz w:val="24"/>
              </w:rPr>
              <w:t xml:space="preserve"> </w:t>
            </w:r>
            <w:proofErr w:type="spellStart"/>
            <w:r w:rsidRPr="00E41762">
              <w:rPr>
                <w:sz w:val="24"/>
              </w:rPr>
              <w:t>канских</w:t>
            </w:r>
            <w:proofErr w:type="spellEnd"/>
            <w:r w:rsidRPr="00E41762">
              <w:rPr>
                <w:sz w:val="24"/>
              </w:rPr>
              <w:t xml:space="preserve"> колоний за независимость</w:t>
            </w:r>
          </w:p>
          <w:p w:rsidR="003A38FB" w:rsidRPr="00E41762" w:rsidRDefault="003A38FB" w:rsidP="003A38FB">
            <w:pPr>
              <w:pStyle w:val="TableParagraph"/>
              <w:spacing w:line="242" w:lineRule="auto"/>
              <w:ind w:right="94"/>
              <w:rPr>
                <w:sz w:val="24"/>
              </w:rPr>
            </w:pPr>
            <w:r w:rsidRPr="00E41762">
              <w:rPr>
                <w:sz w:val="24"/>
              </w:rPr>
              <w:t>(</w:t>
            </w:r>
            <w:proofErr w:type="spellStart"/>
            <w:r w:rsidRPr="00E41762">
              <w:rPr>
                <w:sz w:val="24"/>
              </w:rPr>
              <w:t>Т.Джефферсон</w:t>
            </w:r>
            <w:proofErr w:type="spellEnd"/>
            <w:r w:rsidRPr="00E41762">
              <w:rPr>
                <w:sz w:val="24"/>
              </w:rPr>
              <w:t>,</w:t>
            </w:r>
            <w:r w:rsidRPr="00E41762">
              <w:rPr>
                <w:spacing w:val="-14"/>
                <w:sz w:val="24"/>
              </w:rPr>
              <w:t xml:space="preserve"> </w:t>
            </w:r>
            <w:r w:rsidRPr="00E41762">
              <w:rPr>
                <w:sz w:val="24"/>
              </w:rPr>
              <w:t>Б.</w:t>
            </w:r>
            <w:r w:rsidRPr="00E41762">
              <w:rPr>
                <w:spacing w:val="-14"/>
                <w:sz w:val="24"/>
              </w:rPr>
              <w:t xml:space="preserve"> </w:t>
            </w:r>
            <w:r w:rsidRPr="00E41762">
              <w:rPr>
                <w:sz w:val="24"/>
              </w:rPr>
              <w:t xml:space="preserve">Франклин, </w:t>
            </w:r>
            <w:proofErr w:type="spellStart"/>
            <w:r w:rsidRPr="00E41762">
              <w:rPr>
                <w:sz w:val="24"/>
              </w:rPr>
              <w:t>Дж</w:t>
            </w:r>
            <w:proofErr w:type="gramStart"/>
            <w:r w:rsidRPr="00E41762">
              <w:rPr>
                <w:sz w:val="24"/>
              </w:rPr>
              <w:t>.В</w:t>
            </w:r>
            <w:proofErr w:type="gramEnd"/>
            <w:r w:rsidRPr="00E41762">
              <w:rPr>
                <w:sz w:val="24"/>
              </w:rPr>
              <w:t>ашингтон</w:t>
            </w:r>
            <w:proofErr w:type="spellEnd"/>
            <w:r w:rsidRPr="00E41762">
              <w:rPr>
                <w:spacing w:val="-6"/>
                <w:sz w:val="24"/>
              </w:rPr>
              <w:t xml:space="preserve"> </w:t>
            </w:r>
            <w:r w:rsidRPr="00E41762">
              <w:rPr>
                <w:sz w:val="24"/>
              </w:rPr>
              <w:t>—</w:t>
            </w:r>
            <w:r w:rsidRPr="00E41762">
              <w:rPr>
                <w:spacing w:val="-5"/>
                <w:sz w:val="24"/>
              </w:rPr>
              <w:t xml:space="preserve"> </w:t>
            </w:r>
            <w:r w:rsidRPr="00E41762">
              <w:rPr>
                <w:sz w:val="24"/>
              </w:rPr>
              <w:t>по</w:t>
            </w:r>
            <w:r w:rsidRPr="00E41762">
              <w:rPr>
                <w:spacing w:val="-5"/>
                <w:sz w:val="24"/>
              </w:rPr>
              <w:t xml:space="preserve"> </w:t>
            </w:r>
            <w:r w:rsidRPr="00E41762">
              <w:rPr>
                <w:spacing w:val="-2"/>
                <w:sz w:val="24"/>
              </w:rPr>
              <w:t>выбору).</w:t>
            </w:r>
          </w:p>
          <w:p w:rsidR="003A38FB" w:rsidRPr="00E41762" w:rsidRDefault="003A38FB" w:rsidP="003A38FB">
            <w:pPr>
              <w:pStyle w:val="TableParagraph"/>
              <w:tabs>
                <w:tab w:val="left" w:pos="2128"/>
                <w:tab w:val="left" w:pos="3021"/>
              </w:tabs>
              <w:ind w:right="91"/>
              <w:jc w:val="both"/>
              <w:rPr>
                <w:sz w:val="24"/>
              </w:rPr>
            </w:pPr>
            <w:r w:rsidRPr="00E41762">
              <w:rPr>
                <w:spacing w:val="-2"/>
                <w:sz w:val="24"/>
              </w:rPr>
              <w:t>Рассказывать</w:t>
            </w:r>
            <w:r w:rsidRPr="00E41762">
              <w:rPr>
                <w:sz w:val="24"/>
              </w:rPr>
              <w:tab/>
            </w:r>
            <w:r w:rsidRPr="00E41762">
              <w:rPr>
                <w:spacing w:val="-6"/>
                <w:sz w:val="24"/>
              </w:rPr>
              <w:t>об</w:t>
            </w:r>
            <w:r w:rsidRPr="00E41762">
              <w:rPr>
                <w:sz w:val="24"/>
              </w:rPr>
              <w:tab/>
            </w:r>
            <w:r w:rsidRPr="00E41762">
              <w:rPr>
                <w:spacing w:val="-2"/>
                <w:sz w:val="24"/>
              </w:rPr>
              <w:t xml:space="preserve">отношении </w:t>
            </w:r>
            <w:r w:rsidRPr="00E41762">
              <w:rPr>
                <w:sz w:val="24"/>
              </w:rPr>
              <w:t xml:space="preserve">европейских держав, в том числе России, к борьбе североамериканских </w:t>
            </w:r>
            <w:r w:rsidRPr="00E41762">
              <w:rPr>
                <w:spacing w:val="-2"/>
                <w:sz w:val="24"/>
              </w:rPr>
              <w:t>колоний.</w:t>
            </w:r>
          </w:p>
          <w:p w:rsidR="003A38FB" w:rsidRPr="00E41762" w:rsidRDefault="003A38FB" w:rsidP="003A38FB">
            <w:pPr>
              <w:pStyle w:val="TableParagraph"/>
              <w:jc w:val="both"/>
              <w:rPr>
                <w:sz w:val="24"/>
              </w:rPr>
            </w:pPr>
            <w:r w:rsidRPr="00E41762">
              <w:rPr>
                <w:sz w:val="24"/>
              </w:rPr>
              <w:t>Раскрывать</w:t>
            </w:r>
            <w:r w:rsidRPr="00E41762">
              <w:rPr>
                <w:spacing w:val="61"/>
                <w:sz w:val="24"/>
              </w:rPr>
              <w:t xml:space="preserve">  </w:t>
            </w:r>
            <w:r w:rsidRPr="00E41762">
              <w:rPr>
                <w:sz w:val="24"/>
              </w:rPr>
              <w:t>причины</w:t>
            </w:r>
            <w:r w:rsidRPr="00E41762">
              <w:rPr>
                <w:spacing w:val="57"/>
                <w:w w:val="150"/>
                <w:sz w:val="24"/>
              </w:rPr>
              <w:t xml:space="preserve">  </w:t>
            </w:r>
            <w:r w:rsidRPr="00E41762">
              <w:rPr>
                <w:sz w:val="24"/>
              </w:rPr>
              <w:t>и</w:t>
            </w:r>
            <w:r w:rsidRPr="00E41762">
              <w:rPr>
                <w:spacing w:val="59"/>
                <w:w w:val="150"/>
                <w:sz w:val="24"/>
              </w:rPr>
              <w:t xml:space="preserve">  </w:t>
            </w:r>
            <w:r w:rsidRPr="00E41762">
              <w:rPr>
                <w:spacing w:val="-2"/>
                <w:sz w:val="24"/>
              </w:rPr>
              <w:t>значение</w:t>
            </w:r>
          </w:p>
          <w:p w:rsidR="003A38FB" w:rsidRPr="00E41762" w:rsidRDefault="003A38FB" w:rsidP="003A38FB">
            <w:pPr>
              <w:pStyle w:val="TableParagraph"/>
              <w:spacing w:line="274" w:lineRule="exact"/>
              <w:ind w:right="97"/>
              <w:jc w:val="both"/>
              <w:rPr>
                <w:sz w:val="24"/>
              </w:rPr>
            </w:pPr>
            <w:r w:rsidRPr="00E41762">
              <w:rPr>
                <w:sz w:val="24"/>
              </w:rPr>
              <w:t>победы североамериканских штатов в борьбе за независимость</w:t>
            </w:r>
          </w:p>
        </w:tc>
        <w:tc>
          <w:tcPr>
            <w:tcW w:w="1559" w:type="dxa"/>
          </w:tcPr>
          <w:p w:rsidR="003A38FB" w:rsidRPr="00E41762" w:rsidRDefault="003A38FB" w:rsidP="003A38FB">
            <w:pPr>
              <w:pStyle w:val="TableParagraph"/>
              <w:ind w:left="0"/>
            </w:pPr>
          </w:p>
        </w:tc>
        <w:tc>
          <w:tcPr>
            <w:tcW w:w="2704" w:type="dxa"/>
          </w:tcPr>
          <w:p w:rsidR="003A38FB" w:rsidRPr="00E41762" w:rsidRDefault="003A38FB" w:rsidP="003A38FB">
            <w:pPr>
              <w:pStyle w:val="TableParagraph"/>
              <w:ind w:left="0"/>
            </w:pPr>
          </w:p>
        </w:tc>
      </w:tr>
      <w:tr w:rsidR="003A38FB" w:rsidTr="003A38FB">
        <w:trPr>
          <w:trHeight w:val="1381"/>
        </w:trPr>
        <w:tc>
          <w:tcPr>
            <w:tcW w:w="581" w:type="dxa"/>
          </w:tcPr>
          <w:p w:rsidR="003A38FB" w:rsidRDefault="003A38FB" w:rsidP="003A38FB">
            <w:pPr>
              <w:pStyle w:val="TableParagraph"/>
              <w:spacing w:line="261" w:lineRule="exact"/>
              <w:ind w:left="115"/>
              <w:rPr>
                <w:sz w:val="24"/>
              </w:rPr>
            </w:pPr>
            <w:r>
              <w:rPr>
                <w:spacing w:val="-5"/>
                <w:sz w:val="24"/>
              </w:rPr>
              <w:t>2.4</w:t>
            </w:r>
          </w:p>
        </w:tc>
        <w:tc>
          <w:tcPr>
            <w:tcW w:w="1805" w:type="dxa"/>
          </w:tcPr>
          <w:p w:rsidR="003A38FB" w:rsidRPr="00E41762" w:rsidRDefault="003A38FB" w:rsidP="003A38FB">
            <w:pPr>
              <w:pStyle w:val="TableParagraph"/>
              <w:rPr>
                <w:b/>
                <w:sz w:val="24"/>
              </w:rPr>
            </w:pPr>
            <w:r w:rsidRPr="00E41762">
              <w:rPr>
                <w:b/>
                <w:spacing w:val="-2"/>
                <w:w w:val="90"/>
                <w:sz w:val="24"/>
              </w:rPr>
              <w:t xml:space="preserve">Французская </w:t>
            </w:r>
            <w:r w:rsidRPr="00E41762">
              <w:rPr>
                <w:b/>
                <w:spacing w:val="-2"/>
                <w:sz w:val="24"/>
              </w:rPr>
              <w:t xml:space="preserve">революция </w:t>
            </w:r>
            <w:r w:rsidRPr="00E41762">
              <w:rPr>
                <w:b/>
                <w:sz w:val="24"/>
              </w:rPr>
              <w:t>конца</w:t>
            </w:r>
            <w:r w:rsidRPr="00E41762">
              <w:rPr>
                <w:b/>
                <w:spacing w:val="-12"/>
                <w:sz w:val="24"/>
              </w:rPr>
              <w:t xml:space="preserve"> </w:t>
            </w:r>
            <w:r>
              <w:rPr>
                <w:b/>
                <w:sz w:val="24"/>
              </w:rPr>
              <w:t>XVIII</w:t>
            </w:r>
            <w:r w:rsidRPr="00E41762">
              <w:rPr>
                <w:b/>
                <w:sz w:val="24"/>
              </w:rPr>
              <w:t xml:space="preserve"> </w:t>
            </w:r>
            <w:r w:rsidRPr="00E41762">
              <w:rPr>
                <w:b/>
                <w:spacing w:val="-4"/>
                <w:sz w:val="24"/>
              </w:rPr>
              <w:t>века</w:t>
            </w:r>
          </w:p>
        </w:tc>
        <w:tc>
          <w:tcPr>
            <w:tcW w:w="763" w:type="dxa"/>
          </w:tcPr>
          <w:p w:rsidR="003A38FB" w:rsidRDefault="003A38FB" w:rsidP="003A38FB">
            <w:pPr>
              <w:pStyle w:val="TableParagraph"/>
              <w:spacing w:line="261" w:lineRule="exact"/>
              <w:rPr>
                <w:sz w:val="24"/>
              </w:rPr>
            </w:pPr>
            <w:r>
              <w:rPr>
                <w:spacing w:val="-10"/>
                <w:sz w:val="24"/>
              </w:rPr>
              <w:t>3</w:t>
            </w:r>
          </w:p>
        </w:tc>
        <w:tc>
          <w:tcPr>
            <w:tcW w:w="1551" w:type="dxa"/>
          </w:tcPr>
          <w:p w:rsidR="003A38FB" w:rsidRDefault="003A38FB" w:rsidP="003A38FB">
            <w:pPr>
              <w:pStyle w:val="TableParagraph"/>
              <w:ind w:left="0"/>
            </w:pPr>
          </w:p>
        </w:tc>
        <w:tc>
          <w:tcPr>
            <w:tcW w:w="1608" w:type="dxa"/>
          </w:tcPr>
          <w:p w:rsidR="003A38FB" w:rsidRDefault="003A38FB" w:rsidP="003A38FB">
            <w:pPr>
              <w:pStyle w:val="TableParagraph"/>
              <w:ind w:left="0"/>
            </w:pPr>
          </w:p>
        </w:tc>
        <w:tc>
          <w:tcPr>
            <w:tcW w:w="1155" w:type="dxa"/>
          </w:tcPr>
          <w:p w:rsidR="003A38FB" w:rsidRDefault="003A38FB" w:rsidP="003A38FB">
            <w:pPr>
              <w:pStyle w:val="TableParagraph"/>
              <w:ind w:left="0"/>
            </w:pPr>
          </w:p>
        </w:tc>
        <w:tc>
          <w:tcPr>
            <w:tcW w:w="4278" w:type="dxa"/>
          </w:tcPr>
          <w:p w:rsidR="003A38FB" w:rsidRPr="00E41762" w:rsidRDefault="003A38FB" w:rsidP="003A38FB">
            <w:pPr>
              <w:pStyle w:val="TableParagraph"/>
              <w:ind w:right="92"/>
              <w:jc w:val="both"/>
              <w:rPr>
                <w:sz w:val="24"/>
              </w:rPr>
            </w:pPr>
            <w:r w:rsidRPr="00E41762">
              <w:rPr>
                <w:sz w:val="24"/>
              </w:rPr>
              <w:t>Раскрывать причины обострения социальной напряженности во Франции в 1780-е гг.</w:t>
            </w:r>
          </w:p>
          <w:p w:rsidR="003A38FB" w:rsidRPr="00E41762" w:rsidRDefault="003A38FB" w:rsidP="003A38FB">
            <w:pPr>
              <w:pStyle w:val="TableParagraph"/>
              <w:spacing w:line="268" w:lineRule="exact"/>
              <w:ind w:right="101"/>
              <w:jc w:val="both"/>
              <w:rPr>
                <w:sz w:val="24"/>
              </w:rPr>
            </w:pPr>
            <w:r w:rsidRPr="00E41762">
              <w:rPr>
                <w:sz w:val="24"/>
              </w:rPr>
              <w:t>Рассказывать о событиях 1789 г. в Париже,</w:t>
            </w:r>
            <w:r w:rsidRPr="00E41762">
              <w:rPr>
                <w:spacing w:val="53"/>
                <w:w w:val="150"/>
                <w:sz w:val="24"/>
              </w:rPr>
              <w:t xml:space="preserve">    </w:t>
            </w:r>
            <w:r w:rsidRPr="00E41762">
              <w:rPr>
                <w:sz w:val="24"/>
              </w:rPr>
              <w:t>положивших</w:t>
            </w:r>
            <w:r w:rsidRPr="00E41762">
              <w:rPr>
                <w:spacing w:val="52"/>
                <w:w w:val="150"/>
                <w:sz w:val="24"/>
              </w:rPr>
              <w:t xml:space="preserve">    </w:t>
            </w:r>
            <w:r w:rsidRPr="00E41762">
              <w:rPr>
                <w:spacing w:val="-2"/>
                <w:sz w:val="24"/>
              </w:rPr>
              <w:t>начало</w:t>
            </w:r>
          </w:p>
        </w:tc>
        <w:tc>
          <w:tcPr>
            <w:tcW w:w="1559" w:type="dxa"/>
          </w:tcPr>
          <w:p w:rsidR="003A38FB" w:rsidRDefault="003A38FB" w:rsidP="003A38FB">
            <w:pPr>
              <w:pStyle w:val="TableParagraph"/>
              <w:ind w:left="109" w:right="632"/>
              <w:rPr>
                <w:sz w:val="24"/>
              </w:rPr>
            </w:pPr>
            <w:r>
              <w:rPr>
                <w:spacing w:val="-2"/>
                <w:sz w:val="24"/>
              </w:rPr>
              <w:t>Устный опрос.</w:t>
            </w:r>
          </w:p>
          <w:p w:rsidR="003A38FB" w:rsidRDefault="003A38FB" w:rsidP="003A38FB">
            <w:pPr>
              <w:pStyle w:val="TableParagraph"/>
              <w:ind w:left="109"/>
              <w:rPr>
                <w:sz w:val="24"/>
              </w:rPr>
            </w:pPr>
            <w:r>
              <w:rPr>
                <w:spacing w:val="-2"/>
                <w:sz w:val="24"/>
              </w:rPr>
              <w:t>Письменный контроль.</w:t>
            </w:r>
          </w:p>
        </w:tc>
        <w:tc>
          <w:tcPr>
            <w:tcW w:w="2704" w:type="dxa"/>
          </w:tcPr>
          <w:p w:rsidR="003A38FB" w:rsidRPr="003A38FB" w:rsidRDefault="003A38FB" w:rsidP="003A38FB">
            <w:pPr>
              <w:pStyle w:val="TableParagraph"/>
              <w:ind w:right="148"/>
              <w:rPr>
                <w:sz w:val="24"/>
                <w:lang w:val="en-US"/>
              </w:rPr>
            </w:pPr>
            <w:hyperlink r:id="rId129">
              <w:r w:rsidRPr="003A38FB">
                <w:rPr>
                  <w:color w:val="0000FF"/>
                  <w:spacing w:val="-6"/>
                  <w:sz w:val="24"/>
                  <w:u w:val="single" w:color="0000FF"/>
                  <w:lang w:val="en-US"/>
                </w:rPr>
                <w:t>https://resh.edu.ru/subject/</w:t>
              </w:r>
            </w:hyperlink>
            <w:r w:rsidRPr="003A38FB">
              <w:rPr>
                <w:color w:val="0000FF"/>
                <w:spacing w:val="-6"/>
                <w:sz w:val="24"/>
                <w:lang w:val="en-US"/>
              </w:rPr>
              <w:t xml:space="preserve"> </w:t>
            </w:r>
            <w:hyperlink r:id="rId130">
              <w:r w:rsidRPr="003A38FB">
                <w:rPr>
                  <w:color w:val="0000FF"/>
                  <w:spacing w:val="-2"/>
                  <w:sz w:val="24"/>
                  <w:u w:val="single" w:color="0000FF"/>
                  <w:lang w:val="en-US"/>
                </w:rPr>
                <w:t>lesson/2088/start/</w:t>
              </w:r>
            </w:hyperlink>
            <w:r w:rsidRPr="003A38FB">
              <w:rPr>
                <w:color w:val="0000FF"/>
                <w:spacing w:val="-2"/>
                <w:sz w:val="24"/>
                <w:lang w:val="en-US"/>
              </w:rPr>
              <w:t xml:space="preserve"> </w:t>
            </w:r>
            <w:hyperlink r:id="rId131">
              <w:r w:rsidRPr="003A38FB">
                <w:rPr>
                  <w:color w:val="0000FF"/>
                  <w:spacing w:val="-6"/>
                  <w:sz w:val="24"/>
                  <w:u w:val="single" w:color="0000FF"/>
                  <w:lang w:val="en-US"/>
                </w:rPr>
                <w:t>https://edu.skysmart.ru/tea</w:t>
              </w:r>
            </w:hyperlink>
            <w:r w:rsidRPr="003A38FB">
              <w:rPr>
                <w:color w:val="0000FF"/>
                <w:spacing w:val="-6"/>
                <w:sz w:val="24"/>
                <w:lang w:val="en-US"/>
              </w:rPr>
              <w:t xml:space="preserve"> </w:t>
            </w:r>
            <w:hyperlink r:id="rId132">
              <w:proofErr w:type="spellStart"/>
              <w:r w:rsidRPr="003A38FB">
                <w:rPr>
                  <w:color w:val="0000FF"/>
                  <w:spacing w:val="-4"/>
                  <w:sz w:val="24"/>
                  <w:u w:val="single" w:color="0000FF"/>
                  <w:lang w:val="en-US"/>
                </w:rPr>
                <w:t>cher</w:t>
              </w:r>
              <w:proofErr w:type="spellEnd"/>
              <w:r w:rsidRPr="003A38FB">
                <w:rPr>
                  <w:color w:val="0000FF"/>
                  <w:spacing w:val="-4"/>
                  <w:sz w:val="24"/>
                  <w:u w:val="single" w:color="0000FF"/>
                  <w:lang w:val="en-US"/>
                </w:rPr>
                <w:t>/homework/</w:t>
              </w:r>
              <w:proofErr w:type="spellStart"/>
              <w:r w:rsidRPr="003A38FB">
                <w:rPr>
                  <w:color w:val="0000FF"/>
                  <w:spacing w:val="-4"/>
                  <w:sz w:val="24"/>
                  <w:u w:val="single" w:color="0000FF"/>
                  <w:lang w:val="en-US"/>
                </w:rPr>
                <w:t>baxusona</w:t>
              </w:r>
              <w:proofErr w:type="spellEnd"/>
            </w:hyperlink>
          </w:p>
          <w:p w:rsidR="003A38FB" w:rsidRDefault="003A38FB" w:rsidP="003A38FB">
            <w:pPr>
              <w:pStyle w:val="TableParagraph"/>
              <w:spacing w:line="266" w:lineRule="exact"/>
              <w:rPr>
                <w:sz w:val="24"/>
              </w:rPr>
            </w:pPr>
            <w:hyperlink r:id="rId133">
              <w:proofErr w:type="spellStart"/>
              <w:r>
                <w:rPr>
                  <w:color w:val="0000FF"/>
                  <w:spacing w:val="-5"/>
                  <w:sz w:val="24"/>
                  <w:u w:val="single" w:color="0000FF"/>
                </w:rPr>
                <w:t>vi</w:t>
              </w:r>
              <w:proofErr w:type="spellEnd"/>
            </w:hyperlink>
          </w:p>
        </w:tc>
      </w:tr>
    </w:tbl>
    <w:p w:rsidR="003A38FB" w:rsidRDefault="003A38FB" w:rsidP="003A38FB">
      <w:pPr>
        <w:spacing w:line="266" w:lineRule="exact"/>
        <w:rPr>
          <w:sz w:val="24"/>
        </w:rPr>
        <w:sectPr w:rsidR="003A38FB">
          <w:pgSz w:w="16850" w:h="11920" w:orient="landscape"/>
          <w:pgMar w:top="680" w:right="100" w:bottom="280" w:left="500" w:header="720" w:footer="720" w:gutter="0"/>
          <w:cols w:space="720"/>
        </w:sectPr>
      </w:pPr>
    </w:p>
    <w:p w:rsidR="003A38FB" w:rsidRDefault="003A38FB" w:rsidP="003A38FB">
      <w:pPr>
        <w:pStyle w:val="af"/>
        <w:spacing w:before="5"/>
        <w:rPr>
          <w:b/>
          <w:sz w:val="2"/>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1"/>
        <w:gridCol w:w="1608"/>
        <w:gridCol w:w="1155"/>
        <w:gridCol w:w="4278"/>
        <w:gridCol w:w="1559"/>
        <w:gridCol w:w="2704"/>
      </w:tblGrid>
      <w:tr w:rsidR="003A38FB" w:rsidRPr="003A38FB" w:rsidTr="003A38FB">
        <w:trPr>
          <w:trHeight w:val="10215"/>
        </w:trPr>
        <w:tc>
          <w:tcPr>
            <w:tcW w:w="581" w:type="dxa"/>
          </w:tcPr>
          <w:p w:rsidR="003A38FB" w:rsidRDefault="003A38FB" w:rsidP="003A38FB">
            <w:pPr>
              <w:pStyle w:val="TableParagraph"/>
              <w:ind w:left="0"/>
              <w:rPr>
                <w:sz w:val="24"/>
              </w:rPr>
            </w:pPr>
          </w:p>
        </w:tc>
        <w:tc>
          <w:tcPr>
            <w:tcW w:w="1805" w:type="dxa"/>
          </w:tcPr>
          <w:p w:rsidR="003A38FB" w:rsidRDefault="003A38FB" w:rsidP="003A38FB">
            <w:pPr>
              <w:pStyle w:val="TableParagraph"/>
              <w:ind w:left="0"/>
              <w:rPr>
                <w:sz w:val="24"/>
              </w:rPr>
            </w:pPr>
          </w:p>
        </w:tc>
        <w:tc>
          <w:tcPr>
            <w:tcW w:w="763" w:type="dxa"/>
          </w:tcPr>
          <w:p w:rsidR="003A38FB" w:rsidRDefault="003A38FB" w:rsidP="003A38FB">
            <w:pPr>
              <w:pStyle w:val="TableParagraph"/>
              <w:ind w:left="0"/>
              <w:rPr>
                <w:sz w:val="24"/>
              </w:rPr>
            </w:pPr>
          </w:p>
        </w:tc>
        <w:tc>
          <w:tcPr>
            <w:tcW w:w="1551" w:type="dxa"/>
          </w:tcPr>
          <w:p w:rsidR="003A38FB" w:rsidRDefault="003A38FB" w:rsidP="003A38FB">
            <w:pPr>
              <w:pStyle w:val="TableParagraph"/>
              <w:ind w:left="0"/>
              <w:rPr>
                <w:sz w:val="24"/>
              </w:rPr>
            </w:pPr>
          </w:p>
        </w:tc>
        <w:tc>
          <w:tcPr>
            <w:tcW w:w="1608" w:type="dxa"/>
          </w:tcPr>
          <w:p w:rsidR="003A38FB" w:rsidRDefault="003A38FB" w:rsidP="003A38FB">
            <w:pPr>
              <w:pStyle w:val="TableParagraph"/>
              <w:ind w:left="0"/>
              <w:rPr>
                <w:sz w:val="24"/>
              </w:rPr>
            </w:pPr>
          </w:p>
        </w:tc>
        <w:tc>
          <w:tcPr>
            <w:tcW w:w="1155" w:type="dxa"/>
          </w:tcPr>
          <w:p w:rsidR="003A38FB" w:rsidRDefault="003A38FB" w:rsidP="003A38FB">
            <w:pPr>
              <w:pStyle w:val="TableParagraph"/>
              <w:ind w:left="0"/>
              <w:rPr>
                <w:sz w:val="24"/>
              </w:rPr>
            </w:pPr>
          </w:p>
        </w:tc>
        <w:tc>
          <w:tcPr>
            <w:tcW w:w="4278" w:type="dxa"/>
          </w:tcPr>
          <w:p w:rsidR="003A38FB" w:rsidRPr="00E41762" w:rsidRDefault="003A38FB" w:rsidP="003A38FB">
            <w:pPr>
              <w:pStyle w:val="TableParagraph"/>
              <w:spacing w:line="259" w:lineRule="exact"/>
              <w:rPr>
                <w:sz w:val="24"/>
              </w:rPr>
            </w:pPr>
            <w:r w:rsidRPr="00E41762">
              <w:rPr>
                <w:spacing w:val="-2"/>
                <w:sz w:val="24"/>
              </w:rPr>
              <w:t>революции.</w:t>
            </w:r>
          </w:p>
          <w:p w:rsidR="003A38FB" w:rsidRPr="00E41762" w:rsidRDefault="003A38FB" w:rsidP="003A38FB">
            <w:pPr>
              <w:pStyle w:val="TableParagraph"/>
              <w:ind w:right="84"/>
              <w:jc w:val="both"/>
              <w:rPr>
                <w:sz w:val="24"/>
              </w:rPr>
            </w:pPr>
            <w:r w:rsidRPr="00E41762">
              <w:rPr>
                <w:i/>
                <w:sz w:val="24"/>
              </w:rPr>
              <w:t xml:space="preserve">Систематизировать информацию </w:t>
            </w:r>
            <w:r w:rsidRPr="00E41762">
              <w:rPr>
                <w:sz w:val="24"/>
              </w:rPr>
              <w:t>об основных</w:t>
            </w:r>
            <w:r w:rsidRPr="00E41762">
              <w:rPr>
                <w:spacing w:val="-4"/>
                <w:sz w:val="24"/>
              </w:rPr>
              <w:t xml:space="preserve"> </w:t>
            </w:r>
            <w:r w:rsidRPr="00E41762">
              <w:rPr>
                <w:sz w:val="24"/>
              </w:rPr>
              <w:t>этапах</w:t>
            </w:r>
            <w:r w:rsidRPr="00E41762">
              <w:rPr>
                <w:spacing w:val="-4"/>
                <w:sz w:val="24"/>
              </w:rPr>
              <w:t xml:space="preserve"> </w:t>
            </w:r>
            <w:r w:rsidRPr="00E41762">
              <w:rPr>
                <w:sz w:val="24"/>
              </w:rPr>
              <w:t>и</w:t>
            </w:r>
            <w:r w:rsidRPr="00E41762">
              <w:rPr>
                <w:spacing w:val="-6"/>
                <w:sz w:val="24"/>
              </w:rPr>
              <w:t xml:space="preserve"> </w:t>
            </w:r>
            <w:r w:rsidRPr="00E41762">
              <w:rPr>
                <w:sz w:val="24"/>
              </w:rPr>
              <w:t>ключевых</w:t>
            </w:r>
            <w:r w:rsidRPr="00E41762">
              <w:rPr>
                <w:spacing w:val="-4"/>
                <w:sz w:val="24"/>
              </w:rPr>
              <w:t xml:space="preserve"> </w:t>
            </w:r>
            <w:r w:rsidRPr="00E41762">
              <w:rPr>
                <w:sz w:val="24"/>
              </w:rPr>
              <w:t>событиях революции 1789—1799 гг. (в форме хроники, таблицы)</w:t>
            </w:r>
          </w:p>
          <w:p w:rsidR="003A38FB" w:rsidRPr="00E41762" w:rsidRDefault="003A38FB" w:rsidP="003A38FB">
            <w:pPr>
              <w:pStyle w:val="TableParagraph"/>
              <w:spacing w:before="4" w:line="274" w:lineRule="exact"/>
              <w:jc w:val="both"/>
              <w:rPr>
                <w:sz w:val="24"/>
              </w:rPr>
            </w:pPr>
            <w:r w:rsidRPr="00E41762">
              <w:rPr>
                <w:sz w:val="24"/>
              </w:rPr>
              <w:t>Называть</w:t>
            </w:r>
            <w:r w:rsidRPr="00E41762">
              <w:rPr>
                <w:spacing w:val="50"/>
                <w:w w:val="150"/>
                <w:sz w:val="24"/>
              </w:rPr>
              <w:t xml:space="preserve">   </w:t>
            </w:r>
            <w:r w:rsidRPr="00E41762">
              <w:rPr>
                <w:sz w:val="24"/>
              </w:rPr>
              <w:t>основные</w:t>
            </w:r>
            <w:r w:rsidRPr="00E41762">
              <w:rPr>
                <w:spacing w:val="68"/>
                <w:w w:val="150"/>
                <w:sz w:val="24"/>
              </w:rPr>
              <w:t xml:space="preserve">   </w:t>
            </w:r>
            <w:r w:rsidRPr="00E41762">
              <w:rPr>
                <w:spacing w:val="-2"/>
                <w:sz w:val="24"/>
              </w:rPr>
              <w:t>положения</w:t>
            </w:r>
          </w:p>
          <w:p w:rsidR="003A38FB" w:rsidRPr="00E41762" w:rsidRDefault="003A38FB" w:rsidP="003A38FB">
            <w:pPr>
              <w:pStyle w:val="TableParagraph"/>
              <w:tabs>
                <w:tab w:val="left" w:pos="1768"/>
                <w:tab w:val="left" w:pos="1859"/>
                <w:tab w:val="left" w:pos="2733"/>
                <w:tab w:val="left" w:pos="2813"/>
                <w:tab w:val="left" w:pos="3185"/>
                <w:tab w:val="left" w:pos="4041"/>
              </w:tabs>
              <w:ind w:right="95"/>
              <w:rPr>
                <w:sz w:val="24"/>
              </w:rPr>
            </w:pPr>
            <w:r w:rsidRPr="00E41762">
              <w:rPr>
                <w:spacing w:val="-2"/>
                <w:sz w:val="24"/>
              </w:rPr>
              <w:t>«Декларации</w:t>
            </w:r>
            <w:r w:rsidRPr="00E41762">
              <w:rPr>
                <w:sz w:val="24"/>
              </w:rPr>
              <w:tab/>
            </w:r>
            <w:r w:rsidRPr="00E41762">
              <w:rPr>
                <w:sz w:val="24"/>
              </w:rPr>
              <w:tab/>
            </w:r>
            <w:r w:rsidRPr="00E41762">
              <w:rPr>
                <w:spacing w:val="-4"/>
                <w:sz w:val="24"/>
              </w:rPr>
              <w:t>прав</w:t>
            </w:r>
            <w:r w:rsidRPr="00E41762">
              <w:rPr>
                <w:sz w:val="24"/>
              </w:rPr>
              <w:tab/>
            </w:r>
            <w:r w:rsidRPr="00E41762">
              <w:rPr>
                <w:spacing w:val="-2"/>
                <w:sz w:val="24"/>
              </w:rPr>
              <w:t>человека</w:t>
            </w:r>
            <w:r w:rsidRPr="00E41762">
              <w:rPr>
                <w:sz w:val="24"/>
              </w:rPr>
              <w:tab/>
            </w:r>
            <w:r w:rsidRPr="00E41762">
              <w:rPr>
                <w:spacing w:val="-10"/>
                <w:sz w:val="24"/>
              </w:rPr>
              <w:t xml:space="preserve">и </w:t>
            </w:r>
            <w:r w:rsidRPr="00E41762">
              <w:rPr>
                <w:sz w:val="24"/>
              </w:rPr>
              <w:t xml:space="preserve">гражданина», раскрывать их значение. </w:t>
            </w:r>
            <w:r w:rsidRPr="00E41762">
              <w:rPr>
                <w:spacing w:val="-2"/>
                <w:sz w:val="24"/>
              </w:rPr>
              <w:t>Характеризовать</w:t>
            </w:r>
            <w:r w:rsidRPr="00E41762">
              <w:rPr>
                <w:sz w:val="24"/>
              </w:rPr>
              <w:tab/>
            </w:r>
            <w:r w:rsidRPr="00E41762">
              <w:rPr>
                <w:sz w:val="24"/>
              </w:rPr>
              <w:tab/>
            </w:r>
            <w:r w:rsidRPr="00E41762">
              <w:rPr>
                <w:sz w:val="24"/>
              </w:rPr>
              <w:tab/>
            </w:r>
            <w:r w:rsidRPr="00E41762">
              <w:rPr>
                <w:sz w:val="24"/>
              </w:rPr>
              <w:tab/>
            </w:r>
            <w:r w:rsidRPr="00E41762">
              <w:rPr>
                <w:spacing w:val="-2"/>
                <w:sz w:val="24"/>
              </w:rPr>
              <w:t>основные политические</w:t>
            </w:r>
            <w:r w:rsidRPr="00E41762">
              <w:rPr>
                <w:sz w:val="24"/>
              </w:rPr>
              <w:tab/>
            </w:r>
            <w:r w:rsidRPr="00E41762">
              <w:rPr>
                <w:spacing w:val="-2"/>
                <w:sz w:val="24"/>
              </w:rPr>
              <w:t>течения</w:t>
            </w:r>
            <w:r w:rsidRPr="00E41762">
              <w:rPr>
                <w:sz w:val="24"/>
              </w:rPr>
              <w:tab/>
            </w:r>
            <w:r w:rsidRPr="00E41762">
              <w:rPr>
                <w:sz w:val="24"/>
              </w:rPr>
              <w:tab/>
            </w:r>
            <w:r w:rsidRPr="00E41762">
              <w:rPr>
                <w:spacing w:val="-2"/>
                <w:sz w:val="24"/>
              </w:rPr>
              <w:t xml:space="preserve">Французской </w:t>
            </w:r>
            <w:r w:rsidRPr="00E41762">
              <w:rPr>
                <w:sz w:val="24"/>
              </w:rPr>
              <w:t xml:space="preserve">революции, называть их идеологов и </w:t>
            </w:r>
            <w:r w:rsidRPr="00E41762">
              <w:rPr>
                <w:spacing w:val="-2"/>
                <w:sz w:val="24"/>
              </w:rPr>
              <w:t>лидеров.</w:t>
            </w:r>
          </w:p>
          <w:p w:rsidR="003A38FB" w:rsidRPr="00E41762" w:rsidRDefault="003A38FB" w:rsidP="003A38FB">
            <w:pPr>
              <w:pStyle w:val="TableParagraph"/>
              <w:tabs>
                <w:tab w:val="left" w:pos="3175"/>
              </w:tabs>
              <w:ind w:right="87"/>
              <w:jc w:val="both"/>
              <w:rPr>
                <w:sz w:val="24"/>
              </w:rPr>
            </w:pPr>
            <w:r w:rsidRPr="00E41762">
              <w:rPr>
                <w:sz w:val="24"/>
              </w:rPr>
              <w:t xml:space="preserve">Объяснять значение понятий и терминов: </w:t>
            </w:r>
            <w:proofErr w:type="gramStart"/>
            <w:r w:rsidRPr="00E41762">
              <w:rPr>
                <w:sz w:val="24"/>
              </w:rPr>
              <w:t xml:space="preserve">Национальное собрание, </w:t>
            </w:r>
            <w:r w:rsidRPr="00E41762">
              <w:rPr>
                <w:spacing w:val="-2"/>
                <w:sz w:val="24"/>
              </w:rPr>
              <w:t>Учредительное</w:t>
            </w:r>
            <w:r w:rsidRPr="00E41762">
              <w:rPr>
                <w:sz w:val="24"/>
              </w:rPr>
              <w:tab/>
            </w:r>
            <w:r w:rsidRPr="00E41762">
              <w:rPr>
                <w:spacing w:val="-2"/>
                <w:sz w:val="24"/>
              </w:rPr>
              <w:t xml:space="preserve">собрание, </w:t>
            </w:r>
            <w:r w:rsidRPr="00E41762">
              <w:rPr>
                <w:sz w:val="24"/>
              </w:rPr>
              <w:t>Законодательное собрание, декрет, жирондисты, монтаньяры, якобинцы, санкюлоты, «</w:t>
            </w:r>
            <w:proofErr w:type="spellStart"/>
            <w:r w:rsidRPr="00E41762">
              <w:rPr>
                <w:sz w:val="24"/>
              </w:rPr>
              <w:t>вареннский</w:t>
            </w:r>
            <w:proofErr w:type="spellEnd"/>
            <w:r w:rsidRPr="00E41762">
              <w:rPr>
                <w:sz w:val="24"/>
              </w:rPr>
              <w:t xml:space="preserve"> кризис», Национальный конвент, Комитет общественного спасения, Вандея, террор, Директория, переворот 18 брюмера, режим консульства.</w:t>
            </w:r>
            <w:proofErr w:type="gramEnd"/>
          </w:p>
          <w:p w:rsidR="003A38FB" w:rsidRPr="00E41762" w:rsidRDefault="003A38FB" w:rsidP="003A38FB">
            <w:pPr>
              <w:pStyle w:val="TableParagraph"/>
              <w:tabs>
                <w:tab w:val="left" w:pos="2205"/>
                <w:tab w:val="left" w:pos="3175"/>
              </w:tabs>
              <w:spacing w:before="1"/>
              <w:ind w:right="85"/>
              <w:jc w:val="both"/>
              <w:rPr>
                <w:sz w:val="24"/>
              </w:rPr>
            </w:pPr>
            <w:r w:rsidRPr="00E41762">
              <w:rPr>
                <w:spacing w:val="-2"/>
                <w:sz w:val="24"/>
              </w:rPr>
              <w:t>Рассказывать</w:t>
            </w:r>
            <w:r w:rsidRPr="00E41762">
              <w:rPr>
                <w:sz w:val="24"/>
              </w:rPr>
              <w:tab/>
            </w:r>
            <w:r w:rsidRPr="00E41762">
              <w:rPr>
                <w:spacing w:val="-6"/>
                <w:sz w:val="24"/>
              </w:rPr>
              <w:t>об</w:t>
            </w:r>
            <w:r w:rsidRPr="00E41762">
              <w:rPr>
                <w:sz w:val="24"/>
              </w:rPr>
              <w:tab/>
            </w:r>
            <w:r w:rsidRPr="00E41762">
              <w:rPr>
                <w:spacing w:val="-2"/>
                <w:sz w:val="24"/>
              </w:rPr>
              <w:t xml:space="preserve">основных </w:t>
            </w:r>
            <w:r w:rsidRPr="00E41762">
              <w:rPr>
                <w:sz w:val="24"/>
              </w:rPr>
              <w:t xml:space="preserve">преобразованиях, проведенных в годы революции в сферах политики, экономики, социальных отношений, религии, культуры, </w:t>
            </w:r>
            <w:r w:rsidRPr="00E41762">
              <w:rPr>
                <w:i/>
                <w:sz w:val="24"/>
              </w:rPr>
              <w:t xml:space="preserve">давать оценку </w:t>
            </w:r>
            <w:r w:rsidRPr="00E41762">
              <w:rPr>
                <w:sz w:val="24"/>
              </w:rPr>
              <w:t xml:space="preserve">их </w:t>
            </w:r>
            <w:r w:rsidRPr="00E41762">
              <w:rPr>
                <w:spacing w:val="-2"/>
                <w:sz w:val="24"/>
              </w:rPr>
              <w:t>значения.</w:t>
            </w:r>
          </w:p>
          <w:p w:rsidR="003A38FB" w:rsidRPr="00E41762" w:rsidRDefault="003A38FB" w:rsidP="003A38FB">
            <w:pPr>
              <w:pStyle w:val="TableParagraph"/>
              <w:ind w:right="91"/>
              <w:jc w:val="both"/>
              <w:rPr>
                <w:sz w:val="24"/>
              </w:rPr>
            </w:pPr>
            <w:r w:rsidRPr="00E41762">
              <w:rPr>
                <w:sz w:val="24"/>
              </w:rPr>
              <w:t>Характеризовать отношение ведущих европейских</w:t>
            </w:r>
            <w:r w:rsidRPr="00E41762">
              <w:rPr>
                <w:spacing w:val="-2"/>
                <w:sz w:val="24"/>
              </w:rPr>
              <w:t xml:space="preserve"> </w:t>
            </w:r>
            <w:r w:rsidRPr="00E41762">
              <w:rPr>
                <w:sz w:val="24"/>
              </w:rPr>
              <w:t>держав</w:t>
            </w:r>
            <w:r w:rsidRPr="00E41762">
              <w:rPr>
                <w:spacing w:val="-4"/>
                <w:sz w:val="24"/>
              </w:rPr>
              <w:t xml:space="preserve"> </w:t>
            </w:r>
            <w:r w:rsidRPr="00E41762">
              <w:rPr>
                <w:sz w:val="24"/>
              </w:rPr>
              <w:t>к</w:t>
            </w:r>
            <w:r w:rsidRPr="00E41762">
              <w:rPr>
                <w:spacing w:val="-2"/>
                <w:sz w:val="24"/>
              </w:rPr>
              <w:t xml:space="preserve"> </w:t>
            </w:r>
            <w:r w:rsidRPr="00E41762">
              <w:rPr>
                <w:sz w:val="24"/>
              </w:rPr>
              <w:t>революционным событиям во Франции.</w:t>
            </w:r>
          </w:p>
          <w:p w:rsidR="003A38FB" w:rsidRPr="00E41762" w:rsidRDefault="003A38FB" w:rsidP="003A38FB">
            <w:pPr>
              <w:pStyle w:val="TableParagraph"/>
              <w:spacing w:before="1"/>
              <w:ind w:right="94"/>
              <w:jc w:val="both"/>
              <w:rPr>
                <w:sz w:val="24"/>
              </w:rPr>
            </w:pPr>
            <w:r w:rsidRPr="00E41762">
              <w:rPr>
                <w:sz w:val="24"/>
              </w:rPr>
              <w:t>Рассказывать о</w:t>
            </w:r>
            <w:r w:rsidRPr="00E41762">
              <w:rPr>
                <w:spacing w:val="-2"/>
                <w:sz w:val="24"/>
              </w:rPr>
              <w:t xml:space="preserve"> </w:t>
            </w:r>
            <w:r w:rsidRPr="00E41762">
              <w:rPr>
                <w:sz w:val="24"/>
              </w:rPr>
              <w:t>войнах</w:t>
            </w:r>
            <w:r w:rsidRPr="00E41762">
              <w:rPr>
                <w:spacing w:val="-2"/>
                <w:sz w:val="24"/>
              </w:rPr>
              <w:t xml:space="preserve"> </w:t>
            </w:r>
            <w:r w:rsidRPr="00E41762">
              <w:rPr>
                <w:sz w:val="24"/>
              </w:rPr>
              <w:t xml:space="preserve">революционной Франции, используя историческую </w:t>
            </w:r>
            <w:r w:rsidRPr="00E41762">
              <w:rPr>
                <w:spacing w:val="-2"/>
                <w:sz w:val="24"/>
              </w:rPr>
              <w:t>карту.</w:t>
            </w:r>
          </w:p>
          <w:p w:rsidR="003A38FB" w:rsidRPr="00E41762" w:rsidRDefault="003A38FB" w:rsidP="003A38FB">
            <w:pPr>
              <w:pStyle w:val="TableParagraph"/>
              <w:tabs>
                <w:tab w:val="left" w:pos="2767"/>
              </w:tabs>
              <w:spacing w:before="2" w:line="237" w:lineRule="auto"/>
              <w:ind w:right="88"/>
              <w:jc w:val="both"/>
              <w:rPr>
                <w:sz w:val="24"/>
              </w:rPr>
            </w:pPr>
            <w:proofErr w:type="gramStart"/>
            <w:r w:rsidRPr="00E41762">
              <w:rPr>
                <w:i/>
                <w:sz w:val="24"/>
              </w:rPr>
              <w:t xml:space="preserve">Анализировать документы </w:t>
            </w:r>
            <w:r w:rsidRPr="00E41762">
              <w:rPr>
                <w:sz w:val="24"/>
              </w:rPr>
              <w:t xml:space="preserve">революции </w:t>
            </w:r>
            <w:r w:rsidRPr="00E41762">
              <w:rPr>
                <w:spacing w:val="-2"/>
                <w:sz w:val="24"/>
              </w:rPr>
              <w:t>(извлекать</w:t>
            </w:r>
            <w:r w:rsidRPr="00E41762">
              <w:rPr>
                <w:sz w:val="24"/>
              </w:rPr>
              <w:tab/>
            </w:r>
            <w:r w:rsidRPr="00E41762">
              <w:rPr>
                <w:spacing w:val="-2"/>
                <w:sz w:val="24"/>
              </w:rPr>
              <w:t xml:space="preserve">информацию, </w:t>
            </w:r>
            <w:r w:rsidRPr="00E41762">
              <w:rPr>
                <w:sz w:val="24"/>
              </w:rPr>
              <w:t>характеризовать</w:t>
            </w:r>
            <w:r w:rsidRPr="00E41762">
              <w:rPr>
                <w:spacing w:val="47"/>
                <w:sz w:val="24"/>
              </w:rPr>
              <w:t xml:space="preserve"> </w:t>
            </w:r>
            <w:r w:rsidRPr="00E41762">
              <w:rPr>
                <w:sz w:val="24"/>
              </w:rPr>
              <w:t>сущность</w:t>
            </w:r>
            <w:r w:rsidRPr="00E41762">
              <w:rPr>
                <w:spacing w:val="49"/>
                <w:sz w:val="24"/>
              </w:rPr>
              <w:t xml:space="preserve"> </w:t>
            </w:r>
            <w:r w:rsidRPr="00E41762">
              <w:rPr>
                <w:sz w:val="24"/>
              </w:rPr>
              <w:t>и</w:t>
            </w:r>
            <w:r w:rsidRPr="00E41762">
              <w:rPr>
                <w:spacing w:val="52"/>
                <w:sz w:val="24"/>
              </w:rPr>
              <w:t xml:space="preserve"> </w:t>
            </w:r>
            <w:r w:rsidRPr="00E41762">
              <w:rPr>
                <w:spacing w:val="-2"/>
                <w:sz w:val="24"/>
              </w:rPr>
              <w:t>значение</w:t>
            </w:r>
            <w:proofErr w:type="gramEnd"/>
          </w:p>
        </w:tc>
        <w:tc>
          <w:tcPr>
            <w:tcW w:w="1559" w:type="dxa"/>
          </w:tcPr>
          <w:p w:rsidR="003A38FB" w:rsidRPr="00E41762" w:rsidRDefault="003A38FB" w:rsidP="003A38FB">
            <w:pPr>
              <w:pStyle w:val="TableParagraph"/>
              <w:ind w:left="0"/>
              <w:rPr>
                <w:sz w:val="24"/>
              </w:rPr>
            </w:pPr>
          </w:p>
        </w:tc>
        <w:tc>
          <w:tcPr>
            <w:tcW w:w="2704" w:type="dxa"/>
          </w:tcPr>
          <w:p w:rsidR="003A38FB" w:rsidRPr="00E41762" w:rsidRDefault="003A38FB" w:rsidP="003A38FB">
            <w:pPr>
              <w:pStyle w:val="TableParagraph"/>
              <w:ind w:left="0"/>
              <w:rPr>
                <w:sz w:val="24"/>
              </w:rPr>
            </w:pPr>
          </w:p>
        </w:tc>
      </w:tr>
    </w:tbl>
    <w:p w:rsidR="003A38FB" w:rsidRPr="003A38FB" w:rsidRDefault="003A38FB" w:rsidP="003A38FB">
      <w:pPr>
        <w:rPr>
          <w:sz w:val="24"/>
          <w:lang w:val="ru-RU"/>
        </w:rPr>
        <w:sectPr w:rsidR="003A38FB" w:rsidRPr="003A38FB">
          <w:pgSz w:w="16850" w:h="11920" w:orient="landscape"/>
          <w:pgMar w:top="680" w:right="100" w:bottom="280" w:left="500" w:header="720" w:footer="720" w:gutter="0"/>
          <w:cols w:space="720"/>
        </w:sectPr>
      </w:pPr>
    </w:p>
    <w:p w:rsidR="003A38FB" w:rsidRPr="003A38FB" w:rsidRDefault="003A38FB" w:rsidP="003A38FB">
      <w:pPr>
        <w:pStyle w:val="af"/>
        <w:spacing w:before="5"/>
        <w:rPr>
          <w:b/>
          <w:sz w:val="2"/>
          <w:lang w:val="ru-RU"/>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1"/>
        <w:gridCol w:w="1608"/>
        <w:gridCol w:w="1155"/>
        <w:gridCol w:w="4278"/>
        <w:gridCol w:w="1559"/>
        <w:gridCol w:w="2704"/>
      </w:tblGrid>
      <w:tr w:rsidR="003A38FB" w:rsidTr="003A38FB">
        <w:trPr>
          <w:trHeight w:val="4142"/>
        </w:trPr>
        <w:tc>
          <w:tcPr>
            <w:tcW w:w="581" w:type="dxa"/>
          </w:tcPr>
          <w:p w:rsidR="003A38FB" w:rsidRPr="00E41762" w:rsidRDefault="003A38FB" w:rsidP="003A38FB">
            <w:pPr>
              <w:pStyle w:val="TableParagraph"/>
              <w:ind w:left="0"/>
            </w:pPr>
          </w:p>
        </w:tc>
        <w:tc>
          <w:tcPr>
            <w:tcW w:w="1805" w:type="dxa"/>
          </w:tcPr>
          <w:p w:rsidR="003A38FB" w:rsidRPr="00E41762" w:rsidRDefault="003A38FB" w:rsidP="003A38FB">
            <w:pPr>
              <w:pStyle w:val="TableParagraph"/>
              <w:ind w:left="0"/>
            </w:pPr>
          </w:p>
        </w:tc>
        <w:tc>
          <w:tcPr>
            <w:tcW w:w="763" w:type="dxa"/>
          </w:tcPr>
          <w:p w:rsidR="003A38FB" w:rsidRPr="00E41762" w:rsidRDefault="003A38FB" w:rsidP="003A38FB">
            <w:pPr>
              <w:pStyle w:val="TableParagraph"/>
              <w:ind w:left="0"/>
            </w:pPr>
          </w:p>
        </w:tc>
        <w:tc>
          <w:tcPr>
            <w:tcW w:w="1551" w:type="dxa"/>
          </w:tcPr>
          <w:p w:rsidR="003A38FB" w:rsidRPr="00E41762" w:rsidRDefault="003A38FB" w:rsidP="003A38FB">
            <w:pPr>
              <w:pStyle w:val="TableParagraph"/>
              <w:ind w:left="0"/>
            </w:pPr>
          </w:p>
        </w:tc>
        <w:tc>
          <w:tcPr>
            <w:tcW w:w="1608" w:type="dxa"/>
          </w:tcPr>
          <w:p w:rsidR="003A38FB" w:rsidRPr="00E41762" w:rsidRDefault="003A38FB" w:rsidP="003A38FB">
            <w:pPr>
              <w:pStyle w:val="TableParagraph"/>
              <w:ind w:left="0"/>
            </w:pPr>
          </w:p>
        </w:tc>
        <w:tc>
          <w:tcPr>
            <w:tcW w:w="1155" w:type="dxa"/>
          </w:tcPr>
          <w:p w:rsidR="003A38FB" w:rsidRPr="00E41762" w:rsidRDefault="003A38FB" w:rsidP="003A38FB">
            <w:pPr>
              <w:pStyle w:val="TableParagraph"/>
              <w:ind w:left="0"/>
            </w:pPr>
          </w:p>
        </w:tc>
        <w:tc>
          <w:tcPr>
            <w:tcW w:w="4278" w:type="dxa"/>
          </w:tcPr>
          <w:p w:rsidR="003A38FB" w:rsidRPr="00E41762" w:rsidRDefault="003A38FB" w:rsidP="003A38FB">
            <w:pPr>
              <w:pStyle w:val="TableParagraph"/>
              <w:tabs>
                <w:tab w:val="left" w:pos="2296"/>
                <w:tab w:val="left" w:pos="3098"/>
              </w:tabs>
              <w:spacing w:line="242" w:lineRule="auto"/>
              <w:ind w:right="108"/>
              <w:jc w:val="both"/>
              <w:rPr>
                <w:sz w:val="24"/>
              </w:rPr>
            </w:pPr>
            <w:r w:rsidRPr="00E41762">
              <w:rPr>
                <w:spacing w:val="-2"/>
                <w:sz w:val="24"/>
              </w:rPr>
              <w:t>содержащихся</w:t>
            </w:r>
            <w:r w:rsidRPr="00E41762">
              <w:rPr>
                <w:sz w:val="24"/>
              </w:rPr>
              <w:tab/>
            </w:r>
            <w:r w:rsidRPr="00E41762">
              <w:rPr>
                <w:spacing w:val="-10"/>
                <w:sz w:val="24"/>
              </w:rPr>
              <w:t>в</w:t>
            </w:r>
            <w:r w:rsidRPr="00E41762">
              <w:rPr>
                <w:sz w:val="24"/>
              </w:rPr>
              <w:tab/>
            </w:r>
            <w:r w:rsidRPr="00E41762">
              <w:rPr>
                <w:spacing w:val="-4"/>
                <w:sz w:val="24"/>
              </w:rPr>
              <w:t xml:space="preserve">документе </w:t>
            </w:r>
            <w:r w:rsidRPr="00E41762">
              <w:rPr>
                <w:spacing w:val="-2"/>
                <w:sz w:val="24"/>
              </w:rPr>
              <w:t>положений)</w:t>
            </w:r>
          </w:p>
          <w:p w:rsidR="003A38FB" w:rsidRPr="00E41762" w:rsidRDefault="003A38FB" w:rsidP="003A38FB">
            <w:pPr>
              <w:pStyle w:val="TableParagraph"/>
              <w:ind w:right="90"/>
              <w:jc w:val="both"/>
              <w:rPr>
                <w:sz w:val="24"/>
              </w:rPr>
            </w:pPr>
            <w:r w:rsidRPr="00E41762">
              <w:rPr>
                <w:i/>
                <w:sz w:val="24"/>
              </w:rPr>
              <w:t xml:space="preserve">Подготовить и представить сообщение </w:t>
            </w:r>
            <w:r w:rsidRPr="00E41762">
              <w:rPr>
                <w:sz w:val="24"/>
              </w:rPr>
              <w:t xml:space="preserve">об одном из известных деятелей Французской революции конца </w:t>
            </w:r>
            <w:r>
              <w:rPr>
                <w:sz w:val="24"/>
              </w:rPr>
              <w:t>XVIII</w:t>
            </w:r>
            <w:r w:rsidRPr="00E41762">
              <w:rPr>
                <w:sz w:val="24"/>
              </w:rPr>
              <w:t xml:space="preserve"> в. (по выбору)</w:t>
            </w:r>
          </w:p>
          <w:p w:rsidR="003A38FB" w:rsidRPr="00E41762" w:rsidRDefault="003A38FB" w:rsidP="003A38FB">
            <w:pPr>
              <w:pStyle w:val="TableParagraph"/>
              <w:ind w:right="94"/>
              <w:jc w:val="both"/>
              <w:rPr>
                <w:sz w:val="24"/>
              </w:rPr>
            </w:pPr>
            <w:r w:rsidRPr="00E41762">
              <w:rPr>
                <w:sz w:val="24"/>
              </w:rPr>
              <w:t>Объяснять,</w:t>
            </w:r>
            <w:r w:rsidRPr="00E41762">
              <w:rPr>
                <w:spacing w:val="-15"/>
                <w:sz w:val="24"/>
              </w:rPr>
              <w:t xml:space="preserve"> </w:t>
            </w:r>
            <w:r w:rsidRPr="00E41762">
              <w:rPr>
                <w:sz w:val="24"/>
              </w:rPr>
              <w:t>в</w:t>
            </w:r>
            <w:r w:rsidRPr="00E41762">
              <w:rPr>
                <w:spacing w:val="-15"/>
                <w:sz w:val="24"/>
              </w:rPr>
              <w:t xml:space="preserve"> </w:t>
            </w:r>
            <w:r w:rsidRPr="00E41762">
              <w:rPr>
                <w:sz w:val="24"/>
              </w:rPr>
              <w:t>чем</w:t>
            </w:r>
            <w:r w:rsidRPr="00E41762">
              <w:rPr>
                <w:spacing w:val="-15"/>
                <w:sz w:val="24"/>
              </w:rPr>
              <w:t xml:space="preserve"> </w:t>
            </w:r>
            <w:proofErr w:type="spellStart"/>
            <w:r w:rsidRPr="00E41762">
              <w:rPr>
                <w:sz w:val="24"/>
              </w:rPr>
              <w:t>заключаласьсущность</w:t>
            </w:r>
            <w:proofErr w:type="spellEnd"/>
            <w:r w:rsidRPr="00E41762">
              <w:rPr>
                <w:sz w:val="24"/>
              </w:rPr>
              <w:t xml:space="preserve"> переворота 18 брюмера 1799 г.</w:t>
            </w:r>
          </w:p>
          <w:p w:rsidR="003A38FB" w:rsidRPr="00E41762" w:rsidRDefault="003A38FB" w:rsidP="003A38FB">
            <w:pPr>
              <w:pStyle w:val="TableParagraph"/>
              <w:ind w:right="80"/>
              <w:jc w:val="both"/>
              <w:rPr>
                <w:sz w:val="24"/>
              </w:rPr>
            </w:pPr>
            <w:r w:rsidRPr="00E41762">
              <w:rPr>
                <w:sz w:val="24"/>
              </w:rPr>
              <w:t xml:space="preserve">Характеризовать итоги и значение Великой Французской революции конца </w:t>
            </w:r>
            <w:r>
              <w:rPr>
                <w:sz w:val="24"/>
              </w:rPr>
              <w:t>XVIII</w:t>
            </w:r>
            <w:r w:rsidRPr="00E41762">
              <w:rPr>
                <w:sz w:val="24"/>
              </w:rPr>
              <w:t xml:space="preserve"> в., объяснять, почему события революции по-разному оценивались</w:t>
            </w:r>
            <w:r w:rsidRPr="00E41762">
              <w:rPr>
                <w:spacing w:val="40"/>
                <w:sz w:val="24"/>
              </w:rPr>
              <w:t xml:space="preserve"> </w:t>
            </w:r>
            <w:r w:rsidRPr="00E41762">
              <w:rPr>
                <w:sz w:val="24"/>
              </w:rPr>
              <w:t>их</w:t>
            </w:r>
            <w:r w:rsidRPr="00E41762">
              <w:rPr>
                <w:spacing w:val="40"/>
                <w:sz w:val="24"/>
              </w:rPr>
              <w:t xml:space="preserve"> </w:t>
            </w:r>
            <w:r w:rsidRPr="00E41762">
              <w:rPr>
                <w:sz w:val="24"/>
              </w:rPr>
              <w:t>современниками</w:t>
            </w:r>
            <w:r w:rsidRPr="00E41762">
              <w:rPr>
                <w:spacing w:val="40"/>
                <w:sz w:val="24"/>
              </w:rPr>
              <w:t xml:space="preserve"> </w:t>
            </w:r>
            <w:r w:rsidRPr="00E41762">
              <w:rPr>
                <w:sz w:val="24"/>
              </w:rPr>
              <w:t>и</w:t>
            </w:r>
          </w:p>
          <w:p w:rsidR="003A38FB" w:rsidRDefault="003A38FB" w:rsidP="003A38FB">
            <w:pPr>
              <w:pStyle w:val="TableParagraph"/>
              <w:spacing w:line="274" w:lineRule="exact"/>
              <w:jc w:val="both"/>
              <w:rPr>
                <w:sz w:val="24"/>
              </w:rPr>
            </w:pPr>
            <w:r>
              <w:rPr>
                <w:sz w:val="24"/>
              </w:rPr>
              <w:t>затем</w:t>
            </w:r>
            <w:r>
              <w:rPr>
                <w:spacing w:val="-2"/>
                <w:sz w:val="24"/>
              </w:rPr>
              <w:t xml:space="preserve"> историками</w:t>
            </w:r>
          </w:p>
        </w:tc>
        <w:tc>
          <w:tcPr>
            <w:tcW w:w="1559" w:type="dxa"/>
          </w:tcPr>
          <w:p w:rsidR="003A38FB" w:rsidRDefault="003A38FB" w:rsidP="003A38FB">
            <w:pPr>
              <w:pStyle w:val="TableParagraph"/>
              <w:ind w:left="0"/>
            </w:pPr>
          </w:p>
        </w:tc>
        <w:tc>
          <w:tcPr>
            <w:tcW w:w="2704" w:type="dxa"/>
          </w:tcPr>
          <w:p w:rsidR="003A38FB" w:rsidRDefault="003A38FB" w:rsidP="003A38FB">
            <w:pPr>
              <w:pStyle w:val="TableParagraph"/>
              <w:ind w:left="0"/>
            </w:pPr>
          </w:p>
        </w:tc>
      </w:tr>
      <w:tr w:rsidR="003A38FB" w:rsidRPr="00D939C2" w:rsidTr="003A38FB">
        <w:trPr>
          <w:trHeight w:val="6074"/>
        </w:trPr>
        <w:tc>
          <w:tcPr>
            <w:tcW w:w="581" w:type="dxa"/>
          </w:tcPr>
          <w:p w:rsidR="003A38FB" w:rsidRDefault="003A38FB" w:rsidP="003A38FB">
            <w:pPr>
              <w:pStyle w:val="TableParagraph"/>
              <w:spacing w:line="263" w:lineRule="exact"/>
              <w:ind w:left="115"/>
              <w:rPr>
                <w:sz w:val="24"/>
              </w:rPr>
            </w:pPr>
            <w:r>
              <w:rPr>
                <w:spacing w:val="-5"/>
                <w:sz w:val="24"/>
              </w:rPr>
              <w:t>2.5</w:t>
            </w:r>
          </w:p>
        </w:tc>
        <w:tc>
          <w:tcPr>
            <w:tcW w:w="1805" w:type="dxa"/>
          </w:tcPr>
          <w:p w:rsidR="003A38FB" w:rsidRPr="00E41762" w:rsidRDefault="003A38FB" w:rsidP="003A38FB">
            <w:pPr>
              <w:pStyle w:val="TableParagraph"/>
              <w:spacing w:before="1" w:line="235" w:lineRule="auto"/>
              <w:rPr>
                <w:b/>
                <w:sz w:val="24"/>
              </w:rPr>
            </w:pPr>
            <w:r w:rsidRPr="00E41762">
              <w:rPr>
                <w:b/>
                <w:spacing w:val="-2"/>
                <w:w w:val="90"/>
                <w:sz w:val="24"/>
              </w:rPr>
              <w:t xml:space="preserve">Европейская </w:t>
            </w:r>
            <w:r w:rsidRPr="00E41762">
              <w:rPr>
                <w:b/>
                <w:spacing w:val="-2"/>
                <w:sz w:val="24"/>
              </w:rPr>
              <w:t>культура</w:t>
            </w:r>
          </w:p>
          <w:p w:rsidR="003A38FB" w:rsidRPr="00E41762" w:rsidRDefault="003A38FB" w:rsidP="003A38FB">
            <w:pPr>
              <w:pStyle w:val="TableParagraph"/>
              <w:spacing w:line="275" w:lineRule="exact"/>
              <w:rPr>
                <w:sz w:val="24"/>
              </w:rPr>
            </w:pPr>
            <w:r w:rsidRPr="00E41762">
              <w:rPr>
                <w:b/>
                <w:sz w:val="24"/>
              </w:rPr>
              <w:t>в</w:t>
            </w:r>
            <w:r w:rsidRPr="00E41762">
              <w:rPr>
                <w:b/>
                <w:spacing w:val="-15"/>
                <w:sz w:val="24"/>
              </w:rPr>
              <w:t xml:space="preserve"> </w:t>
            </w:r>
            <w:r>
              <w:rPr>
                <w:b/>
                <w:sz w:val="24"/>
              </w:rPr>
              <w:t>XVIII</w:t>
            </w:r>
            <w:r w:rsidRPr="00E41762">
              <w:rPr>
                <w:b/>
                <w:spacing w:val="-13"/>
                <w:sz w:val="24"/>
              </w:rPr>
              <w:t xml:space="preserve"> </w:t>
            </w:r>
            <w:r w:rsidRPr="00E41762">
              <w:rPr>
                <w:b/>
                <w:spacing w:val="-5"/>
                <w:sz w:val="24"/>
              </w:rPr>
              <w:t>в</w:t>
            </w:r>
            <w:r w:rsidRPr="00E41762">
              <w:rPr>
                <w:spacing w:val="-5"/>
                <w:sz w:val="24"/>
              </w:rPr>
              <w:t>.</w:t>
            </w:r>
          </w:p>
        </w:tc>
        <w:tc>
          <w:tcPr>
            <w:tcW w:w="763" w:type="dxa"/>
          </w:tcPr>
          <w:p w:rsidR="003A38FB" w:rsidRDefault="003A38FB" w:rsidP="003A38FB">
            <w:pPr>
              <w:pStyle w:val="TableParagraph"/>
              <w:spacing w:line="263" w:lineRule="exact"/>
              <w:rPr>
                <w:sz w:val="24"/>
              </w:rPr>
            </w:pPr>
            <w:r>
              <w:rPr>
                <w:spacing w:val="-10"/>
                <w:sz w:val="24"/>
              </w:rPr>
              <w:t>3</w:t>
            </w:r>
          </w:p>
        </w:tc>
        <w:tc>
          <w:tcPr>
            <w:tcW w:w="1551" w:type="dxa"/>
          </w:tcPr>
          <w:p w:rsidR="003A38FB" w:rsidRDefault="003A38FB" w:rsidP="003A38FB">
            <w:pPr>
              <w:pStyle w:val="TableParagraph"/>
              <w:ind w:left="0"/>
            </w:pPr>
          </w:p>
        </w:tc>
        <w:tc>
          <w:tcPr>
            <w:tcW w:w="1608" w:type="dxa"/>
          </w:tcPr>
          <w:p w:rsidR="003A38FB" w:rsidRDefault="003A38FB" w:rsidP="003A38FB">
            <w:pPr>
              <w:pStyle w:val="TableParagraph"/>
              <w:ind w:left="0"/>
            </w:pPr>
          </w:p>
        </w:tc>
        <w:tc>
          <w:tcPr>
            <w:tcW w:w="1155" w:type="dxa"/>
          </w:tcPr>
          <w:p w:rsidR="003A38FB" w:rsidRDefault="003A38FB" w:rsidP="003A38FB">
            <w:pPr>
              <w:pStyle w:val="TableParagraph"/>
              <w:ind w:left="0"/>
            </w:pPr>
          </w:p>
        </w:tc>
        <w:tc>
          <w:tcPr>
            <w:tcW w:w="4278" w:type="dxa"/>
          </w:tcPr>
          <w:p w:rsidR="003A38FB" w:rsidRPr="00E41762" w:rsidRDefault="003A38FB" w:rsidP="003A38FB">
            <w:pPr>
              <w:pStyle w:val="TableParagraph"/>
              <w:tabs>
                <w:tab w:val="left" w:pos="1314"/>
                <w:tab w:val="left" w:pos="2906"/>
              </w:tabs>
              <w:ind w:right="92"/>
              <w:jc w:val="both"/>
              <w:rPr>
                <w:sz w:val="24"/>
              </w:rPr>
            </w:pPr>
            <w:r w:rsidRPr="00E41762">
              <w:rPr>
                <w:sz w:val="24"/>
              </w:rPr>
              <w:t>Рассказывать</w:t>
            </w:r>
            <w:r w:rsidRPr="00E41762">
              <w:rPr>
                <w:spacing w:val="-3"/>
                <w:sz w:val="24"/>
              </w:rPr>
              <w:t xml:space="preserve"> </w:t>
            </w:r>
            <w:r w:rsidRPr="00E41762">
              <w:rPr>
                <w:sz w:val="24"/>
              </w:rPr>
              <w:t>о</w:t>
            </w:r>
            <w:r w:rsidRPr="00E41762">
              <w:rPr>
                <w:spacing w:val="-4"/>
                <w:sz w:val="24"/>
              </w:rPr>
              <w:t xml:space="preserve"> </w:t>
            </w:r>
            <w:r w:rsidRPr="00E41762">
              <w:rPr>
                <w:sz w:val="24"/>
              </w:rPr>
              <w:t>наиболее</w:t>
            </w:r>
            <w:r w:rsidRPr="00E41762">
              <w:rPr>
                <w:spacing w:val="-5"/>
                <w:sz w:val="24"/>
              </w:rPr>
              <w:t xml:space="preserve"> </w:t>
            </w:r>
            <w:r w:rsidRPr="00E41762">
              <w:rPr>
                <w:sz w:val="24"/>
              </w:rPr>
              <w:t xml:space="preserve">значительных достижениях европейской науки </w:t>
            </w:r>
            <w:r>
              <w:rPr>
                <w:sz w:val="24"/>
              </w:rPr>
              <w:t>XVIII</w:t>
            </w:r>
            <w:r w:rsidRPr="00E41762">
              <w:rPr>
                <w:sz w:val="24"/>
              </w:rPr>
              <w:t xml:space="preserve"> </w:t>
            </w:r>
            <w:r w:rsidRPr="00E41762">
              <w:rPr>
                <w:spacing w:val="-4"/>
                <w:sz w:val="24"/>
              </w:rPr>
              <w:t>в.—</w:t>
            </w:r>
            <w:r w:rsidRPr="00E41762">
              <w:rPr>
                <w:sz w:val="24"/>
              </w:rPr>
              <w:tab/>
            </w:r>
            <w:r w:rsidRPr="00E41762">
              <w:rPr>
                <w:spacing w:val="-2"/>
                <w:sz w:val="24"/>
              </w:rPr>
              <w:t>физики,</w:t>
            </w:r>
            <w:r w:rsidRPr="00E41762">
              <w:rPr>
                <w:sz w:val="24"/>
              </w:rPr>
              <w:tab/>
            </w:r>
            <w:r w:rsidRPr="00E41762">
              <w:rPr>
                <w:spacing w:val="-2"/>
                <w:sz w:val="24"/>
              </w:rPr>
              <w:t xml:space="preserve">математики, </w:t>
            </w:r>
            <w:r w:rsidRPr="00E41762">
              <w:rPr>
                <w:sz w:val="24"/>
              </w:rPr>
              <w:t>естествознания</w:t>
            </w:r>
            <w:r w:rsidRPr="00E41762">
              <w:rPr>
                <w:spacing w:val="-15"/>
                <w:sz w:val="24"/>
              </w:rPr>
              <w:t xml:space="preserve"> </w:t>
            </w:r>
            <w:r w:rsidRPr="00E41762">
              <w:rPr>
                <w:sz w:val="24"/>
              </w:rPr>
              <w:t>(называть</w:t>
            </w:r>
            <w:r w:rsidRPr="00E41762">
              <w:rPr>
                <w:spacing w:val="-15"/>
                <w:sz w:val="24"/>
              </w:rPr>
              <w:t xml:space="preserve"> </w:t>
            </w:r>
            <w:proofErr w:type="spellStart"/>
            <w:r w:rsidRPr="00E41762">
              <w:rPr>
                <w:sz w:val="24"/>
              </w:rPr>
              <w:t>именаученых</w:t>
            </w:r>
            <w:proofErr w:type="spellEnd"/>
            <w:r w:rsidRPr="00E41762">
              <w:rPr>
                <w:sz w:val="24"/>
              </w:rPr>
              <w:t xml:space="preserve"> и их открытия).</w:t>
            </w:r>
          </w:p>
          <w:p w:rsidR="003A38FB" w:rsidRPr="00E41762" w:rsidRDefault="003A38FB" w:rsidP="003A38FB">
            <w:pPr>
              <w:pStyle w:val="TableParagraph"/>
              <w:tabs>
                <w:tab w:val="left" w:pos="2781"/>
              </w:tabs>
              <w:ind w:right="88"/>
              <w:jc w:val="both"/>
              <w:rPr>
                <w:sz w:val="24"/>
              </w:rPr>
            </w:pPr>
            <w:r w:rsidRPr="00E41762">
              <w:rPr>
                <w:sz w:val="24"/>
              </w:rPr>
              <w:t xml:space="preserve">Показывать на карте маршруты географических экспедиций и места </w:t>
            </w:r>
            <w:r w:rsidRPr="00E41762">
              <w:rPr>
                <w:spacing w:val="-2"/>
                <w:sz w:val="24"/>
              </w:rPr>
              <w:t>открытий,</w:t>
            </w:r>
            <w:r w:rsidRPr="00E41762">
              <w:rPr>
                <w:sz w:val="24"/>
              </w:rPr>
              <w:tab/>
            </w:r>
            <w:r w:rsidRPr="00E41762">
              <w:rPr>
                <w:spacing w:val="-2"/>
                <w:sz w:val="24"/>
              </w:rPr>
              <w:t xml:space="preserve">совершенных </w:t>
            </w:r>
            <w:r w:rsidRPr="00E41762">
              <w:rPr>
                <w:sz w:val="24"/>
              </w:rPr>
              <w:t xml:space="preserve">европейскими, в том числе российскими, путешественниками и мореплавателями в </w:t>
            </w:r>
            <w:r>
              <w:rPr>
                <w:sz w:val="24"/>
              </w:rPr>
              <w:t>XVIII</w:t>
            </w:r>
            <w:r w:rsidRPr="00E41762">
              <w:rPr>
                <w:sz w:val="24"/>
              </w:rPr>
              <w:t xml:space="preserve"> в.</w:t>
            </w:r>
          </w:p>
          <w:p w:rsidR="003A38FB" w:rsidRPr="00E41762" w:rsidRDefault="003A38FB" w:rsidP="003A38FB">
            <w:pPr>
              <w:pStyle w:val="TableParagraph"/>
              <w:tabs>
                <w:tab w:val="left" w:pos="2882"/>
              </w:tabs>
              <w:ind w:right="87"/>
              <w:jc w:val="both"/>
              <w:rPr>
                <w:sz w:val="24"/>
              </w:rPr>
            </w:pPr>
            <w:r w:rsidRPr="00E41762">
              <w:rPr>
                <w:i/>
                <w:sz w:val="24"/>
              </w:rPr>
              <w:t xml:space="preserve">Представлять сообщение </w:t>
            </w:r>
            <w:r w:rsidRPr="00E41762">
              <w:rPr>
                <w:sz w:val="24"/>
              </w:rPr>
              <w:t xml:space="preserve">об одном из </w:t>
            </w:r>
            <w:r w:rsidRPr="00E41762">
              <w:rPr>
                <w:spacing w:val="-2"/>
                <w:sz w:val="24"/>
              </w:rPr>
              <w:t>известных</w:t>
            </w:r>
            <w:r w:rsidRPr="00E41762">
              <w:rPr>
                <w:sz w:val="24"/>
              </w:rPr>
              <w:tab/>
            </w:r>
            <w:r w:rsidRPr="00E41762">
              <w:rPr>
                <w:spacing w:val="-2"/>
                <w:sz w:val="24"/>
              </w:rPr>
              <w:t xml:space="preserve">европейских </w:t>
            </w:r>
            <w:r w:rsidRPr="00E41762">
              <w:rPr>
                <w:sz w:val="24"/>
              </w:rPr>
              <w:t xml:space="preserve">исследователей новых земель (по </w:t>
            </w:r>
            <w:r w:rsidRPr="00E41762">
              <w:rPr>
                <w:spacing w:val="-2"/>
                <w:sz w:val="24"/>
              </w:rPr>
              <w:t>выбору).</w:t>
            </w:r>
          </w:p>
          <w:p w:rsidR="003A38FB" w:rsidRPr="00E41762" w:rsidRDefault="003A38FB" w:rsidP="003A38FB">
            <w:pPr>
              <w:pStyle w:val="TableParagraph"/>
              <w:ind w:right="90"/>
              <w:jc w:val="both"/>
              <w:rPr>
                <w:sz w:val="24"/>
              </w:rPr>
            </w:pPr>
            <w:r w:rsidRPr="00E41762">
              <w:rPr>
                <w:sz w:val="24"/>
              </w:rPr>
              <w:t>Раскрывать, какие успехи в развитии образования в европейских странах были</w:t>
            </w:r>
            <w:r w:rsidRPr="00E41762">
              <w:rPr>
                <w:spacing w:val="-8"/>
                <w:sz w:val="24"/>
              </w:rPr>
              <w:t xml:space="preserve"> </w:t>
            </w:r>
            <w:r w:rsidRPr="00E41762">
              <w:rPr>
                <w:sz w:val="24"/>
              </w:rPr>
              <w:t>достигнуты</w:t>
            </w:r>
            <w:r w:rsidRPr="00E41762">
              <w:rPr>
                <w:spacing w:val="-9"/>
                <w:sz w:val="24"/>
              </w:rPr>
              <w:t xml:space="preserve"> </w:t>
            </w:r>
            <w:r w:rsidRPr="00E41762">
              <w:rPr>
                <w:sz w:val="24"/>
              </w:rPr>
              <w:t>в</w:t>
            </w:r>
            <w:r w:rsidRPr="00E41762">
              <w:rPr>
                <w:spacing w:val="-5"/>
                <w:sz w:val="24"/>
              </w:rPr>
              <w:t xml:space="preserve"> </w:t>
            </w:r>
            <w:r w:rsidRPr="00E41762">
              <w:rPr>
                <w:sz w:val="24"/>
              </w:rPr>
              <w:t>«век</w:t>
            </w:r>
            <w:r w:rsidRPr="00E41762">
              <w:rPr>
                <w:spacing w:val="-9"/>
                <w:sz w:val="24"/>
              </w:rPr>
              <w:t xml:space="preserve"> </w:t>
            </w:r>
            <w:r w:rsidRPr="00E41762">
              <w:rPr>
                <w:sz w:val="24"/>
              </w:rPr>
              <w:t>Просвещения» (в том числе в России).</w:t>
            </w:r>
          </w:p>
          <w:p w:rsidR="003A38FB" w:rsidRPr="00E41762" w:rsidRDefault="003A38FB" w:rsidP="003A38FB">
            <w:pPr>
              <w:pStyle w:val="TableParagraph"/>
              <w:spacing w:line="237" w:lineRule="auto"/>
              <w:ind w:right="89"/>
              <w:jc w:val="both"/>
              <w:rPr>
                <w:sz w:val="24"/>
              </w:rPr>
            </w:pPr>
            <w:r w:rsidRPr="00E41762">
              <w:rPr>
                <w:sz w:val="24"/>
              </w:rPr>
              <w:t xml:space="preserve">Рассказывать об основных жанрах европейской литературы </w:t>
            </w:r>
            <w:r>
              <w:rPr>
                <w:sz w:val="24"/>
              </w:rPr>
              <w:t>XVIII</w:t>
            </w:r>
            <w:r w:rsidRPr="00E41762">
              <w:rPr>
                <w:sz w:val="24"/>
              </w:rPr>
              <w:t xml:space="preserve"> в.,</w:t>
            </w:r>
          </w:p>
          <w:p w:rsidR="003A38FB" w:rsidRDefault="003A38FB" w:rsidP="003A38FB">
            <w:pPr>
              <w:pStyle w:val="TableParagraph"/>
              <w:spacing w:line="271" w:lineRule="exact"/>
              <w:jc w:val="both"/>
              <w:rPr>
                <w:sz w:val="24"/>
              </w:rPr>
            </w:pPr>
            <w:r>
              <w:rPr>
                <w:sz w:val="24"/>
              </w:rPr>
              <w:t>называть</w:t>
            </w:r>
            <w:r>
              <w:rPr>
                <w:spacing w:val="-9"/>
                <w:sz w:val="24"/>
              </w:rPr>
              <w:t xml:space="preserve"> </w:t>
            </w:r>
            <w:r>
              <w:rPr>
                <w:sz w:val="24"/>
              </w:rPr>
              <w:t>известные</w:t>
            </w:r>
            <w:r>
              <w:rPr>
                <w:spacing w:val="-13"/>
                <w:sz w:val="24"/>
              </w:rPr>
              <w:t xml:space="preserve"> </w:t>
            </w:r>
            <w:r>
              <w:rPr>
                <w:spacing w:val="-2"/>
                <w:sz w:val="24"/>
              </w:rPr>
              <w:t>произведения</w:t>
            </w:r>
          </w:p>
        </w:tc>
        <w:tc>
          <w:tcPr>
            <w:tcW w:w="1559" w:type="dxa"/>
          </w:tcPr>
          <w:p w:rsidR="003A38FB" w:rsidRDefault="003A38FB" w:rsidP="003A38FB">
            <w:pPr>
              <w:pStyle w:val="TableParagraph"/>
              <w:ind w:left="109" w:right="632"/>
              <w:rPr>
                <w:sz w:val="24"/>
              </w:rPr>
            </w:pPr>
            <w:r>
              <w:rPr>
                <w:spacing w:val="-2"/>
                <w:sz w:val="24"/>
              </w:rPr>
              <w:t>Устный опрос.</w:t>
            </w:r>
          </w:p>
          <w:p w:rsidR="003A38FB" w:rsidRDefault="003A38FB" w:rsidP="003A38FB">
            <w:pPr>
              <w:pStyle w:val="TableParagraph"/>
              <w:ind w:left="109"/>
              <w:rPr>
                <w:sz w:val="24"/>
              </w:rPr>
            </w:pPr>
            <w:r>
              <w:rPr>
                <w:spacing w:val="-2"/>
                <w:sz w:val="24"/>
              </w:rPr>
              <w:t>Письменный контроль.</w:t>
            </w:r>
          </w:p>
        </w:tc>
        <w:tc>
          <w:tcPr>
            <w:tcW w:w="2704" w:type="dxa"/>
          </w:tcPr>
          <w:p w:rsidR="003A38FB" w:rsidRPr="003A38FB" w:rsidRDefault="003A38FB" w:rsidP="003A38FB">
            <w:pPr>
              <w:pStyle w:val="TableParagraph"/>
              <w:ind w:right="148"/>
              <w:rPr>
                <w:sz w:val="24"/>
                <w:lang w:val="en-US"/>
              </w:rPr>
            </w:pPr>
            <w:hyperlink r:id="rId134">
              <w:r w:rsidRPr="003A38FB">
                <w:rPr>
                  <w:color w:val="0000FF"/>
                  <w:spacing w:val="-6"/>
                  <w:sz w:val="24"/>
                  <w:u w:val="single" w:color="0000FF"/>
                  <w:lang w:val="en-US"/>
                </w:rPr>
                <w:t>https://resh.edu.ru/subject/</w:t>
              </w:r>
            </w:hyperlink>
            <w:r w:rsidRPr="003A38FB">
              <w:rPr>
                <w:color w:val="0000FF"/>
                <w:spacing w:val="-6"/>
                <w:sz w:val="24"/>
                <w:lang w:val="en-US"/>
              </w:rPr>
              <w:t xml:space="preserve"> </w:t>
            </w:r>
            <w:hyperlink r:id="rId135">
              <w:r w:rsidRPr="003A38FB">
                <w:rPr>
                  <w:color w:val="0000FF"/>
                  <w:spacing w:val="-2"/>
                  <w:sz w:val="24"/>
                  <w:u w:val="single" w:color="0000FF"/>
                  <w:lang w:val="en-US"/>
                </w:rPr>
                <w:t>lesson/2089/start/</w:t>
              </w:r>
            </w:hyperlink>
            <w:r w:rsidRPr="003A38FB">
              <w:rPr>
                <w:color w:val="0000FF"/>
                <w:spacing w:val="-2"/>
                <w:sz w:val="24"/>
                <w:lang w:val="en-US"/>
              </w:rPr>
              <w:t xml:space="preserve"> </w:t>
            </w:r>
            <w:hyperlink r:id="rId136">
              <w:r w:rsidRPr="003A38FB">
                <w:rPr>
                  <w:color w:val="0000FF"/>
                  <w:spacing w:val="-6"/>
                  <w:sz w:val="24"/>
                  <w:u w:val="single" w:color="0000FF"/>
                  <w:lang w:val="en-US"/>
                </w:rPr>
                <w:t>https://edu.skysmart.ru/tea</w:t>
              </w:r>
            </w:hyperlink>
            <w:r w:rsidRPr="003A38FB">
              <w:rPr>
                <w:color w:val="0000FF"/>
                <w:spacing w:val="-6"/>
                <w:sz w:val="24"/>
                <w:lang w:val="en-US"/>
              </w:rPr>
              <w:t xml:space="preserve"> </w:t>
            </w:r>
            <w:hyperlink r:id="rId137">
              <w:proofErr w:type="spellStart"/>
              <w:r w:rsidRPr="003A38FB">
                <w:rPr>
                  <w:color w:val="0000FF"/>
                  <w:spacing w:val="-4"/>
                  <w:sz w:val="24"/>
                  <w:u w:val="single" w:color="0000FF"/>
                  <w:lang w:val="en-US"/>
                </w:rPr>
                <w:t>cher</w:t>
              </w:r>
              <w:proofErr w:type="spellEnd"/>
              <w:r w:rsidRPr="003A38FB">
                <w:rPr>
                  <w:color w:val="0000FF"/>
                  <w:spacing w:val="-4"/>
                  <w:sz w:val="24"/>
                  <w:u w:val="single" w:color="0000FF"/>
                  <w:lang w:val="en-US"/>
                </w:rPr>
                <w:t>/homework/</w:t>
              </w:r>
              <w:proofErr w:type="spellStart"/>
              <w:r w:rsidRPr="003A38FB">
                <w:rPr>
                  <w:color w:val="0000FF"/>
                  <w:spacing w:val="-4"/>
                  <w:sz w:val="24"/>
                  <w:u w:val="single" w:color="0000FF"/>
                  <w:lang w:val="en-US"/>
                </w:rPr>
                <w:t>baxusona</w:t>
              </w:r>
              <w:proofErr w:type="spellEnd"/>
            </w:hyperlink>
            <w:r w:rsidRPr="003A38FB">
              <w:rPr>
                <w:color w:val="0000FF"/>
                <w:spacing w:val="-4"/>
                <w:sz w:val="24"/>
                <w:lang w:val="en-US"/>
              </w:rPr>
              <w:t xml:space="preserve"> </w:t>
            </w:r>
            <w:hyperlink r:id="rId138">
              <w:r w:rsidRPr="003A38FB">
                <w:rPr>
                  <w:color w:val="0000FF"/>
                  <w:spacing w:val="-6"/>
                  <w:sz w:val="24"/>
                  <w:u w:val="single" w:color="0000FF"/>
                  <w:lang w:val="en-US"/>
                </w:rPr>
                <w:t>vi</w:t>
              </w:r>
            </w:hyperlink>
          </w:p>
        </w:tc>
      </w:tr>
    </w:tbl>
    <w:p w:rsidR="003A38FB" w:rsidRPr="00D939C2" w:rsidRDefault="003A38FB" w:rsidP="003A38FB">
      <w:pPr>
        <w:rPr>
          <w:sz w:val="24"/>
        </w:rPr>
        <w:sectPr w:rsidR="003A38FB" w:rsidRPr="00D939C2">
          <w:pgSz w:w="16850" w:h="11920" w:orient="landscape"/>
          <w:pgMar w:top="680" w:right="100" w:bottom="280" w:left="500" w:header="720" w:footer="720" w:gutter="0"/>
          <w:cols w:space="720"/>
        </w:sectPr>
      </w:pPr>
    </w:p>
    <w:p w:rsidR="003A38FB" w:rsidRPr="00D939C2" w:rsidRDefault="003A38FB" w:rsidP="003A38FB">
      <w:pPr>
        <w:pStyle w:val="af"/>
        <w:spacing w:before="5"/>
        <w:rPr>
          <w:b/>
          <w:sz w:val="2"/>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1"/>
        <w:gridCol w:w="1608"/>
        <w:gridCol w:w="1155"/>
        <w:gridCol w:w="4278"/>
        <w:gridCol w:w="1559"/>
        <w:gridCol w:w="2704"/>
      </w:tblGrid>
      <w:tr w:rsidR="003A38FB" w:rsidTr="003A38FB">
        <w:trPr>
          <w:trHeight w:val="4970"/>
        </w:trPr>
        <w:tc>
          <w:tcPr>
            <w:tcW w:w="581" w:type="dxa"/>
          </w:tcPr>
          <w:p w:rsidR="003A38FB" w:rsidRPr="003A38FB" w:rsidRDefault="003A38FB" w:rsidP="003A38FB">
            <w:pPr>
              <w:pStyle w:val="TableParagraph"/>
              <w:ind w:left="0"/>
              <w:rPr>
                <w:lang w:val="en-US"/>
              </w:rPr>
            </w:pPr>
          </w:p>
        </w:tc>
        <w:tc>
          <w:tcPr>
            <w:tcW w:w="1805" w:type="dxa"/>
          </w:tcPr>
          <w:p w:rsidR="003A38FB" w:rsidRPr="003A38FB" w:rsidRDefault="003A38FB" w:rsidP="003A38FB">
            <w:pPr>
              <w:pStyle w:val="TableParagraph"/>
              <w:ind w:left="0"/>
              <w:rPr>
                <w:lang w:val="en-US"/>
              </w:rPr>
            </w:pPr>
          </w:p>
        </w:tc>
        <w:tc>
          <w:tcPr>
            <w:tcW w:w="763" w:type="dxa"/>
          </w:tcPr>
          <w:p w:rsidR="003A38FB" w:rsidRPr="003A38FB" w:rsidRDefault="003A38FB" w:rsidP="003A38FB">
            <w:pPr>
              <w:pStyle w:val="TableParagraph"/>
              <w:ind w:left="0"/>
              <w:rPr>
                <w:lang w:val="en-US"/>
              </w:rPr>
            </w:pPr>
          </w:p>
        </w:tc>
        <w:tc>
          <w:tcPr>
            <w:tcW w:w="1551" w:type="dxa"/>
          </w:tcPr>
          <w:p w:rsidR="003A38FB" w:rsidRPr="003A38FB" w:rsidRDefault="003A38FB" w:rsidP="003A38FB">
            <w:pPr>
              <w:pStyle w:val="TableParagraph"/>
              <w:ind w:left="0"/>
              <w:rPr>
                <w:lang w:val="en-US"/>
              </w:rPr>
            </w:pPr>
          </w:p>
        </w:tc>
        <w:tc>
          <w:tcPr>
            <w:tcW w:w="1608" w:type="dxa"/>
          </w:tcPr>
          <w:p w:rsidR="003A38FB" w:rsidRPr="003A38FB" w:rsidRDefault="003A38FB" w:rsidP="003A38FB">
            <w:pPr>
              <w:pStyle w:val="TableParagraph"/>
              <w:ind w:left="0"/>
              <w:rPr>
                <w:lang w:val="en-US"/>
              </w:rPr>
            </w:pPr>
          </w:p>
        </w:tc>
        <w:tc>
          <w:tcPr>
            <w:tcW w:w="1155" w:type="dxa"/>
          </w:tcPr>
          <w:p w:rsidR="003A38FB" w:rsidRPr="003A38FB" w:rsidRDefault="003A38FB" w:rsidP="003A38FB">
            <w:pPr>
              <w:pStyle w:val="TableParagraph"/>
              <w:ind w:left="0"/>
              <w:rPr>
                <w:lang w:val="en-US"/>
              </w:rPr>
            </w:pPr>
          </w:p>
        </w:tc>
        <w:tc>
          <w:tcPr>
            <w:tcW w:w="4278" w:type="dxa"/>
          </w:tcPr>
          <w:p w:rsidR="003A38FB" w:rsidRPr="00E41762" w:rsidRDefault="003A38FB" w:rsidP="003A38FB">
            <w:pPr>
              <w:pStyle w:val="TableParagraph"/>
              <w:tabs>
                <w:tab w:val="left" w:pos="2877"/>
                <w:tab w:val="left" w:pos="3185"/>
              </w:tabs>
              <w:ind w:right="89"/>
              <w:jc w:val="both"/>
              <w:rPr>
                <w:sz w:val="24"/>
              </w:rPr>
            </w:pPr>
            <w:r w:rsidRPr="00E41762">
              <w:rPr>
                <w:sz w:val="24"/>
              </w:rPr>
              <w:t xml:space="preserve">Показывать, используя иллюстрации учебника и </w:t>
            </w:r>
            <w:proofErr w:type="spellStart"/>
            <w:r w:rsidRPr="00E41762">
              <w:rPr>
                <w:sz w:val="24"/>
              </w:rPr>
              <w:t>интернет-ресурсы</w:t>
            </w:r>
            <w:proofErr w:type="spellEnd"/>
            <w:r w:rsidRPr="00E41762">
              <w:rPr>
                <w:sz w:val="24"/>
              </w:rPr>
              <w:t xml:space="preserve">, в чем </w:t>
            </w:r>
            <w:r w:rsidRPr="00E41762">
              <w:rPr>
                <w:spacing w:val="-2"/>
                <w:sz w:val="24"/>
              </w:rPr>
              <w:t>заключались</w:t>
            </w:r>
            <w:r w:rsidRPr="00E41762">
              <w:rPr>
                <w:sz w:val="24"/>
              </w:rPr>
              <w:tab/>
            </w:r>
            <w:r w:rsidRPr="00E41762">
              <w:rPr>
                <w:sz w:val="24"/>
              </w:rPr>
              <w:tab/>
            </w:r>
            <w:r w:rsidRPr="00E41762">
              <w:rPr>
                <w:spacing w:val="-2"/>
                <w:sz w:val="24"/>
              </w:rPr>
              <w:t>основные художественные</w:t>
            </w:r>
            <w:r w:rsidRPr="00E41762">
              <w:rPr>
                <w:sz w:val="24"/>
              </w:rPr>
              <w:tab/>
            </w:r>
            <w:r w:rsidRPr="00E41762">
              <w:rPr>
                <w:spacing w:val="-2"/>
                <w:sz w:val="24"/>
              </w:rPr>
              <w:t xml:space="preserve">особенности </w:t>
            </w:r>
            <w:r w:rsidRPr="00E41762">
              <w:rPr>
                <w:sz w:val="24"/>
              </w:rPr>
              <w:t>классицизма и барокко.</w:t>
            </w:r>
          </w:p>
          <w:p w:rsidR="003A38FB" w:rsidRPr="00E41762" w:rsidRDefault="003A38FB" w:rsidP="003A38FB">
            <w:pPr>
              <w:pStyle w:val="TableParagraph"/>
              <w:ind w:right="95"/>
              <w:jc w:val="both"/>
              <w:rPr>
                <w:sz w:val="24"/>
              </w:rPr>
            </w:pPr>
            <w:r w:rsidRPr="00E41762">
              <w:rPr>
                <w:sz w:val="24"/>
              </w:rPr>
              <w:t xml:space="preserve">Объяснять, в чем выразилось усиление светского начала в литературе и художественной культуре </w:t>
            </w:r>
            <w:r>
              <w:rPr>
                <w:sz w:val="24"/>
              </w:rPr>
              <w:t>XVIII</w:t>
            </w:r>
            <w:r w:rsidRPr="00E41762">
              <w:rPr>
                <w:sz w:val="24"/>
              </w:rPr>
              <w:t xml:space="preserve"> в.</w:t>
            </w:r>
          </w:p>
          <w:p w:rsidR="003A38FB" w:rsidRPr="00E41762" w:rsidRDefault="003A38FB" w:rsidP="003A38FB">
            <w:pPr>
              <w:pStyle w:val="TableParagraph"/>
              <w:tabs>
                <w:tab w:val="left" w:pos="3012"/>
              </w:tabs>
              <w:ind w:right="88"/>
              <w:jc w:val="both"/>
              <w:rPr>
                <w:sz w:val="24"/>
              </w:rPr>
            </w:pPr>
            <w:r w:rsidRPr="00E41762">
              <w:rPr>
                <w:i/>
                <w:spacing w:val="-2"/>
                <w:sz w:val="24"/>
              </w:rPr>
              <w:t>Называть</w:t>
            </w:r>
            <w:r w:rsidRPr="00E41762">
              <w:rPr>
                <w:i/>
                <w:sz w:val="24"/>
              </w:rPr>
              <w:tab/>
            </w:r>
            <w:r w:rsidRPr="00E41762">
              <w:rPr>
                <w:i/>
                <w:spacing w:val="-2"/>
                <w:sz w:val="24"/>
              </w:rPr>
              <w:t>источники</w:t>
            </w:r>
            <w:r w:rsidRPr="00E41762">
              <w:rPr>
                <w:spacing w:val="-2"/>
                <w:sz w:val="24"/>
              </w:rPr>
              <w:t xml:space="preserve">, </w:t>
            </w:r>
            <w:r w:rsidRPr="00E41762">
              <w:rPr>
                <w:sz w:val="24"/>
              </w:rPr>
              <w:t>рассказывающие о повседневной</w:t>
            </w:r>
            <w:r w:rsidRPr="00E41762">
              <w:rPr>
                <w:spacing w:val="40"/>
                <w:sz w:val="24"/>
              </w:rPr>
              <w:t xml:space="preserve"> </w:t>
            </w:r>
            <w:r w:rsidRPr="00E41762">
              <w:rPr>
                <w:spacing w:val="-2"/>
                <w:sz w:val="24"/>
              </w:rPr>
              <w:t>жизни</w:t>
            </w:r>
            <w:r w:rsidRPr="00E41762">
              <w:rPr>
                <w:spacing w:val="-7"/>
                <w:sz w:val="24"/>
              </w:rPr>
              <w:t xml:space="preserve"> </w:t>
            </w:r>
            <w:r w:rsidRPr="00E41762">
              <w:rPr>
                <w:spacing w:val="-2"/>
                <w:sz w:val="24"/>
              </w:rPr>
              <w:t>разных</w:t>
            </w:r>
            <w:r w:rsidRPr="00E41762">
              <w:rPr>
                <w:spacing w:val="-4"/>
                <w:sz w:val="24"/>
              </w:rPr>
              <w:t xml:space="preserve"> </w:t>
            </w:r>
            <w:r w:rsidRPr="00E41762">
              <w:rPr>
                <w:spacing w:val="-2"/>
                <w:sz w:val="24"/>
              </w:rPr>
              <w:t>слоев</w:t>
            </w:r>
            <w:r w:rsidRPr="00E41762">
              <w:rPr>
                <w:spacing w:val="-7"/>
                <w:sz w:val="24"/>
              </w:rPr>
              <w:t xml:space="preserve"> </w:t>
            </w:r>
            <w:r w:rsidRPr="00E41762">
              <w:rPr>
                <w:spacing w:val="-2"/>
                <w:sz w:val="24"/>
              </w:rPr>
              <w:t>населения</w:t>
            </w:r>
            <w:r w:rsidRPr="00E41762">
              <w:rPr>
                <w:spacing w:val="-4"/>
                <w:sz w:val="24"/>
              </w:rPr>
              <w:t xml:space="preserve"> </w:t>
            </w:r>
            <w:r w:rsidRPr="00E41762">
              <w:rPr>
                <w:spacing w:val="-2"/>
                <w:sz w:val="24"/>
              </w:rPr>
              <w:t>в</w:t>
            </w:r>
            <w:r w:rsidRPr="00E41762">
              <w:rPr>
                <w:spacing w:val="-7"/>
                <w:sz w:val="24"/>
              </w:rPr>
              <w:t xml:space="preserve"> </w:t>
            </w:r>
            <w:r w:rsidRPr="00E41762">
              <w:rPr>
                <w:spacing w:val="-2"/>
                <w:sz w:val="24"/>
              </w:rPr>
              <w:t>Европе</w:t>
            </w:r>
          </w:p>
          <w:p w:rsidR="003A38FB" w:rsidRPr="00E41762" w:rsidRDefault="003A38FB" w:rsidP="003A38FB">
            <w:pPr>
              <w:pStyle w:val="TableParagraph"/>
              <w:ind w:right="89"/>
              <w:jc w:val="both"/>
              <w:rPr>
                <w:i/>
                <w:sz w:val="24"/>
              </w:rPr>
            </w:pPr>
            <w:r>
              <w:rPr>
                <w:sz w:val="24"/>
              </w:rPr>
              <w:t>XVIII</w:t>
            </w:r>
            <w:r w:rsidRPr="00E41762">
              <w:rPr>
                <w:sz w:val="24"/>
              </w:rPr>
              <w:t xml:space="preserve"> в., </w:t>
            </w:r>
            <w:r w:rsidRPr="00E41762">
              <w:rPr>
                <w:i/>
                <w:sz w:val="24"/>
              </w:rPr>
              <w:t xml:space="preserve">определять характер и ценность содержащейся в них </w:t>
            </w:r>
            <w:r w:rsidRPr="00E41762">
              <w:rPr>
                <w:i/>
                <w:spacing w:val="-2"/>
                <w:sz w:val="24"/>
              </w:rPr>
              <w:t>информации.</w:t>
            </w:r>
          </w:p>
          <w:p w:rsidR="003A38FB" w:rsidRPr="00E41762" w:rsidRDefault="003A38FB" w:rsidP="003A38FB">
            <w:pPr>
              <w:pStyle w:val="TableParagraph"/>
              <w:ind w:right="89"/>
              <w:jc w:val="both"/>
              <w:rPr>
                <w:sz w:val="24"/>
              </w:rPr>
            </w:pPr>
            <w:proofErr w:type="gramStart"/>
            <w:r w:rsidRPr="00E41762">
              <w:rPr>
                <w:i/>
                <w:sz w:val="24"/>
              </w:rPr>
              <w:t xml:space="preserve">Составлять описание </w:t>
            </w:r>
            <w:r w:rsidRPr="00E41762">
              <w:rPr>
                <w:sz w:val="24"/>
              </w:rPr>
              <w:t>«одного дня из жизни» представителей разных слоев европейского</w:t>
            </w:r>
            <w:r w:rsidRPr="00E41762">
              <w:rPr>
                <w:spacing w:val="40"/>
                <w:sz w:val="24"/>
              </w:rPr>
              <w:t xml:space="preserve"> </w:t>
            </w:r>
            <w:r w:rsidRPr="00E41762">
              <w:rPr>
                <w:sz w:val="24"/>
              </w:rPr>
              <w:t>общества</w:t>
            </w:r>
            <w:r w:rsidRPr="00E41762">
              <w:rPr>
                <w:spacing w:val="40"/>
                <w:sz w:val="24"/>
              </w:rPr>
              <w:t xml:space="preserve"> </w:t>
            </w:r>
            <w:r w:rsidRPr="00E41762">
              <w:rPr>
                <w:sz w:val="24"/>
              </w:rPr>
              <w:t>(в</w:t>
            </w:r>
            <w:r w:rsidRPr="00E41762">
              <w:rPr>
                <w:spacing w:val="40"/>
                <w:sz w:val="24"/>
              </w:rPr>
              <w:t xml:space="preserve"> </w:t>
            </w:r>
            <w:r w:rsidRPr="00E41762">
              <w:rPr>
                <w:sz w:val="24"/>
              </w:rPr>
              <w:t>форме</w:t>
            </w:r>
            <w:proofErr w:type="gramEnd"/>
          </w:p>
          <w:p w:rsidR="003A38FB" w:rsidRDefault="003A38FB" w:rsidP="003A38FB">
            <w:pPr>
              <w:pStyle w:val="TableParagraph"/>
              <w:spacing w:line="266" w:lineRule="exact"/>
              <w:jc w:val="both"/>
              <w:rPr>
                <w:sz w:val="24"/>
              </w:rPr>
            </w:pPr>
            <w:r>
              <w:rPr>
                <w:sz w:val="24"/>
              </w:rPr>
              <w:t>презентации,</w:t>
            </w:r>
            <w:r>
              <w:rPr>
                <w:spacing w:val="-8"/>
                <w:sz w:val="24"/>
              </w:rPr>
              <w:t xml:space="preserve"> </w:t>
            </w:r>
            <w:r>
              <w:rPr>
                <w:sz w:val="24"/>
              </w:rPr>
              <w:t>проектной</w:t>
            </w:r>
            <w:r>
              <w:rPr>
                <w:spacing w:val="-6"/>
                <w:sz w:val="24"/>
              </w:rPr>
              <w:t xml:space="preserve"> </w:t>
            </w:r>
            <w:r>
              <w:rPr>
                <w:spacing w:val="-2"/>
                <w:sz w:val="24"/>
              </w:rPr>
              <w:t>работы)</w:t>
            </w:r>
          </w:p>
        </w:tc>
        <w:tc>
          <w:tcPr>
            <w:tcW w:w="1559" w:type="dxa"/>
          </w:tcPr>
          <w:p w:rsidR="003A38FB" w:rsidRDefault="003A38FB" w:rsidP="003A38FB">
            <w:pPr>
              <w:pStyle w:val="TableParagraph"/>
              <w:ind w:left="0"/>
            </w:pPr>
          </w:p>
        </w:tc>
        <w:tc>
          <w:tcPr>
            <w:tcW w:w="2704" w:type="dxa"/>
          </w:tcPr>
          <w:p w:rsidR="003A38FB" w:rsidRDefault="003A38FB" w:rsidP="003A38FB">
            <w:pPr>
              <w:pStyle w:val="TableParagraph"/>
              <w:ind w:left="0"/>
            </w:pPr>
          </w:p>
        </w:tc>
      </w:tr>
      <w:tr w:rsidR="003A38FB" w:rsidRPr="00D939C2" w:rsidTr="003A38FB">
        <w:trPr>
          <w:trHeight w:val="5246"/>
        </w:trPr>
        <w:tc>
          <w:tcPr>
            <w:tcW w:w="581" w:type="dxa"/>
          </w:tcPr>
          <w:p w:rsidR="003A38FB" w:rsidRDefault="003A38FB" w:rsidP="003A38FB">
            <w:pPr>
              <w:pStyle w:val="TableParagraph"/>
              <w:spacing w:line="261" w:lineRule="exact"/>
              <w:ind w:left="115"/>
              <w:rPr>
                <w:sz w:val="24"/>
              </w:rPr>
            </w:pPr>
            <w:r>
              <w:rPr>
                <w:spacing w:val="-5"/>
                <w:sz w:val="24"/>
              </w:rPr>
              <w:t>2.6</w:t>
            </w:r>
          </w:p>
        </w:tc>
        <w:tc>
          <w:tcPr>
            <w:tcW w:w="1805" w:type="dxa"/>
          </w:tcPr>
          <w:p w:rsidR="003A38FB" w:rsidRPr="00E41762" w:rsidRDefault="003A38FB" w:rsidP="003A38FB">
            <w:pPr>
              <w:pStyle w:val="TableParagraph"/>
              <w:ind w:right="167"/>
              <w:rPr>
                <w:b/>
                <w:sz w:val="24"/>
              </w:rPr>
            </w:pPr>
            <w:proofErr w:type="spellStart"/>
            <w:proofErr w:type="gramStart"/>
            <w:r w:rsidRPr="00E41762">
              <w:rPr>
                <w:b/>
                <w:spacing w:val="-2"/>
                <w:sz w:val="24"/>
              </w:rPr>
              <w:t>Международн</w:t>
            </w:r>
            <w:proofErr w:type="spellEnd"/>
            <w:r w:rsidRPr="00E41762">
              <w:rPr>
                <w:b/>
                <w:spacing w:val="-2"/>
                <w:sz w:val="24"/>
              </w:rPr>
              <w:t xml:space="preserve"> </w:t>
            </w:r>
            <w:proofErr w:type="spellStart"/>
            <w:r w:rsidRPr="00E41762">
              <w:rPr>
                <w:b/>
                <w:spacing w:val="-6"/>
                <w:sz w:val="24"/>
              </w:rPr>
              <w:t>ые</w:t>
            </w:r>
            <w:proofErr w:type="spellEnd"/>
            <w:proofErr w:type="gramEnd"/>
            <w:r w:rsidRPr="00E41762">
              <w:rPr>
                <w:b/>
                <w:spacing w:val="-2"/>
                <w:sz w:val="24"/>
              </w:rPr>
              <w:t xml:space="preserve"> </w:t>
            </w:r>
            <w:r w:rsidRPr="00E41762">
              <w:rPr>
                <w:b/>
                <w:spacing w:val="-6"/>
                <w:sz w:val="24"/>
              </w:rPr>
              <w:t xml:space="preserve">отношения </w:t>
            </w:r>
            <w:r w:rsidRPr="00E41762">
              <w:rPr>
                <w:b/>
                <w:spacing w:val="-10"/>
                <w:sz w:val="24"/>
              </w:rPr>
              <w:t>в</w:t>
            </w:r>
          </w:p>
          <w:p w:rsidR="003A38FB" w:rsidRPr="00E41762" w:rsidRDefault="003A38FB" w:rsidP="003A38FB">
            <w:pPr>
              <w:pStyle w:val="TableParagraph"/>
              <w:rPr>
                <w:b/>
                <w:sz w:val="24"/>
              </w:rPr>
            </w:pPr>
            <w:r>
              <w:rPr>
                <w:b/>
                <w:sz w:val="24"/>
              </w:rPr>
              <w:t>XVIII</w:t>
            </w:r>
            <w:r w:rsidRPr="00E41762">
              <w:rPr>
                <w:b/>
                <w:spacing w:val="-15"/>
                <w:sz w:val="24"/>
              </w:rPr>
              <w:t xml:space="preserve"> </w:t>
            </w:r>
            <w:r w:rsidRPr="00E41762">
              <w:rPr>
                <w:b/>
                <w:spacing w:val="-5"/>
                <w:sz w:val="24"/>
              </w:rPr>
              <w:t>в.</w:t>
            </w:r>
          </w:p>
        </w:tc>
        <w:tc>
          <w:tcPr>
            <w:tcW w:w="763" w:type="dxa"/>
          </w:tcPr>
          <w:p w:rsidR="003A38FB" w:rsidRDefault="003A38FB" w:rsidP="003A38FB">
            <w:pPr>
              <w:pStyle w:val="TableParagraph"/>
              <w:spacing w:line="261" w:lineRule="exact"/>
              <w:rPr>
                <w:sz w:val="24"/>
              </w:rPr>
            </w:pPr>
            <w:r>
              <w:rPr>
                <w:spacing w:val="-10"/>
                <w:sz w:val="24"/>
              </w:rPr>
              <w:t>2</w:t>
            </w:r>
          </w:p>
        </w:tc>
        <w:tc>
          <w:tcPr>
            <w:tcW w:w="1551" w:type="dxa"/>
          </w:tcPr>
          <w:p w:rsidR="003A38FB" w:rsidRDefault="003A38FB" w:rsidP="003A38FB">
            <w:pPr>
              <w:pStyle w:val="TableParagraph"/>
              <w:ind w:left="0"/>
            </w:pPr>
          </w:p>
        </w:tc>
        <w:tc>
          <w:tcPr>
            <w:tcW w:w="1608" w:type="dxa"/>
          </w:tcPr>
          <w:p w:rsidR="003A38FB" w:rsidRDefault="003A38FB" w:rsidP="003A38FB">
            <w:pPr>
              <w:pStyle w:val="TableParagraph"/>
              <w:ind w:left="0"/>
            </w:pPr>
          </w:p>
        </w:tc>
        <w:tc>
          <w:tcPr>
            <w:tcW w:w="1155" w:type="dxa"/>
          </w:tcPr>
          <w:p w:rsidR="003A38FB" w:rsidRDefault="003A38FB" w:rsidP="003A38FB">
            <w:pPr>
              <w:pStyle w:val="TableParagraph"/>
              <w:ind w:left="0"/>
            </w:pPr>
          </w:p>
        </w:tc>
        <w:tc>
          <w:tcPr>
            <w:tcW w:w="4278" w:type="dxa"/>
          </w:tcPr>
          <w:p w:rsidR="003A38FB" w:rsidRPr="00E41762" w:rsidRDefault="003A38FB" w:rsidP="003A38FB">
            <w:pPr>
              <w:pStyle w:val="TableParagraph"/>
              <w:ind w:right="86"/>
              <w:jc w:val="both"/>
              <w:rPr>
                <w:sz w:val="24"/>
              </w:rPr>
            </w:pPr>
            <w:r w:rsidRPr="00E41762">
              <w:rPr>
                <w:sz w:val="24"/>
              </w:rPr>
              <w:t>Раскрывать,</w:t>
            </w:r>
            <w:r w:rsidRPr="00E41762">
              <w:rPr>
                <w:spacing w:val="-5"/>
                <w:sz w:val="24"/>
              </w:rPr>
              <w:t xml:space="preserve"> </w:t>
            </w:r>
            <w:r w:rsidRPr="00E41762">
              <w:rPr>
                <w:sz w:val="24"/>
              </w:rPr>
              <w:t>какие</w:t>
            </w:r>
            <w:r w:rsidRPr="00E41762">
              <w:rPr>
                <w:spacing w:val="-6"/>
                <w:sz w:val="24"/>
              </w:rPr>
              <w:t xml:space="preserve"> </w:t>
            </w:r>
            <w:r w:rsidRPr="00E41762">
              <w:rPr>
                <w:sz w:val="24"/>
              </w:rPr>
              <w:t>государства</w:t>
            </w:r>
            <w:r w:rsidRPr="00E41762">
              <w:rPr>
                <w:spacing w:val="-6"/>
                <w:sz w:val="24"/>
              </w:rPr>
              <w:t xml:space="preserve"> </w:t>
            </w:r>
            <w:r w:rsidRPr="00E41762">
              <w:rPr>
                <w:sz w:val="24"/>
              </w:rPr>
              <w:t>и</w:t>
            </w:r>
            <w:r w:rsidRPr="00E41762">
              <w:rPr>
                <w:spacing w:val="-4"/>
                <w:sz w:val="24"/>
              </w:rPr>
              <w:t xml:space="preserve"> </w:t>
            </w:r>
            <w:r w:rsidRPr="00E41762">
              <w:rPr>
                <w:sz w:val="24"/>
              </w:rPr>
              <w:t>в</w:t>
            </w:r>
            <w:r w:rsidRPr="00E41762">
              <w:rPr>
                <w:spacing w:val="-6"/>
                <w:sz w:val="24"/>
              </w:rPr>
              <w:t xml:space="preserve"> </w:t>
            </w:r>
            <w:proofErr w:type="gramStart"/>
            <w:r w:rsidRPr="00E41762">
              <w:rPr>
                <w:sz w:val="24"/>
              </w:rPr>
              <w:t>силу</w:t>
            </w:r>
            <w:proofErr w:type="gramEnd"/>
            <w:r w:rsidRPr="00E41762">
              <w:rPr>
                <w:sz w:val="24"/>
              </w:rPr>
              <w:t xml:space="preserve"> каких причин определяли баланс сил в Европе в </w:t>
            </w:r>
            <w:r>
              <w:rPr>
                <w:sz w:val="24"/>
              </w:rPr>
              <w:t>XVIII</w:t>
            </w:r>
            <w:r w:rsidRPr="00E41762">
              <w:rPr>
                <w:sz w:val="24"/>
              </w:rPr>
              <w:t xml:space="preserve"> в.</w:t>
            </w:r>
          </w:p>
          <w:p w:rsidR="003A38FB" w:rsidRPr="00E41762" w:rsidRDefault="003A38FB" w:rsidP="003A38FB">
            <w:pPr>
              <w:pStyle w:val="TableParagraph"/>
              <w:ind w:right="100"/>
              <w:jc w:val="both"/>
              <w:rPr>
                <w:sz w:val="24"/>
              </w:rPr>
            </w:pPr>
            <w:r w:rsidRPr="00E41762">
              <w:rPr>
                <w:sz w:val="24"/>
              </w:rPr>
              <w:t xml:space="preserve">Объяснять, когда и почему в </w:t>
            </w:r>
            <w:r>
              <w:rPr>
                <w:sz w:val="24"/>
              </w:rPr>
              <w:t>XVIII</w:t>
            </w:r>
            <w:r w:rsidRPr="00E41762">
              <w:rPr>
                <w:sz w:val="24"/>
              </w:rPr>
              <w:t xml:space="preserve"> в. возникали «войны за наследство».</w:t>
            </w:r>
          </w:p>
          <w:p w:rsidR="003A38FB" w:rsidRPr="00E41762" w:rsidRDefault="003A38FB" w:rsidP="003A38FB">
            <w:pPr>
              <w:pStyle w:val="TableParagraph"/>
              <w:ind w:right="89"/>
              <w:jc w:val="both"/>
              <w:rPr>
                <w:sz w:val="24"/>
              </w:rPr>
            </w:pPr>
            <w:r w:rsidRPr="00E41762">
              <w:rPr>
                <w:sz w:val="24"/>
              </w:rPr>
              <w:t>Характеризовать участие России в крупных</w:t>
            </w:r>
            <w:r w:rsidRPr="00E41762">
              <w:rPr>
                <w:spacing w:val="68"/>
                <w:sz w:val="24"/>
              </w:rPr>
              <w:t xml:space="preserve">  </w:t>
            </w:r>
            <w:r w:rsidRPr="00E41762">
              <w:rPr>
                <w:sz w:val="24"/>
              </w:rPr>
              <w:t>международных</w:t>
            </w:r>
            <w:r w:rsidRPr="00E41762">
              <w:rPr>
                <w:spacing w:val="68"/>
                <w:sz w:val="24"/>
              </w:rPr>
              <w:t xml:space="preserve">  </w:t>
            </w:r>
            <w:r w:rsidRPr="00E41762">
              <w:rPr>
                <w:spacing w:val="-2"/>
                <w:sz w:val="24"/>
              </w:rPr>
              <w:t>событиях</w:t>
            </w:r>
          </w:p>
          <w:p w:rsidR="003A38FB" w:rsidRPr="00E41762" w:rsidRDefault="003A38FB" w:rsidP="003A38FB">
            <w:pPr>
              <w:pStyle w:val="TableParagraph"/>
              <w:ind w:right="92"/>
              <w:jc w:val="both"/>
              <w:rPr>
                <w:sz w:val="24"/>
              </w:rPr>
            </w:pPr>
            <w:r>
              <w:rPr>
                <w:sz w:val="24"/>
              </w:rPr>
              <w:t>XVIII</w:t>
            </w:r>
            <w:r w:rsidRPr="00E41762">
              <w:rPr>
                <w:sz w:val="24"/>
              </w:rPr>
              <w:t xml:space="preserve"> в</w:t>
            </w:r>
            <w:proofErr w:type="gramStart"/>
            <w:r w:rsidRPr="00E41762">
              <w:rPr>
                <w:sz w:val="24"/>
              </w:rPr>
              <w:t>.(</w:t>
            </w:r>
            <w:proofErr w:type="gramEnd"/>
            <w:r w:rsidRPr="00E41762">
              <w:rPr>
                <w:sz w:val="24"/>
              </w:rPr>
              <w:t>Северная война, Семилетняя война, разделы Польши).</w:t>
            </w:r>
          </w:p>
          <w:p w:rsidR="003A38FB" w:rsidRPr="00E41762" w:rsidRDefault="003A38FB" w:rsidP="003A38FB">
            <w:pPr>
              <w:pStyle w:val="TableParagraph"/>
              <w:ind w:right="93"/>
              <w:jc w:val="both"/>
              <w:rPr>
                <w:sz w:val="24"/>
              </w:rPr>
            </w:pPr>
            <w:proofErr w:type="gramStart"/>
            <w:r w:rsidRPr="00E41762">
              <w:rPr>
                <w:sz w:val="24"/>
              </w:rPr>
              <w:t>Рассказывать о Семилетней войне (1756—1763),</w:t>
            </w:r>
            <w:r w:rsidRPr="00E41762">
              <w:rPr>
                <w:spacing w:val="-7"/>
                <w:sz w:val="24"/>
              </w:rPr>
              <w:t xml:space="preserve"> </w:t>
            </w:r>
            <w:r w:rsidRPr="00E41762">
              <w:rPr>
                <w:sz w:val="24"/>
              </w:rPr>
              <w:t>используя</w:t>
            </w:r>
            <w:r w:rsidRPr="00E41762">
              <w:rPr>
                <w:spacing w:val="-6"/>
                <w:sz w:val="24"/>
              </w:rPr>
              <w:t xml:space="preserve"> </w:t>
            </w:r>
            <w:r w:rsidRPr="00E41762">
              <w:rPr>
                <w:sz w:val="24"/>
              </w:rPr>
              <w:t>историческую карту</w:t>
            </w:r>
            <w:r w:rsidRPr="00E41762">
              <w:rPr>
                <w:spacing w:val="-14"/>
                <w:sz w:val="24"/>
              </w:rPr>
              <w:t xml:space="preserve"> </w:t>
            </w:r>
            <w:r w:rsidRPr="00E41762">
              <w:rPr>
                <w:sz w:val="24"/>
              </w:rPr>
              <w:t>(причины;</w:t>
            </w:r>
            <w:r w:rsidRPr="00E41762">
              <w:rPr>
                <w:spacing w:val="-9"/>
                <w:sz w:val="24"/>
              </w:rPr>
              <w:t xml:space="preserve"> </w:t>
            </w:r>
            <w:r w:rsidRPr="00E41762">
              <w:rPr>
                <w:sz w:val="24"/>
              </w:rPr>
              <w:t>основные участники и их цели в войне; территория боевых</w:t>
            </w:r>
            <w:proofErr w:type="gramEnd"/>
          </w:p>
          <w:p w:rsidR="003A38FB" w:rsidRPr="00E41762" w:rsidRDefault="003A38FB" w:rsidP="003A38FB">
            <w:pPr>
              <w:pStyle w:val="TableParagraph"/>
              <w:tabs>
                <w:tab w:val="left" w:pos="2075"/>
                <w:tab w:val="left" w:pos="2813"/>
                <w:tab w:val="left" w:pos="4041"/>
              </w:tabs>
              <w:ind w:right="93"/>
              <w:rPr>
                <w:sz w:val="24"/>
              </w:rPr>
            </w:pPr>
            <w:r w:rsidRPr="00E41762">
              <w:rPr>
                <w:sz w:val="24"/>
              </w:rPr>
              <w:t xml:space="preserve">действий; ключевые сражения; итоги) </w:t>
            </w:r>
            <w:r w:rsidRPr="00E41762">
              <w:rPr>
                <w:spacing w:val="-2"/>
                <w:sz w:val="24"/>
              </w:rPr>
              <w:t>Раскрывать</w:t>
            </w:r>
            <w:r w:rsidRPr="00E41762">
              <w:rPr>
                <w:sz w:val="24"/>
              </w:rPr>
              <w:tab/>
            </w:r>
            <w:r w:rsidRPr="00E41762">
              <w:rPr>
                <w:spacing w:val="-2"/>
                <w:sz w:val="24"/>
              </w:rPr>
              <w:t>внутренние</w:t>
            </w:r>
            <w:r w:rsidRPr="00E41762">
              <w:rPr>
                <w:sz w:val="24"/>
              </w:rPr>
              <w:tab/>
            </w:r>
            <w:r w:rsidRPr="00E41762">
              <w:rPr>
                <w:spacing w:val="-10"/>
                <w:sz w:val="24"/>
              </w:rPr>
              <w:t xml:space="preserve">и </w:t>
            </w:r>
            <w:r w:rsidRPr="00E41762">
              <w:rPr>
                <w:spacing w:val="-2"/>
                <w:sz w:val="24"/>
              </w:rPr>
              <w:t>внешнеполитические</w:t>
            </w:r>
            <w:r w:rsidRPr="00E41762">
              <w:rPr>
                <w:sz w:val="24"/>
              </w:rPr>
              <w:tab/>
            </w:r>
            <w:r w:rsidRPr="00E41762">
              <w:rPr>
                <w:spacing w:val="-2"/>
                <w:sz w:val="24"/>
              </w:rPr>
              <w:t xml:space="preserve">предпосылки </w:t>
            </w:r>
            <w:r w:rsidRPr="00E41762">
              <w:rPr>
                <w:sz w:val="24"/>
              </w:rPr>
              <w:t>разделов</w:t>
            </w:r>
            <w:r w:rsidRPr="00E41762">
              <w:rPr>
                <w:spacing w:val="-8"/>
                <w:sz w:val="24"/>
              </w:rPr>
              <w:t xml:space="preserve"> </w:t>
            </w:r>
            <w:r w:rsidRPr="00E41762">
              <w:rPr>
                <w:sz w:val="24"/>
              </w:rPr>
              <w:t>Речи</w:t>
            </w:r>
            <w:r w:rsidRPr="00E41762">
              <w:rPr>
                <w:spacing w:val="-7"/>
                <w:sz w:val="24"/>
              </w:rPr>
              <w:t xml:space="preserve"> </w:t>
            </w:r>
            <w:proofErr w:type="spellStart"/>
            <w:r w:rsidRPr="00E41762">
              <w:rPr>
                <w:sz w:val="24"/>
              </w:rPr>
              <w:t>Посполитой</w:t>
            </w:r>
            <w:proofErr w:type="spellEnd"/>
            <w:r w:rsidRPr="00E41762">
              <w:rPr>
                <w:sz w:val="24"/>
              </w:rPr>
              <w:t>,</w:t>
            </w:r>
            <w:r w:rsidRPr="00E41762">
              <w:rPr>
                <w:spacing w:val="-7"/>
                <w:sz w:val="24"/>
              </w:rPr>
              <w:t xml:space="preserve"> </w:t>
            </w:r>
            <w:r w:rsidRPr="00E41762">
              <w:rPr>
                <w:sz w:val="24"/>
              </w:rPr>
              <w:t>показывать на исторической карте</w:t>
            </w:r>
          </w:p>
          <w:p w:rsidR="003A38FB" w:rsidRDefault="003A38FB" w:rsidP="003A38FB">
            <w:pPr>
              <w:pStyle w:val="TableParagraph"/>
              <w:tabs>
                <w:tab w:val="left" w:pos="1701"/>
                <w:tab w:val="left" w:pos="3228"/>
                <w:tab w:val="left" w:pos="3691"/>
              </w:tabs>
              <w:spacing w:line="266" w:lineRule="exact"/>
              <w:rPr>
                <w:sz w:val="24"/>
              </w:rPr>
            </w:pPr>
            <w:r>
              <w:rPr>
                <w:spacing w:val="-2"/>
                <w:sz w:val="24"/>
              </w:rPr>
              <w:t>территории,</w:t>
            </w:r>
            <w:r>
              <w:rPr>
                <w:sz w:val="24"/>
              </w:rPr>
              <w:tab/>
            </w:r>
            <w:r>
              <w:rPr>
                <w:spacing w:val="-2"/>
                <w:sz w:val="24"/>
              </w:rPr>
              <w:t>отошедшие</w:t>
            </w:r>
            <w:r>
              <w:rPr>
                <w:sz w:val="24"/>
              </w:rPr>
              <w:tab/>
            </w:r>
            <w:r>
              <w:rPr>
                <w:spacing w:val="-10"/>
                <w:sz w:val="24"/>
              </w:rPr>
              <w:t>к</w:t>
            </w:r>
            <w:r>
              <w:rPr>
                <w:sz w:val="24"/>
              </w:rPr>
              <w:tab/>
            </w:r>
            <w:r>
              <w:rPr>
                <w:spacing w:val="-4"/>
                <w:sz w:val="24"/>
              </w:rPr>
              <w:t>трем</w:t>
            </w:r>
          </w:p>
        </w:tc>
        <w:tc>
          <w:tcPr>
            <w:tcW w:w="1559" w:type="dxa"/>
          </w:tcPr>
          <w:p w:rsidR="003A38FB" w:rsidRDefault="003A38FB" w:rsidP="003A38FB">
            <w:pPr>
              <w:pStyle w:val="TableParagraph"/>
              <w:ind w:left="109" w:right="632"/>
              <w:rPr>
                <w:sz w:val="24"/>
              </w:rPr>
            </w:pPr>
            <w:r>
              <w:rPr>
                <w:spacing w:val="-2"/>
                <w:sz w:val="24"/>
              </w:rPr>
              <w:t>Устный опрос.</w:t>
            </w:r>
          </w:p>
          <w:p w:rsidR="003A38FB" w:rsidRDefault="003A38FB" w:rsidP="003A38FB">
            <w:pPr>
              <w:pStyle w:val="TableParagraph"/>
              <w:ind w:left="109"/>
              <w:rPr>
                <w:sz w:val="24"/>
              </w:rPr>
            </w:pPr>
            <w:r>
              <w:rPr>
                <w:spacing w:val="-2"/>
                <w:sz w:val="24"/>
              </w:rPr>
              <w:t>Письменный контроль.</w:t>
            </w:r>
          </w:p>
        </w:tc>
        <w:tc>
          <w:tcPr>
            <w:tcW w:w="2704" w:type="dxa"/>
          </w:tcPr>
          <w:p w:rsidR="003A38FB" w:rsidRPr="003A38FB" w:rsidRDefault="003A38FB" w:rsidP="003A38FB">
            <w:pPr>
              <w:pStyle w:val="TableParagraph"/>
              <w:ind w:right="148"/>
              <w:rPr>
                <w:sz w:val="24"/>
                <w:lang w:val="en-US"/>
              </w:rPr>
            </w:pPr>
            <w:hyperlink r:id="rId139">
              <w:r w:rsidRPr="003A38FB">
                <w:rPr>
                  <w:color w:val="0000FF"/>
                  <w:spacing w:val="-6"/>
                  <w:sz w:val="24"/>
                  <w:u w:val="single" w:color="0000FF"/>
                  <w:lang w:val="en-US"/>
                </w:rPr>
                <w:t>https://resh.edu.ru/subject/</w:t>
              </w:r>
            </w:hyperlink>
            <w:r w:rsidRPr="003A38FB">
              <w:rPr>
                <w:color w:val="0000FF"/>
                <w:spacing w:val="-6"/>
                <w:sz w:val="24"/>
                <w:lang w:val="en-US"/>
              </w:rPr>
              <w:t xml:space="preserve"> </w:t>
            </w:r>
            <w:hyperlink r:id="rId140">
              <w:r w:rsidRPr="003A38FB">
                <w:rPr>
                  <w:color w:val="0000FF"/>
                  <w:spacing w:val="-2"/>
                  <w:sz w:val="24"/>
                  <w:u w:val="single" w:color="0000FF"/>
                  <w:lang w:val="en-US"/>
                </w:rPr>
                <w:t>lesson/2092/start/</w:t>
              </w:r>
            </w:hyperlink>
            <w:r w:rsidRPr="003A38FB">
              <w:rPr>
                <w:color w:val="0000FF"/>
                <w:spacing w:val="-2"/>
                <w:sz w:val="24"/>
                <w:lang w:val="en-US"/>
              </w:rPr>
              <w:t xml:space="preserve"> </w:t>
            </w:r>
            <w:hyperlink r:id="rId141">
              <w:r w:rsidRPr="003A38FB">
                <w:rPr>
                  <w:color w:val="0000FF"/>
                  <w:spacing w:val="-6"/>
                  <w:sz w:val="24"/>
                  <w:u w:val="single" w:color="0000FF"/>
                  <w:lang w:val="en-US"/>
                </w:rPr>
                <w:t>https://edu.skysmart.ru/tea</w:t>
              </w:r>
            </w:hyperlink>
            <w:r w:rsidRPr="003A38FB">
              <w:rPr>
                <w:color w:val="0000FF"/>
                <w:spacing w:val="-6"/>
                <w:sz w:val="24"/>
                <w:lang w:val="en-US"/>
              </w:rPr>
              <w:t xml:space="preserve"> </w:t>
            </w:r>
            <w:hyperlink r:id="rId142">
              <w:proofErr w:type="spellStart"/>
              <w:r w:rsidRPr="003A38FB">
                <w:rPr>
                  <w:color w:val="0000FF"/>
                  <w:spacing w:val="-4"/>
                  <w:sz w:val="24"/>
                  <w:u w:val="single" w:color="0000FF"/>
                  <w:lang w:val="en-US"/>
                </w:rPr>
                <w:t>cher</w:t>
              </w:r>
              <w:proofErr w:type="spellEnd"/>
              <w:r w:rsidRPr="003A38FB">
                <w:rPr>
                  <w:color w:val="0000FF"/>
                  <w:spacing w:val="-4"/>
                  <w:sz w:val="24"/>
                  <w:u w:val="single" w:color="0000FF"/>
                  <w:lang w:val="en-US"/>
                </w:rPr>
                <w:t>/homework/</w:t>
              </w:r>
              <w:proofErr w:type="spellStart"/>
              <w:r w:rsidRPr="003A38FB">
                <w:rPr>
                  <w:color w:val="0000FF"/>
                  <w:spacing w:val="-4"/>
                  <w:sz w:val="24"/>
                  <w:u w:val="single" w:color="0000FF"/>
                  <w:lang w:val="en-US"/>
                </w:rPr>
                <w:t>baxusona</w:t>
              </w:r>
              <w:proofErr w:type="spellEnd"/>
            </w:hyperlink>
            <w:r w:rsidRPr="003A38FB">
              <w:rPr>
                <w:color w:val="0000FF"/>
                <w:spacing w:val="-4"/>
                <w:sz w:val="24"/>
                <w:lang w:val="en-US"/>
              </w:rPr>
              <w:t xml:space="preserve"> </w:t>
            </w:r>
            <w:hyperlink r:id="rId143">
              <w:r w:rsidRPr="003A38FB">
                <w:rPr>
                  <w:color w:val="0000FF"/>
                  <w:spacing w:val="-6"/>
                  <w:sz w:val="24"/>
                  <w:u w:val="single" w:color="0000FF"/>
                  <w:lang w:val="en-US"/>
                </w:rPr>
                <w:t>vi</w:t>
              </w:r>
            </w:hyperlink>
          </w:p>
        </w:tc>
      </w:tr>
    </w:tbl>
    <w:p w:rsidR="003A38FB" w:rsidRPr="00D939C2" w:rsidRDefault="003A38FB" w:rsidP="003A38FB">
      <w:pPr>
        <w:rPr>
          <w:sz w:val="24"/>
        </w:rPr>
        <w:sectPr w:rsidR="003A38FB" w:rsidRPr="00D939C2">
          <w:pgSz w:w="16850" w:h="11920" w:orient="landscape"/>
          <w:pgMar w:top="680" w:right="100" w:bottom="280" w:left="500" w:header="720" w:footer="720" w:gutter="0"/>
          <w:cols w:space="720"/>
        </w:sectPr>
      </w:pPr>
    </w:p>
    <w:p w:rsidR="003A38FB" w:rsidRPr="00D939C2" w:rsidRDefault="003A38FB" w:rsidP="003A38FB">
      <w:pPr>
        <w:pStyle w:val="af"/>
        <w:spacing w:before="5"/>
        <w:rPr>
          <w:b/>
          <w:sz w:val="2"/>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1"/>
        <w:gridCol w:w="1608"/>
        <w:gridCol w:w="1155"/>
        <w:gridCol w:w="4278"/>
        <w:gridCol w:w="1559"/>
        <w:gridCol w:w="2704"/>
      </w:tblGrid>
      <w:tr w:rsidR="003A38FB" w:rsidRPr="003A38FB" w:rsidTr="003A38FB">
        <w:trPr>
          <w:trHeight w:val="1382"/>
        </w:trPr>
        <w:tc>
          <w:tcPr>
            <w:tcW w:w="581" w:type="dxa"/>
          </w:tcPr>
          <w:p w:rsidR="003A38FB" w:rsidRPr="003A38FB" w:rsidRDefault="003A38FB" w:rsidP="003A38FB">
            <w:pPr>
              <w:pStyle w:val="TableParagraph"/>
              <w:ind w:left="0"/>
              <w:rPr>
                <w:lang w:val="en-US"/>
              </w:rPr>
            </w:pPr>
          </w:p>
        </w:tc>
        <w:tc>
          <w:tcPr>
            <w:tcW w:w="1805" w:type="dxa"/>
          </w:tcPr>
          <w:p w:rsidR="003A38FB" w:rsidRPr="003A38FB" w:rsidRDefault="003A38FB" w:rsidP="003A38FB">
            <w:pPr>
              <w:pStyle w:val="TableParagraph"/>
              <w:ind w:left="0"/>
              <w:rPr>
                <w:lang w:val="en-US"/>
              </w:rPr>
            </w:pPr>
          </w:p>
        </w:tc>
        <w:tc>
          <w:tcPr>
            <w:tcW w:w="763" w:type="dxa"/>
          </w:tcPr>
          <w:p w:rsidR="003A38FB" w:rsidRPr="003A38FB" w:rsidRDefault="003A38FB" w:rsidP="003A38FB">
            <w:pPr>
              <w:pStyle w:val="TableParagraph"/>
              <w:ind w:left="0"/>
              <w:rPr>
                <w:lang w:val="en-US"/>
              </w:rPr>
            </w:pPr>
          </w:p>
        </w:tc>
        <w:tc>
          <w:tcPr>
            <w:tcW w:w="1551" w:type="dxa"/>
          </w:tcPr>
          <w:p w:rsidR="003A38FB" w:rsidRPr="003A38FB" w:rsidRDefault="003A38FB" w:rsidP="003A38FB">
            <w:pPr>
              <w:pStyle w:val="TableParagraph"/>
              <w:ind w:left="0"/>
              <w:rPr>
                <w:lang w:val="en-US"/>
              </w:rPr>
            </w:pPr>
          </w:p>
        </w:tc>
        <w:tc>
          <w:tcPr>
            <w:tcW w:w="1608" w:type="dxa"/>
          </w:tcPr>
          <w:p w:rsidR="003A38FB" w:rsidRPr="003A38FB" w:rsidRDefault="003A38FB" w:rsidP="003A38FB">
            <w:pPr>
              <w:pStyle w:val="TableParagraph"/>
              <w:ind w:left="0"/>
              <w:rPr>
                <w:lang w:val="en-US"/>
              </w:rPr>
            </w:pPr>
          </w:p>
        </w:tc>
        <w:tc>
          <w:tcPr>
            <w:tcW w:w="1155" w:type="dxa"/>
          </w:tcPr>
          <w:p w:rsidR="003A38FB" w:rsidRPr="003A38FB" w:rsidRDefault="003A38FB" w:rsidP="003A38FB">
            <w:pPr>
              <w:pStyle w:val="TableParagraph"/>
              <w:ind w:left="0"/>
              <w:rPr>
                <w:lang w:val="en-US"/>
              </w:rPr>
            </w:pPr>
          </w:p>
        </w:tc>
        <w:tc>
          <w:tcPr>
            <w:tcW w:w="4278" w:type="dxa"/>
          </w:tcPr>
          <w:p w:rsidR="003A38FB" w:rsidRPr="00E41762" w:rsidRDefault="003A38FB" w:rsidP="003A38FB">
            <w:pPr>
              <w:pStyle w:val="TableParagraph"/>
              <w:tabs>
                <w:tab w:val="left" w:pos="1811"/>
                <w:tab w:val="left" w:pos="2925"/>
                <w:tab w:val="left" w:pos="4056"/>
              </w:tabs>
              <w:ind w:right="96"/>
              <w:rPr>
                <w:sz w:val="24"/>
              </w:rPr>
            </w:pPr>
            <w:r w:rsidRPr="00E41762">
              <w:rPr>
                <w:sz w:val="24"/>
              </w:rPr>
              <w:t xml:space="preserve">государствам — участникам разделов. </w:t>
            </w:r>
            <w:r w:rsidRPr="00E41762">
              <w:rPr>
                <w:spacing w:val="-2"/>
                <w:sz w:val="24"/>
              </w:rPr>
              <w:t>Объяснять,</w:t>
            </w:r>
            <w:r w:rsidRPr="00E41762">
              <w:rPr>
                <w:sz w:val="24"/>
              </w:rPr>
              <w:tab/>
            </w:r>
            <w:r w:rsidRPr="00E41762">
              <w:rPr>
                <w:spacing w:val="-4"/>
                <w:sz w:val="24"/>
              </w:rPr>
              <w:t>какое</w:t>
            </w:r>
            <w:r w:rsidRPr="00E41762">
              <w:rPr>
                <w:sz w:val="24"/>
              </w:rPr>
              <w:tab/>
            </w:r>
            <w:r w:rsidRPr="00E41762">
              <w:rPr>
                <w:spacing w:val="-4"/>
                <w:sz w:val="24"/>
              </w:rPr>
              <w:t>место</w:t>
            </w:r>
            <w:r w:rsidRPr="00E41762">
              <w:rPr>
                <w:sz w:val="24"/>
              </w:rPr>
              <w:tab/>
            </w:r>
            <w:r w:rsidRPr="00E41762">
              <w:rPr>
                <w:spacing w:val="-10"/>
                <w:sz w:val="24"/>
              </w:rPr>
              <w:t xml:space="preserve">в </w:t>
            </w:r>
            <w:r w:rsidRPr="00E41762">
              <w:rPr>
                <w:sz w:val="24"/>
              </w:rPr>
              <w:t>международных</w:t>
            </w:r>
            <w:r w:rsidRPr="00E41762">
              <w:rPr>
                <w:spacing w:val="40"/>
                <w:sz w:val="24"/>
              </w:rPr>
              <w:t xml:space="preserve"> </w:t>
            </w:r>
            <w:r w:rsidRPr="00E41762">
              <w:rPr>
                <w:sz w:val="24"/>
              </w:rPr>
              <w:t>отношениях</w:t>
            </w:r>
            <w:r w:rsidRPr="00E41762">
              <w:rPr>
                <w:spacing w:val="40"/>
                <w:sz w:val="24"/>
              </w:rPr>
              <w:t xml:space="preserve"> </w:t>
            </w:r>
            <w:r>
              <w:rPr>
                <w:sz w:val="24"/>
              </w:rPr>
              <w:t>XVIII</w:t>
            </w:r>
            <w:r w:rsidRPr="00E41762">
              <w:rPr>
                <w:sz w:val="24"/>
              </w:rPr>
              <w:t xml:space="preserve"> в.</w:t>
            </w:r>
          </w:p>
          <w:p w:rsidR="003A38FB" w:rsidRPr="00E41762" w:rsidRDefault="003A38FB" w:rsidP="003A38FB">
            <w:pPr>
              <w:pStyle w:val="TableParagraph"/>
              <w:spacing w:line="274" w:lineRule="exact"/>
              <w:ind w:right="97"/>
              <w:rPr>
                <w:sz w:val="24"/>
              </w:rPr>
            </w:pPr>
            <w:r w:rsidRPr="00E41762">
              <w:rPr>
                <w:sz w:val="24"/>
              </w:rPr>
              <w:t>занимала</w:t>
            </w:r>
            <w:r w:rsidRPr="00E41762">
              <w:rPr>
                <w:spacing w:val="-6"/>
                <w:sz w:val="24"/>
              </w:rPr>
              <w:t xml:space="preserve"> </w:t>
            </w:r>
            <w:r w:rsidRPr="00E41762">
              <w:rPr>
                <w:sz w:val="24"/>
              </w:rPr>
              <w:t>борьба</w:t>
            </w:r>
            <w:r w:rsidRPr="00E41762">
              <w:rPr>
                <w:spacing w:val="-8"/>
                <w:sz w:val="24"/>
              </w:rPr>
              <w:t xml:space="preserve"> </w:t>
            </w:r>
            <w:r w:rsidRPr="00E41762">
              <w:rPr>
                <w:sz w:val="24"/>
              </w:rPr>
              <w:t>европейских</w:t>
            </w:r>
            <w:r w:rsidRPr="00E41762">
              <w:rPr>
                <w:spacing w:val="40"/>
                <w:sz w:val="24"/>
              </w:rPr>
              <w:t xml:space="preserve"> </w:t>
            </w:r>
            <w:r w:rsidRPr="00E41762">
              <w:rPr>
                <w:sz w:val="24"/>
              </w:rPr>
              <w:t>держав за колониальные владения</w:t>
            </w:r>
          </w:p>
        </w:tc>
        <w:tc>
          <w:tcPr>
            <w:tcW w:w="1559" w:type="dxa"/>
          </w:tcPr>
          <w:p w:rsidR="003A38FB" w:rsidRPr="00E41762" w:rsidRDefault="003A38FB" w:rsidP="003A38FB">
            <w:pPr>
              <w:pStyle w:val="TableParagraph"/>
              <w:ind w:left="0"/>
            </w:pPr>
          </w:p>
        </w:tc>
        <w:tc>
          <w:tcPr>
            <w:tcW w:w="2704" w:type="dxa"/>
          </w:tcPr>
          <w:p w:rsidR="003A38FB" w:rsidRPr="00E41762" w:rsidRDefault="003A38FB" w:rsidP="003A38FB">
            <w:pPr>
              <w:pStyle w:val="TableParagraph"/>
              <w:ind w:left="0"/>
            </w:pPr>
          </w:p>
        </w:tc>
      </w:tr>
      <w:tr w:rsidR="003A38FB" w:rsidRPr="00D939C2" w:rsidTr="003A38FB">
        <w:trPr>
          <w:trHeight w:val="8835"/>
        </w:trPr>
        <w:tc>
          <w:tcPr>
            <w:tcW w:w="581" w:type="dxa"/>
          </w:tcPr>
          <w:p w:rsidR="003A38FB" w:rsidRDefault="003A38FB" w:rsidP="003A38FB">
            <w:pPr>
              <w:pStyle w:val="TableParagraph"/>
              <w:spacing w:line="261" w:lineRule="exact"/>
              <w:ind w:left="115"/>
              <w:rPr>
                <w:sz w:val="24"/>
              </w:rPr>
            </w:pPr>
            <w:r>
              <w:rPr>
                <w:spacing w:val="-5"/>
                <w:sz w:val="24"/>
              </w:rPr>
              <w:t>2.7</w:t>
            </w:r>
          </w:p>
        </w:tc>
        <w:tc>
          <w:tcPr>
            <w:tcW w:w="1805" w:type="dxa"/>
          </w:tcPr>
          <w:p w:rsidR="003A38FB" w:rsidRPr="00E41762" w:rsidRDefault="003A38FB" w:rsidP="003A38FB">
            <w:pPr>
              <w:pStyle w:val="TableParagraph"/>
              <w:ind w:right="663"/>
              <w:rPr>
                <w:b/>
                <w:sz w:val="24"/>
              </w:rPr>
            </w:pPr>
            <w:r w:rsidRPr="00E41762">
              <w:rPr>
                <w:b/>
                <w:spacing w:val="-2"/>
                <w:sz w:val="24"/>
              </w:rPr>
              <w:t xml:space="preserve">Страны </w:t>
            </w:r>
            <w:r w:rsidRPr="00E41762">
              <w:rPr>
                <w:b/>
                <w:spacing w:val="-8"/>
                <w:sz w:val="24"/>
              </w:rPr>
              <w:t>Востока</w:t>
            </w:r>
            <w:r w:rsidRPr="00E41762">
              <w:rPr>
                <w:b/>
                <w:spacing w:val="-7"/>
                <w:sz w:val="24"/>
              </w:rPr>
              <w:t xml:space="preserve"> </w:t>
            </w:r>
            <w:r w:rsidRPr="00E41762">
              <w:rPr>
                <w:b/>
                <w:spacing w:val="-8"/>
                <w:sz w:val="24"/>
              </w:rPr>
              <w:t xml:space="preserve">в </w:t>
            </w:r>
            <w:r>
              <w:rPr>
                <w:b/>
                <w:sz w:val="24"/>
              </w:rPr>
              <w:t>XVIII</w:t>
            </w:r>
            <w:r w:rsidRPr="00E41762">
              <w:rPr>
                <w:b/>
                <w:sz w:val="24"/>
              </w:rPr>
              <w:t xml:space="preserve"> в.</w:t>
            </w:r>
          </w:p>
        </w:tc>
        <w:tc>
          <w:tcPr>
            <w:tcW w:w="763" w:type="dxa"/>
          </w:tcPr>
          <w:p w:rsidR="003A38FB" w:rsidRDefault="003A38FB" w:rsidP="003A38FB">
            <w:pPr>
              <w:pStyle w:val="TableParagraph"/>
              <w:spacing w:line="261" w:lineRule="exact"/>
              <w:rPr>
                <w:sz w:val="24"/>
              </w:rPr>
            </w:pPr>
            <w:r>
              <w:rPr>
                <w:spacing w:val="-10"/>
                <w:sz w:val="24"/>
              </w:rPr>
              <w:t>3</w:t>
            </w:r>
          </w:p>
        </w:tc>
        <w:tc>
          <w:tcPr>
            <w:tcW w:w="1551" w:type="dxa"/>
          </w:tcPr>
          <w:p w:rsidR="003A38FB" w:rsidRDefault="003A38FB" w:rsidP="003A38FB">
            <w:pPr>
              <w:pStyle w:val="TableParagraph"/>
              <w:ind w:left="0"/>
            </w:pPr>
          </w:p>
        </w:tc>
        <w:tc>
          <w:tcPr>
            <w:tcW w:w="1608" w:type="dxa"/>
          </w:tcPr>
          <w:p w:rsidR="003A38FB" w:rsidRDefault="003A38FB" w:rsidP="003A38FB">
            <w:pPr>
              <w:pStyle w:val="TableParagraph"/>
              <w:ind w:left="0"/>
            </w:pPr>
          </w:p>
        </w:tc>
        <w:tc>
          <w:tcPr>
            <w:tcW w:w="1155" w:type="dxa"/>
          </w:tcPr>
          <w:p w:rsidR="003A38FB" w:rsidRDefault="003A38FB" w:rsidP="003A38FB">
            <w:pPr>
              <w:pStyle w:val="TableParagraph"/>
              <w:ind w:left="0"/>
            </w:pPr>
          </w:p>
        </w:tc>
        <w:tc>
          <w:tcPr>
            <w:tcW w:w="4278" w:type="dxa"/>
          </w:tcPr>
          <w:p w:rsidR="003A38FB" w:rsidRPr="00E41762" w:rsidRDefault="003A38FB" w:rsidP="003A38FB">
            <w:pPr>
              <w:pStyle w:val="TableParagraph"/>
              <w:ind w:right="91"/>
              <w:jc w:val="both"/>
              <w:rPr>
                <w:sz w:val="24"/>
              </w:rPr>
            </w:pPr>
            <w:r w:rsidRPr="00E41762">
              <w:rPr>
                <w:sz w:val="24"/>
              </w:rPr>
              <w:t xml:space="preserve">Давать описание территории и состава населения Османской империи в </w:t>
            </w:r>
            <w:r>
              <w:rPr>
                <w:sz w:val="24"/>
              </w:rPr>
              <w:t>XVIII</w:t>
            </w:r>
            <w:r w:rsidRPr="00E41762">
              <w:rPr>
                <w:sz w:val="24"/>
              </w:rPr>
              <w:t xml:space="preserve"> в., используя карту. Рассказывать о попытках проведения реформ в Османском государстве в </w:t>
            </w:r>
            <w:r>
              <w:rPr>
                <w:sz w:val="24"/>
              </w:rPr>
              <w:t>XVIII</w:t>
            </w:r>
            <w:r w:rsidRPr="00E41762">
              <w:rPr>
                <w:sz w:val="24"/>
              </w:rPr>
              <w:t xml:space="preserve"> в, их </w:t>
            </w:r>
            <w:r w:rsidRPr="00E41762">
              <w:rPr>
                <w:spacing w:val="-2"/>
                <w:sz w:val="24"/>
              </w:rPr>
              <w:t>результатах</w:t>
            </w:r>
          </w:p>
          <w:p w:rsidR="003A38FB" w:rsidRPr="00E41762" w:rsidRDefault="003A38FB" w:rsidP="003A38FB">
            <w:pPr>
              <w:pStyle w:val="TableParagraph"/>
              <w:ind w:right="93"/>
              <w:jc w:val="both"/>
              <w:rPr>
                <w:sz w:val="24"/>
              </w:rPr>
            </w:pPr>
            <w:r w:rsidRPr="00E41762">
              <w:rPr>
                <w:sz w:val="24"/>
              </w:rPr>
              <w:t xml:space="preserve">Раскрывать, что свидетельствовало о кризисном положении Османской империи в конце </w:t>
            </w:r>
            <w:r>
              <w:rPr>
                <w:sz w:val="24"/>
              </w:rPr>
              <w:t>XVIII</w:t>
            </w:r>
            <w:r w:rsidRPr="00E41762">
              <w:rPr>
                <w:sz w:val="24"/>
              </w:rPr>
              <w:t xml:space="preserve"> в.</w:t>
            </w:r>
          </w:p>
          <w:p w:rsidR="003A38FB" w:rsidRPr="00E41762" w:rsidRDefault="003A38FB" w:rsidP="003A38FB">
            <w:pPr>
              <w:pStyle w:val="TableParagraph"/>
              <w:spacing w:line="271" w:lineRule="exact"/>
              <w:jc w:val="both"/>
              <w:rPr>
                <w:sz w:val="24"/>
              </w:rPr>
            </w:pPr>
            <w:r w:rsidRPr="00E41762">
              <w:rPr>
                <w:sz w:val="24"/>
              </w:rPr>
              <w:t>Представлять</w:t>
            </w:r>
            <w:r w:rsidRPr="00E41762">
              <w:rPr>
                <w:spacing w:val="46"/>
                <w:sz w:val="24"/>
              </w:rPr>
              <w:t xml:space="preserve">  </w:t>
            </w:r>
            <w:r w:rsidRPr="00E41762">
              <w:rPr>
                <w:sz w:val="24"/>
              </w:rPr>
              <w:t>сообщение</w:t>
            </w:r>
            <w:r w:rsidRPr="00E41762">
              <w:rPr>
                <w:spacing w:val="73"/>
                <w:sz w:val="24"/>
              </w:rPr>
              <w:t xml:space="preserve">  </w:t>
            </w:r>
            <w:r w:rsidRPr="00E41762">
              <w:rPr>
                <w:sz w:val="24"/>
              </w:rPr>
              <w:t>на</w:t>
            </w:r>
            <w:r w:rsidRPr="00E41762">
              <w:rPr>
                <w:spacing w:val="74"/>
                <w:sz w:val="24"/>
              </w:rPr>
              <w:t xml:space="preserve">  </w:t>
            </w:r>
            <w:r w:rsidRPr="00E41762">
              <w:rPr>
                <w:spacing w:val="-4"/>
                <w:sz w:val="24"/>
              </w:rPr>
              <w:t>тему</w:t>
            </w:r>
          </w:p>
          <w:p w:rsidR="003A38FB" w:rsidRPr="00E41762" w:rsidRDefault="003A38FB" w:rsidP="003A38FB">
            <w:pPr>
              <w:pStyle w:val="TableParagraph"/>
              <w:spacing w:line="237" w:lineRule="auto"/>
              <w:ind w:right="84"/>
              <w:jc w:val="both"/>
              <w:rPr>
                <w:sz w:val="24"/>
              </w:rPr>
            </w:pPr>
            <w:r w:rsidRPr="00E41762">
              <w:rPr>
                <w:sz w:val="24"/>
              </w:rPr>
              <w:t xml:space="preserve">«Османская империя и европейские державы в </w:t>
            </w:r>
            <w:r>
              <w:rPr>
                <w:sz w:val="24"/>
              </w:rPr>
              <w:t>XVIII</w:t>
            </w:r>
            <w:r w:rsidRPr="00E41762">
              <w:rPr>
                <w:sz w:val="24"/>
              </w:rPr>
              <w:t xml:space="preserve"> в.».</w:t>
            </w:r>
          </w:p>
          <w:p w:rsidR="003A38FB" w:rsidRPr="00E41762" w:rsidRDefault="003A38FB" w:rsidP="003A38FB">
            <w:pPr>
              <w:pStyle w:val="TableParagraph"/>
              <w:ind w:right="92"/>
              <w:jc w:val="both"/>
              <w:rPr>
                <w:sz w:val="24"/>
              </w:rPr>
            </w:pPr>
            <w:r w:rsidRPr="00E41762">
              <w:rPr>
                <w:sz w:val="24"/>
              </w:rPr>
              <w:t xml:space="preserve">Объяснять, чем была вызвана серия русско-турецких войн в </w:t>
            </w:r>
            <w:r>
              <w:rPr>
                <w:sz w:val="24"/>
              </w:rPr>
              <w:t>XVIII</w:t>
            </w:r>
            <w:r w:rsidRPr="00E41762">
              <w:rPr>
                <w:sz w:val="24"/>
              </w:rPr>
              <w:t xml:space="preserve"> в., каковы были их итоги</w:t>
            </w:r>
          </w:p>
          <w:p w:rsidR="003A38FB" w:rsidRPr="00E41762" w:rsidRDefault="003A38FB" w:rsidP="003A38FB">
            <w:pPr>
              <w:pStyle w:val="TableParagraph"/>
              <w:ind w:right="91"/>
              <w:jc w:val="both"/>
              <w:rPr>
                <w:sz w:val="24"/>
              </w:rPr>
            </w:pPr>
            <w:r w:rsidRPr="00E41762">
              <w:rPr>
                <w:sz w:val="24"/>
              </w:rPr>
              <w:t>Рассказывать,</w:t>
            </w:r>
            <w:r w:rsidRPr="00E41762">
              <w:rPr>
                <w:spacing w:val="-9"/>
                <w:sz w:val="24"/>
              </w:rPr>
              <w:t xml:space="preserve"> </w:t>
            </w:r>
            <w:r w:rsidRPr="00E41762">
              <w:rPr>
                <w:sz w:val="24"/>
              </w:rPr>
              <w:t>используя</w:t>
            </w:r>
            <w:r w:rsidRPr="00E41762">
              <w:rPr>
                <w:spacing w:val="-9"/>
                <w:sz w:val="24"/>
              </w:rPr>
              <w:t xml:space="preserve"> </w:t>
            </w:r>
            <w:r w:rsidRPr="00E41762">
              <w:rPr>
                <w:sz w:val="24"/>
              </w:rPr>
              <w:t xml:space="preserve">историческую карту, о крупнейших государствах, существовавших на территории Индостана в </w:t>
            </w:r>
            <w:r>
              <w:rPr>
                <w:sz w:val="24"/>
              </w:rPr>
              <w:t>XVIII</w:t>
            </w:r>
            <w:r w:rsidRPr="00E41762">
              <w:rPr>
                <w:sz w:val="24"/>
              </w:rPr>
              <w:t xml:space="preserve"> в., их отношениях друг с другом</w:t>
            </w:r>
          </w:p>
          <w:p w:rsidR="003A38FB" w:rsidRPr="00E41762" w:rsidRDefault="003A38FB" w:rsidP="003A38FB">
            <w:pPr>
              <w:pStyle w:val="TableParagraph"/>
              <w:ind w:right="82"/>
              <w:jc w:val="both"/>
              <w:rPr>
                <w:sz w:val="24"/>
              </w:rPr>
            </w:pPr>
            <w:r w:rsidRPr="00E41762">
              <w:rPr>
                <w:sz w:val="24"/>
              </w:rPr>
              <w:t>Объяснять, как и почему британцы одержали победу в соперничестве европейских колонизаторов за господство в Индии.</w:t>
            </w:r>
          </w:p>
          <w:p w:rsidR="003A38FB" w:rsidRPr="00E41762" w:rsidRDefault="003A38FB" w:rsidP="003A38FB">
            <w:pPr>
              <w:pStyle w:val="TableParagraph"/>
              <w:tabs>
                <w:tab w:val="left" w:pos="2709"/>
              </w:tabs>
              <w:ind w:right="91"/>
              <w:jc w:val="both"/>
              <w:rPr>
                <w:sz w:val="24"/>
              </w:rPr>
            </w:pPr>
            <w:r w:rsidRPr="00E41762">
              <w:rPr>
                <w:spacing w:val="-2"/>
                <w:sz w:val="24"/>
              </w:rPr>
              <w:t>Характеризовать</w:t>
            </w:r>
            <w:r w:rsidRPr="00E41762">
              <w:rPr>
                <w:sz w:val="24"/>
              </w:rPr>
              <w:tab/>
            </w:r>
            <w:r w:rsidRPr="00E41762">
              <w:rPr>
                <w:spacing w:val="-2"/>
                <w:sz w:val="24"/>
              </w:rPr>
              <w:t xml:space="preserve">колониальные </w:t>
            </w:r>
            <w:r w:rsidRPr="00E41762">
              <w:rPr>
                <w:sz w:val="24"/>
              </w:rPr>
              <w:t xml:space="preserve">порядки, установленные в Индии </w:t>
            </w:r>
            <w:r w:rsidRPr="00E41762">
              <w:rPr>
                <w:spacing w:val="-2"/>
                <w:sz w:val="24"/>
              </w:rPr>
              <w:t>британцами.</w:t>
            </w:r>
          </w:p>
          <w:p w:rsidR="003A38FB" w:rsidRPr="00E41762" w:rsidRDefault="003A38FB" w:rsidP="003A38FB">
            <w:pPr>
              <w:pStyle w:val="TableParagraph"/>
              <w:ind w:right="87"/>
              <w:jc w:val="both"/>
              <w:rPr>
                <w:sz w:val="24"/>
              </w:rPr>
            </w:pPr>
            <w:r w:rsidRPr="00E41762">
              <w:rPr>
                <w:sz w:val="24"/>
              </w:rPr>
              <w:t xml:space="preserve">Рассказывать, как было организовано управление обширной китайской империей при императорах династии </w:t>
            </w:r>
            <w:r w:rsidRPr="00E41762">
              <w:rPr>
                <w:spacing w:val="-4"/>
                <w:sz w:val="24"/>
              </w:rPr>
              <w:t>Цин.</w:t>
            </w:r>
          </w:p>
          <w:p w:rsidR="003A38FB" w:rsidRDefault="003A38FB" w:rsidP="003A38FB">
            <w:pPr>
              <w:pStyle w:val="TableParagraph"/>
              <w:tabs>
                <w:tab w:val="left" w:pos="3137"/>
              </w:tabs>
              <w:jc w:val="both"/>
              <w:rPr>
                <w:sz w:val="24"/>
              </w:rPr>
            </w:pPr>
            <w:r>
              <w:rPr>
                <w:spacing w:val="-2"/>
                <w:sz w:val="24"/>
              </w:rPr>
              <w:t>Характеризовать,</w:t>
            </w:r>
            <w:r>
              <w:rPr>
                <w:sz w:val="24"/>
              </w:rPr>
              <w:tab/>
            </w:r>
            <w:r>
              <w:rPr>
                <w:spacing w:val="-2"/>
                <w:sz w:val="24"/>
              </w:rPr>
              <w:t>используя</w:t>
            </w:r>
          </w:p>
        </w:tc>
        <w:tc>
          <w:tcPr>
            <w:tcW w:w="1559" w:type="dxa"/>
          </w:tcPr>
          <w:p w:rsidR="003A38FB" w:rsidRDefault="003A38FB" w:rsidP="003A38FB">
            <w:pPr>
              <w:pStyle w:val="TableParagraph"/>
              <w:ind w:left="109" w:right="632"/>
              <w:rPr>
                <w:sz w:val="24"/>
              </w:rPr>
            </w:pPr>
            <w:r>
              <w:rPr>
                <w:spacing w:val="-2"/>
                <w:sz w:val="24"/>
              </w:rPr>
              <w:t>Устный опрос.</w:t>
            </w:r>
          </w:p>
          <w:p w:rsidR="003A38FB" w:rsidRDefault="003A38FB" w:rsidP="003A38FB">
            <w:pPr>
              <w:pStyle w:val="TableParagraph"/>
              <w:ind w:left="109"/>
              <w:rPr>
                <w:sz w:val="24"/>
              </w:rPr>
            </w:pPr>
            <w:r>
              <w:rPr>
                <w:spacing w:val="-2"/>
                <w:sz w:val="24"/>
              </w:rPr>
              <w:t>Письменный контроль.</w:t>
            </w:r>
          </w:p>
        </w:tc>
        <w:tc>
          <w:tcPr>
            <w:tcW w:w="2704" w:type="dxa"/>
          </w:tcPr>
          <w:p w:rsidR="003A38FB" w:rsidRPr="003A38FB" w:rsidRDefault="003A38FB" w:rsidP="003A38FB">
            <w:pPr>
              <w:pStyle w:val="TableParagraph"/>
              <w:ind w:right="148"/>
              <w:rPr>
                <w:sz w:val="24"/>
                <w:lang w:val="en-US"/>
              </w:rPr>
            </w:pPr>
            <w:hyperlink r:id="rId144">
              <w:r w:rsidRPr="003A38FB">
                <w:rPr>
                  <w:color w:val="0000FF"/>
                  <w:spacing w:val="-6"/>
                  <w:sz w:val="24"/>
                  <w:u w:val="single" w:color="0000FF"/>
                  <w:lang w:val="en-US"/>
                </w:rPr>
                <w:t>https://resh.edu.ru/subject/</w:t>
              </w:r>
            </w:hyperlink>
            <w:r w:rsidRPr="003A38FB">
              <w:rPr>
                <w:color w:val="0000FF"/>
                <w:spacing w:val="-6"/>
                <w:sz w:val="24"/>
                <w:lang w:val="en-US"/>
              </w:rPr>
              <w:t xml:space="preserve"> </w:t>
            </w:r>
            <w:hyperlink r:id="rId145">
              <w:r w:rsidRPr="003A38FB">
                <w:rPr>
                  <w:color w:val="0000FF"/>
                  <w:spacing w:val="-2"/>
                  <w:sz w:val="24"/>
                  <w:u w:val="single" w:color="0000FF"/>
                  <w:lang w:val="en-US"/>
                </w:rPr>
                <w:t>lesson/2090/start/</w:t>
              </w:r>
            </w:hyperlink>
            <w:r w:rsidRPr="003A38FB">
              <w:rPr>
                <w:color w:val="0000FF"/>
                <w:spacing w:val="-2"/>
                <w:sz w:val="24"/>
                <w:lang w:val="en-US"/>
              </w:rPr>
              <w:t xml:space="preserve"> </w:t>
            </w:r>
            <w:hyperlink r:id="rId146">
              <w:r w:rsidRPr="003A38FB">
                <w:rPr>
                  <w:color w:val="0000FF"/>
                  <w:spacing w:val="-6"/>
                  <w:sz w:val="24"/>
                  <w:u w:val="single" w:color="0000FF"/>
                  <w:lang w:val="en-US"/>
                </w:rPr>
                <w:t>https://resh.edu.ru/subject/</w:t>
              </w:r>
            </w:hyperlink>
            <w:r w:rsidRPr="003A38FB">
              <w:rPr>
                <w:color w:val="0000FF"/>
                <w:spacing w:val="-6"/>
                <w:sz w:val="24"/>
                <w:lang w:val="en-US"/>
              </w:rPr>
              <w:t xml:space="preserve"> </w:t>
            </w:r>
            <w:hyperlink r:id="rId147">
              <w:r w:rsidRPr="003A38FB">
                <w:rPr>
                  <w:color w:val="0000FF"/>
                  <w:spacing w:val="-2"/>
                  <w:sz w:val="24"/>
                  <w:u w:val="single" w:color="0000FF"/>
                  <w:lang w:val="en-US"/>
                </w:rPr>
                <w:t>lesson/2091/start/</w:t>
              </w:r>
            </w:hyperlink>
            <w:r w:rsidRPr="003A38FB">
              <w:rPr>
                <w:color w:val="0000FF"/>
                <w:spacing w:val="-2"/>
                <w:sz w:val="24"/>
                <w:lang w:val="en-US"/>
              </w:rPr>
              <w:t xml:space="preserve"> </w:t>
            </w:r>
            <w:hyperlink r:id="rId148">
              <w:r w:rsidRPr="003A38FB">
                <w:rPr>
                  <w:color w:val="0000FF"/>
                  <w:spacing w:val="-6"/>
                  <w:sz w:val="24"/>
                  <w:u w:val="single" w:color="0000FF"/>
                  <w:lang w:val="en-US"/>
                </w:rPr>
                <w:t>https://edu.skysmart.ru/tea</w:t>
              </w:r>
            </w:hyperlink>
            <w:r w:rsidRPr="003A38FB">
              <w:rPr>
                <w:color w:val="0000FF"/>
                <w:spacing w:val="-6"/>
                <w:sz w:val="24"/>
                <w:lang w:val="en-US"/>
              </w:rPr>
              <w:t xml:space="preserve"> </w:t>
            </w:r>
            <w:hyperlink r:id="rId149">
              <w:proofErr w:type="spellStart"/>
              <w:r w:rsidRPr="003A38FB">
                <w:rPr>
                  <w:color w:val="0000FF"/>
                  <w:spacing w:val="-4"/>
                  <w:sz w:val="24"/>
                  <w:u w:val="single" w:color="0000FF"/>
                  <w:lang w:val="en-US"/>
                </w:rPr>
                <w:t>cher</w:t>
              </w:r>
              <w:proofErr w:type="spellEnd"/>
              <w:r w:rsidRPr="003A38FB">
                <w:rPr>
                  <w:color w:val="0000FF"/>
                  <w:spacing w:val="-4"/>
                  <w:sz w:val="24"/>
                  <w:u w:val="single" w:color="0000FF"/>
                  <w:lang w:val="en-US"/>
                </w:rPr>
                <w:t>/homework/</w:t>
              </w:r>
              <w:proofErr w:type="spellStart"/>
              <w:r w:rsidRPr="003A38FB">
                <w:rPr>
                  <w:color w:val="0000FF"/>
                  <w:spacing w:val="-4"/>
                  <w:sz w:val="24"/>
                  <w:u w:val="single" w:color="0000FF"/>
                  <w:lang w:val="en-US"/>
                </w:rPr>
                <w:t>baxusona</w:t>
              </w:r>
              <w:proofErr w:type="spellEnd"/>
            </w:hyperlink>
            <w:r w:rsidRPr="003A38FB">
              <w:rPr>
                <w:color w:val="0000FF"/>
                <w:spacing w:val="-4"/>
                <w:sz w:val="24"/>
                <w:lang w:val="en-US"/>
              </w:rPr>
              <w:t xml:space="preserve"> </w:t>
            </w:r>
            <w:hyperlink r:id="rId150">
              <w:r w:rsidRPr="003A38FB">
                <w:rPr>
                  <w:color w:val="0000FF"/>
                  <w:spacing w:val="-6"/>
                  <w:sz w:val="24"/>
                  <w:u w:val="single" w:color="0000FF"/>
                  <w:lang w:val="en-US"/>
                </w:rPr>
                <w:t>vi</w:t>
              </w:r>
            </w:hyperlink>
          </w:p>
        </w:tc>
      </w:tr>
    </w:tbl>
    <w:p w:rsidR="003A38FB" w:rsidRPr="00D939C2" w:rsidRDefault="003A38FB" w:rsidP="003A38FB">
      <w:pPr>
        <w:rPr>
          <w:sz w:val="24"/>
        </w:rPr>
        <w:sectPr w:rsidR="003A38FB" w:rsidRPr="00D939C2">
          <w:pgSz w:w="16850" w:h="11920" w:orient="landscape"/>
          <w:pgMar w:top="680" w:right="100" w:bottom="280" w:left="500" w:header="720" w:footer="720" w:gutter="0"/>
          <w:cols w:space="720"/>
        </w:sectPr>
      </w:pPr>
    </w:p>
    <w:p w:rsidR="003A38FB" w:rsidRPr="00D939C2" w:rsidRDefault="003A38FB" w:rsidP="003A38FB">
      <w:pPr>
        <w:pStyle w:val="af"/>
        <w:spacing w:before="5"/>
        <w:rPr>
          <w:b/>
          <w:sz w:val="2"/>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1"/>
        <w:gridCol w:w="1608"/>
        <w:gridCol w:w="1155"/>
        <w:gridCol w:w="4278"/>
        <w:gridCol w:w="1559"/>
        <w:gridCol w:w="2704"/>
      </w:tblGrid>
      <w:tr w:rsidR="003A38FB" w:rsidRPr="003A38FB" w:rsidTr="003A38FB">
        <w:trPr>
          <w:trHeight w:val="7179"/>
        </w:trPr>
        <w:tc>
          <w:tcPr>
            <w:tcW w:w="581" w:type="dxa"/>
          </w:tcPr>
          <w:p w:rsidR="003A38FB" w:rsidRPr="003A38FB" w:rsidRDefault="003A38FB" w:rsidP="003A38FB">
            <w:pPr>
              <w:pStyle w:val="TableParagraph"/>
              <w:ind w:left="0"/>
              <w:rPr>
                <w:lang w:val="en-US"/>
              </w:rPr>
            </w:pPr>
          </w:p>
        </w:tc>
        <w:tc>
          <w:tcPr>
            <w:tcW w:w="1805" w:type="dxa"/>
          </w:tcPr>
          <w:p w:rsidR="003A38FB" w:rsidRPr="003A38FB" w:rsidRDefault="003A38FB" w:rsidP="003A38FB">
            <w:pPr>
              <w:pStyle w:val="TableParagraph"/>
              <w:ind w:left="0"/>
              <w:rPr>
                <w:lang w:val="en-US"/>
              </w:rPr>
            </w:pPr>
          </w:p>
        </w:tc>
        <w:tc>
          <w:tcPr>
            <w:tcW w:w="763" w:type="dxa"/>
          </w:tcPr>
          <w:p w:rsidR="003A38FB" w:rsidRPr="003A38FB" w:rsidRDefault="003A38FB" w:rsidP="003A38FB">
            <w:pPr>
              <w:pStyle w:val="TableParagraph"/>
              <w:ind w:left="0"/>
              <w:rPr>
                <w:lang w:val="en-US"/>
              </w:rPr>
            </w:pPr>
          </w:p>
        </w:tc>
        <w:tc>
          <w:tcPr>
            <w:tcW w:w="1551" w:type="dxa"/>
          </w:tcPr>
          <w:p w:rsidR="003A38FB" w:rsidRPr="003A38FB" w:rsidRDefault="003A38FB" w:rsidP="003A38FB">
            <w:pPr>
              <w:pStyle w:val="TableParagraph"/>
              <w:ind w:left="0"/>
              <w:rPr>
                <w:lang w:val="en-US"/>
              </w:rPr>
            </w:pPr>
          </w:p>
        </w:tc>
        <w:tc>
          <w:tcPr>
            <w:tcW w:w="1608" w:type="dxa"/>
          </w:tcPr>
          <w:p w:rsidR="003A38FB" w:rsidRPr="003A38FB" w:rsidRDefault="003A38FB" w:rsidP="003A38FB">
            <w:pPr>
              <w:pStyle w:val="TableParagraph"/>
              <w:ind w:left="0"/>
              <w:rPr>
                <w:lang w:val="en-US"/>
              </w:rPr>
            </w:pPr>
          </w:p>
        </w:tc>
        <w:tc>
          <w:tcPr>
            <w:tcW w:w="1155" w:type="dxa"/>
          </w:tcPr>
          <w:p w:rsidR="003A38FB" w:rsidRPr="003A38FB" w:rsidRDefault="003A38FB" w:rsidP="003A38FB">
            <w:pPr>
              <w:pStyle w:val="TableParagraph"/>
              <w:ind w:left="0"/>
              <w:rPr>
                <w:lang w:val="en-US"/>
              </w:rPr>
            </w:pPr>
          </w:p>
        </w:tc>
        <w:tc>
          <w:tcPr>
            <w:tcW w:w="4278" w:type="dxa"/>
          </w:tcPr>
          <w:p w:rsidR="003A38FB" w:rsidRPr="00E41762" w:rsidRDefault="003A38FB" w:rsidP="003A38FB">
            <w:pPr>
              <w:pStyle w:val="TableParagraph"/>
              <w:ind w:right="94"/>
              <w:rPr>
                <w:sz w:val="24"/>
              </w:rPr>
            </w:pPr>
            <w:r w:rsidRPr="00E41762">
              <w:rPr>
                <w:sz w:val="24"/>
              </w:rPr>
              <w:t>историческую карту, внешнюю политику</w:t>
            </w:r>
            <w:r w:rsidRPr="00E41762">
              <w:rPr>
                <w:spacing w:val="-1"/>
                <w:sz w:val="24"/>
              </w:rPr>
              <w:t xml:space="preserve"> </w:t>
            </w:r>
            <w:proofErr w:type="spellStart"/>
            <w:r w:rsidRPr="00E41762">
              <w:rPr>
                <w:sz w:val="24"/>
              </w:rPr>
              <w:t>Цинской</w:t>
            </w:r>
            <w:proofErr w:type="spellEnd"/>
            <w:r w:rsidRPr="00E41762">
              <w:rPr>
                <w:sz w:val="24"/>
              </w:rPr>
              <w:t xml:space="preserve"> империи в </w:t>
            </w:r>
            <w:r>
              <w:rPr>
                <w:sz w:val="24"/>
              </w:rPr>
              <w:t>XVIII</w:t>
            </w:r>
            <w:r w:rsidRPr="00E41762">
              <w:rPr>
                <w:sz w:val="24"/>
              </w:rPr>
              <w:t xml:space="preserve"> в, ее отношения с Россией</w:t>
            </w:r>
          </w:p>
          <w:p w:rsidR="003A38FB" w:rsidRPr="00E41762" w:rsidRDefault="003A38FB" w:rsidP="003A38FB">
            <w:pPr>
              <w:pStyle w:val="TableParagraph"/>
              <w:ind w:right="93"/>
              <w:jc w:val="both"/>
              <w:rPr>
                <w:sz w:val="24"/>
              </w:rPr>
            </w:pPr>
            <w:r w:rsidRPr="00E41762">
              <w:rPr>
                <w:sz w:val="24"/>
              </w:rPr>
              <w:t xml:space="preserve">Объяснять, что побудило правителей Китая установить в середине </w:t>
            </w:r>
            <w:r>
              <w:rPr>
                <w:sz w:val="24"/>
              </w:rPr>
              <w:t>XVIII</w:t>
            </w:r>
            <w:r w:rsidRPr="00E41762">
              <w:rPr>
                <w:sz w:val="24"/>
              </w:rPr>
              <w:t xml:space="preserve"> в. режим изоляции.</w:t>
            </w:r>
          </w:p>
          <w:p w:rsidR="003A38FB" w:rsidRPr="00E41762" w:rsidRDefault="003A38FB" w:rsidP="003A38FB">
            <w:pPr>
              <w:pStyle w:val="TableParagraph"/>
              <w:ind w:right="82"/>
              <w:jc w:val="both"/>
              <w:rPr>
                <w:sz w:val="24"/>
              </w:rPr>
            </w:pPr>
            <w:r w:rsidRPr="00E41762">
              <w:rPr>
                <w:sz w:val="24"/>
              </w:rPr>
              <w:t>Объяснять,</w:t>
            </w:r>
            <w:r w:rsidRPr="00E41762">
              <w:rPr>
                <w:spacing w:val="-6"/>
                <w:sz w:val="24"/>
              </w:rPr>
              <w:t xml:space="preserve"> </w:t>
            </w:r>
            <w:r w:rsidRPr="00E41762">
              <w:rPr>
                <w:sz w:val="24"/>
              </w:rPr>
              <w:t>как</w:t>
            </w:r>
            <w:r w:rsidRPr="00E41762">
              <w:rPr>
                <w:spacing w:val="-3"/>
                <w:sz w:val="24"/>
              </w:rPr>
              <w:t xml:space="preserve"> </w:t>
            </w:r>
            <w:r w:rsidRPr="00E41762">
              <w:rPr>
                <w:sz w:val="24"/>
              </w:rPr>
              <w:t>в</w:t>
            </w:r>
            <w:r w:rsidRPr="00E41762">
              <w:rPr>
                <w:spacing w:val="-4"/>
                <w:sz w:val="24"/>
              </w:rPr>
              <w:t xml:space="preserve"> </w:t>
            </w:r>
            <w:r w:rsidRPr="00E41762">
              <w:rPr>
                <w:sz w:val="24"/>
              </w:rPr>
              <w:t>японском</w:t>
            </w:r>
            <w:r w:rsidRPr="00E41762">
              <w:rPr>
                <w:spacing w:val="-5"/>
                <w:sz w:val="24"/>
              </w:rPr>
              <w:t xml:space="preserve"> </w:t>
            </w:r>
            <w:r w:rsidRPr="00E41762">
              <w:rPr>
                <w:sz w:val="24"/>
              </w:rPr>
              <w:t xml:space="preserve">государстве распределялась власть между императором, </w:t>
            </w:r>
            <w:proofErr w:type="spellStart"/>
            <w:r w:rsidRPr="00E41762">
              <w:rPr>
                <w:sz w:val="24"/>
              </w:rPr>
              <w:t>сегуном</w:t>
            </w:r>
            <w:proofErr w:type="spellEnd"/>
            <w:r w:rsidRPr="00E41762">
              <w:rPr>
                <w:sz w:val="24"/>
              </w:rPr>
              <w:t>, дайме.</w:t>
            </w:r>
          </w:p>
          <w:p w:rsidR="003A38FB" w:rsidRPr="00E41762" w:rsidRDefault="003A38FB" w:rsidP="003A38FB">
            <w:pPr>
              <w:pStyle w:val="TableParagraph"/>
              <w:tabs>
                <w:tab w:val="left" w:pos="2508"/>
                <w:tab w:val="left" w:pos="2993"/>
                <w:tab w:val="left" w:pos="3468"/>
              </w:tabs>
              <w:ind w:right="94"/>
              <w:jc w:val="both"/>
              <w:rPr>
                <w:sz w:val="24"/>
              </w:rPr>
            </w:pPr>
            <w:r w:rsidRPr="00E41762">
              <w:rPr>
                <w:sz w:val="24"/>
              </w:rPr>
              <w:t xml:space="preserve">Называть основные сословия, существовавшие в Японии в </w:t>
            </w:r>
            <w:r>
              <w:rPr>
                <w:sz w:val="24"/>
              </w:rPr>
              <w:t>XVIII</w:t>
            </w:r>
            <w:r w:rsidRPr="00E41762">
              <w:rPr>
                <w:sz w:val="24"/>
              </w:rPr>
              <w:t xml:space="preserve"> в., </w:t>
            </w:r>
            <w:r w:rsidRPr="00E41762">
              <w:rPr>
                <w:spacing w:val="-2"/>
                <w:sz w:val="24"/>
              </w:rPr>
              <w:t>характеризовать</w:t>
            </w:r>
            <w:r w:rsidRPr="00E41762">
              <w:rPr>
                <w:sz w:val="24"/>
              </w:rPr>
              <w:tab/>
            </w:r>
            <w:r w:rsidRPr="00E41762">
              <w:rPr>
                <w:spacing w:val="-6"/>
                <w:sz w:val="24"/>
              </w:rPr>
              <w:t>их</w:t>
            </w:r>
            <w:r w:rsidRPr="00E41762">
              <w:rPr>
                <w:sz w:val="24"/>
              </w:rPr>
              <w:tab/>
            </w:r>
            <w:r w:rsidRPr="00E41762">
              <w:rPr>
                <w:sz w:val="24"/>
              </w:rPr>
              <w:tab/>
            </w:r>
            <w:r w:rsidRPr="00E41762">
              <w:rPr>
                <w:spacing w:val="-2"/>
                <w:sz w:val="24"/>
              </w:rPr>
              <w:t>статус, имущественное</w:t>
            </w:r>
            <w:r w:rsidRPr="00E41762">
              <w:rPr>
                <w:sz w:val="24"/>
              </w:rPr>
              <w:tab/>
            </w:r>
            <w:r w:rsidRPr="00E41762">
              <w:rPr>
                <w:sz w:val="24"/>
              </w:rPr>
              <w:tab/>
            </w:r>
            <w:r w:rsidRPr="00E41762">
              <w:rPr>
                <w:spacing w:val="-2"/>
                <w:sz w:val="24"/>
              </w:rPr>
              <w:t>положение, обязанности.</w:t>
            </w:r>
          </w:p>
          <w:p w:rsidR="003A38FB" w:rsidRPr="00E41762" w:rsidRDefault="003A38FB" w:rsidP="003A38FB">
            <w:pPr>
              <w:pStyle w:val="TableParagraph"/>
              <w:ind w:right="88"/>
              <w:jc w:val="both"/>
              <w:rPr>
                <w:sz w:val="24"/>
              </w:rPr>
            </w:pPr>
            <w:r w:rsidRPr="00E41762">
              <w:rPr>
                <w:sz w:val="24"/>
              </w:rPr>
              <w:t xml:space="preserve">Раскрывать последствия политики самоизоляции Японии, проводившейся </w:t>
            </w:r>
            <w:proofErr w:type="spellStart"/>
            <w:r w:rsidRPr="00E41762">
              <w:rPr>
                <w:sz w:val="24"/>
              </w:rPr>
              <w:t>сегунами</w:t>
            </w:r>
            <w:proofErr w:type="spellEnd"/>
            <w:r w:rsidRPr="00E41762">
              <w:rPr>
                <w:sz w:val="24"/>
              </w:rPr>
              <w:t xml:space="preserve"> </w:t>
            </w:r>
            <w:proofErr w:type="spellStart"/>
            <w:r w:rsidRPr="00E41762">
              <w:rPr>
                <w:sz w:val="24"/>
              </w:rPr>
              <w:t>Токугава</w:t>
            </w:r>
            <w:proofErr w:type="spellEnd"/>
            <w:r w:rsidRPr="00E41762">
              <w:rPr>
                <w:sz w:val="24"/>
              </w:rPr>
              <w:t>.</w:t>
            </w:r>
          </w:p>
          <w:p w:rsidR="003A38FB" w:rsidRPr="00E41762" w:rsidRDefault="003A38FB" w:rsidP="003A38FB">
            <w:pPr>
              <w:pStyle w:val="TableParagraph"/>
              <w:ind w:right="86"/>
              <w:jc w:val="both"/>
              <w:rPr>
                <w:sz w:val="24"/>
              </w:rPr>
            </w:pPr>
            <w:r w:rsidRPr="00E41762">
              <w:rPr>
                <w:sz w:val="24"/>
              </w:rPr>
              <w:t xml:space="preserve">Рассказывать о достижениях культуры народов Востока в </w:t>
            </w:r>
            <w:r>
              <w:rPr>
                <w:sz w:val="24"/>
              </w:rPr>
              <w:t>XVIII</w:t>
            </w:r>
            <w:r w:rsidRPr="00E41762">
              <w:rPr>
                <w:sz w:val="24"/>
              </w:rPr>
              <w:t xml:space="preserve"> в., привлекая иллюстрации учебника и интерне</w:t>
            </w:r>
            <w:proofErr w:type="gramStart"/>
            <w:r w:rsidRPr="00E41762">
              <w:rPr>
                <w:sz w:val="24"/>
              </w:rPr>
              <w:t>т-</w:t>
            </w:r>
            <w:proofErr w:type="gramEnd"/>
            <w:r w:rsidRPr="00E41762">
              <w:rPr>
                <w:sz w:val="24"/>
              </w:rPr>
              <w:t xml:space="preserve"> </w:t>
            </w:r>
            <w:r w:rsidRPr="00E41762">
              <w:rPr>
                <w:spacing w:val="-2"/>
                <w:sz w:val="24"/>
              </w:rPr>
              <w:t>ресурсы</w:t>
            </w:r>
          </w:p>
          <w:p w:rsidR="003A38FB" w:rsidRPr="00E41762" w:rsidRDefault="003A38FB" w:rsidP="003A38FB">
            <w:pPr>
              <w:pStyle w:val="TableParagraph"/>
              <w:ind w:right="86"/>
              <w:jc w:val="both"/>
              <w:rPr>
                <w:sz w:val="24"/>
              </w:rPr>
            </w:pPr>
            <w:r w:rsidRPr="00E41762">
              <w:rPr>
                <w:i/>
                <w:sz w:val="24"/>
              </w:rPr>
              <w:t xml:space="preserve">Высказывать суждение </w:t>
            </w:r>
            <w:r w:rsidRPr="00E41762">
              <w:rPr>
                <w:sz w:val="24"/>
              </w:rPr>
              <w:t xml:space="preserve">о причинах увлечения восточной культурой в Европе </w:t>
            </w:r>
            <w:r>
              <w:rPr>
                <w:sz w:val="24"/>
              </w:rPr>
              <w:t>XVIII</w:t>
            </w:r>
            <w:r w:rsidRPr="00E41762">
              <w:rPr>
                <w:sz w:val="24"/>
              </w:rPr>
              <w:t xml:space="preserve"> в., о</w:t>
            </w:r>
            <w:r w:rsidRPr="00E41762">
              <w:rPr>
                <w:spacing w:val="40"/>
                <w:sz w:val="24"/>
              </w:rPr>
              <w:t xml:space="preserve"> </w:t>
            </w:r>
            <w:r w:rsidRPr="00E41762">
              <w:rPr>
                <w:sz w:val="24"/>
              </w:rPr>
              <w:t>том,</w:t>
            </w:r>
            <w:r w:rsidRPr="00E41762">
              <w:rPr>
                <w:spacing w:val="40"/>
                <w:sz w:val="24"/>
              </w:rPr>
              <w:t xml:space="preserve"> </w:t>
            </w:r>
            <w:r w:rsidRPr="00E41762">
              <w:rPr>
                <w:sz w:val="24"/>
              </w:rPr>
              <w:t>какие</w:t>
            </w:r>
          </w:p>
          <w:p w:rsidR="003A38FB" w:rsidRPr="00E41762" w:rsidRDefault="003A38FB" w:rsidP="003A38FB">
            <w:pPr>
              <w:pStyle w:val="TableParagraph"/>
              <w:spacing w:line="274" w:lineRule="exact"/>
              <w:ind w:right="93"/>
              <w:jc w:val="both"/>
              <w:rPr>
                <w:sz w:val="24"/>
              </w:rPr>
            </w:pPr>
            <w:r w:rsidRPr="00E41762">
              <w:rPr>
                <w:sz w:val="24"/>
              </w:rPr>
              <w:t>достоинства произведений восточной культуры привлекали европейцев</w:t>
            </w:r>
          </w:p>
        </w:tc>
        <w:tc>
          <w:tcPr>
            <w:tcW w:w="1559" w:type="dxa"/>
          </w:tcPr>
          <w:p w:rsidR="003A38FB" w:rsidRPr="00E41762" w:rsidRDefault="003A38FB" w:rsidP="003A38FB">
            <w:pPr>
              <w:pStyle w:val="TableParagraph"/>
              <w:ind w:left="0"/>
            </w:pPr>
          </w:p>
        </w:tc>
        <w:tc>
          <w:tcPr>
            <w:tcW w:w="2704" w:type="dxa"/>
          </w:tcPr>
          <w:p w:rsidR="003A38FB" w:rsidRPr="00E41762" w:rsidRDefault="003A38FB" w:rsidP="003A38FB">
            <w:pPr>
              <w:pStyle w:val="TableParagraph"/>
              <w:ind w:left="0"/>
            </w:pPr>
          </w:p>
        </w:tc>
      </w:tr>
      <w:tr w:rsidR="003A38FB" w:rsidTr="003A38FB">
        <w:trPr>
          <w:trHeight w:val="1382"/>
        </w:trPr>
        <w:tc>
          <w:tcPr>
            <w:tcW w:w="581" w:type="dxa"/>
          </w:tcPr>
          <w:p w:rsidR="003A38FB" w:rsidRDefault="003A38FB" w:rsidP="003A38FB">
            <w:pPr>
              <w:pStyle w:val="TableParagraph"/>
              <w:spacing w:line="261" w:lineRule="exact"/>
              <w:ind w:left="19" w:right="59"/>
              <w:jc w:val="center"/>
              <w:rPr>
                <w:sz w:val="24"/>
              </w:rPr>
            </w:pPr>
            <w:r>
              <w:rPr>
                <w:spacing w:val="-5"/>
                <w:sz w:val="24"/>
              </w:rPr>
              <w:t>2.8</w:t>
            </w:r>
          </w:p>
        </w:tc>
        <w:tc>
          <w:tcPr>
            <w:tcW w:w="1805" w:type="dxa"/>
          </w:tcPr>
          <w:p w:rsidR="003A38FB" w:rsidRDefault="003A38FB" w:rsidP="003A38FB">
            <w:pPr>
              <w:pStyle w:val="TableParagraph"/>
              <w:spacing w:line="268" w:lineRule="exact"/>
              <w:rPr>
                <w:b/>
                <w:sz w:val="24"/>
              </w:rPr>
            </w:pPr>
            <w:r>
              <w:rPr>
                <w:b/>
                <w:spacing w:val="-2"/>
                <w:sz w:val="24"/>
              </w:rPr>
              <w:t>Обобщение</w:t>
            </w:r>
          </w:p>
        </w:tc>
        <w:tc>
          <w:tcPr>
            <w:tcW w:w="763" w:type="dxa"/>
          </w:tcPr>
          <w:p w:rsidR="003A38FB" w:rsidRDefault="003A38FB" w:rsidP="003A38FB">
            <w:pPr>
              <w:pStyle w:val="TableParagraph"/>
              <w:spacing w:line="261" w:lineRule="exact"/>
              <w:rPr>
                <w:sz w:val="24"/>
              </w:rPr>
            </w:pPr>
            <w:r>
              <w:rPr>
                <w:spacing w:val="-10"/>
                <w:sz w:val="24"/>
              </w:rPr>
              <w:t>1</w:t>
            </w:r>
          </w:p>
        </w:tc>
        <w:tc>
          <w:tcPr>
            <w:tcW w:w="1551" w:type="dxa"/>
          </w:tcPr>
          <w:p w:rsidR="003A38FB" w:rsidRDefault="003A38FB" w:rsidP="003A38FB">
            <w:pPr>
              <w:pStyle w:val="TableParagraph"/>
              <w:ind w:left="0"/>
            </w:pPr>
          </w:p>
        </w:tc>
        <w:tc>
          <w:tcPr>
            <w:tcW w:w="1608" w:type="dxa"/>
          </w:tcPr>
          <w:p w:rsidR="003A38FB" w:rsidRDefault="003A38FB" w:rsidP="003A38FB">
            <w:pPr>
              <w:pStyle w:val="TableParagraph"/>
              <w:ind w:left="0"/>
            </w:pPr>
          </w:p>
        </w:tc>
        <w:tc>
          <w:tcPr>
            <w:tcW w:w="1155" w:type="dxa"/>
          </w:tcPr>
          <w:p w:rsidR="003A38FB" w:rsidRDefault="003A38FB" w:rsidP="003A38FB">
            <w:pPr>
              <w:pStyle w:val="TableParagraph"/>
              <w:ind w:left="0"/>
            </w:pPr>
          </w:p>
        </w:tc>
        <w:tc>
          <w:tcPr>
            <w:tcW w:w="4278" w:type="dxa"/>
          </w:tcPr>
          <w:p w:rsidR="003A38FB" w:rsidRPr="00E41762" w:rsidRDefault="003A38FB" w:rsidP="003A38FB">
            <w:pPr>
              <w:pStyle w:val="TableParagraph"/>
              <w:spacing w:line="242" w:lineRule="auto"/>
              <w:ind w:right="448"/>
              <w:rPr>
                <w:sz w:val="24"/>
              </w:rPr>
            </w:pPr>
            <w:r w:rsidRPr="00E41762">
              <w:rPr>
                <w:spacing w:val="-6"/>
                <w:sz w:val="24"/>
              </w:rPr>
              <w:t>Обобщать</w:t>
            </w:r>
            <w:r w:rsidRPr="00E41762">
              <w:rPr>
                <w:spacing w:val="-11"/>
                <w:sz w:val="24"/>
              </w:rPr>
              <w:t xml:space="preserve"> </w:t>
            </w:r>
            <w:r w:rsidRPr="00E41762">
              <w:rPr>
                <w:spacing w:val="-6"/>
                <w:sz w:val="24"/>
              </w:rPr>
              <w:t>историческое</w:t>
            </w:r>
            <w:r w:rsidRPr="00E41762">
              <w:rPr>
                <w:spacing w:val="-9"/>
                <w:sz w:val="24"/>
              </w:rPr>
              <w:t xml:space="preserve"> </w:t>
            </w:r>
            <w:r w:rsidRPr="00E41762">
              <w:rPr>
                <w:spacing w:val="-6"/>
                <w:sz w:val="24"/>
              </w:rPr>
              <w:t>и</w:t>
            </w:r>
            <w:r w:rsidRPr="00E41762">
              <w:rPr>
                <w:spacing w:val="-9"/>
                <w:sz w:val="24"/>
              </w:rPr>
              <w:t xml:space="preserve"> </w:t>
            </w:r>
            <w:r w:rsidRPr="00E41762">
              <w:rPr>
                <w:spacing w:val="-6"/>
                <w:sz w:val="24"/>
              </w:rPr>
              <w:t xml:space="preserve">культурное </w:t>
            </w:r>
            <w:r w:rsidRPr="00E41762">
              <w:rPr>
                <w:sz w:val="24"/>
              </w:rPr>
              <w:t xml:space="preserve">наследие </w:t>
            </w:r>
            <w:r>
              <w:rPr>
                <w:sz w:val="24"/>
              </w:rPr>
              <w:t>XVIII</w:t>
            </w:r>
            <w:r w:rsidRPr="00E41762">
              <w:rPr>
                <w:sz w:val="24"/>
              </w:rPr>
              <w:t xml:space="preserve"> в.</w:t>
            </w:r>
          </w:p>
        </w:tc>
        <w:tc>
          <w:tcPr>
            <w:tcW w:w="1559" w:type="dxa"/>
          </w:tcPr>
          <w:p w:rsidR="003A38FB" w:rsidRDefault="003A38FB" w:rsidP="003A38FB">
            <w:pPr>
              <w:pStyle w:val="TableParagraph"/>
              <w:spacing w:line="242" w:lineRule="auto"/>
              <w:ind w:left="109"/>
              <w:rPr>
                <w:sz w:val="24"/>
              </w:rPr>
            </w:pPr>
            <w:proofErr w:type="spellStart"/>
            <w:r>
              <w:rPr>
                <w:spacing w:val="-2"/>
                <w:sz w:val="24"/>
              </w:rPr>
              <w:t>Тестиров</w:t>
            </w:r>
            <w:proofErr w:type="gramStart"/>
            <w:r>
              <w:rPr>
                <w:spacing w:val="-2"/>
                <w:sz w:val="24"/>
              </w:rPr>
              <w:t>а</w:t>
            </w:r>
            <w:proofErr w:type="spellEnd"/>
            <w:r>
              <w:rPr>
                <w:spacing w:val="-2"/>
                <w:sz w:val="24"/>
              </w:rPr>
              <w:t>-</w:t>
            </w:r>
            <w:proofErr w:type="gramEnd"/>
            <w:r>
              <w:rPr>
                <w:spacing w:val="-2"/>
                <w:sz w:val="24"/>
              </w:rPr>
              <w:t xml:space="preserve"> </w:t>
            </w:r>
            <w:proofErr w:type="spellStart"/>
            <w:r>
              <w:rPr>
                <w:spacing w:val="-4"/>
                <w:sz w:val="24"/>
              </w:rPr>
              <w:t>ние</w:t>
            </w:r>
            <w:proofErr w:type="spellEnd"/>
          </w:p>
        </w:tc>
        <w:tc>
          <w:tcPr>
            <w:tcW w:w="2704" w:type="dxa"/>
          </w:tcPr>
          <w:p w:rsidR="003A38FB" w:rsidRPr="003A38FB" w:rsidRDefault="003A38FB" w:rsidP="003A38FB">
            <w:pPr>
              <w:pStyle w:val="TableParagraph"/>
              <w:ind w:right="148"/>
              <w:rPr>
                <w:sz w:val="24"/>
                <w:lang w:val="en-US"/>
              </w:rPr>
            </w:pPr>
            <w:hyperlink r:id="rId151">
              <w:r w:rsidRPr="003A38FB">
                <w:rPr>
                  <w:color w:val="0000FF"/>
                  <w:spacing w:val="-6"/>
                  <w:sz w:val="24"/>
                  <w:u w:val="single" w:color="0000FF"/>
                  <w:lang w:val="en-US"/>
                </w:rPr>
                <w:t>https://resh.edu.ru/subject/</w:t>
              </w:r>
            </w:hyperlink>
            <w:r w:rsidRPr="003A38FB">
              <w:rPr>
                <w:color w:val="0000FF"/>
                <w:spacing w:val="-6"/>
                <w:sz w:val="24"/>
                <w:lang w:val="en-US"/>
              </w:rPr>
              <w:t xml:space="preserve"> </w:t>
            </w:r>
            <w:hyperlink r:id="rId152">
              <w:r w:rsidRPr="003A38FB">
                <w:rPr>
                  <w:color w:val="0000FF"/>
                  <w:spacing w:val="-2"/>
                  <w:sz w:val="24"/>
                  <w:u w:val="single" w:color="0000FF"/>
                  <w:lang w:val="en-US"/>
                </w:rPr>
                <w:t>lesson/2093/start/</w:t>
              </w:r>
            </w:hyperlink>
            <w:r w:rsidRPr="003A38FB">
              <w:rPr>
                <w:color w:val="0000FF"/>
                <w:spacing w:val="-2"/>
                <w:sz w:val="24"/>
                <w:lang w:val="en-US"/>
              </w:rPr>
              <w:t xml:space="preserve"> </w:t>
            </w:r>
            <w:hyperlink r:id="rId153">
              <w:r w:rsidRPr="003A38FB">
                <w:rPr>
                  <w:color w:val="0000FF"/>
                  <w:spacing w:val="-6"/>
                  <w:sz w:val="24"/>
                  <w:u w:val="single" w:color="0000FF"/>
                  <w:lang w:val="en-US"/>
                </w:rPr>
                <w:t>https://edu.skysmart.ru/tea</w:t>
              </w:r>
            </w:hyperlink>
          </w:p>
          <w:p w:rsidR="003A38FB" w:rsidRDefault="003A38FB" w:rsidP="003A38FB">
            <w:pPr>
              <w:pStyle w:val="TableParagraph"/>
              <w:spacing w:line="274" w:lineRule="exact"/>
              <w:ind w:right="148"/>
              <w:rPr>
                <w:sz w:val="24"/>
              </w:rPr>
            </w:pPr>
            <w:hyperlink r:id="rId154">
              <w:proofErr w:type="spellStart"/>
              <w:r>
                <w:rPr>
                  <w:color w:val="0000FF"/>
                  <w:spacing w:val="-8"/>
                  <w:sz w:val="24"/>
                  <w:u w:val="single" w:color="0000FF"/>
                </w:rPr>
                <w:t>cher</w:t>
              </w:r>
              <w:proofErr w:type="spellEnd"/>
              <w:r>
                <w:rPr>
                  <w:color w:val="0000FF"/>
                  <w:spacing w:val="-8"/>
                  <w:sz w:val="24"/>
                  <w:u w:val="single" w:color="0000FF"/>
                </w:rPr>
                <w:t>/</w:t>
              </w:r>
              <w:proofErr w:type="spellStart"/>
              <w:r>
                <w:rPr>
                  <w:color w:val="0000FF"/>
                  <w:spacing w:val="-8"/>
                  <w:sz w:val="24"/>
                  <w:u w:val="single" w:color="0000FF"/>
                </w:rPr>
                <w:t>homework</w:t>
              </w:r>
              <w:proofErr w:type="spellEnd"/>
              <w:r>
                <w:rPr>
                  <w:color w:val="0000FF"/>
                  <w:spacing w:val="-8"/>
                  <w:sz w:val="24"/>
                  <w:u w:val="single" w:color="0000FF"/>
                </w:rPr>
                <w:t>/</w:t>
              </w:r>
              <w:proofErr w:type="spellStart"/>
              <w:r>
                <w:rPr>
                  <w:color w:val="0000FF"/>
                  <w:spacing w:val="-8"/>
                  <w:sz w:val="24"/>
                  <w:u w:val="single" w:color="0000FF"/>
                </w:rPr>
                <w:t>baxusona</w:t>
              </w:r>
              <w:proofErr w:type="spellEnd"/>
            </w:hyperlink>
            <w:r>
              <w:rPr>
                <w:color w:val="0000FF"/>
                <w:spacing w:val="-8"/>
                <w:sz w:val="24"/>
              </w:rPr>
              <w:t xml:space="preserve"> </w:t>
            </w:r>
            <w:hyperlink r:id="rId155">
              <w:proofErr w:type="spellStart"/>
              <w:r>
                <w:rPr>
                  <w:color w:val="0000FF"/>
                  <w:spacing w:val="-6"/>
                  <w:sz w:val="24"/>
                  <w:u w:val="single" w:color="0000FF"/>
                </w:rPr>
                <w:t>vi</w:t>
              </w:r>
              <w:proofErr w:type="spellEnd"/>
            </w:hyperlink>
          </w:p>
        </w:tc>
      </w:tr>
      <w:tr w:rsidR="003A38FB" w:rsidTr="003A38FB">
        <w:trPr>
          <w:trHeight w:val="522"/>
        </w:trPr>
        <w:tc>
          <w:tcPr>
            <w:tcW w:w="2386" w:type="dxa"/>
            <w:gridSpan w:val="2"/>
          </w:tcPr>
          <w:p w:rsidR="003A38FB" w:rsidRDefault="003A38FB" w:rsidP="003A38FB">
            <w:pPr>
              <w:pStyle w:val="TableParagraph"/>
              <w:spacing w:line="263" w:lineRule="exact"/>
              <w:ind w:left="115"/>
              <w:rPr>
                <w:sz w:val="24"/>
              </w:rPr>
            </w:pPr>
            <w:r>
              <w:rPr>
                <w:sz w:val="24"/>
              </w:rPr>
              <w:t>Итого</w:t>
            </w:r>
            <w:r>
              <w:rPr>
                <w:spacing w:val="2"/>
                <w:sz w:val="24"/>
              </w:rPr>
              <w:t xml:space="preserve"> </w:t>
            </w:r>
            <w:r>
              <w:rPr>
                <w:sz w:val="24"/>
              </w:rPr>
              <w:t>по</w:t>
            </w:r>
            <w:r>
              <w:rPr>
                <w:spacing w:val="1"/>
                <w:sz w:val="24"/>
              </w:rPr>
              <w:t xml:space="preserve"> </w:t>
            </w:r>
            <w:r>
              <w:rPr>
                <w:spacing w:val="-2"/>
                <w:sz w:val="24"/>
              </w:rPr>
              <w:t>разделу</w:t>
            </w:r>
          </w:p>
        </w:tc>
        <w:tc>
          <w:tcPr>
            <w:tcW w:w="763" w:type="dxa"/>
          </w:tcPr>
          <w:p w:rsidR="003A38FB" w:rsidRDefault="003A38FB" w:rsidP="003A38FB">
            <w:pPr>
              <w:pStyle w:val="TableParagraph"/>
              <w:spacing w:line="263" w:lineRule="exact"/>
              <w:rPr>
                <w:sz w:val="24"/>
              </w:rPr>
            </w:pPr>
            <w:r>
              <w:rPr>
                <w:spacing w:val="-5"/>
                <w:sz w:val="24"/>
              </w:rPr>
              <w:t>22</w:t>
            </w:r>
          </w:p>
        </w:tc>
        <w:tc>
          <w:tcPr>
            <w:tcW w:w="12855" w:type="dxa"/>
            <w:gridSpan w:val="6"/>
          </w:tcPr>
          <w:p w:rsidR="003A38FB" w:rsidRDefault="003A38FB" w:rsidP="003A38FB">
            <w:pPr>
              <w:pStyle w:val="TableParagraph"/>
              <w:ind w:left="0"/>
            </w:pPr>
          </w:p>
        </w:tc>
      </w:tr>
      <w:tr w:rsidR="003A38FB" w:rsidRPr="003A38FB" w:rsidTr="003A38FB">
        <w:trPr>
          <w:trHeight w:val="522"/>
        </w:trPr>
        <w:tc>
          <w:tcPr>
            <w:tcW w:w="16004" w:type="dxa"/>
            <w:gridSpan w:val="9"/>
          </w:tcPr>
          <w:p w:rsidR="003A38FB" w:rsidRPr="00E41762" w:rsidRDefault="003A38FB" w:rsidP="003A38FB">
            <w:pPr>
              <w:pStyle w:val="TableParagraph"/>
              <w:spacing w:line="268" w:lineRule="exact"/>
              <w:ind w:left="115"/>
              <w:rPr>
                <w:b/>
                <w:sz w:val="24"/>
              </w:rPr>
            </w:pPr>
            <w:r w:rsidRPr="00E41762">
              <w:rPr>
                <w:b/>
                <w:spacing w:val="-2"/>
                <w:sz w:val="24"/>
              </w:rPr>
              <w:t>Раздел</w:t>
            </w:r>
            <w:r w:rsidRPr="00E41762">
              <w:rPr>
                <w:b/>
                <w:spacing w:val="-12"/>
                <w:sz w:val="24"/>
              </w:rPr>
              <w:t xml:space="preserve"> </w:t>
            </w:r>
            <w:r w:rsidRPr="00E41762">
              <w:rPr>
                <w:b/>
                <w:spacing w:val="-2"/>
                <w:sz w:val="24"/>
              </w:rPr>
              <w:t>3.</w:t>
            </w:r>
            <w:r w:rsidRPr="00E41762">
              <w:rPr>
                <w:b/>
                <w:spacing w:val="-9"/>
                <w:sz w:val="24"/>
              </w:rPr>
              <w:t xml:space="preserve"> </w:t>
            </w:r>
            <w:r w:rsidRPr="00E41762">
              <w:rPr>
                <w:b/>
                <w:spacing w:val="-2"/>
                <w:sz w:val="24"/>
              </w:rPr>
              <w:t>История</w:t>
            </w:r>
            <w:r w:rsidRPr="00E41762">
              <w:rPr>
                <w:b/>
                <w:spacing w:val="-12"/>
                <w:sz w:val="24"/>
              </w:rPr>
              <w:t xml:space="preserve"> </w:t>
            </w:r>
            <w:r w:rsidRPr="00E41762">
              <w:rPr>
                <w:b/>
                <w:spacing w:val="-2"/>
                <w:sz w:val="24"/>
              </w:rPr>
              <w:t>России.</w:t>
            </w:r>
            <w:r w:rsidRPr="00E41762">
              <w:rPr>
                <w:b/>
                <w:spacing w:val="-10"/>
                <w:sz w:val="24"/>
              </w:rPr>
              <w:t xml:space="preserve"> </w:t>
            </w:r>
            <w:r w:rsidRPr="00E41762">
              <w:rPr>
                <w:b/>
                <w:spacing w:val="-2"/>
                <w:sz w:val="24"/>
              </w:rPr>
              <w:t>Россия</w:t>
            </w:r>
            <w:r w:rsidRPr="00E41762">
              <w:rPr>
                <w:b/>
                <w:spacing w:val="-13"/>
                <w:sz w:val="24"/>
              </w:rPr>
              <w:t xml:space="preserve"> </w:t>
            </w:r>
            <w:r w:rsidRPr="00E41762">
              <w:rPr>
                <w:b/>
                <w:spacing w:val="-2"/>
                <w:sz w:val="24"/>
              </w:rPr>
              <w:t>в</w:t>
            </w:r>
            <w:r w:rsidRPr="00E41762">
              <w:rPr>
                <w:b/>
                <w:spacing w:val="-12"/>
                <w:sz w:val="24"/>
              </w:rPr>
              <w:t xml:space="preserve"> </w:t>
            </w:r>
            <w:r w:rsidRPr="00E41762">
              <w:rPr>
                <w:b/>
                <w:spacing w:val="-2"/>
                <w:sz w:val="24"/>
              </w:rPr>
              <w:t>конце</w:t>
            </w:r>
            <w:r w:rsidRPr="00E41762">
              <w:rPr>
                <w:b/>
                <w:spacing w:val="-11"/>
                <w:sz w:val="24"/>
              </w:rPr>
              <w:t xml:space="preserve"> </w:t>
            </w:r>
            <w:r>
              <w:rPr>
                <w:b/>
                <w:spacing w:val="-2"/>
                <w:sz w:val="24"/>
              </w:rPr>
              <w:t>XVII</w:t>
            </w:r>
            <w:r w:rsidRPr="00E41762">
              <w:rPr>
                <w:b/>
                <w:spacing w:val="-7"/>
                <w:sz w:val="24"/>
              </w:rPr>
              <w:t xml:space="preserve"> </w:t>
            </w:r>
            <w:r w:rsidRPr="00E41762">
              <w:rPr>
                <w:b/>
                <w:spacing w:val="-2"/>
                <w:sz w:val="24"/>
              </w:rPr>
              <w:t>—</w:t>
            </w:r>
            <w:r w:rsidRPr="00E41762">
              <w:rPr>
                <w:b/>
                <w:spacing w:val="-11"/>
                <w:sz w:val="24"/>
              </w:rPr>
              <w:t xml:space="preserve"> </w:t>
            </w:r>
            <w:r>
              <w:rPr>
                <w:b/>
                <w:spacing w:val="-2"/>
                <w:sz w:val="24"/>
              </w:rPr>
              <w:t>XVIII</w:t>
            </w:r>
            <w:r w:rsidRPr="00E41762">
              <w:rPr>
                <w:b/>
                <w:spacing w:val="-13"/>
                <w:sz w:val="24"/>
              </w:rPr>
              <w:t xml:space="preserve"> </w:t>
            </w:r>
            <w:r w:rsidRPr="00E41762">
              <w:rPr>
                <w:b/>
                <w:spacing w:val="-2"/>
                <w:sz w:val="24"/>
              </w:rPr>
              <w:t>в.:</w:t>
            </w:r>
            <w:r w:rsidRPr="00E41762">
              <w:rPr>
                <w:b/>
                <w:spacing w:val="-11"/>
                <w:sz w:val="24"/>
              </w:rPr>
              <w:t xml:space="preserve"> </w:t>
            </w:r>
            <w:r w:rsidRPr="00E41762">
              <w:rPr>
                <w:b/>
                <w:spacing w:val="-2"/>
                <w:sz w:val="24"/>
              </w:rPr>
              <w:t>от</w:t>
            </w:r>
            <w:r w:rsidRPr="00E41762">
              <w:rPr>
                <w:b/>
                <w:spacing w:val="-12"/>
                <w:sz w:val="24"/>
              </w:rPr>
              <w:t xml:space="preserve"> </w:t>
            </w:r>
            <w:r w:rsidRPr="00E41762">
              <w:rPr>
                <w:b/>
                <w:spacing w:val="-2"/>
                <w:sz w:val="24"/>
              </w:rPr>
              <w:t>царства</w:t>
            </w:r>
            <w:r w:rsidRPr="00E41762">
              <w:rPr>
                <w:b/>
                <w:spacing w:val="-10"/>
                <w:sz w:val="24"/>
              </w:rPr>
              <w:t xml:space="preserve"> </w:t>
            </w:r>
            <w:r w:rsidRPr="00E41762">
              <w:rPr>
                <w:b/>
                <w:spacing w:val="-2"/>
                <w:sz w:val="24"/>
              </w:rPr>
              <w:t>к</w:t>
            </w:r>
            <w:r w:rsidRPr="00E41762">
              <w:rPr>
                <w:b/>
                <w:spacing w:val="-11"/>
                <w:sz w:val="24"/>
              </w:rPr>
              <w:t xml:space="preserve"> </w:t>
            </w:r>
            <w:r w:rsidRPr="00E41762">
              <w:rPr>
                <w:b/>
                <w:spacing w:val="-2"/>
                <w:sz w:val="24"/>
              </w:rPr>
              <w:t>империи</w:t>
            </w:r>
          </w:p>
        </w:tc>
      </w:tr>
      <w:tr w:rsidR="003A38FB" w:rsidRPr="00D939C2" w:rsidTr="003A38FB">
        <w:trPr>
          <w:trHeight w:val="681"/>
        </w:trPr>
        <w:tc>
          <w:tcPr>
            <w:tcW w:w="581" w:type="dxa"/>
          </w:tcPr>
          <w:p w:rsidR="003A38FB" w:rsidRDefault="003A38FB" w:rsidP="003A38FB">
            <w:pPr>
              <w:pStyle w:val="TableParagraph"/>
              <w:spacing w:line="268" w:lineRule="exact"/>
              <w:ind w:left="19" w:right="59"/>
              <w:jc w:val="center"/>
              <w:rPr>
                <w:sz w:val="24"/>
              </w:rPr>
            </w:pPr>
            <w:r>
              <w:rPr>
                <w:spacing w:val="-5"/>
                <w:sz w:val="24"/>
              </w:rPr>
              <w:t>3.1</w:t>
            </w:r>
          </w:p>
        </w:tc>
        <w:tc>
          <w:tcPr>
            <w:tcW w:w="1805" w:type="dxa"/>
          </w:tcPr>
          <w:p w:rsidR="003A38FB" w:rsidRDefault="003A38FB" w:rsidP="003A38FB">
            <w:pPr>
              <w:pStyle w:val="TableParagraph"/>
              <w:spacing w:line="273" w:lineRule="exact"/>
              <w:rPr>
                <w:b/>
                <w:sz w:val="24"/>
              </w:rPr>
            </w:pPr>
            <w:r>
              <w:rPr>
                <w:b/>
                <w:spacing w:val="-2"/>
                <w:sz w:val="24"/>
              </w:rPr>
              <w:t>Введение</w:t>
            </w:r>
          </w:p>
        </w:tc>
        <w:tc>
          <w:tcPr>
            <w:tcW w:w="763" w:type="dxa"/>
          </w:tcPr>
          <w:p w:rsidR="003A38FB" w:rsidRDefault="003A38FB" w:rsidP="003A38FB">
            <w:pPr>
              <w:pStyle w:val="TableParagraph"/>
              <w:spacing w:line="268" w:lineRule="exact"/>
              <w:rPr>
                <w:sz w:val="24"/>
              </w:rPr>
            </w:pPr>
            <w:r>
              <w:rPr>
                <w:spacing w:val="-10"/>
                <w:sz w:val="24"/>
              </w:rPr>
              <w:t>1</w:t>
            </w:r>
          </w:p>
        </w:tc>
        <w:tc>
          <w:tcPr>
            <w:tcW w:w="1551" w:type="dxa"/>
          </w:tcPr>
          <w:p w:rsidR="003A38FB" w:rsidRDefault="003A38FB" w:rsidP="003A38FB">
            <w:pPr>
              <w:pStyle w:val="TableParagraph"/>
              <w:ind w:left="0"/>
            </w:pPr>
          </w:p>
        </w:tc>
        <w:tc>
          <w:tcPr>
            <w:tcW w:w="1608" w:type="dxa"/>
          </w:tcPr>
          <w:p w:rsidR="003A38FB" w:rsidRDefault="003A38FB" w:rsidP="003A38FB">
            <w:pPr>
              <w:pStyle w:val="TableParagraph"/>
              <w:ind w:left="0"/>
            </w:pPr>
          </w:p>
        </w:tc>
        <w:tc>
          <w:tcPr>
            <w:tcW w:w="1155" w:type="dxa"/>
          </w:tcPr>
          <w:p w:rsidR="003A38FB" w:rsidRDefault="003A38FB" w:rsidP="003A38FB">
            <w:pPr>
              <w:pStyle w:val="TableParagraph"/>
              <w:ind w:left="0"/>
            </w:pPr>
          </w:p>
        </w:tc>
        <w:tc>
          <w:tcPr>
            <w:tcW w:w="4278" w:type="dxa"/>
          </w:tcPr>
          <w:p w:rsidR="003A38FB" w:rsidRPr="00E41762" w:rsidRDefault="003A38FB" w:rsidP="003A38FB">
            <w:pPr>
              <w:pStyle w:val="TableParagraph"/>
              <w:spacing w:line="235" w:lineRule="auto"/>
              <w:ind w:right="128"/>
              <w:rPr>
                <w:sz w:val="24"/>
              </w:rPr>
            </w:pPr>
            <w:r w:rsidRPr="00E41762">
              <w:rPr>
                <w:spacing w:val="-4"/>
                <w:sz w:val="24"/>
              </w:rPr>
              <w:t>Актуализировать</w:t>
            </w:r>
            <w:r w:rsidRPr="00E41762">
              <w:rPr>
                <w:spacing w:val="-7"/>
                <w:sz w:val="24"/>
              </w:rPr>
              <w:t xml:space="preserve"> </w:t>
            </w:r>
            <w:r w:rsidRPr="00E41762">
              <w:rPr>
                <w:spacing w:val="-4"/>
                <w:sz w:val="24"/>
              </w:rPr>
              <w:t>материал</w:t>
            </w:r>
            <w:r w:rsidRPr="00E41762">
              <w:rPr>
                <w:spacing w:val="-9"/>
                <w:sz w:val="24"/>
              </w:rPr>
              <w:t xml:space="preserve"> </w:t>
            </w:r>
            <w:proofErr w:type="gramStart"/>
            <w:r w:rsidRPr="00E41762">
              <w:rPr>
                <w:spacing w:val="-4"/>
                <w:sz w:val="24"/>
              </w:rPr>
              <w:t>изученного</w:t>
            </w:r>
            <w:proofErr w:type="gramEnd"/>
            <w:r w:rsidRPr="00E41762">
              <w:rPr>
                <w:spacing w:val="-11"/>
                <w:sz w:val="24"/>
              </w:rPr>
              <w:t xml:space="preserve"> </w:t>
            </w:r>
            <w:r w:rsidRPr="00E41762">
              <w:rPr>
                <w:spacing w:val="-4"/>
                <w:sz w:val="24"/>
              </w:rPr>
              <w:t xml:space="preserve">в </w:t>
            </w:r>
            <w:r w:rsidRPr="00E41762">
              <w:rPr>
                <w:sz w:val="24"/>
              </w:rPr>
              <w:t>7 классе.</w:t>
            </w:r>
          </w:p>
        </w:tc>
        <w:tc>
          <w:tcPr>
            <w:tcW w:w="1559" w:type="dxa"/>
          </w:tcPr>
          <w:p w:rsidR="003A38FB" w:rsidRDefault="003A38FB" w:rsidP="003A38FB">
            <w:pPr>
              <w:pStyle w:val="TableParagraph"/>
              <w:spacing w:line="235" w:lineRule="auto"/>
              <w:ind w:left="109" w:right="632"/>
              <w:rPr>
                <w:sz w:val="24"/>
              </w:rPr>
            </w:pPr>
            <w:r>
              <w:rPr>
                <w:spacing w:val="-2"/>
                <w:sz w:val="24"/>
              </w:rPr>
              <w:t>Устный опрос.</w:t>
            </w:r>
          </w:p>
        </w:tc>
        <w:tc>
          <w:tcPr>
            <w:tcW w:w="2704" w:type="dxa"/>
          </w:tcPr>
          <w:p w:rsidR="003A38FB" w:rsidRPr="003A38FB" w:rsidRDefault="003A38FB" w:rsidP="003A38FB">
            <w:pPr>
              <w:pStyle w:val="TableParagraph"/>
              <w:spacing w:line="235" w:lineRule="auto"/>
              <w:ind w:right="148"/>
              <w:rPr>
                <w:sz w:val="24"/>
                <w:lang w:val="en-US"/>
              </w:rPr>
            </w:pPr>
            <w:hyperlink r:id="rId156">
              <w:r w:rsidRPr="003A38FB">
                <w:rPr>
                  <w:color w:val="0000FF"/>
                  <w:spacing w:val="-6"/>
                  <w:sz w:val="24"/>
                  <w:u w:val="single" w:color="0000FF"/>
                  <w:lang w:val="en-US"/>
                </w:rPr>
                <w:t>https://resh.edu.ru/subject/</w:t>
              </w:r>
            </w:hyperlink>
            <w:r w:rsidRPr="003A38FB">
              <w:rPr>
                <w:color w:val="0000FF"/>
                <w:spacing w:val="-6"/>
                <w:sz w:val="24"/>
                <w:lang w:val="en-US"/>
              </w:rPr>
              <w:t xml:space="preserve"> </w:t>
            </w:r>
            <w:hyperlink r:id="rId157">
              <w:r w:rsidRPr="003A38FB">
                <w:rPr>
                  <w:color w:val="0000FF"/>
                  <w:spacing w:val="-2"/>
                  <w:sz w:val="24"/>
                  <w:u w:val="single" w:color="0000FF"/>
                  <w:lang w:val="en-US"/>
                </w:rPr>
                <w:t>lesson/2529/start/</w:t>
              </w:r>
            </w:hyperlink>
          </w:p>
        </w:tc>
      </w:tr>
    </w:tbl>
    <w:p w:rsidR="003A38FB" w:rsidRPr="00D939C2" w:rsidRDefault="003A38FB" w:rsidP="003A38FB">
      <w:pPr>
        <w:spacing w:line="235" w:lineRule="auto"/>
        <w:rPr>
          <w:sz w:val="24"/>
        </w:rPr>
        <w:sectPr w:rsidR="003A38FB" w:rsidRPr="00D939C2">
          <w:pgSz w:w="16850" w:h="11920" w:orient="landscape"/>
          <w:pgMar w:top="680" w:right="100" w:bottom="280" w:left="500" w:header="720" w:footer="720" w:gutter="0"/>
          <w:cols w:space="720"/>
        </w:sectPr>
      </w:pPr>
    </w:p>
    <w:p w:rsidR="003A38FB" w:rsidRPr="00D939C2" w:rsidRDefault="003A38FB" w:rsidP="003A38FB">
      <w:pPr>
        <w:pStyle w:val="af"/>
        <w:spacing w:before="5"/>
        <w:rPr>
          <w:b/>
          <w:sz w:val="2"/>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1"/>
        <w:gridCol w:w="1608"/>
        <w:gridCol w:w="1155"/>
        <w:gridCol w:w="4278"/>
        <w:gridCol w:w="1559"/>
        <w:gridCol w:w="2704"/>
      </w:tblGrid>
      <w:tr w:rsidR="003A38FB" w:rsidRPr="00D939C2" w:rsidTr="003A38FB">
        <w:trPr>
          <w:trHeight w:val="10218"/>
        </w:trPr>
        <w:tc>
          <w:tcPr>
            <w:tcW w:w="581" w:type="dxa"/>
          </w:tcPr>
          <w:p w:rsidR="003A38FB" w:rsidRDefault="003A38FB" w:rsidP="003A38FB">
            <w:pPr>
              <w:pStyle w:val="TableParagraph"/>
              <w:spacing w:line="261" w:lineRule="exact"/>
              <w:ind w:left="115"/>
              <w:rPr>
                <w:sz w:val="24"/>
              </w:rPr>
            </w:pPr>
            <w:r>
              <w:rPr>
                <w:spacing w:val="-5"/>
                <w:sz w:val="24"/>
              </w:rPr>
              <w:t>3.2</w:t>
            </w:r>
          </w:p>
        </w:tc>
        <w:tc>
          <w:tcPr>
            <w:tcW w:w="1805" w:type="dxa"/>
          </w:tcPr>
          <w:p w:rsidR="003A38FB" w:rsidRPr="00E41762" w:rsidRDefault="003A38FB" w:rsidP="003A38FB">
            <w:pPr>
              <w:pStyle w:val="TableParagraph"/>
              <w:ind w:right="153"/>
              <w:rPr>
                <w:b/>
                <w:sz w:val="24"/>
              </w:rPr>
            </w:pPr>
            <w:r w:rsidRPr="00E41762">
              <w:rPr>
                <w:b/>
                <w:spacing w:val="-6"/>
                <w:sz w:val="24"/>
              </w:rPr>
              <w:t>Россия</w:t>
            </w:r>
            <w:r w:rsidRPr="00E41762">
              <w:rPr>
                <w:b/>
                <w:spacing w:val="-9"/>
                <w:sz w:val="24"/>
              </w:rPr>
              <w:t xml:space="preserve"> </w:t>
            </w:r>
            <w:r w:rsidRPr="00E41762">
              <w:rPr>
                <w:b/>
                <w:spacing w:val="-6"/>
                <w:sz w:val="24"/>
              </w:rPr>
              <w:t>в</w:t>
            </w:r>
            <w:r w:rsidRPr="00E41762">
              <w:rPr>
                <w:b/>
                <w:spacing w:val="-9"/>
                <w:sz w:val="24"/>
              </w:rPr>
              <w:t xml:space="preserve"> </w:t>
            </w:r>
            <w:r w:rsidRPr="00E41762">
              <w:rPr>
                <w:b/>
                <w:spacing w:val="-6"/>
                <w:sz w:val="24"/>
              </w:rPr>
              <w:t xml:space="preserve">эпоху </w:t>
            </w:r>
            <w:proofErr w:type="spellStart"/>
            <w:r w:rsidRPr="00E41762">
              <w:rPr>
                <w:b/>
                <w:spacing w:val="-2"/>
                <w:sz w:val="24"/>
              </w:rPr>
              <w:t>преобразов</w:t>
            </w:r>
            <w:proofErr w:type="gramStart"/>
            <w:r w:rsidRPr="00E41762">
              <w:rPr>
                <w:b/>
                <w:spacing w:val="-2"/>
                <w:sz w:val="24"/>
              </w:rPr>
              <w:t>а</w:t>
            </w:r>
            <w:proofErr w:type="spellEnd"/>
            <w:r w:rsidRPr="00E41762">
              <w:rPr>
                <w:b/>
                <w:spacing w:val="-2"/>
                <w:sz w:val="24"/>
              </w:rPr>
              <w:t>-</w:t>
            </w:r>
            <w:proofErr w:type="gramEnd"/>
            <w:r w:rsidRPr="00E41762">
              <w:rPr>
                <w:b/>
                <w:spacing w:val="-2"/>
                <w:sz w:val="24"/>
              </w:rPr>
              <w:t xml:space="preserve"> </w:t>
            </w:r>
            <w:proofErr w:type="spellStart"/>
            <w:r w:rsidRPr="00E41762">
              <w:rPr>
                <w:b/>
                <w:sz w:val="24"/>
              </w:rPr>
              <w:t>ний</w:t>
            </w:r>
            <w:proofErr w:type="spellEnd"/>
            <w:r w:rsidRPr="00E41762">
              <w:rPr>
                <w:b/>
                <w:sz w:val="24"/>
              </w:rPr>
              <w:t xml:space="preserve"> Петра </w:t>
            </w:r>
            <w:r>
              <w:rPr>
                <w:b/>
                <w:sz w:val="24"/>
              </w:rPr>
              <w:t>I</w:t>
            </w:r>
          </w:p>
        </w:tc>
        <w:tc>
          <w:tcPr>
            <w:tcW w:w="763" w:type="dxa"/>
          </w:tcPr>
          <w:p w:rsidR="003A38FB" w:rsidRDefault="003A38FB" w:rsidP="003A38FB">
            <w:pPr>
              <w:pStyle w:val="TableParagraph"/>
              <w:spacing w:line="261" w:lineRule="exact"/>
              <w:rPr>
                <w:sz w:val="24"/>
              </w:rPr>
            </w:pPr>
            <w:r>
              <w:rPr>
                <w:spacing w:val="-5"/>
                <w:sz w:val="24"/>
              </w:rPr>
              <w:t>11</w:t>
            </w:r>
          </w:p>
        </w:tc>
        <w:tc>
          <w:tcPr>
            <w:tcW w:w="1551" w:type="dxa"/>
          </w:tcPr>
          <w:p w:rsidR="003A38FB" w:rsidRDefault="003A38FB" w:rsidP="003A38FB">
            <w:pPr>
              <w:pStyle w:val="TableParagraph"/>
              <w:ind w:left="0"/>
            </w:pPr>
          </w:p>
        </w:tc>
        <w:tc>
          <w:tcPr>
            <w:tcW w:w="1608" w:type="dxa"/>
          </w:tcPr>
          <w:p w:rsidR="003A38FB" w:rsidRDefault="003A38FB" w:rsidP="003A38FB">
            <w:pPr>
              <w:pStyle w:val="TableParagraph"/>
              <w:ind w:left="0"/>
            </w:pPr>
          </w:p>
        </w:tc>
        <w:tc>
          <w:tcPr>
            <w:tcW w:w="1155" w:type="dxa"/>
          </w:tcPr>
          <w:p w:rsidR="003A38FB" w:rsidRDefault="003A38FB" w:rsidP="003A38FB">
            <w:pPr>
              <w:pStyle w:val="TableParagraph"/>
              <w:ind w:left="0"/>
            </w:pPr>
          </w:p>
        </w:tc>
        <w:tc>
          <w:tcPr>
            <w:tcW w:w="4278" w:type="dxa"/>
          </w:tcPr>
          <w:p w:rsidR="003A38FB" w:rsidRPr="00E41762" w:rsidRDefault="003A38FB" w:rsidP="003A38FB">
            <w:pPr>
              <w:pStyle w:val="TableParagraph"/>
              <w:tabs>
                <w:tab w:val="left" w:pos="2561"/>
              </w:tabs>
              <w:ind w:right="93"/>
              <w:jc w:val="both"/>
              <w:rPr>
                <w:sz w:val="24"/>
              </w:rPr>
            </w:pPr>
            <w:r w:rsidRPr="00E41762">
              <w:rPr>
                <w:spacing w:val="-2"/>
                <w:sz w:val="24"/>
              </w:rPr>
              <w:t>Характеризовать</w:t>
            </w:r>
            <w:r w:rsidRPr="00E41762">
              <w:rPr>
                <w:sz w:val="24"/>
              </w:rPr>
              <w:tab/>
            </w:r>
            <w:r w:rsidRPr="00E41762">
              <w:rPr>
                <w:spacing w:val="-2"/>
                <w:sz w:val="24"/>
              </w:rPr>
              <w:t xml:space="preserve">географическое </w:t>
            </w:r>
            <w:r w:rsidRPr="00E41762">
              <w:rPr>
                <w:sz w:val="24"/>
              </w:rPr>
              <w:t>положение</w:t>
            </w:r>
            <w:r w:rsidRPr="00E41762">
              <w:rPr>
                <w:spacing w:val="60"/>
                <w:sz w:val="24"/>
              </w:rPr>
              <w:t xml:space="preserve"> </w:t>
            </w:r>
            <w:r w:rsidRPr="00E41762">
              <w:rPr>
                <w:sz w:val="24"/>
              </w:rPr>
              <w:t>России</w:t>
            </w:r>
            <w:r w:rsidRPr="00E41762">
              <w:rPr>
                <w:spacing w:val="63"/>
                <w:sz w:val="24"/>
              </w:rPr>
              <w:t xml:space="preserve"> </w:t>
            </w:r>
            <w:r w:rsidRPr="00E41762">
              <w:rPr>
                <w:sz w:val="24"/>
              </w:rPr>
              <w:t>на</w:t>
            </w:r>
            <w:r w:rsidRPr="00E41762">
              <w:rPr>
                <w:spacing w:val="61"/>
                <w:sz w:val="24"/>
              </w:rPr>
              <w:t xml:space="preserve"> </w:t>
            </w:r>
            <w:r w:rsidRPr="00E41762">
              <w:rPr>
                <w:sz w:val="24"/>
              </w:rPr>
              <w:t>рубеже</w:t>
            </w:r>
            <w:r w:rsidRPr="00E41762">
              <w:rPr>
                <w:spacing w:val="63"/>
                <w:sz w:val="24"/>
              </w:rPr>
              <w:t xml:space="preserve"> </w:t>
            </w:r>
            <w:r>
              <w:rPr>
                <w:spacing w:val="-4"/>
                <w:sz w:val="24"/>
              </w:rPr>
              <w:t>XVII</w:t>
            </w:r>
            <w:r w:rsidRPr="00E41762">
              <w:rPr>
                <w:spacing w:val="-4"/>
                <w:sz w:val="24"/>
              </w:rPr>
              <w:t>—</w:t>
            </w:r>
          </w:p>
          <w:p w:rsidR="003A38FB" w:rsidRPr="00E41762" w:rsidRDefault="003A38FB" w:rsidP="003A38FB">
            <w:pPr>
              <w:pStyle w:val="TableParagraph"/>
              <w:tabs>
                <w:tab w:val="left" w:pos="1456"/>
                <w:tab w:val="left" w:pos="3338"/>
              </w:tabs>
              <w:ind w:right="85"/>
              <w:jc w:val="both"/>
              <w:rPr>
                <w:sz w:val="24"/>
              </w:rPr>
            </w:pPr>
            <w:r>
              <w:rPr>
                <w:sz w:val="24"/>
              </w:rPr>
              <w:t>XVIII</w:t>
            </w:r>
            <w:r w:rsidRPr="00E41762">
              <w:rPr>
                <w:sz w:val="24"/>
              </w:rPr>
              <w:t xml:space="preserve"> вв., опираясь на историческую </w:t>
            </w:r>
            <w:r w:rsidRPr="00E41762">
              <w:rPr>
                <w:spacing w:val="-2"/>
                <w:sz w:val="24"/>
              </w:rPr>
              <w:t>карту,</w:t>
            </w:r>
            <w:r w:rsidRPr="00E41762">
              <w:rPr>
                <w:sz w:val="24"/>
              </w:rPr>
              <w:tab/>
            </w:r>
            <w:r w:rsidRPr="00E41762">
              <w:rPr>
                <w:spacing w:val="-2"/>
                <w:sz w:val="24"/>
              </w:rPr>
              <w:t>раскрывать</w:t>
            </w:r>
            <w:r w:rsidRPr="00E41762">
              <w:rPr>
                <w:sz w:val="24"/>
              </w:rPr>
              <w:tab/>
            </w:r>
            <w:r w:rsidRPr="00E41762">
              <w:rPr>
                <w:spacing w:val="-2"/>
                <w:sz w:val="24"/>
              </w:rPr>
              <w:t xml:space="preserve">влияние </w:t>
            </w:r>
            <w:r w:rsidRPr="00E41762">
              <w:rPr>
                <w:sz w:val="24"/>
              </w:rPr>
              <w:t>географического фактора на развитие экономики страны</w:t>
            </w:r>
          </w:p>
          <w:p w:rsidR="003A38FB" w:rsidRPr="00E41762" w:rsidRDefault="003A38FB" w:rsidP="003A38FB">
            <w:pPr>
              <w:pStyle w:val="TableParagraph"/>
              <w:ind w:right="84"/>
              <w:jc w:val="both"/>
              <w:rPr>
                <w:sz w:val="24"/>
              </w:rPr>
            </w:pPr>
            <w:r w:rsidRPr="00E41762">
              <w:rPr>
                <w:sz w:val="24"/>
              </w:rPr>
              <w:t xml:space="preserve">Давать сравнительную характеристику международного положения России в начале и в конце </w:t>
            </w:r>
            <w:r>
              <w:rPr>
                <w:sz w:val="24"/>
              </w:rPr>
              <w:t>XVII</w:t>
            </w:r>
            <w:r w:rsidRPr="00E41762">
              <w:rPr>
                <w:sz w:val="24"/>
              </w:rPr>
              <w:t xml:space="preserve"> в.</w:t>
            </w:r>
          </w:p>
          <w:p w:rsidR="003A38FB" w:rsidRPr="00E41762" w:rsidRDefault="003A38FB" w:rsidP="003A38FB">
            <w:pPr>
              <w:pStyle w:val="TableParagraph"/>
              <w:tabs>
                <w:tab w:val="left" w:pos="2344"/>
              </w:tabs>
              <w:ind w:right="91"/>
              <w:jc w:val="both"/>
              <w:rPr>
                <w:sz w:val="24"/>
              </w:rPr>
            </w:pPr>
            <w:r w:rsidRPr="00E41762">
              <w:rPr>
                <w:spacing w:val="-2"/>
                <w:sz w:val="24"/>
              </w:rPr>
              <w:t>Сопоставлять</w:t>
            </w:r>
            <w:r w:rsidRPr="00E41762">
              <w:rPr>
                <w:sz w:val="24"/>
              </w:rPr>
              <w:tab/>
            </w:r>
            <w:r w:rsidRPr="00E41762">
              <w:rPr>
                <w:spacing w:val="-2"/>
                <w:sz w:val="24"/>
              </w:rPr>
              <w:t>государственный, политический,</w:t>
            </w:r>
            <w:r w:rsidRPr="00E41762">
              <w:rPr>
                <w:sz w:val="24"/>
              </w:rPr>
              <w:tab/>
            </w:r>
            <w:r w:rsidRPr="00E41762">
              <w:rPr>
                <w:spacing w:val="-2"/>
                <w:sz w:val="24"/>
              </w:rPr>
              <w:t>социально-</w:t>
            </w:r>
            <w:proofErr w:type="spellStart"/>
            <w:r w:rsidRPr="00E41762">
              <w:rPr>
                <w:spacing w:val="-2"/>
                <w:sz w:val="24"/>
              </w:rPr>
              <w:t>экон</w:t>
            </w:r>
            <w:proofErr w:type="gramStart"/>
            <w:r w:rsidRPr="00E41762">
              <w:rPr>
                <w:spacing w:val="-2"/>
                <w:sz w:val="24"/>
              </w:rPr>
              <w:t>о</w:t>
            </w:r>
            <w:proofErr w:type="spellEnd"/>
            <w:r w:rsidRPr="00E41762">
              <w:rPr>
                <w:spacing w:val="-2"/>
                <w:sz w:val="24"/>
              </w:rPr>
              <w:t>-</w:t>
            </w:r>
            <w:proofErr w:type="gramEnd"/>
            <w:r w:rsidRPr="00E41762">
              <w:rPr>
                <w:spacing w:val="-2"/>
                <w:sz w:val="24"/>
              </w:rPr>
              <w:t xml:space="preserve"> </w:t>
            </w:r>
            <w:proofErr w:type="spellStart"/>
            <w:r w:rsidRPr="00E41762">
              <w:rPr>
                <w:sz w:val="24"/>
              </w:rPr>
              <w:t>мический</w:t>
            </w:r>
            <w:proofErr w:type="spellEnd"/>
            <w:r w:rsidRPr="00E41762">
              <w:rPr>
                <w:sz w:val="24"/>
              </w:rPr>
              <w:t xml:space="preserve"> строй России и европейских государств в конце </w:t>
            </w:r>
            <w:r>
              <w:rPr>
                <w:sz w:val="24"/>
              </w:rPr>
              <w:t>XVII</w:t>
            </w:r>
            <w:r w:rsidRPr="00E41762">
              <w:rPr>
                <w:sz w:val="24"/>
              </w:rPr>
              <w:t xml:space="preserve"> в., выявляя общие черты и различия.</w:t>
            </w:r>
          </w:p>
          <w:p w:rsidR="003A38FB" w:rsidRPr="00E41762" w:rsidRDefault="003A38FB" w:rsidP="003A38FB">
            <w:pPr>
              <w:pStyle w:val="TableParagraph"/>
              <w:spacing w:line="274" w:lineRule="exact"/>
              <w:jc w:val="both"/>
              <w:rPr>
                <w:sz w:val="24"/>
              </w:rPr>
            </w:pPr>
            <w:r w:rsidRPr="00E41762">
              <w:rPr>
                <w:sz w:val="24"/>
              </w:rPr>
              <w:t>Раскрывать</w:t>
            </w:r>
            <w:r w:rsidRPr="00E41762">
              <w:rPr>
                <w:spacing w:val="61"/>
                <w:w w:val="150"/>
                <w:sz w:val="24"/>
              </w:rPr>
              <w:t xml:space="preserve">   </w:t>
            </w:r>
            <w:r w:rsidRPr="00E41762">
              <w:rPr>
                <w:sz w:val="24"/>
              </w:rPr>
              <w:t>значение</w:t>
            </w:r>
            <w:r w:rsidRPr="00E41762">
              <w:rPr>
                <w:spacing w:val="68"/>
                <w:sz w:val="24"/>
              </w:rPr>
              <w:t xml:space="preserve">    </w:t>
            </w:r>
            <w:r w:rsidRPr="00E41762">
              <w:rPr>
                <w:spacing w:val="-2"/>
                <w:sz w:val="24"/>
              </w:rPr>
              <w:t>понятий:</w:t>
            </w:r>
          </w:p>
          <w:p w:rsidR="003A38FB" w:rsidRPr="00E41762" w:rsidRDefault="003A38FB" w:rsidP="003A38FB">
            <w:pPr>
              <w:pStyle w:val="TableParagraph"/>
              <w:spacing w:line="272" w:lineRule="exact"/>
              <w:jc w:val="both"/>
              <w:rPr>
                <w:i/>
                <w:sz w:val="24"/>
              </w:rPr>
            </w:pPr>
            <w:r w:rsidRPr="00E41762">
              <w:rPr>
                <w:i/>
                <w:sz w:val="24"/>
              </w:rPr>
              <w:t>абсолютизм</w:t>
            </w:r>
            <w:r w:rsidRPr="00E41762">
              <w:rPr>
                <w:sz w:val="24"/>
              </w:rPr>
              <w:t>,</w:t>
            </w:r>
            <w:r w:rsidRPr="00E41762">
              <w:rPr>
                <w:spacing w:val="-5"/>
                <w:sz w:val="24"/>
              </w:rPr>
              <w:t xml:space="preserve"> </w:t>
            </w:r>
            <w:r w:rsidRPr="00E41762">
              <w:rPr>
                <w:i/>
                <w:spacing w:val="-2"/>
                <w:sz w:val="24"/>
              </w:rPr>
              <w:t>модернизация</w:t>
            </w:r>
          </w:p>
          <w:p w:rsidR="003A38FB" w:rsidRPr="00E41762" w:rsidRDefault="003A38FB" w:rsidP="003A38FB">
            <w:pPr>
              <w:pStyle w:val="TableParagraph"/>
              <w:spacing w:line="242" w:lineRule="auto"/>
              <w:ind w:right="94"/>
              <w:jc w:val="both"/>
              <w:rPr>
                <w:sz w:val="24"/>
              </w:rPr>
            </w:pPr>
            <w:r w:rsidRPr="00E41762">
              <w:rPr>
                <w:sz w:val="24"/>
              </w:rPr>
              <w:t>Объяснять, в чем состояли причины и предпосылки преобразований.</w:t>
            </w:r>
          </w:p>
          <w:p w:rsidR="003A38FB" w:rsidRPr="00E41762" w:rsidRDefault="003A38FB" w:rsidP="003A38FB">
            <w:pPr>
              <w:pStyle w:val="TableParagraph"/>
              <w:tabs>
                <w:tab w:val="left" w:pos="1247"/>
                <w:tab w:val="left" w:pos="3026"/>
                <w:tab w:val="left" w:pos="3108"/>
              </w:tabs>
              <w:ind w:right="88"/>
              <w:jc w:val="both"/>
              <w:rPr>
                <w:sz w:val="24"/>
              </w:rPr>
            </w:pPr>
            <w:r w:rsidRPr="00E41762">
              <w:rPr>
                <w:sz w:val="24"/>
              </w:rPr>
              <w:t xml:space="preserve">Характеризовать развитие экономики России в первой четверти </w:t>
            </w:r>
            <w:r>
              <w:rPr>
                <w:sz w:val="24"/>
              </w:rPr>
              <w:t>XVIII</w:t>
            </w:r>
            <w:r w:rsidRPr="00E41762">
              <w:rPr>
                <w:sz w:val="24"/>
              </w:rPr>
              <w:t xml:space="preserve"> в</w:t>
            </w:r>
            <w:proofErr w:type="gramStart"/>
            <w:r w:rsidRPr="00E41762">
              <w:rPr>
                <w:sz w:val="24"/>
              </w:rPr>
              <w:t>.(</w:t>
            </w:r>
            <w:proofErr w:type="gramEnd"/>
            <w:r w:rsidRPr="00E41762">
              <w:rPr>
                <w:sz w:val="24"/>
              </w:rPr>
              <w:t xml:space="preserve">на основе информации учебника и карты) Раскрывать значение понятий и терминов: приписные крестьяне, </w:t>
            </w:r>
            <w:r w:rsidRPr="00E41762">
              <w:rPr>
                <w:spacing w:val="-2"/>
                <w:sz w:val="24"/>
              </w:rPr>
              <w:t>посессионные</w:t>
            </w:r>
            <w:r w:rsidRPr="00E41762">
              <w:rPr>
                <w:sz w:val="24"/>
              </w:rPr>
              <w:tab/>
            </w:r>
            <w:r w:rsidRPr="00E41762">
              <w:rPr>
                <w:sz w:val="24"/>
              </w:rPr>
              <w:tab/>
            </w:r>
            <w:r w:rsidRPr="00E41762">
              <w:rPr>
                <w:spacing w:val="-2"/>
                <w:sz w:val="24"/>
              </w:rPr>
              <w:t xml:space="preserve">крестьяне, </w:t>
            </w:r>
            <w:r w:rsidRPr="00E41762">
              <w:rPr>
                <w:sz w:val="24"/>
              </w:rPr>
              <w:t>протекционизм,</w:t>
            </w:r>
            <w:r w:rsidRPr="00E41762">
              <w:rPr>
                <w:spacing w:val="-2"/>
                <w:sz w:val="24"/>
              </w:rPr>
              <w:t xml:space="preserve"> </w:t>
            </w:r>
            <w:r w:rsidRPr="00E41762">
              <w:rPr>
                <w:sz w:val="24"/>
              </w:rPr>
              <w:t>меркантилизм,</w:t>
            </w:r>
            <w:r w:rsidRPr="00E41762">
              <w:rPr>
                <w:spacing w:val="-2"/>
                <w:sz w:val="24"/>
              </w:rPr>
              <w:t xml:space="preserve"> </w:t>
            </w:r>
            <w:proofErr w:type="spellStart"/>
            <w:r w:rsidRPr="00E41762">
              <w:rPr>
                <w:sz w:val="24"/>
              </w:rPr>
              <w:t>подуш</w:t>
            </w:r>
            <w:proofErr w:type="spellEnd"/>
            <w:r w:rsidRPr="00E41762">
              <w:rPr>
                <w:sz w:val="24"/>
              </w:rPr>
              <w:t xml:space="preserve">- </w:t>
            </w:r>
            <w:proofErr w:type="spellStart"/>
            <w:r w:rsidRPr="00E41762">
              <w:rPr>
                <w:spacing w:val="-4"/>
                <w:sz w:val="24"/>
              </w:rPr>
              <w:t>ная</w:t>
            </w:r>
            <w:proofErr w:type="spellEnd"/>
            <w:r w:rsidRPr="00E41762">
              <w:rPr>
                <w:sz w:val="24"/>
              </w:rPr>
              <w:tab/>
            </w:r>
            <w:r w:rsidRPr="00E41762">
              <w:rPr>
                <w:spacing w:val="-2"/>
                <w:sz w:val="24"/>
              </w:rPr>
              <w:t>перепись,</w:t>
            </w:r>
            <w:r w:rsidRPr="00E41762">
              <w:rPr>
                <w:sz w:val="24"/>
              </w:rPr>
              <w:tab/>
            </w:r>
            <w:r w:rsidRPr="00E41762">
              <w:rPr>
                <w:spacing w:val="-2"/>
                <w:sz w:val="24"/>
              </w:rPr>
              <w:t xml:space="preserve">крепостная </w:t>
            </w:r>
            <w:r w:rsidRPr="00E41762">
              <w:rPr>
                <w:sz w:val="24"/>
              </w:rPr>
              <w:t>мануфактура, фискал.</w:t>
            </w:r>
          </w:p>
          <w:p w:rsidR="003A38FB" w:rsidRPr="00E41762" w:rsidRDefault="003A38FB" w:rsidP="003A38FB">
            <w:pPr>
              <w:pStyle w:val="TableParagraph"/>
              <w:tabs>
                <w:tab w:val="left" w:pos="1715"/>
                <w:tab w:val="left" w:pos="2846"/>
                <w:tab w:val="left" w:pos="3307"/>
                <w:tab w:val="left" w:pos="3530"/>
              </w:tabs>
              <w:ind w:right="96"/>
              <w:rPr>
                <w:sz w:val="24"/>
              </w:rPr>
            </w:pPr>
            <w:r w:rsidRPr="00E41762">
              <w:rPr>
                <w:spacing w:val="-2"/>
                <w:sz w:val="24"/>
              </w:rPr>
              <w:t>Разъяснять</w:t>
            </w:r>
            <w:r w:rsidRPr="00E41762">
              <w:rPr>
                <w:sz w:val="24"/>
              </w:rPr>
              <w:tab/>
            </w:r>
            <w:r w:rsidRPr="00E41762">
              <w:rPr>
                <w:spacing w:val="-2"/>
                <w:sz w:val="24"/>
              </w:rPr>
              <w:t>сущность</w:t>
            </w:r>
            <w:r w:rsidRPr="00E41762">
              <w:rPr>
                <w:sz w:val="24"/>
              </w:rPr>
              <w:tab/>
            </w:r>
            <w:r w:rsidRPr="00E41762">
              <w:rPr>
                <w:sz w:val="24"/>
              </w:rPr>
              <w:tab/>
            </w:r>
            <w:r w:rsidRPr="00E41762">
              <w:rPr>
                <w:spacing w:val="-2"/>
                <w:sz w:val="24"/>
              </w:rPr>
              <w:t xml:space="preserve">системы </w:t>
            </w:r>
            <w:r w:rsidRPr="00E41762">
              <w:rPr>
                <w:sz w:val="24"/>
              </w:rPr>
              <w:t xml:space="preserve">налогообложения в петровское время. </w:t>
            </w:r>
            <w:r w:rsidRPr="00E41762">
              <w:rPr>
                <w:i/>
                <w:sz w:val="24"/>
              </w:rPr>
              <w:t>Систематизировать</w:t>
            </w:r>
            <w:r w:rsidRPr="00E41762">
              <w:rPr>
                <w:i/>
                <w:spacing w:val="80"/>
                <w:sz w:val="24"/>
              </w:rPr>
              <w:t xml:space="preserve"> </w:t>
            </w:r>
            <w:r w:rsidRPr="00E41762">
              <w:rPr>
                <w:sz w:val="24"/>
              </w:rPr>
              <w:t>в</w:t>
            </w:r>
            <w:r w:rsidRPr="00E41762">
              <w:rPr>
                <w:sz w:val="24"/>
              </w:rPr>
              <w:tab/>
            </w:r>
            <w:r w:rsidRPr="00E41762">
              <w:rPr>
                <w:spacing w:val="-4"/>
                <w:sz w:val="24"/>
              </w:rPr>
              <w:t>виде</w:t>
            </w:r>
            <w:r w:rsidRPr="00E41762">
              <w:rPr>
                <w:sz w:val="24"/>
              </w:rPr>
              <w:tab/>
            </w:r>
            <w:r w:rsidRPr="00E41762">
              <w:rPr>
                <w:sz w:val="24"/>
              </w:rPr>
              <w:tab/>
            </w:r>
            <w:r w:rsidRPr="00E41762">
              <w:rPr>
                <w:spacing w:val="-4"/>
                <w:sz w:val="24"/>
              </w:rPr>
              <w:t xml:space="preserve">схемы </w:t>
            </w:r>
            <w:r w:rsidRPr="00E41762">
              <w:rPr>
                <w:sz w:val="24"/>
              </w:rPr>
              <w:t>информацию о социальной структуре</w:t>
            </w:r>
          </w:p>
          <w:p w:rsidR="003A38FB" w:rsidRPr="00E41762" w:rsidRDefault="003A38FB" w:rsidP="003A38FB">
            <w:pPr>
              <w:pStyle w:val="TableParagraph"/>
              <w:ind w:right="98"/>
              <w:jc w:val="both"/>
              <w:rPr>
                <w:sz w:val="24"/>
              </w:rPr>
            </w:pPr>
            <w:r w:rsidRPr="00E41762">
              <w:rPr>
                <w:sz w:val="24"/>
              </w:rPr>
              <w:t xml:space="preserve">российского общества в первой четверти </w:t>
            </w:r>
            <w:r>
              <w:rPr>
                <w:sz w:val="24"/>
              </w:rPr>
              <w:t>XVIII</w:t>
            </w:r>
            <w:r w:rsidRPr="00E41762">
              <w:rPr>
                <w:sz w:val="24"/>
              </w:rPr>
              <w:t xml:space="preserve"> в., характеризовать правовое положение основных социальных групп.</w:t>
            </w:r>
          </w:p>
          <w:p w:rsidR="003A38FB" w:rsidRPr="00E41762" w:rsidRDefault="003A38FB" w:rsidP="003A38FB">
            <w:pPr>
              <w:pStyle w:val="TableParagraph"/>
              <w:spacing w:line="270" w:lineRule="atLeast"/>
              <w:ind w:right="92"/>
              <w:jc w:val="both"/>
              <w:rPr>
                <w:sz w:val="24"/>
              </w:rPr>
            </w:pPr>
            <w:r w:rsidRPr="00E41762">
              <w:rPr>
                <w:sz w:val="24"/>
              </w:rPr>
              <w:t>Рассказывать о переменах в</w:t>
            </w:r>
            <w:r w:rsidRPr="00E41762">
              <w:rPr>
                <w:spacing w:val="80"/>
                <w:sz w:val="24"/>
              </w:rPr>
              <w:t xml:space="preserve"> </w:t>
            </w:r>
            <w:r w:rsidRPr="00E41762">
              <w:rPr>
                <w:sz w:val="24"/>
              </w:rPr>
              <w:t>положении</w:t>
            </w:r>
            <w:r w:rsidRPr="00E41762">
              <w:rPr>
                <w:spacing w:val="50"/>
                <w:w w:val="150"/>
                <w:sz w:val="24"/>
              </w:rPr>
              <w:t xml:space="preserve">  </w:t>
            </w:r>
            <w:r w:rsidRPr="00E41762">
              <w:rPr>
                <w:sz w:val="24"/>
              </w:rPr>
              <w:t>дворянства</w:t>
            </w:r>
            <w:r w:rsidRPr="00E41762">
              <w:rPr>
                <w:spacing w:val="78"/>
                <w:sz w:val="24"/>
              </w:rPr>
              <w:t xml:space="preserve">  </w:t>
            </w:r>
            <w:r w:rsidRPr="00E41762">
              <w:rPr>
                <w:sz w:val="24"/>
              </w:rPr>
              <w:t>на</w:t>
            </w:r>
            <w:r w:rsidRPr="00E41762">
              <w:rPr>
                <w:spacing w:val="77"/>
                <w:sz w:val="24"/>
              </w:rPr>
              <w:t xml:space="preserve">  </w:t>
            </w:r>
            <w:r w:rsidRPr="00E41762">
              <w:rPr>
                <w:spacing w:val="-2"/>
                <w:sz w:val="24"/>
              </w:rPr>
              <w:t>основе</w:t>
            </w:r>
          </w:p>
        </w:tc>
        <w:tc>
          <w:tcPr>
            <w:tcW w:w="1559" w:type="dxa"/>
          </w:tcPr>
          <w:p w:rsidR="003A38FB" w:rsidRDefault="003A38FB" w:rsidP="003A38FB">
            <w:pPr>
              <w:pStyle w:val="TableParagraph"/>
              <w:ind w:left="109" w:right="632"/>
              <w:rPr>
                <w:sz w:val="24"/>
              </w:rPr>
            </w:pPr>
            <w:r>
              <w:rPr>
                <w:spacing w:val="-2"/>
                <w:sz w:val="24"/>
              </w:rPr>
              <w:t>Устный опрос.</w:t>
            </w:r>
          </w:p>
          <w:p w:rsidR="003A38FB" w:rsidRDefault="003A38FB" w:rsidP="003A38FB">
            <w:pPr>
              <w:pStyle w:val="TableParagraph"/>
              <w:ind w:left="109"/>
              <w:rPr>
                <w:sz w:val="24"/>
              </w:rPr>
            </w:pPr>
            <w:r>
              <w:rPr>
                <w:spacing w:val="-2"/>
                <w:sz w:val="24"/>
              </w:rPr>
              <w:t>Письменный контроль.</w:t>
            </w:r>
          </w:p>
        </w:tc>
        <w:tc>
          <w:tcPr>
            <w:tcW w:w="2704" w:type="dxa"/>
          </w:tcPr>
          <w:p w:rsidR="003A38FB" w:rsidRPr="003A38FB" w:rsidRDefault="003A38FB" w:rsidP="003A38FB">
            <w:pPr>
              <w:pStyle w:val="TableParagraph"/>
              <w:ind w:right="148"/>
              <w:rPr>
                <w:sz w:val="24"/>
                <w:lang w:val="en-US"/>
              </w:rPr>
            </w:pPr>
            <w:hyperlink r:id="rId158">
              <w:r w:rsidRPr="003A38FB">
                <w:rPr>
                  <w:color w:val="0000FF"/>
                  <w:spacing w:val="-6"/>
                  <w:sz w:val="24"/>
                  <w:u w:val="single" w:color="0000FF"/>
                  <w:lang w:val="en-US"/>
                </w:rPr>
                <w:t>https://resh.edu.ru/subject/</w:t>
              </w:r>
            </w:hyperlink>
            <w:r w:rsidRPr="003A38FB">
              <w:rPr>
                <w:color w:val="0000FF"/>
                <w:spacing w:val="-6"/>
                <w:sz w:val="24"/>
                <w:lang w:val="en-US"/>
              </w:rPr>
              <w:t xml:space="preserve"> </w:t>
            </w:r>
            <w:hyperlink r:id="rId159">
              <w:r w:rsidRPr="003A38FB">
                <w:rPr>
                  <w:color w:val="0000FF"/>
                  <w:spacing w:val="-2"/>
                  <w:sz w:val="24"/>
                  <w:u w:val="single" w:color="0000FF"/>
                  <w:lang w:val="en-US"/>
                </w:rPr>
                <w:t>lesson/2529/start/</w:t>
              </w:r>
            </w:hyperlink>
            <w:r w:rsidRPr="003A38FB">
              <w:rPr>
                <w:color w:val="0000FF"/>
                <w:spacing w:val="-2"/>
                <w:sz w:val="24"/>
                <w:lang w:val="en-US"/>
              </w:rPr>
              <w:t xml:space="preserve"> </w:t>
            </w:r>
            <w:hyperlink r:id="rId160">
              <w:r w:rsidRPr="003A38FB">
                <w:rPr>
                  <w:color w:val="0000FF"/>
                  <w:spacing w:val="-6"/>
                  <w:sz w:val="24"/>
                  <w:u w:val="single" w:color="0000FF"/>
                  <w:lang w:val="en-US"/>
                </w:rPr>
                <w:t>https://resh.edu.ru/subject/</w:t>
              </w:r>
            </w:hyperlink>
            <w:r w:rsidRPr="003A38FB">
              <w:rPr>
                <w:color w:val="0000FF"/>
                <w:spacing w:val="-6"/>
                <w:sz w:val="24"/>
                <w:lang w:val="en-US"/>
              </w:rPr>
              <w:t xml:space="preserve"> </w:t>
            </w:r>
            <w:hyperlink r:id="rId161">
              <w:r w:rsidRPr="003A38FB">
                <w:rPr>
                  <w:color w:val="0000FF"/>
                  <w:spacing w:val="-2"/>
                  <w:sz w:val="24"/>
                  <w:u w:val="single" w:color="0000FF"/>
                  <w:lang w:val="en-US"/>
                </w:rPr>
                <w:t>lesson/3173/start/</w:t>
              </w:r>
            </w:hyperlink>
            <w:r w:rsidRPr="003A38FB">
              <w:rPr>
                <w:color w:val="0000FF"/>
                <w:spacing w:val="-2"/>
                <w:sz w:val="24"/>
                <w:lang w:val="en-US"/>
              </w:rPr>
              <w:t xml:space="preserve"> </w:t>
            </w:r>
            <w:hyperlink r:id="rId162">
              <w:r w:rsidRPr="003A38FB">
                <w:rPr>
                  <w:color w:val="0000FF"/>
                  <w:spacing w:val="-6"/>
                  <w:sz w:val="24"/>
                  <w:u w:val="single" w:color="0000FF"/>
                  <w:lang w:val="en-US"/>
                </w:rPr>
                <w:t>https://resh.edu.ru/subject/</w:t>
              </w:r>
            </w:hyperlink>
            <w:r w:rsidRPr="003A38FB">
              <w:rPr>
                <w:color w:val="0000FF"/>
                <w:spacing w:val="-6"/>
                <w:sz w:val="24"/>
                <w:lang w:val="en-US"/>
              </w:rPr>
              <w:t xml:space="preserve"> </w:t>
            </w:r>
            <w:hyperlink r:id="rId163">
              <w:r w:rsidRPr="003A38FB">
                <w:rPr>
                  <w:color w:val="0000FF"/>
                  <w:spacing w:val="-2"/>
                  <w:sz w:val="24"/>
                  <w:u w:val="single" w:color="0000FF"/>
                  <w:lang w:val="en-US"/>
                </w:rPr>
                <w:t>lesson/1500/start/</w:t>
              </w:r>
            </w:hyperlink>
            <w:r w:rsidRPr="003A38FB">
              <w:rPr>
                <w:color w:val="0000FF"/>
                <w:spacing w:val="-2"/>
                <w:sz w:val="24"/>
                <w:lang w:val="en-US"/>
              </w:rPr>
              <w:t xml:space="preserve"> </w:t>
            </w:r>
            <w:hyperlink r:id="rId164">
              <w:r w:rsidRPr="003A38FB">
                <w:rPr>
                  <w:color w:val="0000FF"/>
                  <w:spacing w:val="-6"/>
                  <w:sz w:val="24"/>
                  <w:u w:val="single" w:color="0000FF"/>
                  <w:lang w:val="en-US"/>
                </w:rPr>
                <w:t>https://resh.edu.ru/subject/</w:t>
              </w:r>
            </w:hyperlink>
            <w:r w:rsidRPr="003A38FB">
              <w:rPr>
                <w:color w:val="0000FF"/>
                <w:spacing w:val="-6"/>
                <w:sz w:val="24"/>
                <w:lang w:val="en-US"/>
              </w:rPr>
              <w:t xml:space="preserve"> </w:t>
            </w:r>
            <w:hyperlink r:id="rId165">
              <w:r w:rsidRPr="003A38FB">
                <w:rPr>
                  <w:color w:val="0000FF"/>
                  <w:spacing w:val="-2"/>
                  <w:sz w:val="24"/>
                  <w:u w:val="single" w:color="0000FF"/>
                  <w:lang w:val="en-US"/>
                </w:rPr>
                <w:t>lesson/2079/start/</w:t>
              </w:r>
            </w:hyperlink>
            <w:r w:rsidRPr="003A38FB">
              <w:rPr>
                <w:color w:val="0000FF"/>
                <w:spacing w:val="-2"/>
                <w:sz w:val="24"/>
                <w:lang w:val="en-US"/>
              </w:rPr>
              <w:t xml:space="preserve"> </w:t>
            </w:r>
            <w:hyperlink r:id="rId166">
              <w:r w:rsidRPr="003A38FB">
                <w:rPr>
                  <w:color w:val="0000FF"/>
                  <w:spacing w:val="-6"/>
                  <w:sz w:val="24"/>
                  <w:u w:val="single" w:color="0000FF"/>
                  <w:lang w:val="en-US"/>
                </w:rPr>
                <w:t>https://resh.edu.ru/subject/</w:t>
              </w:r>
            </w:hyperlink>
            <w:r w:rsidRPr="003A38FB">
              <w:rPr>
                <w:color w:val="0000FF"/>
                <w:spacing w:val="-6"/>
                <w:sz w:val="24"/>
                <w:lang w:val="en-US"/>
              </w:rPr>
              <w:t xml:space="preserve"> </w:t>
            </w:r>
            <w:hyperlink r:id="rId167">
              <w:r w:rsidRPr="003A38FB">
                <w:rPr>
                  <w:color w:val="0000FF"/>
                  <w:spacing w:val="-2"/>
                  <w:sz w:val="24"/>
                  <w:u w:val="single" w:color="0000FF"/>
                  <w:lang w:val="en-US"/>
                </w:rPr>
                <w:t>lesson/2530/start/</w:t>
              </w:r>
            </w:hyperlink>
            <w:r w:rsidRPr="003A38FB">
              <w:rPr>
                <w:color w:val="0000FF"/>
                <w:spacing w:val="-2"/>
                <w:sz w:val="24"/>
                <w:lang w:val="en-US"/>
              </w:rPr>
              <w:t xml:space="preserve"> </w:t>
            </w:r>
            <w:hyperlink r:id="rId168">
              <w:r w:rsidRPr="003A38FB">
                <w:rPr>
                  <w:color w:val="0000FF"/>
                  <w:spacing w:val="-6"/>
                  <w:sz w:val="24"/>
                  <w:u w:val="single" w:color="0000FF"/>
                  <w:lang w:val="en-US"/>
                </w:rPr>
                <w:t>https://resh.edu.ru/subject/</w:t>
              </w:r>
            </w:hyperlink>
            <w:r w:rsidRPr="003A38FB">
              <w:rPr>
                <w:color w:val="0000FF"/>
                <w:spacing w:val="-6"/>
                <w:sz w:val="24"/>
                <w:lang w:val="en-US"/>
              </w:rPr>
              <w:t xml:space="preserve"> </w:t>
            </w:r>
            <w:hyperlink r:id="rId169">
              <w:r w:rsidRPr="003A38FB">
                <w:rPr>
                  <w:color w:val="0000FF"/>
                  <w:spacing w:val="-2"/>
                  <w:sz w:val="24"/>
                  <w:u w:val="single" w:color="0000FF"/>
                  <w:lang w:val="en-US"/>
                </w:rPr>
                <w:t>lesson/2531/start/</w:t>
              </w:r>
            </w:hyperlink>
            <w:r w:rsidRPr="003A38FB">
              <w:rPr>
                <w:color w:val="0000FF"/>
                <w:spacing w:val="-2"/>
                <w:sz w:val="24"/>
                <w:lang w:val="en-US"/>
              </w:rPr>
              <w:t xml:space="preserve"> </w:t>
            </w:r>
            <w:hyperlink r:id="rId170">
              <w:r w:rsidRPr="003A38FB">
                <w:rPr>
                  <w:color w:val="0000FF"/>
                  <w:spacing w:val="-6"/>
                  <w:sz w:val="24"/>
                  <w:u w:val="single" w:color="0000FF"/>
                  <w:lang w:val="en-US"/>
                </w:rPr>
                <w:t>https://resh.edu.ru/subject/</w:t>
              </w:r>
            </w:hyperlink>
            <w:r w:rsidRPr="003A38FB">
              <w:rPr>
                <w:color w:val="0000FF"/>
                <w:spacing w:val="-6"/>
                <w:sz w:val="24"/>
                <w:lang w:val="en-US"/>
              </w:rPr>
              <w:t xml:space="preserve"> </w:t>
            </w:r>
            <w:hyperlink r:id="rId171">
              <w:r w:rsidRPr="003A38FB">
                <w:rPr>
                  <w:color w:val="0000FF"/>
                  <w:spacing w:val="-2"/>
                  <w:sz w:val="24"/>
                  <w:u w:val="single" w:color="0000FF"/>
                  <w:lang w:val="en-US"/>
                </w:rPr>
                <w:t>lesson/2080/start/</w:t>
              </w:r>
            </w:hyperlink>
            <w:r w:rsidRPr="003A38FB">
              <w:rPr>
                <w:color w:val="0000FF"/>
                <w:spacing w:val="-2"/>
                <w:sz w:val="24"/>
                <w:lang w:val="en-US"/>
              </w:rPr>
              <w:t xml:space="preserve"> </w:t>
            </w:r>
            <w:hyperlink r:id="rId172">
              <w:r w:rsidRPr="003A38FB">
                <w:rPr>
                  <w:color w:val="0000FF"/>
                  <w:spacing w:val="-6"/>
                  <w:sz w:val="24"/>
                  <w:u w:val="single" w:color="0000FF"/>
                  <w:lang w:val="en-US"/>
                </w:rPr>
                <w:t>https://resh.edu.ru/subject/</w:t>
              </w:r>
            </w:hyperlink>
            <w:r w:rsidRPr="003A38FB">
              <w:rPr>
                <w:color w:val="0000FF"/>
                <w:spacing w:val="-6"/>
                <w:sz w:val="24"/>
                <w:lang w:val="en-US"/>
              </w:rPr>
              <w:t xml:space="preserve"> </w:t>
            </w:r>
            <w:hyperlink r:id="rId173">
              <w:r w:rsidRPr="003A38FB">
                <w:rPr>
                  <w:color w:val="0000FF"/>
                  <w:spacing w:val="-2"/>
                  <w:sz w:val="24"/>
                  <w:u w:val="single" w:color="0000FF"/>
                  <w:lang w:val="en-US"/>
                </w:rPr>
                <w:t>lesson/2532/start/</w:t>
              </w:r>
            </w:hyperlink>
            <w:r w:rsidRPr="003A38FB">
              <w:rPr>
                <w:color w:val="0000FF"/>
                <w:spacing w:val="-2"/>
                <w:sz w:val="24"/>
                <w:lang w:val="en-US"/>
              </w:rPr>
              <w:t xml:space="preserve"> </w:t>
            </w:r>
            <w:hyperlink r:id="rId174">
              <w:r w:rsidRPr="003A38FB">
                <w:rPr>
                  <w:color w:val="0000FF"/>
                  <w:spacing w:val="-6"/>
                  <w:sz w:val="24"/>
                  <w:u w:val="single" w:color="0000FF"/>
                  <w:lang w:val="en-US"/>
                </w:rPr>
                <w:t>https://urok.1c.ru/share/tas</w:t>
              </w:r>
            </w:hyperlink>
            <w:r w:rsidRPr="003A38FB">
              <w:rPr>
                <w:color w:val="0000FF"/>
                <w:spacing w:val="-6"/>
                <w:sz w:val="24"/>
                <w:lang w:val="en-US"/>
              </w:rPr>
              <w:t xml:space="preserve"> </w:t>
            </w:r>
            <w:hyperlink r:id="rId175">
              <w:r w:rsidRPr="003A38FB">
                <w:rPr>
                  <w:color w:val="0000FF"/>
                  <w:spacing w:val="-4"/>
                  <w:sz w:val="24"/>
                  <w:u w:val="single" w:color="0000FF"/>
                  <w:lang w:val="en-US"/>
                </w:rPr>
                <w:t>k/faf3fea963e83a96bc55c</w:t>
              </w:r>
            </w:hyperlink>
            <w:r w:rsidRPr="003A38FB">
              <w:rPr>
                <w:color w:val="0000FF"/>
                <w:spacing w:val="-4"/>
                <w:sz w:val="24"/>
                <w:lang w:val="en-US"/>
              </w:rPr>
              <w:t xml:space="preserve"> </w:t>
            </w:r>
            <w:hyperlink r:id="rId176">
              <w:r w:rsidRPr="003A38FB">
                <w:rPr>
                  <w:color w:val="0000FF"/>
                  <w:spacing w:val="-2"/>
                  <w:sz w:val="24"/>
                  <w:u w:val="single" w:color="0000FF"/>
                  <w:lang w:val="en-US"/>
                </w:rPr>
                <w:t>364ffa9636b/</w:t>
              </w:r>
            </w:hyperlink>
          </w:p>
          <w:p w:rsidR="003A38FB" w:rsidRPr="00E41762" w:rsidRDefault="003A38FB" w:rsidP="003A38FB">
            <w:pPr>
              <w:pStyle w:val="TableParagraph"/>
              <w:ind w:right="148"/>
              <w:rPr>
                <w:sz w:val="24"/>
              </w:rPr>
            </w:pPr>
            <w:r w:rsidRPr="00E41762">
              <w:rPr>
                <w:sz w:val="24"/>
              </w:rPr>
              <w:t xml:space="preserve">Северная война </w:t>
            </w:r>
            <w:hyperlink r:id="rId177">
              <w:r>
                <w:rPr>
                  <w:color w:val="0000FF"/>
                  <w:spacing w:val="-6"/>
                  <w:sz w:val="24"/>
                  <w:u w:val="single" w:color="0000FF"/>
                </w:rPr>
                <w:t>https</w:t>
              </w:r>
              <w:r w:rsidRPr="00E41762">
                <w:rPr>
                  <w:color w:val="0000FF"/>
                  <w:spacing w:val="-6"/>
                  <w:sz w:val="24"/>
                  <w:u w:val="single" w:color="0000FF"/>
                </w:rPr>
                <w:t>://</w:t>
              </w:r>
              <w:r>
                <w:rPr>
                  <w:color w:val="0000FF"/>
                  <w:spacing w:val="-6"/>
                  <w:sz w:val="24"/>
                  <w:u w:val="single" w:color="0000FF"/>
                </w:rPr>
                <w:t>urok</w:t>
              </w:r>
              <w:r w:rsidRPr="00E41762">
                <w:rPr>
                  <w:color w:val="0000FF"/>
                  <w:spacing w:val="-6"/>
                  <w:sz w:val="24"/>
                  <w:u w:val="single" w:color="0000FF"/>
                </w:rPr>
                <w:t>.1</w:t>
              </w:r>
              <w:r>
                <w:rPr>
                  <w:color w:val="0000FF"/>
                  <w:spacing w:val="-6"/>
                  <w:sz w:val="24"/>
                  <w:u w:val="single" w:color="0000FF"/>
                </w:rPr>
                <w:t>c</w:t>
              </w:r>
              <w:r w:rsidRPr="00E41762">
                <w:rPr>
                  <w:color w:val="0000FF"/>
                  <w:spacing w:val="-6"/>
                  <w:sz w:val="24"/>
                  <w:u w:val="single" w:color="0000FF"/>
                </w:rPr>
                <w:t>.</w:t>
              </w:r>
              <w:r>
                <w:rPr>
                  <w:color w:val="0000FF"/>
                  <w:spacing w:val="-6"/>
                  <w:sz w:val="24"/>
                  <w:u w:val="single" w:color="0000FF"/>
                </w:rPr>
                <w:t>ru</w:t>
              </w:r>
              <w:r w:rsidRPr="00E41762">
                <w:rPr>
                  <w:color w:val="0000FF"/>
                  <w:spacing w:val="-6"/>
                  <w:sz w:val="24"/>
                  <w:u w:val="single" w:color="0000FF"/>
                </w:rPr>
                <w:t>/</w:t>
              </w:r>
              <w:r>
                <w:rPr>
                  <w:color w:val="0000FF"/>
                  <w:spacing w:val="-6"/>
                  <w:sz w:val="24"/>
                  <w:u w:val="single" w:color="0000FF"/>
                </w:rPr>
                <w:t>share</w:t>
              </w:r>
              <w:r w:rsidRPr="00E41762">
                <w:rPr>
                  <w:color w:val="0000FF"/>
                  <w:spacing w:val="-6"/>
                  <w:sz w:val="24"/>
                  <w:u w:val="single" w:color="0000FF"/>
                </w:rPr>
                <w:t>/</w:t>
              </w:r>
              <w:r>
                <w:rPr>
                  <w:color w:val="0000FF"/>
                  <w:spacing w:val="-6"/>
                  <w:sz w:val="24"/>
                  <w:u w:val="single" w:color="0000FF"/>
                </w:rPr>
                <w:t>tas</w:t>
              </w:r>
            </w:hyperlink>
            <w:r w:rsidRPr="00E41762">
              <w:rPr>
                <w:color w:val="0000FF"/>
                <w:spacing w:val="-6"/>
                <w:sz w:val="24"/>
              </w:rPr>
              <w:t xml:space="preserve"> </w:t>
            </w:r>
            <w:hyperlink r:id="rId178">
              <w:r>
                <w:rPr>
                  <w:color w:val="0000FF"/>
                  <w:spacing w:val="-8"/>
                  <w:sz w:val="24"/>
                  <w:u w:val="single" w:color="0000FF"/>
                </w:rPr>
                <w:t>k</w:t>
              </w:r>
              <w:r w:rsidRPr="00E41762">
                <w:rPr>
                  <w:color w:val="0000FF"/>
                  <w:spacing w:val="-8"/>
                  <w:sz w:val="24"/>
                  <w:u w:val="single" w:color="0000FF"/>
                </w:rPr>
                <w:t>/</w:t>
              </w:r>
              <w:r>
                <w:rPr>
                  <w:color w:val="0000FF"/>
                  <w:spacing w:val="-8"/>
                  <w:sz w:val="24"/>
                  <w:u w:val="single" w:color="0000FF"/>
                </w:rPr>
                <w:t>eeb</w:t>
              </w:r>
              <w:r w:rsidRPr="00E41762">
                <w:rPr>
                  <w:color w:val="0000FF"/>
                  <w:spacing w:val="-8"/>
                  <w:sz w:val="24"/>
                  <w:u w:val="single" w:color="0000FF"/>
                </w:rPr>
                <w:t>475</w:t>
              </w:r>
              <w:r>
                <w:rPr>
                  <w:color w:val="0000FF"/>
                  <w:spacing w:val="-8"/>
                  <w:sz w:val="24"/>
                  <w:u w:val="single" w:color="0000FF"/>
                </w:rPr>
                <w:t>d</w:t>
              </w:r>
              <w:r w:rsidRPr="00E41762">
                <w:rPr>
                  <w:color w:val="0000FF"/>
                  <w:spacing w:val="-8"/>
                  <w:sz w:val="24"/>
                  <w:u w:val="single" w:color="0000FF"/>
                </w:rPr>
                <w:t>158662</w:t>
              </w:r>
              <w:r>
                <w:rPr>
                  <w:color w:val="0000FF"/>
                  <w:spacing w:val="-8"/>
                  <w:sz w:val="24"/>
                  <w:u w:val="single" w:color="0000FF"/>
                </w:rPr>
                <w:t>b</w:t>
              </w:r>
              <w:r w:rsidRPr="00E41762">
                <w:rPr>
                  <w:color w:val="0000FF"/>
                  <w:spacing w:val="-8"/>
                  <w:sz w:val="24"/>
                  <w:u w:val="single" w:color="0000FF"/>
                </w:rPr>
                <w:t>29</w:t>
              </w:r>
              <w:r>
                <w:rPr>
                  <w:color w:val="0000FF"/>
                  <w:spacing w:val="-8"/>
                  <w:sz w:val="24"/>
                  <w:u w:val="single" w:color="0000FF"/>
                </w:rPr>
                <w:t>b</w:t>
              </w:r>
              <w:r w:rsidRPr="00E41762">
                <w:rPr>
                  <w:color w:val="0000FF"/>
                  <w:spacing w:val="-8"/>
                  <w:sz w:val="24"/>
                  <w:u w:val="single" w:color="0000FF"/>
                </w:rPr>
                <w:t>617</w:t>
              </w:r>
            </w:hyperlink>
            <w:r w:rsidRPr="00E41762">
              <w:rPr>
                <w:color w:val="0000FF"/>
                <w:spacing w:val="-8"/>
                <w:sz w:val="24"/>
              </w:rPr>
              <w:t xml:space="preserve"> </w:t>
            </w:r>
            <w:hyperlink r:id="rId179">
              <w:r>
                <w:rPr>
                  <w:color w:val="0000FF"/>
                  <w:spacing w:val="-2"/>
                  <w:sz w:val="24"/>
                  <w:u w:val="single" w:color="0000FF"/>
                </w:rPr>
                <w:t>e</w:t>
              </w:r>
              <w:r w:rsidRPr="00E41762">
                <w:rPr>
                  <w:color w:val="0000FF"/>
                  <w:spacing w:val="-2"/>
                  <w:sz w:val="24"/>
                  <w:u w:val="single" w:color="0000FF"/>
                </w:rPr>
                <w:t>4234577</w:t>
              </w:r>
              <w:r>
                <w:rPr>
                  <w:color w:val="0000FF"/>
                  <w:spacing w:val="-2"/>
                  <w:sz w:val="24"/>
                  <w:u w:val="single" w:color="0000FF"/>
                </w:rPr>
                <w:t>d</w:t>
              </w:r>
              <w:r w:rsidRPr="00E41762">
                <w:rPr>
                  <w:color w:val="0000FF"/>
                  <w:spacing w:val="-2"/>
                  <w:sz w:val="24"/>
                  <w:u w:val="single" w:color="0000FF"/>
                </w:rPr>
                <w:t>44</w:t>
              </w:r>
              <w:r>
                <w:rPr>
                  <w:color w:val="0000FF"/>
                  <w:spacing w:val="-2"/>
                  <w:sz w:val="24"/>
                  <w:u w:val="single" w:color="0000FF"/>
                </w:rPr>
                <w:t>e</w:t>
              </w:r>
              <w:r w:rsidRPr="00E41762">
                <w:rPr>
                  <w:color w:val="0000FF"/>
                  <w:spacing w:val="-2"/>
                  <w:sz w:val="24"/>
                  <w:u w:val="single" w:color="0000FF"/>
                </w:rPr>
                <w:t>/</w:t>
              </w:r>
            </w:hyperlink>
            <w:r w:rsidRPr="00E41762">
              <w:rPr>
                <w:color w:val="0000FF"/>
                <w:spacing w:val="-2"/>
                <w:sz w:val="24"/>
              </w:rPr>
              <w:t xml:space="preserve"> </w:t>
            </w:r>
            <w:r w:rsidRPr="00E41762">
              <w:rPr>
                <w:spacing w:val="-2"/>
                <w:sz w:val="24"/>
              </w:rPr>
              <w:t>Преобразования</w:t>
            </w:r>
            <w:r w:rsidRPr="00E41762">
              <w:rPr>
                <w:spacing w:val="-13"/>
                <w:sz w:val="24"/>
              </w:rPr>
              <w:t xml:space="preserve"> </w:t>
            </w:r>
            <w:r w:rsidRPr="00E41762">
              <w:rPr>
                <w:spacing w:val="-2"/>
                <w:sz w:val="24"/>
              </w:rPr>
              <w:t>Петра</w:t>
            </w:r>
            <w:r w:rsidRPr="00E41762">
              <w:rPr>
                <w:spacing w:val="-13"/>
                <w:sz w:val="24"/>
              </w:rPr>
              <w:t xml:space="preserve"> </w:t>
            </w:r>
            <w:r>
              <w:rPr>
                <w:spacing w:val="-2"/>
                <w:sz w:val="24"/>
              </w:rPr>
              <w:t>I</w:t>
            </w:r>
            <w:r w:rsidRPr="00E41762">
              <w:rPr>
                <w:spacing w:val="-2"/>
                <w:sz w:val="24"/>
              </w:rPr>
              <w:t xml:space="preserve"> </w:t>
            </w:r>
            <w:hyperlink r:id="rId180">
              <w:r>
                <w:rPr>
                  <w:color w:val="0000FF"/>
                  <w:spacing w:val="-6"/>
                  <w:sz w:val="24"/>
                  <w:u w:val="single" w:color="0000FF"/>
                </w:rPr>
                <w:t>https</w:t>
              </w:r>
              <w:r w:rsidRPr="00E41762">
                <w:rPr>
                  <w:color w:val="0000FF"/>
                  <w:spacing w:val="-6"/>
                  <w:sz w:val="24"/>
                  <w:u w:val="single" w:color="0000FF"/>
                </w:rPr>
                <w:t>://</w:t>
              </w:r>
              <w:r>
                <w:rPr>
                  <w:color w:val="0000FF"/>
                  <w:spacing w:val="-6"/>
                  <w:sz w:val="24"/>
                  <w:u w:val="single" w:color="0000FF"/>
                </w:rPr>
                <w:t>urok</w:t>
              </w:r>
              <w:r w:rsidRPr="00E41762">
                <w:rPr>
                  <w:color w:val="0000FF"/>
                  <w:spacing w:val="-6"/>
                  <w:sz w:val="24"/>
                  <w:u w:val="single" w:color="0000FF"/>
                </w:rPr>
                <w:t>.1</w:t>
              </w:r>
              <w:r>
                <w:rPr>
                  <w:color w:val="0000FF"/>
                  <w:spacing w:val="-6"/>
                  <w:sz w:val="24"/>
                  <w:u w:val="single" w:color="0000FF"/>
                </w:rPr>
                <w:t>c</w:t>
              </w:r>
              <w:r w:rsidRPr="00E41762">
                <w:rPr>
                  <w:color w:val="0000FF"/>
                  <w:spacing w:val="-6"/>
                  <w:sz w:val="24"/>
                  <w:u w:val="single" w:color="0000FF"/>
                </w:rPr>
                <w:t>.</w:t>
              </w:r>
              <w:r>
                <w:rPr>
                  <w:color w:val="0000FF"/>
                  <w:spacing w:val="-6"/>
                  <w:sz w:val="24"/>
                  <w:u w:val="single" w:color="0000FF"/>
                </w:rPr>
                <w:t>ru</w:t>
              </w:r>
              <w:r w:rsidRPr="00E41762">
                <w:rPr>
                  <w:color w:val="0000FF"/>
                  <w:spacing w:val="-6"/>
                  <w:sz w:val="24"/>
                  <w:u w:val="single" w:color="0000FF"/>
                </w:rPr>
                <w:t>/</w:t>
              </w:r>
              <w:r>
                <w:rPr>
                  <w:color w:val="0000FF"/>
                  <w:spacing w:val="-6"/>
                  <w:sz w:val="24"/>
                  <w:u w:val="single" w:color="0000FF"/>
                </w:rPr>
                <w:t>share</w:t>
              </w:r>
              <w:r w:rsidRPr="00E41762">
                <w:rPr>
                  <w:color w:val="0000FF"/>
                  <w:spacing w:val="-6"/>
                  <w:sz w:val="24"/>
                  <w:u w:val="single" w:color="0000FF"/>
                </w:rPr>
                <w:t>/</w:t>
              </w:r>
              <w:r>
                <w:rPr>
                  <w:color w:val="0000FF"/>
                  <w:spacing w:val="-6"/>
                  <w:sz w:val="24"/>
                  <w:u w:val="single" w:color="0000FF"/>
                </w:rPr>
                <w:t>tas</w:t>
              </w:r>
            </w:hyperlink>
            <w:r w:rsidRPr="00E41762">
              <w:rPr>
                <w:color w:val="0000FF"/>
                <w:spacing w:val="-6"/>
                <w:sz w:val="24"/>
              </w:rPr>
              <w:t xml:space="preserve"> </w:t>
            </w:r>
            <w:hyperlink r:id="rId181">
              <w:r>
                <w:rPr>
                  <w:color w:val="0000FF"/>
                  <w:spacing w:val="-4"/>
                  <w:sz w:val="24"/>
                  <w:u w:val="single" w:color="0000FF"/>
                </w:rPr>
                <w:t>k</w:t>
              </w:r>
              <w:r w:rsidRPr="00E41762">
                <w:rPr>
                  <w:color w:val="0000FF"/>
                  <w:spacing w:val="-4"/>
                  <w:sz w:val="24"/>
                  <w:u w:val="single" w:color="0000FF"/>
                </w:rPr>
                <w:t>/393</w:t>
              </w:r>
              <w:r>
                <w:rPr>
                  <w:color w:val="0000FF"/>
                  <w:spacing w:val="-4"/>
                  <w:sz w:val="24"/>
                  <w:u w:val="single" w:color="0000FF"/>
                </w:rPr>
                <w:t>b</w:t>
              </w:r>
              <w:r w:rsidRPr="00E41762">
                <w:rPr>
                  <w:color w:val="0000FF"/>
                  <w:spacing w:val="-4"/>
                  <w:sz w:val="24"/>
                  <w:u w:val="single" w:color="0000FF"/>
                </w:rPr>
                <w:t>40</w:t>
              </w:r>
              <w:r>
                <w:rPr>
                  <w:color w:val="0000FF"/>
                  <w:spacing w:val="-4"/>
                  <w:sz w:val="24"/>
                  <w:u w:val="single" w:color="0000FF"/>
                </w:rPr>
                <w:t>d</w:t>
              </w:r>
              <w:r w:rsidRPr="00E41762">
                <w:rPr>
                  <w:color w:val="0000FF"/>
                  <w:spacing w:val="-4"/>
                  <w:sz w:val="24"/>
                  <w:u w:val="single" w:color="0000FF"/>
                </w:rPr>
                <w:t>8333</w:t>
              </w:r>
              <w:r>
                <w:rPr>
                  <w:color w:val="0000FF"/>
                  <w:spacing w:val="-4"/>
                  <w:sz w:val="24"/>
                  <w:u w:val="single" w:color="0000FF"/>
                </w:rPr>
                <w:t>a</w:t>
              </w:r>
              <w:r w:rsidRPr="00E41762">
                <w:rPr>
                  <w:color w:val="0000FF"/>
                  <w:spacing w:val="-4"/>
                  <w:sz w:val="24"/>
                  <w:u w:val="single" w:color="0000FF"/>
                </w:rPr>
                <w:t>32</w:t>
              </w:r>
              <w:r>
                <w:rPr>
                  <w:color w:val="0000FF"/>
                  <w:spacing w:val="-4"/>
                  <w:sz w:val="24"/>
                  <w:u w:val="single" w:color="0000FF"/>
                </w:rPr>
                <w:t>ea</w:t>
              </w:r>
              <w:r w:rsidRPr="00E41762">
                <w:rPr>
                  <w:color w:val="0000FF"/>
                  <w:spacing w:val="-4"/>
                  <w:sz w:val="24"/>
                  <w:u w:val="single" w:color="0000FF"/>
                </w:rPr>
                <w:t>5</w:t>
              </w:r>
              <w:r>
                <w:rPr>
                  <w:color w:val="0000FF"/>
                  <w:spacing w:val="-4"/>
                  <w:sz w:val="24"/>
                  <w:u w:val="single" w:color="0000FF"/>
                </w:rPr>
                <w:t>f</w:t>
              </w:r>
              <w:r w:rsidRPr="00E41762">
                <w:rPr>
                  <w:color w:val="0000FF"/>
                  <w:spacing w:val="-4"/>
                  <w:sz w:val="24"/>
                  <w:u w:val="single" w:color="0000FF"/>
                </w:rPr>
                <w:t>8</w:t>
              </w:r>
              <w:r>
                <w:rPr>
                  <w:color w:val="0000FF"/>
                  <w:spacing w:val="-4"/>
                  <w:sz w:val="24"/>
                  <w:u w:val="single" w:color="0000FF"/>
                </w:rPr>
                <w:t>c</w:t>
              </w:r>
            </w:hyperlink>
            <w:r w:rsidRPr="00E41762">
              <w:rPr>
                <w:color w:val="0000FF"/>
                <w:spacing w:val="-4"/>
                <w:sz w:val="24"/>
              </w:rPr>
              <w:t xml:space="preserve"> </w:t>
            </w:r>
            <w:hyperlink r:id="rId182">
              <w:r w:rsidRPr="00E41762">
                <w:rPr>
                  <w:color w:val="0000FF"/>
                  <w:spacing w:val="-2"/>
                  <w:sz w:val="24"/>
                  <w:u w:val="single" w:color="0000FF"/>
                </w:rPr>
                <w:t>4</w:t>
              </w:r>
              <w:r>
                <w:rPr>
                  <w:color w:val="0000FF"/>
                  <w:spacing w:val="-2"/>
                  <w:sz w:val="24"/>
                  <w:u w:val="single" w:color="0000FF"/>
                </w:rPr>
                <w:t>cde</w:t>
              </w:r>
              <w:r w:rsidRPr="00E41762">
                <w:rPr>
                  <w:color w:val="0000FF"/>
                  <w:spacing w:val="-2"/>
                  <w:sz w:val="24"/>
                  <w:u w:val="single" w:color="0000FF"/>
                </w:rPr>
                <w:t>49</w:t>
              </w:r>
              <w:r>
                <w:rPr>
                  <w:color w:val="0000FF"/>
                  <w:spacing w:val="-2"/>
                  <w:sz w:val="24"/>
                  <w:u w:val="single" w:color="0000FF"/>
                </w:rPr>
                <w:t>d</w:t>
              </w:r>
              <w:r w:rsidRPr="00E41762">
                <w:rPr>
                  <w:color w:val="0000FF"/>
                  <w:spacing w:val="-2"/>
                  <w:sz w:val="24"/>
                  <w:u w:val="single" w:color="0000FF"/>
                </w:rPr>
                <w:t>1285</w:t>
              </w:r>
              <w:r>
                <w:rPr>
                  <w:color w:val="0000FF"/>
                  <w:spacing w:val="-2"/>
                  <w:sz w:val="24"/>
                  <w:u w:val="single" w:color="0000FF"/>
                </w:rPr>
                <w:t>c</w:t>
              </w:r>
            </w:hyperlink>
          </w:p>
          <w:p w:rsidR="003A38FB" w:rsidRPr="00D939C2" w:rsidRDefault="003A38FB" w:rsidP="003A38FB">
            <w:pPr>
              <w:pStyle w:val="TableParagraph"/>
              <w:ind w:right="167"/>
              <w:jc w:val="both"/>
              <w:rPr>
                <w:sz w:val="24"/>
              </w:rPr>
            </w:pPr>
            <w:r>
              <w:rPr>
                <w:spacing w:val="-2"/>
                <w:sz w:val="24"/>
              </w:rPr>
              <w:t>Внеш</w:t>
            </w:r>
            <w:r w:rsidRPr="00D939C2">
              <w:rPr>
                <w:spacing w:val="-2"/>
                <w:sz w:val="24"/>
              </w:rPr>
              <w:t>.</w:t>
            </w:r>
            <w:r w:rsidRPr="00D939C2">
              <w:rPr>
                <w:spacing w:val="-15"/>
                <w:sz w:val="24"/>
              </w:rPr>
              <w:t xml:space="preserve"> </w:t>
            </w:r>
            <w:r>
              <w:rPr>
                <w:spacing w:val="-2"/>
                <w:sz w:val="24"/>
              </w:rPr>
              <w:t>политика</w:t>
            </w:r>
            <w:r w:rsidRPr="00D939C2">
              <w:rPr>
                <w:spacing w:val="-13"/>
                <w:sz w:val="24"/>
              </w:rPr>
              <w:t xml:space="preserve"> </w:t>
            </w:r>
            <w:r>
              <w:rPr>
                <w:spacing w:val="-2"/>
                <w:sz w:val="24"/>
              </w:rPr>
              <w:t>Петра</w:t>
            </w:r>
            <w:r w:rsidRPr="00D939C2">
              <w:rPr>
                <w:spacing w:val="-13"/>
                <w:sz w:val="24"/>
              </w:rPr>
              <w:t xml:space="preserve"> </w:t>
            </w:r>
            <w:r w:rsidRPr="00D939C2">
              <w:rPr>
                <w:spacing w:val="-2"/>
                <w:sz w:val="24"/>
              </w:rPr>
              <w:t xml:space="preserve">I </w:t>
            </w:r>
            <w:hyperlink r:id="rId183">
              <w:r w:rsidRPr="00D939C2">
                <w:rPr>
                  <w:color w:val="0000FF"/>
                  <w:spacing w:val="-6"/>
                  <w:sz w:val="24"/>
                  <w:u w:val="single" w:color="0000FF"/>
                </w:rPr>
                <w:t>https://edu.skysmart.ru/tea</w:t>
              </w:r>
            </w:hyperlink>
            <w:r w:rsidRPr="00D939C2">
              <w:rPr>
                <w:color w:val="0000FF"/>
                <w:spacing w:val="-6"/>
                <w:sz w:val="24"/>
              </w:rPr>
              <w:t xml:space="preserve"> </w:t>
            </w:r>
            <w:hyperlink r:id="rId184">
              <w:proofErr w:type="spellStart"/>
              <w:r w:rsidRPr="00D939C2">
                <w:rPr>
                  <w:color w:val="0000FF"/>
                  <w:spacing w:val="-4"/>
                  <w:sz w:val="24"/>
                  <w:u w:val="single" w:color="0000FF"/>
                </w:rPr>
                <w:t>cher</w:t>
              </w:r>
              <w:proofErr w:type="spellEnd"/>
              <w:r w:rsidRPr="00D939C2">
                <w:rPr>
                  <w:color w:val="0000FF"/>
                  <w:spacing w:val="-4"/>
                  <w:sz w:val="24"/>
                  <w:u w:val="single" w:color="0000FF"/>
                </w:rPr>
                <w:t>/</w:t>
              </w:r>
              <w:proofErr w:type="spellStart"/>
              <w:r w:rsidRPr="00D939C2">
                <w:rPr>
                  <w:color w:val="0000FF"/>
                  <w:spacing w:val="-4"/>
                  <w:sz w:val="24"/>
                  <w:u w:val="single" w:color="0000FF"/>
                </w:rPr>
                <w:t>homework</w:t>
              </w:r>
              <w:proofErr w:type="spellEnd"/>
              <w:r w:rsidRPr="00D939C2">
                <w:rPr>
                  <w:color w:val="0000FF"/>
                  <w:spacing w:val="-4"/>
                  <w:sz w:val="24"/>
                  <w:u w:val="single" w:color="0000FF"/>
                </w:rPr>
                <w:t>/</w:t>
              </w:r>
              <w:proofErr w:type="spellStart"/>
              <w:r w:rsidRPr="00D939C2">
                <w:rPr>
                  <w:color w:val="0000FF"/>
                  <w:spacing w:val="-4"/>
                  <w:sz w:val="24"/>
                  <w:u w:val="single" w:color="0000FF"/>
                </w:rPr>
                <w:t>baxusona</w:t>
              </w:r>
              <w:proofErr w:type="spellEnd"/>
            </w:hyperlink>
            <w:r w:rsidRPr="00D939C2">
              <w:rPr>
                <w:color w:val="0000FF"/>
                <w:spacing w:val="-4"/>
                <w:sz w:val="24"/>
              </w:rPr>
              <w:t xml:space="preserve"> </w:t>
            </w:r>
            <w:hyperlink r:id="rId185">
              <w:proofErr w:type="spellStart"/>
              <w:r w:rsidRPr="00D939C2">
                <w:rPr>
                  <w:color w:val="0000FF"/>
                  <w:spacing w:val="-6"/>
                  <w:sz w:val="24"/>
                  <w:u w:val="single" w:color="0000FF"/>
                </w:rPr>
                <w:t>vi</w:t>
              </w:r>
              <w:proofErr w:type="spellEnd"/>
            </w:hyperlink>
          </w:p>
        </w:tc>
      </w:tr>
    </w:tbl>
    <w:p w:rsidR="003A38FB" w:rsidRPr="00D939C2" w:rsidRDefault="003A38FB" w:rsidP="003A38FB">
      <w:pPr>
        <w:jc w:val="both"/>
        <w:rPr>
          <w:sz w:val="24"/>
        </w:rPr>
        <w:sectPr w:rsidR="003A38FB" w:rsidRPr="00D939C2">
          <w:pgSz w:w="16850" w:h="11920" w:orient="landscape"/>
          <w:pgMar w:top="680" w:right="100" w:bottom="280" w:left="500" w:header="720" w:footer="720" w:gutter="0"/>
          <w:cols w:space="720"/>
        </w:sectPr>
      </w:pPr>
    </w:p>
    <w:p w:rsidR="003A38FB" w:rsidRPr="00D939C2" w:rsidRDefault="003A38FB" w:rsidP="003A38FB">
      <w:pPr>
        <w:pStyle w:val="af"/>
        <w:spacing w:before="5"/>
        <w:rPr>
          <w:b/>
          <w:sz w:val="2"/>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1"/>
        <w:gridCol w:w="1608"/>
        <w:gridCol w:w="1155"/>
        <w:gridCol w:w="4278"/>
        <w:gridCol w:w="1559"/>
        <w:gridCol w:w="2704"/>
      </w:tblGrid>
      <w:tr w:rsidR="003A38FB" w:rsidRPr="003A38FB" w:rsidTr="003A38FB">
        <w:trPr>
          <w:trHeight w:val="10215"/>
        </w:trPr>
        <w:tc>
          <w:tcPr>
            <w:tcW w:w="581" w:type="dxa"/>
          </w:tcPr>
          <w:p w:rsidR="003A38FB" w:rsidRPr="00D939C2" w:rsidRDefault="003A38FB" w:rsidP="003A38FB">
            <w:pPr>
              <w:pStyle w:val="TableParagraph"/>
              <w:ind w:left="0"/>
              <w:rPr>
                <w:sz w:val="24"/>
              </w:rPr>
            </w:pPr>
          </w:p>
        </w:tc>
        <w:tc>
          <w:tcPr>
            <w:tcW w:w="1805" w:type="dxa"/>
          </w:tcPr>
          <w:p w:rsidR="003A38FB" w:rsidRPr="00D939C2" w:rsidRDefault="003A38FB" w:rsidP="003A38FB">
            <w:pPr>
              <w:pStyle w:val="TableParagraph"/>
              <w:ind w:left="0"/>
              <w:rPr>
                <w:sz w:val="24"/>
              </w:rPr>
            </w:pPr>
          </w:p>
        </w:tc>
        <w:tc>
          <w:tcPr>
            <w:tcW w:w="763" w:type="dxa"/>
          </w:tcPr>
          <w:p w:rsidR="003A38FB" w:rsidRPr="00D939C2" w:rsidRDefault="003A38FB" w:rsidP="003A38FB">
            <w:pPr>
              <w:pStyle w:val="TableParagraph"/>
              <w:ind w:left="0"/>
              <w:rPr>
                <w:sz w:val="24"/>
              </w:rPr>
            </w:pPr>
          </w:p>
        </w:tc>
        <w:tc>
          <w:tcPr>
            <w:tcW w:w="1551" w:type="dxa"/>
          </w:tcPr>
          <w:p w:rsidR="003A38FB" w:rsidRPr="00D939C2" w:rsidRDefault="003A38FB" w:rsidP="003A38FB">
            <w:pPr>
              <w:pStyle w:val="TableParagraph"/>
              <w:ind w:left="0"/>
              <w:rPr>
                <w:sz w:val="24"/>
              </w:rPr>
            </w:pPr>
          </w:p>
        </w:tc>
        <w:tc>
          <w:tcPr>
            <w:tcW w:w="1608" w:type="dxa"/>
          </w:tcPr>
          <w:p w:rsidR="003A38FB" w:rsidRPr="00D939C2" w:rsidRDefault="003A38FB" w:rsidP="003A38FB">
            <w:pPr>
              <w:pStyle w:val="TableParagraph"/>
              <w:ind w:left="0"/>
              <w:rPr>
                <w:sz w:val="24"/>
              </w:rPr>
            </w:pPr>
          </w:p>
        </w:tc>
        <w:tc>
          <w:tcPr>
            <w:tcW w:w="1155" w:type="dxa"/>
          </w:tcPr>
          <w:p w:rsidR="003A38FB" w:rsidRPr="00D939C2" w:rsidRDefault="003A38FB" w:rsidP="003A38FB">
            <w:pPr>
              <w:pStyle w:val="TableParagraph"/>
              <w:ind w:left="0"/>
              <w:rPr>
                <w:sz w:val="24"/>
              </w:rPr>
            </w:pPr>
          </w:p>
        </w:tc>
        <w:tc>
          <w:tcPr>
            <w:tcW w:w="4278" w:type="dxa"/>
          </w:tcPr>
          <w:p w:rsidR="003A38FB" w:rsidRPr="00E41762" w:rsidRDefault="003A38FB" w:rsidP="003A38FB">
            <w:pPr>
              <w:pStyle w:val="TableParagraph"/>
              <w:spacing w:line="242" w:lineRule="auto"/>
              <w:ind w:right="94"/>
              <w:rPr>
                <w:sz w:val="24"/>
              </w:rPr>
            </w:pPr>
            <w:r w:rsidRPr="00E41762">
              <w:rPr>
                <w:i/>
                <w:sz w:val="24"/>
              </w:rPr>
              <w:t>анализа</w:t>
            </w:r>
            <w:r w:rsidRPr="00E41762">
              <w:rPr>
                <w:i/>
                <w:spacing w:val="-9"/>
                <w:sz w:val="24"/>
              </w:rPr>
              <w:t xml:space="preserve"> </w:t>
            </w:r>
            <w:r w:rsidRPr="00E41762">
              <w:rPr>
                <w:i/>
                <w:sz w:val="24"/>
              </w:rPr>
              <w:t>документов</w:t>
            </w:r>
            <w:r w:rsidRPr="00E41762">
              <w:rPr>
                <w:i/>
                <w:spacing w:val="-10"/>
                <w:sz w:val="24"/>
              </w:rPr>
              <w:t xml:space="preserve"> </w:t>
            </w:r>
            <w:r w:rsidRPr="00E41762">
              <w:rPr>
                <w:sz w:val="24"/>
              </w:rPr>
              <w:t>(Табель</w:t>
            </w:r>
            <w:r w:rsidRPr="00E41762">
              <w:rPr>
                <w:spacing w:val="-9"/>
                <w:sz w:val="24"/>
              </w:rPr>
              <w:t xml:space="preserve"> </w:t>
            </w:r>
            <w:r w:rsidRPr="00E41762">
              <w:rPr>
                <w:sz w:val="24"/>
              </w:rPr>
              <w:t>о</w:t>
            </w:r>
            <w:r w:rsidRPr="00E41762">
              <w:rPr>
                <w:spacing w:val="-9"/>
                <w:sz w:val="24"/>
              </w:rPr>
              <w:t xml:space="preserve"> </w:t>
            </w:r>
            <w:r w:rsidRPr="00E41762">
              <w:rPr>
                <w:sz w:val="24"/>
              </w:rPr>
              <w:t>рангах, Указ о единонаследии и др.).</w:t>
            </w:r>
          </w:p>
          <w:p w:rsidR="003A38FB" w:rsidRPr="00E41762" w:rsidRDefault="003A38FB" w:rsidP="003A38FB">
            <w:pPr>
              <w:pStyle w:val="TableParagraph"/>
              <w:tabs>
                <w:tab w:val="left" w:pos="1470"/>
                <w:tab w:val="left" w:pos="2817"/>
              </w:tabs>
              <w:ind w:right="103"/>
              <w:rPr>
                <w:sz w:val="24"/>
              </w:rPr>
            </w:pPr>
            <w:r w:rsidRPr="00E41762">
              <w:rPr>
                <w:sz w:val="24"/>
              </w:rPr>
              <w:t>Раскрывать значение</w:t>
            </w:r>
            <w:r w:rsidRPr="00E41762">
              <w:rPr>
                <w:spacing w:val="40"/>
                <w:sz w:val="24"/>
              </w:rPr>
              <w:t xml:space="preserve"> </w:t>
            </w:r>
            <w:r w:rsidRPr="00E41762">
              <w:rPr>
                <w:sz w:val="24"/>
              </w:rPr>
              <w:t xml:space="preserve">понятий: </w:t>
            </w:r>
            <w:proofErr w:type="gramStart"/>
            <w:r w:rsidRPr="00E41762">
              <w:rPr>
                <w:sz w:val="24"/>
              </w:rPr>
              <w:t xml:space="preserve">Сенат, </w:t>
            </w:r>
            <w:r w:rsidRPr="00E41762">
              <w:rPr>
                <w:spacing w:val="-2"/>
                <w:sz w:val="24"/>
              </w:rPr>
              <w:t>коллегии,</w:t>
            </w:r>
            <w:r w:rsidRPr="00E41762">
              <w:rPr>
                <w:sz w:val="24"/>
              </w:rPr>
              <w:tab/>
            </w:r>
            <w:r w:rsidRPr="00E41762">
              <w:rPr>
                <w:spacing w:val="-2"/>
                <w:sz w:val="24"/>
              </w:rPr>
              <w:t>губерния,</w:t>
            </w:r>
            <w:r w:rsidRPr="00E41762">
              <w:rPr>
                <w:sz w:val="24"/>
              </w:rPr>
              <w:tab/>
            </w:r>
            <w:r w:rsidRPr="00E41762">
              <w:rPr>
                <w:spacing w:val="-2"/>
                <w:sz w:val="24"/>
              </w:rPr>
              <w:t xml:space="preserve">Генеральный </w:t>
            </w:r>
            <w:r w:rsidRPr="00E41762">
              <w:rPr>
                <w:sz w:val="24"/>
              </w:rPr>
              <w:t>регламент, Табель о рангах, ратуша, магистрат, гильдия</w:t>
            </w:r>
            <w:proofErr w:type="gramEnd"/>
          </w:p>
          <w:p w:rsidR="003A38FB" w:rsidRPr="00E41762" w:rsidRDefault="003A38FB" w:rsidP="003A38FB">
            <w:pPr>
              <w:pStyle w:val="TableParagraph"/>
              <w:tabs>
                <w:tab w:val="left" w:pos="2351"/>
              </w:tabs>
              <w:ind w:right="96"/>
              <w:jc w:val="both"/>
              <w:rPr>
                <w:sz w:val="24"/>
              </w:rPr>
            </w:pPr>
            <w:r w:rsidRPr="00E41762">
              <w:rPr>
                <w:i/>
                <w:sz w:val="24"/>
              </w:rPr>
              <w:t xml:space="preserve">Систематизировать </w:t>
            </w:r>
            <w:r w:rsidRPr="00E41762">
              <w:rPr>
                <w:sz w:val="24"/>
              </w:rPr>
              <w:t xml:space="preserve">материал о </w:t>
            </w:r>
            <w:r w:rsidRPr="00E41762">
              <w:rPr>
                <w:spacing w:val="-2"/>
                <w:sz w:val="24"/>
              </w:rPr>
              <w:t>реформах</w:t>
            </w:r>
            <w:r w:rsidRPr="00E41762">
              <w:rPr>
                <w:sz w:val="24"/>
              </w:rPr>
              <w:tab/>
            </w:r>
            <w:r w:rsidRPr="00E41762">
              <w:rPr>
                <w:spacing w:val="-2"/>
                <w:sz w:val="24"/>
              </w:rPr>
              <w:t xml:space="preserve">государственного </w:t>
            </w:r>
            <w:r w:rsidRPr="00E41762">
              <w:rPr>
                <w:sz w:val="24"/>
              </w:rPr>
              <w:t>управления в петровскую эпоху.</w:t>
            </w:r>
          </w:p>
          <w:p w:rsidR="003A38FB" w:rsidRPr="00E41762" w:rsidRDefault="003A38FB" w:rsidP="003A38FB">
            <w:pPr>
              <w:pStyle w:val="TableParagraph"/>
              <w:spacing w:line="237" w:lineRule="auto"/>
              <w:ind w:right="280"/>
              <w:jc w:val="both"/>
              <w:rPr>
                <w:sz w:val="24"/>
              </w:rPr>
            </w:pPr>
            <w:r w:rsidRPr="00E41762">
              <w:rPr>
                <w:i/>
                <w:sz w:val="24"/>
              </w:rPr>
              <w:t xml:space="preserve">Сравнивать </w:t>
            </w:r>
            <w:r w:rsidRPr="00E41762">
              <w:rPr>
                <w:sz w:val="24"/>
              </w:rPr>
              <w:t xml:space="preserve">аппарат управления при Петре </w:t>
            </w:r>
            <w:r>
              <w:rPr>
                <w:sz w:val="24"/>
              </w:rPr>
              <w:t>I</w:t>
            </w:r>
            <w:r w:rsidRPr="00E41762">
              <w:rPr>
                <w:sz w:val="24"/>
              </w:rPr>
              <w:t xml:space="preserve"> и в допетровскую эпоху.</w:t>
            </w:r>
          </w:p>
          <w:p w:rsidR="003A38FB" w:rsidRPr="00E41762" w:rsidRDefault="003A38FB" w:rsidP="003A38FB">
            <w:pPr>
              <w:pStyle w:val="TableParagraph"/>
              <w:ind w:right="87"/>
              <w:jc w:val="both"/>
              <w:rPr>
                <w:sz w:val="24"/>
              </w:rPr>
            </w:pPr>
            <w:r w:rsidRPr="00E41762">
              <w:rPr>
                <w:i/>
                <w:sz w:val="24"/>
              </w:rPr>
              <w:t xml:space="preserve">Давать оценку </w:t>
            </w:r>
            <w:r w:rsidRPr="00E41762">
              <w:rPr>
                <w:sz w:val="24"/>
              </w:rPr>
              <w:t xml:space="preserve">значения создания регулярной армии и военно-морского флота при Петре </w:t>
            </w:r>
            <w:r>
              <w:rPr>
                <w:sz w:val="24"/>
              </w:rPr>
              <w:t>I</w:t>
            </w:r>
            <w:r w:rsidRPr="00E41762">
              <w:rPr>
                <w:sz w:val="24"/>
              </w:rPr>
              <w:t>.</w:t>
            </w:r>
          </w:p>
          <w:p w:rsidR="003A38FB" w:rsidRPr="00E41762" w:rsidRDefault="003A38FB" w:rsidP="003A38FB">
            <w:pPr>
              <w:pStyle w:val="TableParagraph"/>
              <w:spacing w:line="242" w:lineRule="auto"/>
              <w:ind w:right="94"/>
              <w:jc w:val="both"/>
              <w:rPr>
                <w:sz w:val="24"/>
              </w:rPr>
            </w:pPr>
            <w:r w:rsidRPr="00E41762">
              <w:rPr>
                <w:sz w:val="24"/>
              </w:rPr>
              <w:t>Объяснять понятия: гвардия, рекрутский набор.</w:t>
            </w:r>
          </w:p>
          <w:p w:rsidR="003A38FB" w:rsidRPr="00E41762" w:rsidRDefault="003A38FB" w:rsidP="003A38FB">
            <w:pPr>
              <w:pStyle w:val="TableParagraph"/>
              <w:spacing w:line="237" w:lineRule="auto"/>
              <w:ind w:right="88"/>
              <w:jc w:val="both"/>
              <w:rPr>
                <w:sz w:val="24"/>
              </w:rPr>
            </w:pPr>
            <w:r w:rsidRPr="00E41762">
              <w:rPr>
                <w:sz w:val="24"/>
              </w:rPr>
              <w:t>Объяснять</w:t>
            </w:r>
            <w:r w:rsidRPr="00E41762">
              <w:rPr>
                <w:spacing w:val="-15"/>
                <w:sz w:val="24"/>
              </w:rPr>
              <w:t xml:space="preserve"> </w:t>
            </w:r>
            <w:r w:rsidRPr="00E41762">
              <w:rPr>
                <w:sz w:val="24"/>
              </w:rPr>
              <w:t xml:space="preserve">термины: </w:t>
            </w:r>
            <w:proofErr w:type="spellStart"/>
            <w:r w:rsidRPr="00E41762">
              <w:rPr>
                <w:sz w:val="24"/>
              </w:rPr>
              <w:t>конфессия</w:t>
            </w:r>
            <w:proofErr w:type="gramStart"/>
            <w:r w:rsidRPr="00E41762">
              <w:rPr>
                <w:sz w:val="24"/>
              </w:rPr>
              <w:t>,С</w:t>
            </w:r>
            <w:proofErr w:type="gramEnd"/>
            <w:r w:rsidRPr="00E41762">
              <w:rPr>
                <w:sz w:val="24"/>
              </w:rPr>
              <w:t>инод</w:t>
            </w:r>
            <w:proofErr w:type="spellEnd"/>
            <w:r w:rsidRPr="00E41762">
              <w:rPr>
                <w:sz w:val="24"/>
              </w:rPr>
              <w:t xml:space="preserve">. Раскрывать значение упразднения </w:t>
            </w:r>
            <w:r w:rsidRPr="00E41762">
              <w:rPr>
                <w:spacing w:val="-2"/>
                <w:sz w:val="24"/>
              </w:rPr>
              <w:t>патриаршества.</w:t>
            </w:r>
          </w:p>
          <w:p w:rsidR="003A38FB" w:rsidRPr="00E41762" w:rsidRDefault="003A38FB" w:rsidP="003A38FB">
            <w:pPr>
              <w:pStyle w:val="TableParagraph"/>
              <w:tabs>
                <w:tab w:val="left" w:pos="2152"/>
                <w:tab w:val="left" w:pos="2949"/>
              </w:tabs>
              <w:ind w:right="94"/>
              <w:jc w:val="both"/>
              <w:rPr>
                <w:sz w:val="24"/>
              </w:rPr>
            </w:pPr>
            <w:r w:rsidRPr="00E41762">
              <w:rPr>
                <w:spacing w:val="-2"/>
                <w:sz w:val="24"/>
              </w:rPr>
              <w:t>Рассказывать</w:t>
            </w:r>
            <w:r w:rsidRPr="00E41762">
              <w:rPr>
                <w:sz w:val="24"/>
              </w:rPr>
              <w:tab/>
            </w:r>
            <w:r w:rsidRPr="00E41762">
              <w:rPr>
                <w:spacing w:val="-10"/>
                <w:sz w:val="24"/>
              </w:rPr>
              <w:t>о</w:t>
            </w:r>
            <w:r w:rsidRPr="00E41762">
              <w:rPr>
                <w:sz w:val="24"/>
              </w:rPr>
              <w:tab/>
            </w:r>
            <w:r w:rsidRPr="00E41762">
              <w:rPr>
                <w:spacing w:val="-2"/>
                <w:sz w:val="24"/>
              </w:rPr>
              <w:t xml:space="preserve">социальных </w:t>
            </w:r>
            <w:r w:rsidRPr="00E41762">
              <w:rPr>
                <w:sz w:val="24"/>
              </w:rPr>
              <w:t>выступлениях в петровскую эпоху, привлекая информацию карты.</w:t>
            </w:r>
          </w:p>
          <w:p w:rsidR="003A38FB" w:rsidRPr="00E41762" w:rsidRDefault="003A38FB" w:rsidP="003A38FB">
            <w:pPr>
              <w:pStyle w:val="TableParagraph"/>
              <w:ind w:right="84"/>
              <w:jc w:val="both"/>
              <w:rPr>
                <w:sz w:val="24"/>
              </w:rPr>
            </w:pPr>
            <w:r w:rsidRPr="00E41762">
              <w:rPr>
                <w:i/>
                <w:sz w:val="24"/>
              </w:rPr>
              <w:t xml:space="preserve">Систематизировать информацию </w:t>
            </w:r>
            <w:r w:rsidRPr="00E41762">
              <w:rPr>
                <w:sz w:val="24"/>
              </w:rPr>
              <w:t>об оппозиции</w:t>
            </w:r>
            <w:r w:rsidRPr="00E41762">
              <w:rPr>
                <w:spacing w:val="-15"/>
                <w:sz w:val="24"/>
              </w:rPr>
              <w:t xml:space="preserve"> </w:t>
            </w:r>
            <w:r w:rsidRPr="00E41762">
              <w:rPr>
                <w:sz w:val="24"/>
              </w:rPr>
              <w:t>Петру</w:t>
            </w:r>
            <w:r w:rsidRPr="00E41762">
              <w:rPr>
                <w:spacing w:val="-15"/>
                <w:sz w:val="24"/>
              </w:rPr>
              <w:t xml:space="preserve"> </w:t>
            </w:r>
            <w:r>
              <w:rPr>
                <w:sz w:val="24"/>
              </w:rPr>
              <w:t>I</w:t>
            </w:r>
            <w:r w:rsidRPr="00E41762">
              <w:rPr>
                <w:spacing w:val="-15"/>
                <w:sz w:val="24"/>
              </w:rPr>
              <w:t xml:space="preserve"> </w:t>
            </w:r>
            <w:r w:rsidRPr="00E41762">
              <w:rPr>
                <w:sz w:val="24"/>
              </w:rPr>
              <w:t>(в</w:t>
            </w:r>
            <w:r w:rsidRPr="00E41762">
              <w:rPr>
                <w:spacing w:val="-15"/>
                <w:sz w:val="24"/>
              </w:rPr>
              <w:t xml:space="preserve"> </w:t>
            </w:r>
            <w:r w:rsidRPr="00E41762">
              <w:rPr>
                <w:sz w:val="24"/>
              </w:rPr>
              <w:t>виде</w:t>
            </w:r>
            <w:r w:rsidRPr="00E41762">
              <w:rPr>
                <w:spacing w:val="-15"/>
                <w:sz w:val="24"/>
              </w:rPr>
              <w:t xml:space="preserve"> </w:t>
            </w:r>
            <w:r w:rsidRPr="00E41762">
              <w:rPr>
                <w:sz w:val="24"/>
              </w:rPr>
              <w:t>развернутого плана, тезисов).</w:t>
            </w:r>
          </w:p>
          <w:p w:rsidR="003A38FB" w:rsidRPr="00E41762" w:rsidRDefault="003A38FB" w:rsidP="003A38FB">
            <w:pPr>
              <w:pStyle w:val="TableParagraph"/>
              <w:tabs>
                <w:tab w:val="left" w:pos="3185"/>
              </w:tabs>
              <w:ind w:right="86"/>
              <w:jc w:val="both"/>
              <w:rPr>
                <w:sz w:val="24"/>
              </w:rPr>
            </w:pPr>
            <w:r w:rsidRPr="00E41762">
              <w:rPr>
                <w:spacing w:val="-2"/>
                <w:sz w:val="24"/>
              </w:rPr>
              <w:t>Характеризовать</w:t>
            </w:r>
            <w:r w:rsidRPr="00E41762">
              <w:rPr>
                <w:sz w:val="24"/>
              </w:rPr>
              <w:tab/>
            </w:r>
            <w:r w:rsidRPr="00E41762">
              <w:rPr>
                <w:spacing w:val="-2"/>
                <w:sz w:val="24"/>
              </w:rPr>
              <w:t xml:space="preserve">основные </w:t>
            </w:r>
            <w:r w:rsidRPr="00E41762">
              <w:rPr>
                <w:sz w:val="24"/>
              </w:rPr>
              <w:t>направления</w:t>
            </w:r>
            <w:r w:rsidRPr="00E41762">
              <w:rPr>
                <w:spacing w:val="-13"/>
                <w:sz w:val="24"/>
              </w:rPr>
              <w:t xml:space="preserve"> </w:t>
            </w:r>
            <w:proofErr w:type="gramStart"/>
            <w:r w:rsidRPr="00E41762">
              <w:rPr>
                <w:sz w:val="24"/>
              </w:rPr>
              <w:t>внешней</w:t>
            </w:r>
            <w:proofErr w:type="gramEnd"/>
            <w:r w:rsidRPr="00E41762">
              <w:rPr>
                <w:sz w:val="24"/>
              </w:rPr>
              <w:t xml:space="preserve"> </w:t>
            </w:r>
            <w:proofErr w:type="spellStart"/>
            <w:r w:rsidRPr="00E41762">
              <w:rPr>
                <w:sz w:val="24"/>
              </w:rPr>
              <w:t>политикиРоссии</w:t>
            </w:r>
            <w:proofErr w:type="spellEnd"/>
            <w:r w:rsidRPr="00E41762">
              <w:rPr>
                <w:sz w:val="24"/>
              </w:rPr>
              <w:t xml:space="preserve"> в петровскую эпоху.</w:t>
            </w:r>
          </w:p>
          <w:p w:rsidR="003A38FB" w:rsidRPr="00E41762" w:rsidRDefault="003A38FB" w:rsidP="003A38FB">
            <w:pPr>
              <w:pStyle w:val="TableParagraph"/>
              <w:ind w:right="89"/>
              <w:jc w:val="both"/>
              <w:rPr>
                <w:sz w:val="24"/>
              </w:rPr>
            </w:pPr>
            <w:r w:rsidRPr="00E41762">
              <w:rPr>
                <w:i/>
                <w:sz w:val="24"/>
              </w:rPr>
              <w:t xml:space="preserve">Систематизировать информацию </w:t>
            </w:r>
            <w:r w:rsidRPr="00E41762">
              <w:rPr>
                <w:sz w:val="24"/>
              </w:rPr>
              <w:t>о Северной войне 1700—1721 гг. (причины, участники, ключевые события, итоги)</w:t>
            </w:r>
          </w:p>
          <w:p w:rsidR="003A38FB" w:rsidRPr="00E41762" w:rsidRDefault="003A38FB" w:rsidP="003A38FB">
            <w:pPr>
              <w:pStyle w:val="TableParagraph"/>
              <w:tabs>
                <w:tab w:val="left" w:pos="1310"/>
                <w:tab w:val="left" w:pos="2832"/>
              </w:tabs>
              <w:spacing w:line="237" w:lineRule="auto"/>
              <w:ind w:right="84"/>
              <w:rPr>
                <w:sz w:val="24"/>
              </w:rPr>
            </w:pPr>
            <w:r w:rsidRPr="00E41762">
              <w:rPr>
                <w:sz w:val="24"/>
              </w:rPr>
              <w:t>Рассказывать</w:t>
            </w:r>
            <w:r w:rsidRPr="00E41762">
              <w:rPr>
                <w:spacing w:val="80"/>
                <w:sz w:val="24"/>
              </w:rPr>
              <w:t xml:space="preserve"> </w:t>
            </w:r>
            <w:r w:rsidRPr="00E41762">
              <w:rPr>
                <w:sz w:val="24"/>
              </w:rPr>
              <w:t>о</w:t>
            </w:r>
            <w:r w:rsidRPr="00E41762">
              <w:rPr>
                <w:spacing w:val="80"/>
                <w:sz w:val="24"/>
              </w:rPr>
              <w:t xml:space="preserve"> </w:t>
            </w:r>
            <w:r w:rsidRPr="00E41762">
              <w:rPr>
                <w:sz w:val="24"/>
              </w:rPr>
              <w:t>сражениях</w:t>
            </w:r>
            <w:r w:rsidRPr="00E41762">
              <w:rPr>
                <w:spacing w:val="80"/>
                <w:sz w:val="24"/>
              </w:rPr>
              <w:t xml:space="preserve"> </w:t>
            </w:r>
            <w:r w:rsidRPr="00E41762">
              <w:rPr>
                <w:sz w:val="24"/>
              </w:rPr>
              <w:t xml:space="preserve">Северной </w:t>
            </w:r>
            <w:r w:rsidRPr="00E41762">
              <w:rPr>
                <w:spacing w:val="-2"/>
                <w:sz w:val="24"/>
              </w:rPr>
              <w:t>войны,</w:t>
            </w:r>
            <w:r w:rsidRPr="00E41762">
              <w:rPr>
                <w:sz w:val="24"/>
              </w:rPr>
              <w:tab/>
            </w:r>
            <w:r w:rsidRPr="00E41762">
              <w:rPr>
                <w:spacing w:val="-2"/>
                <w:sz w:val="24"/>
              </w:rPr>
              <w:t>используя</w:t>
            </w:r>
            <w:r w:rsidRPr="00E41762">
              <w:rPr>
                <w:sz w:val="24"/>
              </w:rPr>
              <w:tab/>
            </w:r>
            <w:r w:rsidRPr="00E41762">
              <w:rPr>
                <w:spacing w:val="-2"/>
                <w:sz w:val="24"/>
              </w:rPr>
              <w:t xml:space="preserve">информацию </w:t>
            </w:r>
            <w:r w:rsidRPr="00E41762">
              <w:rPr>
                <w:sz w:val="24"/>
              </w:rPr>
              <w:t>учебника,</w:t>
            </w:r>
            <w:r w:rsidRPr="00E41762">
              <w:rPr>
                <w:spacing w:val="40"/>
                <w:sz w:val="24"/>
              </w:rPr>
              <w:t xml:space="preserve"> </w:t>
            </w:r>
            <w:r w:rsidRPr="00E41762">
              <w:rPr>
                <w:sz w:val="24"/>
              </w:rPr>
              <w:t>карты,</w:t>
            </w:r>
            <w:r w:rsidRPr="00E41762">
              <w:rPr>
                <w:spacing w:val="40"/>
                <w:sz w:val="24"/>
              </w:rPr>
              <w:t xml:space="preserve"> </w:t>
            </w:r>
            <w:r w:rsidRPr="00E41762">
              <w:rPr>
                <w:sz w:val="24"/>
              </w:rPr>
              <w:t xml:space="preserve">визуальные </w:t>
            </w:r>
            <w:r w:rsidRPr="00E41762">
              <w:rPr>
                <w:spacing w:val="-2"/>
                <w:sz w:val="24"/>
              </w:rPr>
              <w:t>источники.</w:t>
            </w:r>
          </w:p>
        </w:tc>
        <w:tc>
          <w:tcPr>
            <w:tcW w:w="1559" w:type="dxa"/>
          </w:tcPr>
          <w:p w:rsidR="003A38FB" w:rsidRPr="00E41762" w:rsidRDefault="003A38FB" w:rsidP="003A38FB">
            <w:pPr>
              <w:pStyle w:val="TableParagraph"/>
              <w:ind w:left="0"/>
              <w:rPr>
                <w:sz w:val="24"/>
              </w:rPr>
            </w:pPr>
          </w:p>
        </w:tc>
        <w:tc>
          <w:tcPr>
            <w:tcW w:w="2704" w:type="dxa"/>
          </w:tcPr>
          <w:p w:rsidR="003A38FB" w:rsidRPr="00E41762" w:rsidRDefault="003A38FB" w:rsidP="003A38FB">
            <w:pPr>
              <w:pStyle w:val="TableParagraph"/>
              <w:ind w:left="0"/>
              <w:rPr>
                <w:sz w:val="24"/>
              </w:rPr>
            </w:pPr>
          </w:p>
        </w:tc>
      </w:tr>
    </w:tbl>
    <w:p w:rsidR="003A38FB" w:rsidRPr="003A38FB" w:rsidRDefault="003A38FB" w:rsidP="003A38FB">
      <w:pPr>
        <w:rPr>
          <w:sz w:val="24"/>
          <w:lang w:val="ru-RU"/>
        </w:rPr>
        <w:sectPr w:rsidR="003A38FB" w:rsidRPr="003A38FB">
          <w:pgSz w:w="16850" w:h="11920" w:orient="landscape"/>
          <w:pgMar w:top="680" w:right="100" w:bottom="280" w:left="500" w:header="720" w:footer="720" w:gutter="0"/>
          <w:cols w:space="720"/>
        </w:sectPr>
      </w:pPr>
    </w:p>
    <w:p w:rsidR="003A38FB" w:rsidRPr="003A38FB" w:rsidRDefault="003A38FB" w:rsidP="003A38FB">
      <w:pPr>
        <w:pStyle w:val="af"/>
        <w:spacing w:before="5"/>
        <w:rPr>
          <w:b/>
          <w:sz w:val="2"/>
          <w:lang w:val="ru-RU"/>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1"/>
        <w:gridCol w:w="1608"/>
        <w:gridCol w:w="1155"/>
        <w:gridCol w:w="4278"/>
        <w:gridCol w:w="1559"/>
        <w:gridCol w:w="2704"/>
      </w:tblGrid>
      <w:tr w:rsidR="003A38FB" w:rsidRPr="003A38FB" w:rsidTr="003A38FB">
        <w:trPr>
          <w:trHeight w:val="7731"/>
        </w:trPr>
        <w:tc>
          <w:tcPr>
            <w:tcW w:w="581" w:type="dxa"/>
          </w:tcPr>
          <w:p w:rsidR="003A38FB" w:rsidRPr="00E41762" w:rsidRDefault="003A38FB" w:rsidP="003A38FB">
            <w:pPr>
              <w:pStyle w:val="TableParagraph"/>
              <w:ind w:left="0"/>
            </w:pPr>
          </w:p>
        </w:tc>
        <w:tc>
          <w:tcPr>
            <w:tcW w:w="1805" w:type="dxa"/>
          </w:tcPr>
          <w:p w:rsidR="003A38FB" w:rsidRPr="00E41762" w:rsidRDefault="003A38FB" w:rsidP="003A38FB">
            <w:pPr>
              <w:pStyle w:val="TableParagraph"/>
              <w:ind w:left="0"/>
            </w:pPr>
          </w:p>
        </w:tc>
        <w:tc>
          <w:tcPr>
            <w:tcW w:w="763" w:type="dxa"/>
          </w:tcPr>
          <w:p w:rsidR="003A38FB" w:rsidRPr="00E41762" w:rsidRDefault="003A38FB" w:rsidP="003A38FB">
            <w:pPr>
              <w:pStyle w:val="TableParagraph"/>
              <w:ind w:left="0"/>
            </w:pPr>
          </w:p>
        </w:tc>
        <w:tc>
          <w:tcPr>
            <w:tcW w:w="1551" w:type="dxa"/>
          </w:tcPr>
          <w:p w:rsidR="003A38FB" w:rsidRPr="00E41762" w:rsidRDefault="003A38FB" w:rsidP="003A38FB">
            <w:pPr>
              <w:pStyle w:val="TableParagraph"/>
              <w:ind w:left="0"/>
            </w:pPr>
          </w:p>
        </w:tc>
        <w:tc>
          <w:tcPr>
            <w:tcW w:w="1608" w:type="dxa"/>
          </w:tcPr>
          <w:p w:rsidR="003A38FB" w:rsidRPr="00E41762" w:rsidRDefault="003A38FB" w:rsidP="003A38FB">
            <w:pPr>
              <w:pStyle w:val="TableParagraph"/>
              <w:ind w:left="0"/>
            </w:pPr>
          </w:p>
        </w:tc>
        <w:tc>
          <w:tcPr>
            <w:tcW w:w="1155" w:type="dxa"/>
          </w:tcPr>
          <w:p w:rsidR="003A38FB" w:rsidRPr="00E41762" w:rsidRDefault="003A38FB" w:rsidP="003A38FB">
            <w:pPr>
              <w:pStyle w:val="TableParagraph"/>
              <w:ind w:left="0"/>
            </w:pPr>
          </w:p>
        </w:tc>
        <w:tc>
          <w:tcPr>
            <w:tcW w:w="4278" w:type="dxa"/>
          </w:tcPr>
          <w:p w:rsidR="003A38FB" w:rsidRPr="00E41762" w:rsidRDefault="003A38FB" w:rsidP="003A38FB">
            <w:pPr>
              <w:pStyle w:val="TableParagraph"/>
              <w:tabs>
                <w:tab w:val="left" w:pos="2556"/>
              </w:tabs>
              <w:ind w:right="94"/>
              <w:jc w:val="both"/>
              <w:rPr>
                <w:sz w:val="24"/>
              </w:rPr>
            </w:pPr>
            <w:r w:rsidRPr="00E41762">
              <w:rPr>
                <w:spacing w:val="-2"/>
                <w:sz w:val="24"/>
              </w:rPr>
              <w:t>Характеризовать</w:t>
            </w:r>
            <w:r w:rsidRPr="00E41762">
              <w:rPr>
                <w:sz w:val="24"/>
              </w:rPr>
              <w:tab/>
            </w:r>
            <w:r w:rsidRPr="00E41762">
              <w:rPr>
                <w:spacing w:val="-2"/>
                <w:sz w:val="24"/>
              </w:rPr>
              <w:t xml:space="preserve">международное </w:t>
            </w:r>
            <w:r w:rsidRPr="00E41762">
              <w:rPr>
                <w:sz w:val="24"/>
              </w:rPr>
              <w:t xml:space="preserve">положение России к концу правления </w:t>
            </w:r>
            <w:r w:rsidRPr="00E41762">
              <w:rPr>
                <w:spacing w:val="-2"/>
                <w:sz w:val="24"/>
              </w:rPr>
              <w:t>Петра.</w:t>
            </w:r>
          </w:p>
          <w:p w:rsidR="003A38FB" w:rsidRPr="00E41762" w:rsidRDefault="003A38FB" w:rsidP="003A38FB">
            <w:pPr>
              <w:pStyle w:val="TableParagraph"/>
              <w:ind w:right="90"/>
              <w:jc w:val="both"/>
              <w:rPr>
                <w:sz w:val="24"/>
              </w:rPr>
            </w:pPr>
            <w:r w:rsidRPr="00E41762">
              <w:rPr>
                <w:sz w:val="24"/>
              </w:rPr>
              <w:t xml:space="preserve">Объяснять значение понятий и терминов: дворянская культура, </w:t>
            </w:r>
            <w:r w:rsidRPr="00E41762">
              <w:rPr>
                <w:spacing w:val="-2"/>
                <w:sz w:val="24"/>
              </w:rPr>
              <w:t>ассамблея.</w:t>
            </w:r>
          </w:p>
          <w:p w:rsidR="003A38FB" w:rsidRPr="00E41762" w:rsidRDefault="003A38FB" w:rsidP="003A38FB">
            <w:pPr>
              <w:pStyle w:val="TableParagraph"/>
              <w:ind w:right="91"/>
              <w:jc w:val="both"/>
              <w:rPr>
                <w:sz w:val="24"/>
              </w:rPr>
            </w:pPr>
            <w:r w:rsidRPr="00E41762">
              <w:rPr>
                <w:sz w:val="24"/>
              </w:rPr>
              <w:t xml:space="preserve">Характеризовать нововведения в разных областях культуры в петровскую эпоху с использованием визуальных и письменных источников («Юности честное зерцало», указы Петра </w:t>
            </w:r>
            <w:r>
              <w:rPr>
                <w:sz w:val="24"/>
              </w:rPr>
              <w:t>I</w:t>
            </w:r>
            <w:r w:rsidRPr="00E41762">
              <w:rPr>
                <w:sz w:val="24"/>
              </w:rPr>
              <w:t>, отрывки из сочинений историков и др.).</w:t>
            </w:r>
          </w:p>
          <w:p w:rsidR="003A38FB" w:rsidRPr="00E41762" w:rsidRDefault="003A38FB" w:rsidP="003A38FB">
            <w:pPr>
              <w:pStyle w:val="TableParagraph"/>
              <w:tabs>
                <w:tab w:val="left" w:pos="2623"/>
                <w:tab w:val="left" w:pos="4049"/>
              </w:tabs>
              <w:ind w:right="84"/>
              <w:jc w:val="both"/>
              <w:rPr>
                <w:sz w:val="24"/>
              </w:rPr>
            </w:pPr>
            <w:r w:rsidRPr="00E41762">
              <w:rPr>
                <w:sz w:val="24"/>
              </w:rPr>
              <w:t xml:space="preserve">Осуществлять </w:t>
            </w:r>
            <w:r w:rsidRPr="00E41762">
              <w:rPr>
                <w:i/>
                <w:sz w:val="24"/>
              </w:rPr>
              <w:t xml:space="preserve">поиск информации </w:t>
            </w:r>
            <w:r w:rsidRPr="00E41762">
              <w:rPr>
                <w:sz w:val="24"/>
              </w:rPr>
              <w:t xml:space="preserve">на </w:t>
            </w:r>
            <w:r w:rsidRPr="00E41762">
              <w:rPr>
                <w:spacing w:val="-2"/>
                <w:sz w:val="24"/>
              </w:rPr>
              <w:t>образовательных</w:t>
            </w:r>
            <w:r w:rsidRPr="00E41762">
              <w:rPr>
                <w:sz w:val="24"/>
              </w:rPr>
              <w:tab/>
            </w:r>
            <w:r w:rsidRPr="00E41762">
              <w:rPr>
                <w:spacing w:val="-2"/>
                <w:sz w:val="24"/>
              </w:rPr>
              <w:t>сайтах</w:t>
            </w:r>
            <w:r w:rsidRPr="00E41762">
              <w:rPr>
                <w:sz w:val="24"/>
              </w:rPr>
              <w:tab/>
            </w:r>
            <w:r w:rsidRPr="00E41762">
              <w:rPr>
                <w:spacing w:val="-10"/>
                <w:sz w:val="24"/>
              </w:rPr>
              <w:t xml:space="preserve">о </w:t>
            </w:r>
            <w:r w:rsidRPr="00E41762">
              <w:rPr>
                <w:sz w:val="24"/>
              </w:rPr>
              <w:t xml:space="preserve">градостроительстве в петровскую </w:t>
            </w:r>
            <w:r w:rsidRPr="00E41762">
              <w:rPr>
                <w:spacing w:val="-2"/>
                <w:sz w:val="24"/>
              </w:rPr>
              <w:t>эпоху.</w:t>
            </w:r>
          </w:p>
          <w:p w:rsidR="003A38FB" w:rsidRPr="00E41762" w:rsidRDefault="003A38FB" w:rsidP="003A38FB">
            <w:pPr>
              <w:pStyle w:val="TableParagraph"/>
              <w:tabs>
                <w:tab w:val="left" w:pos="2454"/>
              </w:tabs>
              <w:ind w:right="90"/>
              <w:jc w:val="both"/>
              <w:rPr>
                <w:sz w:val="24"/>
              </w:rPr>
            </w:pPr>
            <w:r w:rsidRPr="00E41762">
              <w:rPr>
                <w:i/>
                <w:spacing w:val="-2"/>
                <w:sz w:val="24"/>
              </w:rPr>
              <w:t>Составлять</w:t>
            </w:r>
            <w:r w:rsidRPr="00E41762">
              <w:rPr>
                <w:i/>
                <w:sz w:val="24"/>
              </w:rPr>
              <w:tab/>
            </w:r>
            <w:r w:rsidRPr="00E41762">
              <w:rPr>
                <w:i/>
                <w:spacing w:val="-2"/>
                <w:sz w:val="24"/>
              </w:rPr>
              <w:t xml:space="preserve">характеристику </w:t>
            </w:r>
            <w:r w:rsidRPr="00E41762">
              <w:rPr>
                <w:sz w:val="24"/>
              </w:rPr>
              <w:t xml:space="preserve">(исторический портрет) Петра </w:t>
            </w:r>
            <w:r>
              <w:rPr>
                <w:sz w:val="24"/>
              </w:rPr>
              <w:t>I</w:t>
            </w:r>
            <w:r w:rsidRPr="00E41762">
              <w:rPr>
                <w:sz w:val="24"/>
              </w:rPr>
              <w:t xml:space="preserve">, </w:t>
            </w:r>
            <w:r w:rsidRPr="00E41762">
              <w:rPr>
                <w:i/>
                <w:sz w:val="24"/>
              </w:rPr>
              <w:t>высказывать</w:t>
            </w:r>
            <w:r w:rsidRPr="00E41762">
              <w:rPr>
                <w:i/>
                <w:spacing w:val="-1"/>
                <w:sz w:val="24"/>
              </w:rPr>
              <w:t xml:space="preserve"> </w:t>
            </w:r>
            <w:r w:rsidRPr="00E41762">
              <w:rPr>
                <w:i/>
                <w:sz w:val="24"/>
              </w:rPr>
              <w:t xml:space="preserve">суждения </w:t>
            </w:r>
            <w:r w:rsidRPr="00E41762">
              <w:rPr>
                <w:sz w:val="24"/>
              </w:rPr>
              <w:t>о</w:t>
            </w:r>
            <w:r w:rsidRPr="00E41762">
              <w:rPr>
                <w:spacing w:val="-1"/>
                <w:sz w:val="24"/>
              </w:rPr>
              <w:t xml:space="preserve"> </w:t>
            </w:r>
            <w:r w:rsidRPr="00E41762">
              <w:rPr>
                <w:sz w:val="24"/>
              </w:rPr>
              <w:t>его</w:t>
            </w:r>
            <w:r w:rsidRPr="00E41762">
              <w:rPr>
                <w:spacing w:val="-1"/>
                <w:sz w:val="24"/>
              </w:rPr>
              <w:t xml:space="preserve"> </w:t>
            </w:r>
            <w:r w:rsidRPr="00E41762">
              <w:rPr>
                <w:sz w:val="24"/>
              </w:rPr>
              <w:t>личности и деятельности.</w:t>
            </w:r>
          </w:p>
          <w:p w:rsidR="003A38FB" w:rsidRPr="00E41762" w:rsidRDefault="003A38FB" w:rsidP="003A38FB">
            <w:pPr>
              <w:pStyle w:val="TableParagraph"/>
              <w:tabs>
                <w:tab w:val="left" w:pos="1389"/>
                <w:tab w:val="left" w:pos="3137"/>
                <w:tab w:val="left" w:pos="4041"/>
              </w:tabs>
              <w:ind w:right="95"/>
              <w:rPr>
                <w:sz w:val="24"/>
              </w:rPr>
            </w:pPr>
            <w:r w:rsidRPr="00E41762">
              <w:rPr>
                <w:sz w:val="24"/>
              </w:rPr>
              <w:t>Излагать</w:t>
            </w:r>
            <w:r w:rsidRPr="00E41762">
              <w:rPr>
                <w:spacing w:val="40"/>
                <w:sz w:val="24"/>
              </w:rPr>
              <w:t xml:space="preserve"> </w:t>
            </w:r>
            <w:r w:rsidRPr="00E41762">
              <w:rPr>
                <w:sz w:val="24"/>
              </w:rPr>
              <w:t>точки</w:t>
            </w:r>
            <w:r w:rsidRPr="00E41762">
              <w:rPr>
                <w:spacing w:val="40"/>
                <w:sz w:val="24"/>
              </w:rPr>
              <w:t xml:space="preserve"> </w:t>
            </w:r>
            <w:r w:rsidRPr="00E41762">
              <w:rPr>
                <w:sz w:val="24"/>
              </w:rPr>
              <w:t>зрения</w:t>
            </w:r>
            <w:r w:rsidRPr="00E41762">
              <w:rPr>
                <w:spacing w:val="40"/>
                <w:sz w:val="24"/>
              </w:rPr>
              <w:t xml:space="preserve"> </w:t>
            </w:r>
            <w:r w:rsidRPr="00E41762">
              <w:rPr>
                <w:sz w:val="24"/>
              </w:rPr>
              <w:t>историков</w:t>
            </w:r>
            <w:r w:rsidRPr="00E41762">
              <w:rPr>
                <w:spacing w:val="40"/>
                <w:sz w:val="24"/>
              </w:rPr>
              <w:t xml:space="preserve"> </w:t>
            </w:r>
            <w:r w:rsidRPr="00E41762">
              <w:rPr>
                <w:sz w:val="24"/>
              </w:rPr>
              <w:t xml:space="preserve">о </w:t>
            </w:r>
            <w:r w:rsidRPr="00E41762">
              <w:rPr>
                <w:spacing w:val="-2"/>
                <w:sz w:val="24"/>
              </w:rPr>
              <w:t>причинах,</w:t>
            </w:r>
            <w:r w:rsidRPr="00E41762">
              <w:rPr>
                <w:sz w:val="24"/>
              </w:rPr>
              <w:tab/>
            </w:r>
            <w:r w:rsidRPr="00E41762">
              <w:rPr>
                <w:spacing w:val="-2"/>
                <w:sz w:val="24"/>
              </w:rPr>
              <w:t>предпосылках,</w:t>
            </w:r>
            <w:r w:rsidRPr="00E41762">
              <w:rPr>
                <w:sz w:val="24"/>
              </w:rPr>
              <w:tab/>
            </w:r>
            <w:r w:rsidRPr="00E41762">
              <w:rPr>
                <w:spacing w:val="-2"/>
                <w:sz w:val="24"/>
              </w:rPr>
              <w:t>итогах</w:t>
            </w:r>
            <w:r w:rsidRPr="00E41762">
              <w:rPr>
                <w:sz w:val="24"/>
              </w:rPr>
              <w:tab/>
            </w:r>
            <w:r w:rsidRPr="00E41762">
              <w:rPr>
                <w:spacing w:val="-10"/>
                <w:sz w:val="24"/>
              </w:rPr>
              <w:t xml:space="preserve">и </w:t>
            </w:r>
            <w:r w:rsidRPr="00E41762">
              <w:rPr>
                <w:sz w:val="24"/>
              </w:rPr>
              <w:t xml:space="preserve">значении петровских преобразований. </w:t>
            </w:r>
            <w:r w:rsidRPr="00E41762">
              <w:rPr>
                <w:i/>
                <w:sz w:val="24"/>
              </w:rPr>
              <w:t xml:space="preserve">Участвовать в обсуждении </w:t>
            </w:r>
            <w:r w:rsidRPr="00E41762">
              <w:rPr>
                <w:sz w:val="24"/>
              </w:rPr>
              <w:t>вопроса о значении петровских преобразований</w:t>
            </w:r>
          </w:p>
          <w:p w:rsidR="003A38FB" w:rsidRPr="00E41762" w:rsidRDefault="003A38FB" w:rsidP="003A38FB">
            <w:pPr>
              <w:pStyle w:val="TableParagraph"/>
              <w:spacing w:line="274" w:lineRule="exact"/>
              <w:ind w:right="94"/>
              <w:rPr>
                <w:sz w:val="24"/>
              </w:rPr>
            </w:pPr>
            <w:r w:rsidRPr="00E41762">
              <w:rPr>
                <w:sz w:val="24"/>
              </w:rPr>
              <w:t>для развития России, высказывать и аргументировать свое мнение.</w:t>
            </w:r>
          </w:p>
        </w:tc>
        <w:tc>
          <w:tcPr>
            <w:tcW w:w="1559" w:type="dxa"/>
          </w:tcPr>
          <w:p w:rsidR="003A38FB" w:rsidRPr="00E41762" w:rsidRDefault="003A38FB" w:rsidP="003A38FB">
            <w:pPr>
              <w:pStyle w:val="TableParagraph"/>
              <w:ind w:left="0"/>
            </w:pPr>
          </w:p>
        </w:tc>
        <w:tc>
          <w:tcPr>
            <w:tcW w:w="2704" w:type="dxa"/>
          </w:tcPr>
          <w:p w:rsidR="003A38FB" w:rsidRPr="00E41762" w:rsidRDefault="003A38FB" w:rsidP="003A38FB">
            <w:pPr>
              <w:pStyle w:val="TableParagraph"/>
              <w:ind w:left="0"/>
            </w:pPr>
          </w:p>
        </w:tc>
      </w:tr>
      <w:tr w:rsidR="003A38FB" w:rsidRPr="00D939C2" w:rsidTr="003A38FB">
        <w:trPr>
          <w:trHeight w:val="2486"/>
        </w:trPr>
        <w:tc>
          <w:tcPr>
            <w:tcW w:w="581" w:type="dxa"/>
          </w:tcPr>
          <w:p w:rsidR="003A38FB" w:rsidRDefault="003A38FB" w:rsidP="003A38FB">
            <w:pPr>
              <w:pStyle w:val="TableParagraph"/>
              <w:spacing w:line="261" w:lineRule="exact"/>
              <w:ind w:left="115"/>
              <w:rPr>
                <w:sz w:val="24"/>
              </w:rPr>
            </w:pPr>
            <w:r>
              <w:rPr>
                <w:spacing w:val="-5"/>
                <w:sz w:val="24"/>
              </w:rPr>
              <w:t>3.3</w:t>
            </w:r>
          </w:p>
        </w:tc>
        <w:tc>
          <w:tcPr>
            <w:tcW w:w="1805" w:type="dxa"/>
          </w:tcPr>
          <w:p w:rsidR="003A38FB" w:rsidRPr="00E41762" w:rsidRDefault="003A38FB" w:rsidP="003A38FB">
            <w:pPr>
              <w:pStyle w:val="TableParagraph"/>
              <w:spacing w:before="71" w:line="242" w:lineRule="auto"/>
              <w:ind w:firstLine="72"/>
              <w:rPr>
                <w:b/>
                <w:sz w:val="24"/>
              </w:rPr>
            </w:pPr>
            <w:r w:rsidRPr="00E41762">
              <w:rPr>
                <w:b/>
                <w:spacing w:val="-8"/>
                <w:sz w:val="24"/>
              </w:rPr>
              <w:t>Россия</w:t>
            </w:r>
            <w:r w:rsidRPr="00E41762">
              <w:rPr>
                <w:b/>
                <w:spacing w:val="-7"/>
                <w:sz w:val="24"/>
              </w:rPr>
              <w:t xml:space="preserve"> </w:t>
            </w:r>
            <w:r w:rsidRPr="00E41762">
              <w:rPr>
                <w:b/>
                <w:spacing w:val="-8"/>
                <w:sz w:val="24"/>
              </w:rPr>
              <w:t xml:space="preserve">после </w:t>
            </w:r>
            <w:r w:rsidRPr="00E41762">
              <w:rPr>
                <w:b/>
                <w:sz w:val="24"/>
              </w:rPr>
              <w:t xml:space="preserve">Петра </w:t>
            </w:r>
            <w:r>
              <w:rPr>
                <w:b/>
                <w:sz w:val="24"/>
              </w:rPr>
              <w:t>I</w:t>
            </w:r>
            <w:r w:rsidRPr="00E41762">
              <w:rPr>
                <w:b/>
                <w:sz w:val="24"/>
              </w:rPr>
              <w:t xml:space="preserve">. </w:t>
            </w:r>
            <w:r w:rsidRPr="00E41762">
              <w:rPr>
                <w:b/>
                <w:spacing w:val="-2"/>
                <w:sz w:val="24"/>
              </w:rPr>
              <w:t>Дворцовые перевороты</w:t>
            </w:r>
          </w:p>
        </w:tc>
        <w:tc>
          <w:tcPr>
            <w:tcW w:w="763" w:type="dxa"/>
          </w:tcPr>
          <w:p w:rsidR="003A38FB" w:rsidRDefault="003A38FB" w:rsidP="003A38FB">
            <w:pPr>
              <w:pStyle w:val="TableParagraph"/>
              <w:spacing w:line="261" w:lineRule="exact"/>
              <w:rPr>
                <w:sz w:val="24"/>
              </w:rPr>
            </w:pPr>
            <w:r>
              <w:rPr>
                <w:spacing w:val="-10"/>
                <w:sz w:val="24"/>
              </w:rPr>
              <w:t>7</w:t>
            </w:r>
          </w:p>
        </w:tc>
        <w:tc>
          <w:tcPr>
            <w:tcW w:w="1551" w:type="dxa"/>
          </w:tcPr>
          <w:p w:rsidR="003A38FB" w:rsidRDefault="003A38FB" w:rsidP="003A38FB">
            <w:pPr>
              <w:pStyle w:val="TableParagraph"/>
              <w:ind w:left="0"/>
            </w:pPr>
          </w:p>
        </w:tc>
        <w:tc>
          <w:tcPr>
            <w:tcW w:w="1608" w:type="dxa"/>
          </w:tcPr>
          <w:p w:rsidR="003A38FB" w:rsidRDefault="003A38FB" w:rsidP="003A38FB">
            <w:pPr>
              <w:pStyle w:val="TableParagraph"/>
              <w:ind w:left="0"/>
            </w:pPr>
          </w:p>
        </w:tc>
        <w:tc>
          <w:tcPr>
            <w:tcW w:w="1155" w:type="dxa"/>
          </w:tcPr>
          <w:p w:rsidR="003A38FB" w:rsidRDefault="003A38FB" w:rsidP="003A38FB">
            <w:pPr>
              <w:pStyle w:val="TableParagraph"/>
              <w:ind w:left="0"/>
            </w:pPr>
          </w:p>
        </w:tc>
        <w:tc>
          <w:tcPr>
            <w:tcW w:w="4278" w:type="dxa"/>
          </w:tcPr>
          <w:p w:rsidR="003A38FB" w:rsidRPr="00E41762" w:rsidRDefault="003A38FB" w:rsidP="003A38FB">
            <w:pPr>
              <w:pStyle w:val="TableParagraph"/>
              <w:spacing w:line="242" w:lineRule="auto"/>
              <w:ind w:right="92"/>
              <w:jc w:val="both"/>
              <w:rPr>
                <w:sz w:val="24"/>
              </w:rPr>
            </w:pPr>
            <w:r w:rsidRPr="00E41762">
              <w:rPr>
                <w:sz w:val="24"/>
              </w:rPr>
              <w:t xml:space="preserve">Объяснять причины дворцовых </w:t>
            </w:r>
            <w:r w:rsidRPr="00E41762">
              <w:rPr>
                <w:spacing w:val="-2"/>
                <w:sz w:val="24"/>
              </w:rPr>
              <w:t>переворотов.</w:t>
            </w:r>
          </w:p>
          <w:p w:rsidR="003A38FB" w:rsidRPr="00E41762" w:rsidRDefault="003A38FB" w:rsidP="003A38FB">
            <w:pPr>
              <w:pStyle w:val="TableParagraph"/>
              <w:ind w:right="93"/>
              <w:jc w:val="both"/>
              <w:rPr>
                <w:sz w:val="24"/>
              </w:rPr>
            </w:pPr>
            <w:r w:rsidRPr="00E41762">
              <w:rPr>
                <w:i/>
                <w:sz w:val="24"/>
              </w:rPr>
              <w:t xml:space="preserve">Систематизировать информацию </w:t>
            </w:r>
            <w:r w:rsidRPr="00E41762">
              <w:rPr>
                <w:sz w:val="24"/>
              </w:rPr>
              <w:t>о дворцовых переворотах (даты, участники, результаты).</w:t>
            </w:r>
          </w:p>
          <w:p w:rsidR="003A38FB" w:rsidRPr="00E41762" w:rsidRDefault="003A38FB" w:rsidP="003A38FB">
            <w:pPr>
              <w:pStyle w:val="TableParagraph"/>
              <w:spacing w:line="237" w:lineRule="auto"/>
              <w:ind w:right="90"/>
              <w:jc w:val="both"/>
              <w:rPr>
                <w:sz w:val="24"/>
              </w:rPr>
            </w:pPr>
            <w:r w:rsidRPr="00E41762">
              <w:rPr>
                <w:sz w:val="24"/>
              </w:rPr>
              <w:t>Объяснять значение понятий и терминов: Верховный тайный совет, дворцовые перевороты, фаворитизм.</w:t>
            </w:r>
          </w:p>
          <w:p w:rsidR="003A38FB" w:rsidRDefault="003A38FB" w:rsidP="003A38FB">
            <w:pPr>
              <w:pStyle w:val="TableParagraph"/>
              <w:spacing w:line="270" w:lineRule="exact"/>
              <w:jc w:val="both"/>
              <w:rPr>
                <w:sz w:val="24"/>
              </w:rPr>
            </w:pPr>
            <w:r>
              <w:rPr>
                <w:sz w:val="24"/>
              </w:rPr>
              <w:t>Проводить</w:t>
            </w:r>
            <w:r>
              <w:rPr>
                <w:spacing w:val="70"/>
                <w:w w:val="150"/>
                <w:sz w:val="24"/>
              </w:rPr>
              <w:t xml:space="preserve">   </w:t>
            </w:r>
            <w:r>
              <w:rPr>
                <w:sz w:val="24"/>
              </w:rPr>
              <w:t>анализ</w:t>
            </w:r>
            <w:r>
              <w:rPr>
                <w:spacing w:val="75"/>
                <w:sz w:val="24"/>
              </w:rPr>
              <w:t xml:space="preserve">    </w:t>
            </w:r>
            <w:r>
              <w:rPr>
                <w:spacing w:val="-2"/>
                <w:sz w:val="24"/>
              </w:rPr>
              <w:t>«Кондиций</w:t>
            </w:r>
          </w:p>
        </w:tc>
        <w:tc>
          <w:tcPr>
            <w:tcW w:w="1559" w:type="dxa"/>
          </w:tcPr>
          <w:p w:rsidR="003A38FB" w:rsidRDefault="003A38FB" w:rsidP="003A38FB">
            <w:pPr>
              <w:pStyle w:val="TableParagraph"/>
              <w:ind w:left="109" w:right="632"/>
              <w:rPr>
                <w:sz w:val="24"/>
              </w:rPr>
            </w:pPr>
            <w:r>
              <w:rPr>
                <w:spacing w:val="-2"/>
                <w:sz w:val="24"/>
              </w:rPr>
              <w:t>Устный опрос.</w:t>
            </w:r>
          </w:p>
          <w:p w:rsidR="003A38FB" w:rsidRDefault="003A38FB" w:rsidP="003A38FB">
            <w:pPr>
              <w:pStyle w:val="TableParagraph"/>
              <w:ind w:left="109"/>
              <w:rPr>
                <w:sz w:val="24"/>
              </w:rPr>
            </w:pPr>
            <w:r>
              <w:rPr>
                <w:spacing w:val="-2"/>
                <w:sz w:val="24"/>
              </w:rPr>
              <w:t>Письменный контроль.</w:t>
            </w:r>
          </w:p>
        </w:tc>
        <w:tc>
          <w:tcPr>
            <w:tcW w:w="2704" w:type="dxa"/>
          </w:tcPr>
          <w:p w:rsidR="003A38FB" w:rsidRPr="003A38FB" w:rsidRDefault="003A38FB" w:rsidP="003A38FB">
            <w:pPr>
              <w:pStyle w:val="TableParagraph"/>
              <w:ind w:right="148"/>
              <w:rPr>
                <w:sz w:val="24"/>
                <w:lang w:val="en-US"/>
              </w:rPr>
            </w:pPr>
            <w:hyperlink r:id="rId186">
              <w:r w:rsidRPr="003A38FB">
                <w:rPr>
                  <w:color w:val="0000FF"/>
                  <w:spacing w:val="-6"/>
                  <w:sz w:val="24"/>
                  <w:u w:val="single" w:color="0000FF"/>
                  <w:lang w:val="en-US"/>
                </w:rPr>
                <w:t>https://resh.edu.ru/subject/</w:t>
              </w:r>
            </w:hyperlink>
            <w:r w:rsidRPr="003A38FB">
              <w:rPr>
                <w:color w:val="0000FF"/>
                <w:spacing w:val="-6"/>
                <w:sz w:val="24"/>
                <w:lang w:val="en-US"/>
              </w:rPr>
              <w:t xml:space="preserve"> </w:t>
            </w:r>
            <w:hyperlink r:id="rId187">
              <w:r w:rsidRPr="003A38FB">
                <w:rPr>
                  <w:color w:val="0000FF"/>
                  <w:spacing w:val="-2"/>
                  <w:sz w:val="24"/>
                  <w:u w:val="single" w:color="0000FF"/>
                  <w:lang w:val="en-US"/>
                </w:rPr>
                <w:t>lesson/2533/start/</w:t>
              </w:r>
            </w:hyperlink>
            <w:r w:rsidRPr="003A38FB">
              <w:rPr>
                <w:color w:val="0000FF"/>
                <w:spacing w:val="-2"/>
                <w:sz w:val="24"/>
                <w:lang w:val="en-US"/>
              </w:rPr>
              <w:t xml:space="preserve"> </w:t>
            </w:r>
            <w:hyperlink r:id="rId188">
              <w:r w:rsidRPr="003A38FB">
                <w:rPr>
                  <w:color w:val="0000FF"/>
                  <w:spacing w:val="-6"/>
                  <w:sz w:val="24"/>
                  <w:u w:val="single" w:color="0000FF"/>
                  <w:lang w:val="en-US"/>
                </w:rPr>
                <w:t>https://resh.edu.ru/subject/</w:t>
              </w:r>
            </w:hyperlink>
            <w:r w:rsidRPr="003A38FB">
              <w:rPr>
                <w:color w:val="0000FF"/>
                <w:spacing w:val="-6"/>
                <w:sz w:val="24"/>
                <w:lang w:val="en-US"/>
              </w:rPr>
              <w:t xml:space="preserve"> </w:t>
            </w:r>
            <w:hyperlink r:id="rId189">
              <w:r w:rsidRPr="003A38FB">
                <w:rPr>
                  <w:color w:val="0000FF"/>
                  <w:sz w:val="24"/>
                  <w:u w:val="single" w:color="0000FF"/>
                  <w:lang w:val="en-US"/>
                </w:rPr>
                <w:t>lesson/2534/start</w:t>
              </w:r>
            </w:hyperlink>
            <w:r w:rsidRPr="003A38FB">
              <w:rPr>
                <w:color w:val="0000FF"/>
                <w:sz w:val="24"/>
                <w:lang w:val="en-US"/>
              </w:rPr>
              <w:t xml:space="preserve"> </w:t>
            </w:r>
            <w:r w:rsidRPr="003A38FB">
              <w:rPr>
                <w:sz w:val="24"/>
                <w:lang w:val="en-US"/>
              </w:rPr>
              <w:t xml:space="preserve">/ </w:t>
            </w:r>
            <w:hyperlink r:id="rId190">
              <w:r w:rsidRPr="003A38FB">
                <w:rPr>
                  <w:color w:val="0000FF"/>
                  <w:spacing w:val="-6"/>
                  <w:sz w:val="24"/>
                  <w:u w:val="single" w:color="0000FF"/>
                  <w:lang w:val="en-US"/>
                </w:rPr>
                <w:t>https://resh.edu.ru/subject/</w:t>
              </w:r>
            </w:hyperlink>
            <w:r w:rsidRPr="003A38FB">
              <w:rPr>
                <w:color w:val="0000FF"/>
                <w:spacing w:val="-6"/>
                <w:sz w:val="24"/>
                <w:lang w:val="en-US"/>
              </w:rPr>
              <w:t xml:space="preserve"> </w:t>
            </w:r>
            <w:hyperlink r:id="rId191">
              <w:r w:rsidRPr="003A38FB">
                <w:rPr>
                  <w:color w:val="0000FF"/>
                  <w:spacing w:val="-2"/>
                  <w:sz w:val="24"/>
                  <w:u w:val="single" w:color="0000FF"/>
                  <w:lang w:val="en-US"/>
                </w:rPr>
                <w:t>lesson/3045/start/</w:t>
              </w:r>
            </w:hyperlink>
            <w:r w:rsidRPr="003A38FB">
              <w:rPr>
                <w:color w:val="0000FF"/>
                <w:spacing w:val="-2"/>
                <w:sz w:val="24"/>
                <w:lang w:val="en-US"/>
              </w:rPr>
              <w:t xml:space="preserve"> </w:t>
            </w:r>
            <w:hyperlink r:id="rId192">
              <w:r w:rsidRPr="003A38FB">
                <w:rPr>
                  <w:color w:val="0000FF"/>
                  <w:spacing w:val="-6"/>
                  <w:sz w:val="24"/>
                  <w:u w:val="single" w:color="0000FF"/>
                  <w:lang w:val="en-US"/>
                </w:rPr>
                <w:t>https://resh.edu.ru/subject/</w:t>
              </w:r>
            </w:hyperlink>
          </w:p>
          <w:p w:rsidR="003A38FB" w:rsidRPr="003A38FB" w:rsidRDefault="003A38FB" w:rsidP="003A38FB">
            <w:pPr>
              <w:pStyle w:val="TableParagraph"/>
              <w:spacing w:line="270" w:lineRule="atLeast"/>
              <w:ind w:right="148"/>
              <w:rPr>
                <w:sz w:val="24"/>
                <w:lang w:val="en-US"/>
              </w:rPr>
            </w:pPr>
            <w:hyperlink r:id="rId193">
              <w:r w:rsidRPr="003A38FB">
                <w:rPr>
                  <w:color w:val="0000FF"/>
                  <w:spacing w:val="-2"/>
                  <w:sz w:val="24"/>
                  <w:u w:val="single" w:color="0000FF"/>
                  <w:lang w:val="en-US"/>
                </w:rPr>
                <w:t>lesson/2535/start/</w:t>
              </w:r>
            </w:hyperlink>
            <w:r w:rsidRPr="003A38FB">
              <w:rPr>
                <w:color w:val="0000FF"/>
                <w:spacing w:val="-2"/>
                <w:sz w:val="24"/>
                <w:lang w:val="en-US"/>
              </w:rPr>
              <w:t xml:space="preserve"> </w:t>
            </w:r>
            <w:hyperlink r:id="rId194">
              <w:r w:rsidRPr="003A38FB">
                <w:rPr>
                  <w:color w:val="0000FF"/>
                  <w:spacing w:val="-6"/>
                  <w:sz w:val="24"/>
                  <w:u w:val="single" w:color="0000FF"/>
                  <w:lang w:val="en-US"/>
                </w:rPr>
                <w:t>https://urok.1c.ru/share/tas</w:t>
              </w:r>
            </w:hyperlink>
          </w:p>
        </w:tc>
      </w:tr>
    </w:tbl>
    <w:p w:rsidR="003A38FB" w:rsidRPr="00D939C2" w:rsidRDefault="003A38FB" w:rsidP="003A38FB">
      <w:pPr>
        <w:spacing w:line="270" w:lineRule="atLeast"/>
        <w:rPr>
          <w:sz w:val="24"/>
        </w:rPr>
        <w:sectPr w:rsidR="003A38FB" w:rsidRPr="00D939C2">
          <w:pgSz w:w="16850" w:h="11920" w:orient="landscape"/>
          <w:pgMar w:top="680" w:right="100" w:bottom="280" w:left="500" w:header="720" w:footer="720" w:gutter="0"/>
          <w:cols w:space="720"/>
        </w:sectPr>
      </w:pPr>
    </w:p>
    <w:p w:rsidR="003A38FB" w:rsidRPr="00D939C2" w:rsidRDefault="003A38FB" w:rsidP="003A38FB">
      <w:pPr>
        <w:pStyle w:val="af"/>
        <w:spacing w:before="5"/>
        <w:rPr>
          <w:b/>
          <w:sz w:val="2"/>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1"/>
        <w:gridCol w:w="1608"/>
        <w:gridCol w:w="1155"/>
        <w:gridCol w:w="4278"/>
        <w:gridCol w:w="1559"/>
        <w:gridCol w:w="2704"/>
      </w:tblGrid>
      <w:tr w:rsidR="003A38FB" w:rsidRPr="00D939C2" w:rsidTr="003A38FB">
        <w:trPr>
          <w:trHeight w:val="7465"/>
        </w:trPr>
        <w:tc>
          <w:tcPr>
            <w:tcW w:w="581" w:type="dxa"/>
          </w:tcPr>
          <w:p w:rsidR="003A38FB" w:rsidRPr="003A38FB" w:rsidRDefault="003A38FB" w:rsidP="003A38FB">
            <w:pPr>
              <w:pStyle w:val="TableParagraph"/>
              <w:ind w:left="0"/>
              <w:rPr>
                <w:lang w:val="en-US"/>
              </w:rPr>
            </w:pPr>
          </w:p>
        </w:tc>
        <w:tc>
          <w:tcPr>
            <w:tcW w:w="1805" w:type="dxa"/>
          </w:tcPr>
          <w:p w:rsidR="003A38FB" w:rsidRPr="003A38FB" w:rsidRDefault="003A38FB" w:rsidP="003A38FB">
            <w:pPr>
              <w:pStyle w:val="TableParagraph"/>
              <w:ind w:left="0"/>
              <w:rPr>
                <w:lang w:val="en-US"/>
              </w:rPr>
            </w:pPr>
          </w:p>
        </w:tc>
        <w:tc>
          <w:tcPr>
            <w:tcW w:w="763" w:type="dxa"/>
          </w:tcPr>
          <w:p w:rsidR="003A38FB" w:rsidRPr="003A38FB" w:rsidRDefault="003A38FB" w:rsidP="003A38FB">
            <w:pPr>
              <w:pStyle w:val="TableParagraph"/>
              <w:ind w:left="0"/>
              <w:rPr>
                <w:lang w:val="en-US"/>
              </w:rPr>
            </w:pPr>
          </w:p>
        </w:tc>
        <w:tc>
          <w:tcPr>
            <w:tcW w:w="1551" w:type="dxa"/>
          </w:tcPr>
          <w:p w:rsidR="003A38FB" w:rsidRPr="003A38FB" w:rsidRDefault="003A38FB" w:rsidP="003A38FB">
            <w:pPr>
              <w:pStyle w:val="TableParagraph"/>
              <w:ind w:left="0"/>
              <w:rPr>
                <w:lang w:val="en-US"/>
              </w:rPr>
            </w:pPr>
          </w:p>
        </w:tc>
        <w:tc>
          <w:tcPr>
            <w:tcW w:w="1608" w:type="dxa"/>
          </w:tcPr>
          <w:p w:rsidR="003A38FB" w:rsidRPr="003A38FB" w:rsidRDefault="003A38FB" w:rsidP="003A38FB">
            <w:pPr>
              <w:pStyle w:val="TableParagraph"/>
              <w:ind w:left="0"/>
              <w:rPr>
                <w:lang w:val="en-US"/>
              </w:rPr>
            </w:pPr>
          </w:p>
        </w:tc>
        <w:tc>
          <w:tcPr>
            <w:tcW w:w="1155" w:type="dxa"/>
          </w:tcPr>
          <w:p w:rsidR="003A38FB" w:rsidRPr="003A38FB" w:rsidRDefault="003A38FB" w:rsidP="003A38FB">
            <w:pPr>
              <w:pStyle w:val="TableParagraph"/>
              <w:ind w:left="0"/>
              <w:rPr>
                <w:lang w:val="en-US"/>
              </w:rPr>
            </w:pPr>
          </w:p>
        </w:tc>
        <w:tc>
          <w:tcPr>
            <w:tcW w:w="4278" w:type="dxa"/>
          </w:tcPr>
          <w:p w:rsidR="003A38FB" w:rsidRPr="00E41762" w:rsidRDefault="003A38FB" w:rsidP="003A38FB">
            <w:pPr>
              <w:pStyle w:val="TableParagraph"/>
              <w:spacing w:line="242" w:lineRule="auto"/>
              <w:ind w:right="97"/>
              <w:jc w:val="both"/>
              <w:rPr>
                <w:sz w:val="24"/>
              </w:rPr>
            </w:pPr>
            <w:proofErr w:type="spellStart"/>
            <w:r w:rsidRPr="00E41762">
              <w:rPr>
                <w:sz w:val="24"/>
              </w:rPr>
              <w:t>верховников</w:t>
            </w:r>
            <w:proofErr w:type="spellEnd"/>
            <w:r w:rsidRPr="00E41762">
              <w:rPr>
                <w:sz w:val="24"/>
              </w:rPr>
              <w:t xml:space="preserve">» как исторического </w:t>
            </w:r>
            <w:r w:rsidRPr="00E41762">
              <w:rPr>
                <w:spacing w:val="-2"/>
                <w:sz w:val="24"/>
              </w:rPr>
              <w:t>документа.</w:t>
            </w:r>
          </w:p>
          <w:p w:rsidR="003A38FB" w:rsidRPr="00E41762" w:rsidRDefault="003A38FB" w:rsidP="003A38FB">
            <w:pPr>
              <w:pStyle w:val="TableParagraph"/>
              <w:ind w:right="91"/>
              <w:jc w:val="both"/>
              <w:rPr>
                <w:sz w:val="24"/>
              </w:rPr>
            </w:pPr>
            <w:r w:rsidRPr="00E41762">
              <w:rPr>
                <w:i/>
                <w:sz w:val="24"/>
              </w:rPr>
              <w:t xml:space="preserve">Давать оценку </w:t>
            </w:r>
            <w:r w:rsidRPr="00E41762">
              <w:rPr>
                <w:sz w:val="24"/>
              </w:rPr>
              <w:t xml:space="preserve">роли фаворитов в управлении и политике России после Петра </w:t>
            </w:r>
            <w:r>
              <w:rPr>
                <w:sz w:val="24"/>
              </w:rPr>
              <w:t>I</w:t>
            </w:r>
            <w:r w:rsidRPr="00E41762">
              <w:rPr>
                <w:sz w:val="24"/>
              </w:rPr>
              <w:t>.</w:t>
            </w:r>
          </w:p>
          <w:p w:rsidR="003A38FB" w:rsidRPr="00E41762" w:rsidRDefault="003A38FB" w:rsidP="003A38FB">
            <w:pPr>
              <w:pStyle w:val="TableParagraph"/>
              <w:ind w:right="91"/>
              <w:jc w:val="both"/>
              <w:rPr>
                <w:sz w:val="24"/>
              </w:rPr>
            </w:pPr>
            <w:r w:rsidRPr="00E41762">
              <w:rPr>
                <w:sz w:val="24"/>
              </w:rPr>
              <w:t>Рассказывать, используя информацию карты, об укреплении южных границ России в 1730-е гг.</w:t>
            </w:r>
          </w:p>
          <w:p w:rsidR="003A38FB" w:rsidRPr="00E41762" w:rsidRDefault="003A38FB" w:rsidP="003A38FB">
            <w:pPr>
              <w:pStyle w:val="TableParagraph"/>
              <w:tabs>
                <w:tab w:val="left" w:pos="1197"/>
                <w:tab w:val="left" w:pos="1734"/>
                <w:tab w:val="left" w:pos="2181"/>
                <w:tab w:val="left" w:pos="2454"/>
                <w:tab w:val="left" w:pos="3096"/>
                <w:tab w:val="left" w:pos="3581"/>
                <w:tab w:val="left" w:pos="4044"/>
              </w:tabs>
              <w:ind w:right="93"/>
              <w:rPr>
                <w:sz w:val="24"/>
              </w:rPr>
            </w:pPr>
            <w:r w:rsidRPr="00E41762">
              <w:rPr>
                <w:i/>
                <w:spacing w:val="-2"/>
                <w:sz w:val="24"/>
              </w:rPr>
              <w:t>Составлять</w:t>
            </w:r>
            <w:r w:rsidRPr="00E41762">
              <w:rPr>
                <w:i/>
                <w:sz w:val="24"/>
              </w:rPr>
              <w:tab/>
            </w:r>
            <w:r w:rsidRPr="00E41762">
              <w:rPr>
                <w:i/>
                <w:sz w:val="24"/>
              </w:rPr>
              <w:tab/>
            </w:r>
            <w:r w:rsidRPr="00E41762">
              <w:rPr>
                <w:i/>
                <w:sz w:val="24"/>
              </w:rPr>
              <w:tab/>
            </w:r>
            <w:r w:rsidRPr="00E41762">
              <w:rPr>
                <w:i/>
                <w:spacing w:val="-2"/>
                <w:sz w:val="24"/>
              </w:rPr>
              <w:t xml:space="preserve">характеристику </w:t>
            </w:r>
            <w:r w:rsidRPr="00E41762">
              <w:rPr>
                <w:spacing w:val="-2"/>
                <w:sz w:val="24"/>
              </w:rPr>
              <w:t>(исторический</w:t>
            </w:r>
            <w:r w:rsidRPr="00E41762">
              <w:rPr>
                <w:sz w:val="24"/>
              </w:rPr>
              <w:tab/>
            </w:r>
            <w:r w:rsidRPr="00E41762">
              <w:rPr>
                <w:sz w:val="24"/>
              </w:rPr>
              <w:tab/>
            </w:r>
            <w:r w:rsidRPr="00E41762">
              <w:rPr>
                <w:spacing w:val="-2"/>
                <w:sz w:val="24"/>
              </w:rPr>
              <w:t>портрет</w:t>
            </w:r>
            <w:r w:rsidRPr="00E41762">
              <w:rPr>
                <w:sz w:val="24"/>
              </w:rPr>
              <w:tab/>
            </w:r>
            <w:r w:rsidRPr="00E41762">
              <w:rPr>
                <w:sz w:val="24"/>
              </w:rPr>
              <w:tab/>
            </w:r>
            <w:r w:rsidRPr="00E41762">
              <w:rPr>
                <w:spacing w:val="-4"/>
                <w:sz w:val="24"/>
              </w:rPr>
              <w:t>Анн</w:t>
            </w:r>
            <w:proofErr w:type="gramStart"/>
            <w:r w:rsidRPr="00E41762">
              <w:rPr>
                <w:spacing w:val="-4"/>
                <w:sz w:val="24"/>
              </w:rPr>
              <w:t xml:space="preserve">ы </w:t>
            </w:r>
            <w:r w:rsidRPr="00E41762">
              <w:rPr>
                <w:sz w:val="24"/>
              </w:rPr>
              <w:t>Иоа</w:t>
            </w:r>
            <w:proofErr w:type="gramEnd"/>
            <w:r w:rsidRPr="00E41762">
              <w:rPr>
                <w:sz w:val="24"/>
              </w:rPr>
              <w:t xml:space="preserve">нновны и Елизаветы Петровны) </w:t>
            </w:r>
            <w:r w:rsidRPr="00E41762">
              <w:rPr>
                <w:i/>
                <w:spacing w:val="-2"/>
                <w:sz w:val="24"/>
              </w:rPr>
              <w:t>Давать</w:t>
            </w:r>
            <w:r w:rsidRPr="00E41762">
              <w:rPr>
                <w:i/>
                <w:sz w:val="24"/>
              </w:rPr>
              <w:tab/>
            </w:r>
            <w:r w:rsidRPr="00E41762">
              <w:rPr>
                <w:i/>
                <w:spacing w:val="-2"/>
                <w:sz w:val="24"/>
              </w:rPr>
              <w:t>оценку</w:t>
            </w:r>
            <w:r w:rsidRPr="00E41762">
              <w:rPr>
                <w:i/>
                <w:sz w:val="24"/>
              </w:rPr>
              <w:tab/>
            </w:r>
            <w:r w:rsidRPr="00E41762">
              <w:rPr>
                <w:spacing w:val="-2"/>
                <w:sz w:val="24"/>
              </w:rPr>
              <w:t>экономической</w:t>
            </w:r>
            <w:r w:rsidRPr="00E41762">
              <w:rPr>
                <w:sz w:val="24"/>
              </w:rPr>
              <w:tab/>
            </w:r>
            <w:r w:rsidRPr="00E41762">
              <w:rPr>
                <w:spacing w:val="-10"/>
                <w:sz w:val="24"/>
              </w:rPr>
              <w:t xml:space="preserve">и </w:t>
            </w:r>
            <w:r w:rsidRPr="00E41762">
              <w:rPr>
                <w:spacing w:val="-2"/>
                <w:sz w:val="24"/>
              </w:rPr>
              <w:t>финансовой</w:t>
            </w:r>
            <w:r w:rsidRPr="00E41762">
              <w:rPr>
                <w:sz w:val="24"/>
              </w:rPr>
              <w:tab/>
            </w:r>
            <w:r w:rsidRPr="00E41762">
              <w:rPr>
                <w:spacing w:val="-2"/>
                <w:sz w:val="24"/>
              </w:rPr>
              <w:t>политики</w:t>
            </w:r>
            <w:r w:rsidRPr="00E41762">
              <w:rPr>
                <w:sz w:val="24"/>
              </w:rPr>
              <w:tab/>
            </w:r>
            <w:r w:rsidRPr="00E41762">
              <w:rPr>
                <w:spacing w:val="-2"/>
                <w:sz w:val="24"/>
              </w:rPr>
              <w:t xml:space="preserve">Елизаветы </w:t>
            </w:r>
            <w:r w:rsidRPr="00E41762">
              <w:rPr>
                <w:sz w:val="24"/>
              </w:rPr>
              <w:t>Петровны, ее результатов.</w:t>
            </w:r>
          </w:p>
          <w:p w:rsidR="003A38FB" w:rsidRPr="00E41762" w:rsidRDefault="003A38FB" w:rsidP="003A38FB">
            <w:pPr>
              <w:pStyle w:val="TableParagraph"/>
              <w:tabs>
                <w:tab w:val="left" w:pos="1816"/>
                <w:tab w:val="left" w:pos="3257"/>
              </w:tabs>
              <w:spacing w:line="242" w:lineRule="auto"/>
              <w:ind w:right="97"/>
              <w:rPr>
                <w:sz w:val="24"/>
              </w:rPr>
            </w:pPr>
            <w:r w:rsidRPr="00E41762">
              <w:rPr>
                <w:spacing w:val="-2"/>
                <w:sz w:val="24"/>
              </w:rPr>
              <w:t>Раскрывать</w:t>
            </w:r>
            <w:r w:rsidRPr="00E41762">
              <w:rPr>
                <w:sz w:val="24"/>
              </w:rPr>
              <w:tab/>
            </w:r>
            <w:r w:rsidRPr="00E41762">
              <w:rPr>
                <w:spacing w:val="-2"/>
                <w:sz w:val="24"/>
              </w:rPr>
              <w:t>значение</w:t>
            </w:r>
            <w:r w:rsidRPr="00E41762">
              <w:rPr>
                <w:sz w:val="24"/>
              </w:rPr>
              <w:tab/>
            </w:r>
            <w:r w:rsidRPr="00E41762">
              <w:rPr>
                <w:spacing w:val="-2"/>
                <w:sz w:val="24"/>
              </w:rPr>
              <w:t xml:space="preserve">создания </w:t>
            </w:r>
            <w:r w:rsidRPr="00E41762">
              <w:rPr>
                <w:sz w:val="24"/>
              </w:rPr>
              <w:t>Московского университета.</w:t>
            </w:r>
          </w:p>
          <w:p w:rsidR="003A38FB" w:rsidRPr="00E41762" w:rsidRDefault="003A38FB" w:rsidP="003A38FB">
            <w:pPr>
              <w:pStyle w:val="TableParagraph"/>
              <w:ind w:right="93"/>
              <w:jc w:val="both"/>
              <w:rPr>
                <w:sz w:val="24"/>
              </w:rPr>
            </w:pPr>
            <w:r w:rsidRPr="00E41762">
              <w:rPr>
                <w:i/>
                <w:sz w:val="24"/>
              </w:rPr>
              <w:t xml:space="preserve">Систематизировать информацию </w:t>
            </w:r>
            <w:r w:rsidRPr="00E41762">
              <w:rPr>
                <w:sz w:val="24"/>
              </w:rPr>
              <w:t>о Семилетней войне и участии в ней России (причины, участники, ключевые</w:t>
            </w:r>
            <w:r w:rsidRPr="00E41762">
              <w:rPr>
                <w:spacing w:val="-11"/>
                <w:sz w:val="24"/>
              </w:rPr>
              <w:t xml:space="preserve"> </w:t>
            </w:r>
            <w:r w:rsidRPr="00E41762">
              <w:rPr>
                <w:sz w:val="24"/>
              </w:rPr>
              <w:t>сражения</w:t>
            </w:r>
            <w:r w:rsidRPr="00E41762">
              <w:rPr>
                <w:spacing w:val="-11"/>
                <w:sz w:val="24"/>
              </w:rPr>
              <w:t xml:space="preserve"> </w:t>
            </w:r>
            <w:r w:rsidRPr="00E41762">
              <w:rPr>
                <w:sz w:val="24"/>
              </w:rPr>
              <w:t>российской</w:t>
            </w:r>
            <w:r w:rsidRPr="00E41762">
              <w:rPr>
                <w:spacing w:val="-10"/>
                <w:sz w:val="24"/>
              </w:rPr>
              <w:t xml:space="preserve"> </w:t>
            </w:r>
            <w:r w:rsidRPr="00E41762">
              <w:rPr>
                <w:sz w:val="24"/>
              </w:rPr>
              <w:t xml:space="preserve">армии, </w:t>
            </w:r>
            <w:r w:rsidRPr="00E41762">
              <w:rPr>
                <w:spacing w:val="-2"/>
                <w:sz w:val="24"/>
              </w:rPr>
              <w:t>итоги).</w:t>
            </w:r>
          </w:p>
          <w:p w:rsidR="003A38FB" w:rsidRPr="00E41762" w:rsidRDefault="003A38FB" w:rsidP="003A38FB">
            <w:pPr>
              <w:pStyle w:val="TableParagraph"/>
              <w:ind w:right="88"/>
              <w:jc w:val="both"/>
              <w:rPr>
                <w:sz w:val="24"/>
              </w:rPr>
            </w:pPr>
            <w:r w:rsidRPr="00E41762">
              <w:rPr>
                <w:i/>
                <w:sz w:val="24"/>
              </w:rPr>
              <w:t xml:space="preserve">Проводить анализ </w:t>
            </w:r>
            <w:r w:rsidRPr="00E41762">
              <w:rPr>
                <w:sz w:val="24"/>
              </w:rPr>
              <w:t>Манифеста о вольности дворянской как ист</w:t>
            </w:r>
            <w:proofErr w:type="gramStart"/>
            <w:r w:rsidRPr="00E41762">
              <w:rPr>
                <w:sz w:val="24"/>
              </w:rPr>
              <w:t>о-</w:t>
            </w:r>
            <w:proofErr w:type="gramEnd"/>
            <w:r w:rsidRPr="00E41762">
              <w:rPr>
                <w:sz w:val="24"/>
              </w:rPr>
              <w:t xml:space="preserve"> </w:t>
            </w:r>
            <w:proofErr w:type="spellStart"/>
            <w:r w:rsidRPr="00E41762">
              <w:rPr>
                <w:sz w:val="24"/>
              </w:rPr>
              <w:t>рического</w:t>
            </w:r>
            <w:proofErr w:type="spellEnd"/>
            <w:r w:rsidRPr="00E41762">
              <w:rPr>
                <w:sz w:val="24"/>
              </w:rPr>
              <w:t xml:space="preserve"> документа, </w:t>
            </w:r>
            <w:r w:rsidRPr="00E41762">
              <w:rPr>
                <w:i/>
                <w:sz w:val="24"/>
              </w:rPr>
              <w:t xml:space="preserve">высказывать суждение </w:t>
            </w:r>
            <w:r w:rsidRPr="00E41762">
              <w:rPr>
                <w:sz w:val="24"/>
              </w:rPr>
              <w:t>о его значении.</w:t>
            </w:r>
          </w:p>
          <w:p w:rsidR="003A38FB" w:rsidRPr="00E41762" w:rsidRDefault="003A38FB" w:rsidP="003A38FB">
            <w:pPr>
              <w:pStyle w:val="TableParagraph"/>
              <w:spacing w:line="280" w:lineRule="atLeast"/>
              <w:ind w:right="93"/>
              <w:jc w:val="both"/>
              <w:rPr>
                <w:sz w:val="18"/>
              </w:rPr>
            </w:pPr>
            <w:r w:rsidRPr="00E41762">
              <w:rPr>
                <w:sz w:val="24"/>
              </w:rPr>
              <w:t>Объяснять причины переворота 28 июня 1762 г</w:t>
            </w:r>
            <w:r w:rsidRPr="00E41762">
              <w:rPr>
                <w:sz w:val="18"/>
              </w:rPr>
              <w:t>.</w:t>
            </w:r>
          </w:p>
        </w:tc>
        <w:tc>
          <w:tcPr>
            <w:tcW w:w="1559" w:type="dxa"/>
          </w:tcPr>
          <w:p w:rsidR="003A38FB" w:rsidRPr="00E41762" w:rsidRDefault="003A38FB" w:rsidP="003A38FB">
            <w:pPr>
              <w:pStyle w:val="TableParagraph"/>
              <w:ind w:left="0"/>
            </w:pPr>
          </w:p>
        </w:tc>
        <w:tc>
          <w:tcPr>
            <w:tcW w:w="2704" w:type="dxa"/>
          </w:tcPr>
          <w:p w:rsidR="003A38FB" w:rsidRPr="00E41762" w:rsidRDefault="003A38FB" w:rsidP="003A38FB">
            <w:pPr>
              <w:pStyle w:val="TableParagraph"/>
              <w:spacing w:line="242" w:lineRule="auto"/>
              <w:ind w:right="196"/>
              <w:rPr>
                <w:sz w:val="24"/>
              </w:rPr>
            </w:pPr>
            <w:hyperlink r:id="rId195">
              <w:r>
                <w:rPr>
                  <w:color w:val="0000FF"/>
                  <w:spacing w:val="-6"/>
                  <w:sz w:val="24"/>
                  <w:u w:val="single" w:color="0000FF"/>
                </w:rPr>
                <w:t>k</w:t>
              </w:r>
              <w:r w:rsidRPr="00E41762">
                <w:rPr>
                  <w:color w:val="0000FF"/>
                  <w:spacing w:val="-6"/>
                  <w:sz w:val="24"/>
                  <w:u w:val="single" w:color="0000FF"/>
                </w:rPr>
                <w:t>/69</w:t>
              </w:r>
              <w:r>
                <w:rPr>
                  <w:color w:val="0000FF"/>
                  <w:spacing w:val="-6"/>
                  <w:sz w:val="24"/>
                  <w:u w:val="single" w:color="0000FF"/>
                </w:rPr>
                <w:t>fa</w:t>
              </w:r>
              <w:r w:rsidRPr="00E41762">
                <w:rPr>
                  <w:color w:val="0000FF"/>
                  <w:spacing w:val="-6"/>
                  <w:sz w:val="24"/>
                  <w:u w:val="single" w:color="0000FF"/>
                </w:rPr>
                <w:t>80</w:t>
              </w:r>
              <w:r>
                <w:rPr>
                  <w:color w:val="0000FF"/>
                  <w:spacing w:val="-6"/>
                  <w:sz w:val="24"/>
                  <w:u w:val="single" w:color="0000FF"/>
                </w:rPr>
                <w:t>fc</w:t>
              </w:r>
              <w:r w:rsidRPr="00E41762">
                <w:rPr>
                  <w:color w:val="0000FF"/>
                  <w:spacing w:val="-6"/>
                  <w:sz w:val="24"/>
                  <w:u w:val="single" w:color="0000FF"/>
                </w:rPr>
                <w:t>86</w:t>
              </w:r>
              <w:r>
                <w:rPr>
                  <w:color w:val="0000FF"/>
                  <w:spacing w:val="-6"/>
                  <w:sz w:val="24"/>
                  <w:u w:val="single" w:color="0000FF"/>
                </w:rPr>
                <w:t>c</w:t>
              </w:r>
              <w:r w:rsidRPr="00E41762">
                <w:rPr>
                  <w:color w:val="0000FF"/>
                  <w:spacing w:val="-6"/>
                  <w:sz w:val="24"/>
                  <w:u w:val="single" w:color="0000FF"/>
                </w:rPr>
                <w:t>69919</w:t>
              </w:r>
              <w:r>
                <w:rPr>
                  <w:color w:val="0000FF"/>
                  <w:spacing w:val="-6"/>
                  <w:sz w:val="24"/>
                  <w:u w:val="single" w:color="0000FF"/>
                </w:rPr>
                <w:t>f</w:t>
              </w:r>
              <w:r w:rsidRPr="00E41762">
                <w:rPr>
                  <w:color w:val="0000FF"/>
                  <w:spacing w:val="-6"/>
                  <w:sz w:val="24"/>
                  <w:u w:val="single" w:color="0000FF"/>
                </w:rPr>
                <w:t>9</w:t>
              </w:r>
              <w:r>
                <w:rPr>
                  <w:color w:val="0000FF"/>
                  <w:spacing w:val="-6"/>
                  <w:sz w:val="24"/>
                  <w:u w:val="single" w:color="0000FF"/>
                </w:rPr>
                <w:t>f</w:t>
              </w:r>
              <w:r w:rsidRPr="00E41762">
                <w:rPr>
                  <w:color w:val="0000FF"/>
                  <w:spacing w:val="-6"/>
                  <w:sz w:val="24"/>
                  <w:u w:val="single" w:color="0000FF"/>
                </w:rPr>
                <w:t>82</w:t>
              </w:r>
            </w:hyperlink>
            <w:r w:rsidRPr="00E41762">
              <w:rPr>
                <w:color w:val="0000FF"/>
                <w:spacing w:val="-6"/>
                <w:sz w:val="24"/>
              </w:rPr>
              <w:t xml:space="preserve"> </w:t>
            </w:r>
            <w:hyperlink r:id="rId196">
              <w:r w:rsidRPr="00E41762">
                <w:rPr>
                  <w:color w:val="0000FF"/>
                  <w:spacing w:val="-2"/>
                  <w:sz w:val="24"/>
                  <w:u w:val="single" w:color="0000FF"/>
                </w:rPr>
                <w:t>27</w:t>
              </w:r>
              <w:r>
                <w:rPr>
                  <w:color w:val="0000FF"/>
                  <w:spacing w:val="-2"/>
                  <w:sz w:val="24"/>
                  <w:u w:val="single" w:color="0000FF"/>
                </w:rPr>
                <w:t>db</w:t>
              </w:r>
              <w:r w:rsidRPr="00E41762">
                <w:rPr>
                  <w:color w:val="0000FF"/>
                  <w:spacing w:val="-2"/>
                  <w:sz w:val="24"/>
                  <w:u w:val="single" w:color="0000FF"/>
                </w:rPr>
                <w:t>6</w:t>
              </w:r>
              <w:r>
                <w:rPr>
                  <w:color w:val="0000FF"/>
                  <w:spacing w:val="-2"/>
                  <w:sz w:val="24"/>
                  <w:u w:val="single" w:color="0000FF"/>
                </w:rPr>
                <w:t>c</w:t>
              </w:r>
              <w:r w:rsidRPr="00E41762">
                <w:rPr>
                  <w:color w:val="0000FF"/>
                  <w:spacing w:val="-2"/>
                  <w:sz w:val="24"/>
                  <w:u w:val="single" w:color="0000FF"/>
                </w:rPr>
                <w:t>76</w:t>
              </w:r>
              <w:r>
                <w:rPr>
                  <w:color w:val="0000FF"/>
                  <w:spacing w:val="-2"/>
                  <w:sz w:val="24"/>
                  <w:u w:val="single" w:color="0000FF"/>
                </w:rPr>
                <w:t>af</w:t>
              </w:r>
              <w:r w:rsidRPr="00E41762">
                <w:rPr>
                  <w:color w:val="0000FF"/>
                  <w:spacing w:val="-2"/>
                  <w:sz w:val="24"/>
                  <w:u w:val="single" w:color="0000FF"/>
                </w:rPr>
                <w:t>9/</w:t>
              </w:r>
            </w:hyperlink>
            <w:r w:rsidRPr="00E41762">
              <w:rPr>
                <w:color w:val="0000FF"/>
                <w:spacing w:val="-2"/>
                <w:sz w:val="24"/>
              </w:rPr>
              <w:t xml:space="preserve"> </w:t>
            </w:r>
            <w:proofErr w:type="spellStart"/>
            <w:r w:rsidRPr="00E41762">
              <w:rPr>
                <w:sz w:val="24"/>
              </w:rPr>
              <w:t>Внеш</w:t>
            </w:r>
            <w:proofErr w:type="gramStart"/>
            <w:r w:rsidRPr="00E41762">
              <w:rPr>
                <w:sz w:val="24"/>
              </w:rPr>
              <w:t>.п</w:t>
            </w:r>
            <w:proofErr w:type="gramEnd"/>
            <w:r w:rsidRPr="00E41762">
              <w:rPr>
                <w:sz w:val="24"/>
              </w:rPr>
              <w:t>олитика</w:t>
            </w:r>
            <w:proofErr w:type="spellEnd"/>
            <w:r w:rsidRPr="00E41762">
              <w:rPr>
                <w:sz w:val="24"/>
              </w:rPr>
              <w:t xml:space="preserve"> 1725-</w:t>
            </w:r>
          </w:p>
          <w:p w:rsidR="003A38FB" w:rsidRPr="003A38FB" w:rsidRDefault="003A38FB" w:rsidP="003A38FB">
            <w:pPr>
              <w:pStyle w:val="TableParagraph"/>
              <w:spacing w:line="269" w:lineRule="exact"/>
              <w:rPr>
                <w:sz w:val="24"/>
                <w:lang w:val="en-US"/>
              </w:rPr>
            </w:pPr>
            <w:r w:rsidRPr="003A38FB">
              <w:rPr>
                <w:spacing w:val="-4"/>
                <w:sz w:val="24"/>
                <w:lang w:val="en-US"/>
              </w:rPr>
              <w:t>1762</w:t>
            </w:r>
          </w:p>
          <w:p w:rsidR="003A38FB" w:rsidRPr="003A38FB" w:rsidRDefault="003A38FB" w:rsidP="003A38FB">
            <w:pPr>
              <w:pStyle w:val="TableParagraph"/>
              <w:ind w:right="167"/>
              <w:jc w:val="both"/>
              <w:rPr>
                <w:sz w:val="24"/>
                <w:lang w:val="en-US"/>
              </w:rPr>
            </w:pPr>
            <w:hyperlink r:id="rId197">
              <w:r w:rsidRPr="003A38FB">
                <w:rPr>
                  <w:color w:val="0000FF"/>
                  <w:spacing w:val="-6"/>
                  <w:sz w:val="24"/>
                  <w:u w:val="single" w:color="0000FF"/>
                  <w:lang w:val="en-US"/>
                </w:rPr>
                <w:t>https://edu.skysmart.ru/tea</w:t>
              </w:r>
            </w:hyperlink>
            <w:r w:rsidRPr="003A38FB">
              <w:rPr>
                <w:color w:val="0000FF"/>
                <w:spacing w:val="-6"/>
                <w:sz w:val="24"/>
                <w:lang w:val="en-US"/>
              </w:rPr>
              <w:t xml:space="preserve"> </w:t>
            </w:r>
            <w:hyperlink r:id="rId198">
              <w:proofErr w:type="spellStart"/>
              <w:r w:rsidRPr="003A38FB">
                <w:rPr>
                  <w:color w:val="0000FF"/>
                  <w:spacing w:val="-4"/>
                  <w:sz w:val="24"/>
                  <w:u w:val="single" w:color="0000FF"/>
                  <w:lang w:val="en-US"/>
                </w:rPr>
                <w:t>cher</w:t>
              </w:r>
              <w:proofErr w:type="spellEnd"/>
              <w:r w:rsidRPr="003A38FB">
                <w:rPr>
                  <w:color w:val="0000FF"/>
                  <w:spacing w:val="-4"/>
                  <w:sz w:val="24"/>
                  <w:u w:val="single" w:color="0000FF"/>
                  <w:lang w:val="en-US"/>
                </w:rPr>
                <w:t>/homework/</w:t>
              </w:r>
              <w:proofErr w:type="spellStart"/>
              <w:r w:rsidRPr="003A38FB">
                <w:rPr>
                  <w:color w:val="0000FF"/>
                  <w:spacing w:val="-4"/>
                  <w:sz w:val="24"/>
                  <w:u w:val="single" w:color="0000FF"/>
                  <w:lang w:val="en-US"/>
                </w:rPr>
                <w:t>baxusona</w:t>
              </w:r>
              <w:proofErr w:type="spellEnd"/>
            </w:hyperlink>
            <w:r w:rsidRPr="003A38FB">
              <w:rPr>
                <w:color w:val="0000FF"/>
                <w:spacing w:val="-4"/>
                <w:sz w:val="24"/>
                <w:lang w:val="en-US"/>
              </w:rPr>
              <w:t xml:space="preserve"> </w:t>
            </w:r>
            <w:hyperlink r:id="rId199">
              <w:r w:rsidRPr="003A38FB">
                <w:rPr>
                  <w:color w:val="0000FF"/>
                  <w:spacing w:val="-6"/>
                  <w:sz w:val="24"/>
                  <w:u w:val="single" w:color="0000FF"/>
                  <w:lang w:val="en-US"/>
                </w:rPr>
                <w:t>vi</w:t>
              </w:r>
            </w:hyperlink>
          </w:p>
        </w:tc>
      </w:tr>
      <w:tr w:rsidR="003A38FB" w:rsidRPr="00D939C2" w:rsidTr="003A38FB">
        <w:trPr>
          <w:trHeight w:val="2747"/>
        </w:trPr>
        <w:tc>
          <w:tcPr>
            <w:tcW w:w="581" w:type="dxa"/>
          </w:tcPr>
          <w:p w:rsidR="003A38FB" w:rsidRDefault="003A38FB" w:rsidP="003A38FB">
            <w:pPr>
              <w:pStyle w:val="TableParagraph"/>
              <w:spacing w:line="253" w:lineRule="exact"/>
              <w:ind w:left="115"/>
              <w:rPr>
                <w:sz w:val="24"/>
              </w:rPr>
            </w:pPr>
            <w:r>
              <w:rPr>
                <w:spacing w:val="-5"/>
                <w:sz w:val="24"/>
              </w:rPr>
              <w:t>3.4</w:t>
            </w:r>
          </w:p>
        </w:tc>
        <w:tc>
          <w:tcPr>
            <w:tcW w:w="1805" w:type="dxa"/>
          </w:tcPr>
          <w:p w:rsidR="003A38FB" w:rsidRPr="00E41762" w:rsidRDefault="003A38FB" w:rsidP="003A38FB">
            <w:pPr>
              <w:pStyle w:val="TableParagraph"/>
              <w:spacing w:before="60" w:line="247" w:lineRule="auto"/>
              <w:ind w:left="182" w:right="693"/>
              <w:rPr>
                <w:b/>
                <w:sz w:val="24"/>
              </w:rPr>
            </w:pPr>
            <w:r w:rsidRPr="00E41762">
              <w:rPr>
                <w:b/>
                <w:spacing w:val="-2"/>
                <w:sz w:val="24"/>
              </w:rPr>
              <w:t>Россия</w:t>
            </w:r>
            <w:r w:rsidRPr="00E41762">
              <w:rPr>
                <w:b/>
                <w:spacing w:val="80"/>
                <w:sz w:val="24"/>
              </w:rPr>
              <w:t xml:space="preserve"> </w:t>
            </w:r>
            <w:r w:rsidRPr="00E41762">
              <w:rPr>
                <w:b/>
                <w:spacing w:val="-8"/>
                <w:sz w:val="24"/>
              </w:rPr>
              <w:t>в</w:t>
            </w:r>
            <w:r w:rsidRPr="00E41762">
              <w:rPr>
                <w:b/>
                <w:spacing w:val="-7"/>
                <w:sz w:val="24"/>
              </w:rPr>
              <w:t xml:space="preserve"> </w:t>
            </w:r>
            <w:r w:rsidRPr="00E41762">
              <w:rPr>
                <w:b/>
                <w:spacing w:val="-8"/>
                <w:sz w:val="24"/>
              </w:rPr>
              <w:t>1760</w:t>
            </w:r>
            <w:r w:rsidRPr="00E41762">
              <w:rPr>
                <w:b/>
                <w:spacing w:val="-7"/>
                <w:sz w:val="24"/>
              </w:rPr>
              <w:t xml:space="preserve"> </w:t>
            </w:r>
            <w:r w:rsidRPr="00E41762">
              <w:rPr>
                <w:b/>
                <w:spacing w:val="-8"/>
                <w:sz w:val="24"/>
              </w:rPr>
              <w:t xml:space="preserve">— </w:t>
            </w:r>
            <w:r w:rsidRPr="00E41762">
              <w:rPr>
                <w:b/>
                <w:spacing w:val="-2"/>
                <w:sz w:val="24"/>
              </w:rPr>
              <w:t>1790-х</w:t>
            </w:r>
          </w:p>
          <w:p w:rsidR="003A38FB" w:rsidRPr="00E41762" w:rsidRDefault="003A38FB" w:rsidP="003A38FB">
            <w:pPr>
              <w:pStyle w:val="TableParagraph"/>
              <w:spacing w:before="3"/>
              <w:ind w:left="182"/>
              <w:rPr>
                <w:b/>
                <w:sz w:val="24"/>
              </w:rPr>
            </w:pPr>
            <w:r w:rsidRPr="00E41762">
              <w:rPr>
                <w:b/>
                <w:spacing w:val="-5"/>
                <w:sz w:val="24"/>
              </w:rPr>
              <w:t>гг.</w:t>
            </w:r>
          </w:p>
          <w:p w:rsidR="003A38FB" w:rsidRPr="00E41762" w:rsidRDefault="003A38FB" w:rsidP="003A38FB">
            <w:pPr>
              <w:pStyle w:val="TableParagraph"/>
              <w:spacing w:before="9"/>
              <w:ind w:right="176"/>
              <w:rPr>
                <w:b/>
                <w:sz w:val="24"/>
              </w:rPr>
            </w:pPr>
            <w:r w:rsidRPr="00E41762">
              <w:rPr>
                <w:b/>
                <w:spacing w:val="-2"/>
                <w:sz w:val="24"/>
              </w:rPr>
              <w:t xml:space="preserve">Правление </w:t>
            </w:r>
            <w:r w:rsidRPr="00E41762">
              <w:rPr>
                <w:b/>
                <w:spacing w:val="-8"/>
                <w:sz w:val="24"/>
              </w:rPr>
              <w:t>Екатерины</w:t>
            </w:r>
            <w:r w:rsidRPr="00E41762">
              <w:rPr>
                <w:b/>
                <w:spacing w:val="-9"/>
                <w:sz w:val="24"/>
              </w:rPr>
              <w:t xml:space="preserve"> </w:t>
            </w:r>
            <w:r>
              <w:rPr>
                <w:b/>
                <w:spacing w:val="-8"/>
                <w:sz w:val="24"/>
              </w:rPr>
              <w:t>II</w:t>
            </w:r>
            <w:r w:rsidRPr="00E41762">
              <w:rPr>
                <w:b/>
                <w:spacing w:val="-8"/>
                <w:sz w:val="24"/>
              </w:rPr>
              <w:t xml:space="preserve"> </w:t>
            </w:r>
            <w:r w:rsidRPr="00E41762">
              <w:rPr>
                <w:b/>
                <w:sz w:val="24"/>
              </w:rPr>
              <w:t xml:space="preserve">и Павла </w:t>
            </w:r>
            <w:r>
              <w:rPr>
                <w:b/>
                <w:sz w:val="24"/>
              </w:rPr>
              <w:t>I</w:t>
            </w:r>
          </w:p>
        </w:tc>
        <w:tc>
          <w:tcPr>
            <w:tcW w:w="763" w:type="dxa"/>
          </w:tcPr>
          <w:p w:rsidR="003A38FB" w:rsidRDefault="003A38FB" w:rsidP="003A38FB">
            <w:pPr>
              <w:pStyle w:val="TableParagraph"/>
              <w:spacing w:line="253" w:lineRule="exact"/>
              <w:rPr>
                <w:sz w:val="24"/>
              </w:rPr>
            </w:pPr>
            <w:r>
              <w:rPr>
                <w:spacing w:val="-5"/>
                <w:sz w:val="24"/>
              </w:rPr>
              <w:t>18</w:t>
            </w:r>
          </w:p>
        </w:tc>
        <w:tc>
          <w:tcPr>
            <w:tcW w:w="1551" w:type="dxa"/>
          </w:tcPr>
          <w:p w:rsidR="003A38FB" w:rsidRDefault="003A38FB" w:rsidP="003A38FB">
            <w:pPr>
              <w:pStyle w:val="TableParagraph"/>
              <w:ind w:left="0"/>
            </w:pPr>
          </w:p>
        </w:tc>
        <w:tc>
          <w:tcPr>
            <w:tcW w:w="1608" w:type="dxa"/>
          </w:tcPr>
          <w:p w:rsidR="003A38FB" w:rsidRDefault="003A38FB" w:rsidP="003A38FB">
            <w:pPr>
              <w:pStyle w:val="TableParagraph"/>
              <w:ind w:left="0"/>
            </w:pPr>
          </w:p>
        </w:tc>
        <w:tc>
          <w:tcPr>
            <w:tcW w:w="1155" w:type="dxa"/>
          </w:tcPr>
          <w:p w:rsidR="003A38FB" w:rsidRDefault="003A38FB" w:rsidP="003A38FB">
            <w:pPr>
              <w:pStyle w:val="TableParagraph"/>
              <w:ind w:left="0"/>
            </w:pPr>
          </w:p>
        </w:tc>
        <w:tc>
          <w:tcPr>
            <w:tcW w:w="4278" w:type="dxa"/>
          </w:tcPr>
          <w:p w:rsidR="003A38FB" w:rsidRPr="00E41762" w:rsidRDefault="003A38FB" w:rsidP="003A38FB">
            <w:pPr>
              <w:pStyle w:val="TableParagraph"/>
              <w:tabs>
                <w:tab w:val="left" w:pos="2568"/>
              </w:tabs>
              <w:spacing w:line="245" w:lineRule="exact"/>
              <w:jc w:val="both"/>
              <w:rPr>
                <w:sz w:val="24"/>
              </w:rPr>
            </w:pPr>
            <w:r w:rsidRPr="00E41762">
              <w:rPr>
                <w:spacing w:val="-2"/>
                <w:sz w:val="24"/>
              </w:rPr>
              <w:t>Представлять</w:t>
            </w:r>
            <w:r w:rsidRPr="00E41762">
              <w:rPr>
                <w:sz w:val="24"/>
              </w:rPr>
              <w:tab/>
            </w:r>
            <w:r w:rsidRPr="00E41762">
              <w:rPr>
                <w:spacing w:val="-2"/>
                <w:sz w:val="24"/>
              </w:rPr>
              <w:t>характеристику</w:t>
            </w:r>
          </w:p>
          <w:p w:rsidR="003A38FB" w:rsidRPr="00E41762" w:rsidRDefault="003A38FB" w:rsidP="003A38FB">
            <w:pPr>
              <w:pStyle w:val="TableParagraph"/>
              <w:tabs>
                <w:tab w:val="left" w:pos="3132"/>
              </w:tabs>
              <w:ind w:right="86"/>
              <w:jc w:val="both"/>
              <w:rPr>
                <w:sz w:val="24"/>
              </w:rPr>
            </w:pPr>
            <w:r w:rsidRPr="00E41762">
              <w:rPr>
                <w:sz w:val="24"/>
              </w:rPr>
              <w:t>личности</w:t>
            </w:r>
            <w:r w:rsidRPr="00E41762">
              <w:rPr>
                <w:spacing w:val="-1"/>
                <w:sz w:val="24"/>
              </w:rPr>
              <w:t xml:space="preserve"> </w:t>
            </w:r>
            <w:r w:rsidRPr="00E41762">
              <w:rPr>
                <w:sz w:val="24"/>
              </w:rPr>
              <w:t>и</w:t>
            </w:r>
            <w:r w:rsidRPr="00E41762">
              <w:rPr>
                <w:spacing w:val="-1"/>
                <w:sz w:val="24"/>
              </w:rPr>
              <w:t xml:space="preserve"> </w:t>
            </w:r>
            <w:r w:rsidRPr="00E41762">
              <w:rPr>
                <w:sz w:val="24"/>
              </w:rPr>
              <w:t>деятельности</w:t>
            </w:r>
            <w:r w:rsidRPr="00E41762">
              <w:rPr>
                <w:spacing w:val="-1"/>
                <w:sz w:val="24"/>
              </w:rPr>
              <w:t xml:space="preserve"> </w:t>
            </w:r>
            <w:r w:rsidRPr="00E41762">
              <w:rPr>
                <w:sz w:val="24"/>
              </w:rPr>
              <w:t>Екатерины</w:t>
            </w:r>
            <w:r w:rsidRPr="00E41762">
              <w:rPr>
                <w:spacing w:val="-2"/>
                <w:sz w:val="24"/>
              </w:rPr>
              <w:t xml:space="preserve"> </w:t>
            </w:r>
            <w:r>
              <w:rPr>
                <w:sz w:val="24"/>
              </w:rPr>
              <w:t>II</w:t>
            </w:r>
            <w:r w:rsidRPr="00E41762">
              <w:rPr>
                <w:sz w:val="24"/>
              </w:rPr>
              <w:t>. Объяснять значение понятий и терминов: «</w:t>
            </w:r>
            <w:r w:rsidRPr="00E41762">
              <w:rPr>
                <w:i/>
                <w:sz w:val="24"/>
              </w:rPr>
              <w:t xml:space="preserve">просвещенный </w:t>
            </w:r>
            <w:proofErr w:type="spellStart"/>
            <w:r w:rsidRPr="00E41762">
              <w:rPr>
                <w:i/>
                <w:sz w:val="24"/>
              </w:rPr>
              <w:t>абсол</w:t>
            </w:r>
            <w:proofErr w:type="gramStart"/>
            <w:r w:rsidRPr="00E41762">
              <w:rPr>
                <w:i/>
                <w:sz w:val="24"/>
              </w:rPr>
              <w:t>ю</w:t>
            </w:r>
            <w:proofErr w:type="spellEnd"/>
            <w:r w:rsidRPr="00E41762">
              <w:rPr>
                <w:i/>
                <w:sz w:val="24"/>
              </w:rPr>
              <w:t>-</w:t>
            </w:r>
            <w:proofErr w:type="gramEnd"/>
            <w:r w:rsidRPr="00E41762">
              <w:rPr>
                <w:i/>
                <w:sz w:val="24"/>
              </w:rPr>
              <w:t xml:space="preserve"> </w:t>
            </w:r>
            <w:proofErr w:type="spellStart"/>
            <w:r w:rsidRPr="00E41762">
              <w:rPr>
                <w:i/>
                <w:sz w:val="24"/>
              </w:rPr>
              <w:t>тизм</w:t>
            </w:r>
            <w:proofErr w:type="spellEnd"/>
            <w:r w:rsidRPr="00E41762">
              <w:rPr>
                <w:i/>
                <w:sz w:val="24"/>
              </w:rPr>
              <w:t>»</w:t>
            </w:r>
            <w:r w:rsidRPr="00E41762">
              <w:rPr>
                <w:sz w:val="24"/>
              </w:rPr>
              <w:t xml:space="preserve">, Уложенная комиссия, Вольное </w:t>
            </w:r>
            <w:r w:rsidRPr="00E41762">
              <w:rPr>
                <w:spacing w:val="-2"/>
                <w:sz w:val="24"/>
              </w:rPr>
              <w:t>экономическое</w:t>
            </w:r>
            <w:r w:rsidRPr="00E41762">
              <w:rPr>
                <w:sz w:val="24"/>
              </w:rPr>
              <w:tab/>
            </w:r>
            <w:r w:rsidRPr="00E41762">
              <w:rPr>
                <w:spacing w:val="-2"/>
                <w:sz w:val="24"/>
              </w:rPr>
              <w:t>общество, секуляризация.</w:t>
            </w:r>
          </w:p>
          <w:p w:rsidR="003A38FB" w:rsidRPr="00E41762" w:rsidRDefault="003A38FB" w:rsidP="003A38FB">
            <w:pPr>
              <w:pStyle w:val="TableParagraph"/>
              <w:spacing w:line="237" w:lineRule="auto"/>
              <w:ind w:right="83"/>
              <w:jc w:val="both"/>
              <w:rPr>
                <w:sz w:val="24"/>
              </w:rPr>
            </w:pPr>
            <w:r w:rsidRPr="00E41762">
              <w:rPr>
                <w:i/>
                <w:sz w:val="24"/>
              </w:rPr>
              <w:t xml:space="preserve">Извлекать информацию </w:t>
            </w:r>
            <w:r w:rsidRPr="00E41762">
              <w:rPr>
                <w:sz w:val="24"/>
              </w:rPr>
              <w:t>из «Наказа» Екатерины</w:t>
            </w:r>
            <w:r w:rsidRPr="00E41762">
              <w:rPr>
                <w:spacing w:val="63"/>
                <w:w w:val="150"/>
                <w:sz w:val="24"/>
              </w:rPr>
              <w:t xml:space="preserve"> </w:t>
            </w:r>
            <w:r>
              <w:rPr>
                <w:sz w:val="24"/>
              </w:rPr>
              <w:t>II</w:t>
            </w:r>
            <w:r w:rsidRPr="00E41762">
              <w:rPr>
                <w:sz w:val="24"/>
              </w:rPr>
              <w:t>,</w:t>
            </w:r>
            <w:r w:rsidRPr="00E41762">
              <w:rPr>
                <w:spacing w:val="64"/>
                <w:w w:val="150"/>
                <w:sz w:val="24"/>
              </w:rPr>
              <w:t xml:space="preserve"> </w:t>
            </w:r>
            <w:r w:rsidRPr="00E41762">
              <w:rPr>
                <w:sz w:val="24"/>
              </w:rPr>
              <w:t>выявлять</w:t>
            </w:r>
            <w:r w:rsidRPr="00E41762">
              <w:rPr>
                <w:spacing w:val="62"/>
                <w:w w:val="150"/>
                <w:sz w:val="24"/>
              </w:rPr>
              <w:t xml:space="preserve"> </w:t>
            </w:r>
            <w:r w:rsidRPr="00E41762">
              <w:rPr>
                <w:spacing w:val="-2"/>
                <w:sz w:val="24"/>
              </w:rPr>
              <w:t>особенности</w:t>
            </w:r>
          </w:p>
          <w:p w:rsidR="003A38FB" w:rsidRDefault="003A38FB" w:rsidP="003A38FB">
            <w:pPr>
              <w:pStyle w:val="TableParagraph"/>
              <w:jc w:val="both"/>
              <w:rPr>
                <w:sz w:val="24"/>
              </w:rPr>
            </w:pPr>
            <w:r>
              <w:rPr>
                <w:sz w:val="24"/>
              </w:rPr>
              <w:t>«просвещенного</w:t>
            </w:r>
            <w:r>
              <w:rPr>
                <w:spacing w:val="69"/>
                <w:sz w:val="24"/>
              </w:rPr>
              <w:t xml:space="preserve">   </w:t>
            </w:r>
            <w:r>
              <w:rPr>
                <w:sz w:val="24"/>
              </w:rPr>
              <w:t>абсолютизма»</w:t>
            </w:r>
            <w:r>
              <w:rPr>
                <w:spacing w:val="64"/>
                <w:sz w:val="24"/>
              </w:rPr>
              <w:t xml:space="preserve">   </w:t>
            </w:r>
            <w:proofErr w:type="gramStart"/>
            <w:r>
              <w:rPr>
                <w:spacing w:val="-10"/>
                <w:sz w:val="24"/>
              </w:rPr>
              <w:t>в</w:t>
            </w:r>
            <w:proofErr w:type="gramEnd"/>
          </w:p>
        </w:tc>
        <w:tc>
          <w:tcPr>
            <w:tcW w:w="1559" w:type="dxa"/>
          </w:tcPr>
          <w:p w:rsidR="003A38FB" w:rsidRDefault="003A38FB" w:rsidP="003A38FB">
            <w:pPr>
              <w:pStyle w:val="TableParagraph"/>
              <w:spacing w:line="245" w:lineRule="exact"/>
              <w:ind w:left="109"/>
              <w:rPr>
                <w:sz w:val="24"/>
              </w:rPr>
            </w:pPr>
            <w:r>
              <w:rPr>
                <w:spacing w:val="-2"/>
                <w:sz w:val="24"/>
              </w:rPr>
              <w:t>Устный</w:t>
            </w:r>
          </w:p>
          <w:p w:rsidR="003A38FB" w:rsidRDefault="003A38FB" w:rsidP="003A38FB">
            <w:pPr>
              <w:pStyle w:val="TableParagraph"/>
              <w:ind w:left="109"/>
              <w:rPr>
                <w:sz w:val="24"/>
              </w:rPr>
            </w:pPr>
            <w:r>
              <w:rPr>
                <w:spacing w:val="-2"/>
                <w:sz w:val="24"/>
              </w:rPr>
              <w:t>опрос. Письменный контроль.</w:t>
            </w:r>
          </w:p>
        </w:tc>
        <w:tc>
          <w:tcPr>
            <w:tcW w:w="2704" w:type="dxa"/>
          </w:tcPr>
          <w:p w:rsidR="003A38FB" w:rsidRDefault="003A38FB" w:rsidP="003A38FB">
            <w:pPr>
              <w:pStyle w:val="TableParagraph"/>
              <w:spacing w:line="245" w:lineRule="exact"/>
              <w:rPr>
                <w:sz w:val="24"/>
              </w:rPr>
            </w:pPr>
            <w:hyperlink r:id="rId200">
              <w:r>
                <w:rPr>
                  <w:color w:val="0000FF"/>
                  <w:spacing w:val="-2"/>
                  <w:sz w:val="24"/>
                  <w:u w:val="single" w:color="0000FF"/>
                </w:rPr>
                <w:t>https://resh.edu.ru/subject/</w:t>
              </w:r>
            </w:hyperlink>
          </w:p>
          <w:p w:rsidR="003A38FB" w:rsidRPr="003A38FB" w:rsidRDefault="003A38FB" w:rsidP="003A38FB">
            <w:pPr>
              <w:pStyle w:val="TableParagraph"/>
              <w:ind w:right="148"/>
              <w:rPr>
                <w:sz w:val="24"/>
                <w:lang w:val="en-US"/>
              </w:rPr>
            </w:pPr>
            <w:hyperlink r:id="rId201">
              <w:r w:rsidRPr="003A38FB">
                <w:rPr>
                  <w:color w:val="0000FF"/>
                  <w:spacing w:val="-2"/>
                  <w:sz w:val="24"/>
                  <w:u w:val="single" w:color="0000FF"/>
                  <w:lang w:val="en-US"/>
                </w:rPr>
                <w:t>lesson/2536/start/</w:t>
              </w:r>
            </w:hyperlink>
            <w:r w:rsidRPr="003A38FB">
              <w:rPr>
                <w:color w:val="0000FF"/>
                <w:spacing w:val="-2"/>
                <w:sz w:val="24"/>
                <w:lang w:val="en-US"/>
              </w:rPr>
              <w:t xml:space="preserve"> </w:t>
            </w:r>
            <w:hyperlink r:id="rId202">
              <w:r w:rsidRPr="003A38FB">
                <w:rPr>
                  <w:color w:val="0000FF"/>
                  <w:spacing w:val="-6"/>
                  <w:sz w:val="24"/>
                  <w:u w:val="single" w:color="0000FF"/>
                  <w:lang w:val="en-US"/>
                </w:rPr>
                <w:t>https://resh.edu.ru/subject/</w:t>
              </w:r>
            </w:hyperlink>
            <w:r w:rsidRPr="003A38FB">
              <w:rPr>
                <w:color w:val="0000FF"/>
                <w:spacing w:val="-6"/>
                <w:sz w:val="24"/>
                <w:lang w:val="en-US"/>
              </w:rPr>
              <w:t xml:space="preserve"> </w:t>
            </w:r>
            <w:hyperlink r:id="rId203">
              <w:r w:rsidRPr="003A38FB">
                <w:rPr>
                  <w:color w:val="0000FF"/>
                  <w:spacing w:val="-2"/>
                  <w:sz w:val="24"/>
                  <w:u w:val="single" w:color="0000FF"/>
                  <w:lang w:val="en-US"/>
                </w:rPr>
                <w:t>lesson/2537/start/</w:t>
              </w:r>
            </w:hyperlink>
            <w:r w:rsidRPr="003A38FB">
              <w:rPr>
                <w:color w:val="0000FF"/>
                <w:spacing w:val="-2"/>
                <w:sz w:val="24"/>
                <w:lang w:val="en-US"/>
              </w:rPr>
              <w:t xml:space="preserve"> </w:t>
            </w:r>
            <w:hyperlink r:id="rId204">
              <w:r w:rsidRPr="003A38FB">
                <w:rPr>
                  <w:color w:val="0000FF"/>
                  <w:spacing w:val="-6"/>
                  <w:sz w:val="24"/>
                  <w:u w:val="single" w:color="0000FF"/>
                  <w:lang w:val="en-US"/>
                </w:rPr>
                <w:t>https://resh.edu.ru/subject/</w:t>
              </w:r>
            </w:hyperlink>
            <w:r w:rsidRPr="003A38FB">
              <w:rPr>
                <w:color w:val="0000FF"/>
                <w:spacing w:val="-6"/>
                <w:sz w:val="24"/>
                <w:lang w:val="en-US"/>
              </w:rPr>
              <w:t xml:space="preserve"> </w:t>
            </w:r>
            <w:hyperlink r:id="rId205">
              <w:r w:rsidRPr="003A38FB">
                <w:rPr>
                  <w:color w:val="0000FF"/>
                  <w:spacing w:val="-2"/>
                  <w:sz w:val="24"/>
                  <w:u w:val="single" w:color="0000FF"/>
                  <w:lang w:val="en-US"/>
                </w:rPr>
                <w:t>lesson/2538/start/</w:t>
              </w:r>
            </w:hyperlink>
            <w:r w:rsidRPr="003A38FB">
              <w:rPr>
                <w:color w:val="0000FF"/>
                <w:spacing w:val="-2"/>
                <w:sz w:val="24"/>
                <w:lang w:val="en-US"/>
              </w:rPr>
              <w:t xml:space="preserve"> </w:t>
            </w:r>
            <w:hyperlink r:id="rId206">
              <w:r w:rsidRPr="003A38FB">
                <w:rPr>
                  <w:color w:val="0000FF"/>
                  <w:spacing w:val="-6"/>
                  <w:sz w:val="24"/>
                  <w:u w:val="single" w:color="0000FF"/>
                  <w:lang w:val="en-US"/>
                </w:rPr>
                <w:t>https://resh.edu.ru/subject/</w:t>
              </w:r>
            </w:hyperlink>
            <w:r w:rsidRPr="003A38FB">
              <w:rPr>
                <w:color w:val="0000FF"/>
                <w:spacing w:val="-6"/>
                <w:sz w:val="24"/>
                <w:lang w:val="en-US"/>
              </w:rPr>
              <w:t xml:space="preserve"> </w:t>
            </w:r>
            <w:hyperlink r:id="rId207">
              <w:r w:rsidRPr="003A38FB">
                <w:rPr>
                  <w:color w:val="0000FF"/>
                  <w:spacing w:val="-2"/>
                  <w:sz w:val="24"/>
                  <w:u w:val="single" w:color="0000FF"/>
                  <w:lang w:val="en-US"/>
                </w:rPr>
                <w:t>lesson/2539/start/</w:t>
              </w:r>
            </w:hyperlink>
            <w:r w:rsidRPr="003A38FB">
              <w:rPr>
                <w:color w:val="0000FF"/>
                <w:spacing w:val="-2"/>
                <w:sz w:val="24"/>
                <w:lang w:val="en-US"/>
              </w:rPr>
              <w:t xml:space="preserve"> </w:t>
            </w:r>
            <w:hyperlink r:id="rId208">
              <w:r w:rsidRPr="003A38FB">
                <w:rPr>
                  <w:color w:val="0000FF"/>
                  <w:spacing w:val="-6"/>
                  <w:sz w:val="24"/>
                  <w:u w:val="single" w:color="0000FF"/>
                  <w:lang w:val="en-US"/>
                </w:rPr>
                <w:t>https://resh.edu.ru/subject/</w:t>
              </w:r>
            </w:hyperlink>
            <w:r w:rsidRPr="003A38FB">
              <w:rPr>
                <w:color w:val="0000FF"/>
                <w:spacing w:val="-6"/>
                <w:sz w:val="24"/>
                <w:lang w:val="en-US"/>
              </w:rPr>
              <w:t xml:space="preserve"> </w:t>
            </w:r>
            <w:hyperlink r:id="rId209">
              <w:r w:rsidRPr="003A38FB">
                <w:rPr>
                  <w:color w:val="0000FF"/>
                  <w:spacing w:val="-2"/>
                  <w:sz w:val="24"/>
                  <w:u w:val="single" w:color="0000FF"/>
                  <w:lang w:val="en-US"/>
                </w:rPr>
                <w:t>lesson/2082/start/</w:t>
              </w:r>
            </w:hyperlink>
          </w:p>
        </w:tc>
      </w:tr>
    </w:tbl>
    <w:p w:rsidR="003A38FB" w:rsidRPr="00D939C2" w:rsidRDefault="003A38FB" w:rsidP="003A38FB">
      <w:pPr>
        <w:rPr>
          <w:sz w:val="24"/>
        </w:rPr>
        <w:sectPr w:rsidR="003A38FB" w:rsidRPr="00D939C2">
          <w:pgSz w:w="16850" w:h="11920" w:orient="landscape"/>
          <w:pgMar w:top="680" w:right="100" w:bottom="280" w:left="500" w:header="720" w:footer="720" w:gutter="0"/>
          <w:cols w:space="720"/>
        </w:sectPr>
      </w:pPr>
    </w:p>
    <w:p w:rsidR="003A38FB" w:rsidRPr="00D939C2" w:rsidRDefault="003A38FB" w:rsidP="003A38FB">
      <w:pPr>
        <w:pStyle w:val="af"/>
        <w:spacing w:before="5"/>
        <w:rPr>
          <w:b/>
          <w:sz w:val="2"/>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1"/>
        <w:gridCol w:w="1608"/>
        <w:gridCol w:w="1155"/>
        <w:gridCol w:w="4278"/>
        <w:gridCol w:w="1559"/>
        <w:gridCol w:w="2704"/>
      </w:tblGrid>
      <w:tr w:rsidR="003A38FB" w:rsidRPr="00D939C2" w:rsidTr="003A38FB">
        <w:trPr>
          <w:trHeight w:val="10215"/>
        </w:trPr>
        <w:tc>
          <w:tcPr>
            <w:tcW w:w="581" w:type="dxa"/>
          </w:tcPr>
          <w:p w:rsidR="003A38FB" w:rsidRPr="003A38FB" w:rsidRDefault="003A38FB" w:rsidP="003A38FB">
            <w:pPr>
              <w:pStyle w:val="TableParagraph"/>
              <w:ind w:left="0"/>
              <w:rPr>
                <w:lang w:val="en-US"/>
              </w:rPr>
            </w:pPr>
          </w:p>
        </w:tc>
        <w:tc>
          <w:tcPr>
            <w:tcW w:w="1805" w:type="dxa"/>
          </w:tcPr>
          <w:p w:rsidR="003A38FB" w:rsidRPr="003A38FB" w:rsidRDefault="003A38FB" w:rsidP="003A38FB">
            <w:pPr>
              <w:pStyle w:val="TableParagraph"/>
              <w:ind w:left="0"/>
              <w:rPr>
                <w:lang w:val="en-US"/>
              </w:rPr>
            </w:pPr>
          </w:p>
        </w:tc>
        <w:tc>
          <w:tcPr>
            <w:tcW w:w="763" w:type="dxa"/>
          </w:tcPr>
          <w:p w:rsidR="003A38FB" w:rsidRPr="003A38FB" w:rsidRDefault="003A38FB" w:rsidP="003A38FB">
            <w:pPr>
              <w:pStyle w:val="TableParagraph"/>
              <w:ind w:left="0"/>
              <w:rPr>
                <w:lang w:val="en-US"/>
              </w:rPr>
            </w:pPr>
          </w:p>
        </w:tc>
        <w:tc>
          <w:tcPr>
            <w:tcW w:w="1551" w:type="dxa"/>
          </w:tcPr>
          <w:p w:rsidR="003A38FB" w:rsidRPr="003A38FB" w:rsidRDefault="003A38FB" w:rsidP="003A38FB">
            <w:pPr>
              <w:pStyle w:val="TableParagraph"/>
              <w:ind w:left="0"/>
              <w:rPr>
                <w:lang w:val="en-US"/>
              </w:rPr>
            </w:pPr>
          </w:p>
        </w:tc>
        <w:tc>
          <w:tcPr>
            <w:tcW w:w="1608" w:type="dxa"/>
          </w:tcPr>
          <w:p w:rsidR="003A38FB" w:rsidRPr="003A38FB" w:rsidRDefault="003A38FB" w:rsidP="003A38FB">
            <w:pPr>
              <w:pStyle w:val="TableParagraph"/>
              <w:ind w:left="0"/>
              <w:rPr>
                <w:lang w:val="en-US"/>
              </w:rPr>
            </w:pPr>
          </w:p>
        </w:tc>
        <w:tc>
          <w:tcPr>
            <w:tcW w:w="1155" w:type="dxa"/>
          </w:tcPr>
          <w:p w:rsidR="003A38FB" w:rsidRPr="003A38FB" w:rsidRDefault="003A38FB" w:rsidP="003A38FB">
            <w:pPr>
              <w:pStyle w:val="TableParagraph"/>
              <w:ind w:left="0"/>
              <w:rPr>
                <w:lang w:val="en-US"/>
              </w:rPr>
            </w:pPr>
          </w:p>
        </w:tc>
        <w:tc>
          <w:tcPr>
            <w:tcW w:w="4278" w:type="dxa"/>
          </w:tcPr>
          <w:p w:rsidR="003A38FB" w:rsidRPr="00E41762" w:rsidRDefault="003A38FB" w:rsidP="003A38FB">
            <w:pPr>
              <w:pStyle w:val="TableParagraph"/>
              <w:spacing w:line="259" w:lineRule="exact"/>
              <w:rPr>
                <w:sz w:val="24"/>
              </w:rPr>
            </w:pPr>
            <w:r w:rsidRPr="00E41762">
              <w:rPr>
                <w:spacing w:val="-2"/>
                <w:sz w:val="24"/>
              </w:rPr>
              <w:t>России.</w:t>
            </w:r>
          </w:p>
          <w:p w:rsidR="003A38FB" w:rsidRPr="00E41762" w:rsidRDefault="003A38FB" w:rsidP="003A38FB">
            <w:pPr>
              <w:pStyle w:val="TableParagraph"/>
              <w:ind w:right="80"/>
              <w:jc w:val="both"/>
              <w:rPr>
                <w:sz w:val="24"/>
              </w:rPr>
            </w:pPr>
            <w:r w:rsidRPr="00E41762">
              <w:rPr>
                <w:i/>
                <w:sz w:val="24"/>
              </w:rPr>
              <w:t xml:space="preserve">Представлять в виде схемы </w:t>
            </w:r>
            <w:r w:rsidRPr="00E41762">
              <w:rPr>
                <w:sz w:val="24"/>
              </w:rPr>
              <w:t xml:space="preserve">систему местного управления по губернской </w:t>
            </w:r>
            <w:r w:rsidRPr="00E41762">
              <w:rPr>
                <w:spacing w:val="-2"/>
                <w:sz w:val="24"/>
              </w:rPr>
              <w:t>реформе.</w:t>
            </w:r>
          </w:p>
          <w:p w:rsidR="003A38FB" w:rsidRPr="00E41762" w:rsidRDefault="003A38FB" w:rsidP="003A38FB">
            <w:pPr>
              <w:pStyle w:val="TableParagraph"/>
              <w:ind w:right="90"/>
              <w:jc w:val="both"/>
              <w:rPr>
                <w:sz w:val="24"/>
              </w:rPr>
            </w:pPr>
            <w:r w:rsidRPr="00E41762">
              <w:rPr>
                <w:sz w:val="24"/>
              </w:rPr>
              <w:t xml:space="preserve">Раскрывать значение участия сословных представителей в местном самоуправлении России в конце </w:t>
            </w:r>
            <w:r>
              <w:rPr>
                <w:sz w:val="24"/>
              </w:rPr>
              <w:t>XVIII</w:t>
            </w:r>
            <w:r w:rsidRPr="00E41762">
              <w:rPr>
                <w:sz w:val="24"/>
              </w:rPr>
              <w:t xml:space="preserve"> </w:t>
            </w:r>
            <w:r w:rsidRPr="00E41762">
              <w:rPr>
                <w:spacing w:val="-6"/>
                <w:sz w:val="24"/>
              </w:rPr>
              <w:t>в.</w:t>
            </w:r>
          </w:p>
          <w:p w:rsidR="003A38FB" w:rsidRPr="00E41762" w:rsidRDefault="003A38FB" w:rsidP="003A38FB">
            <w:pPr>
              <w:pStyle w:val="TableParagraph"/>
              <w:ind w:right="91"/>
              <w:jc w:val="both"/>
              <w:rPr>
                <w:sz w:val="24"/>
              </w:rPr>
            </w:pPr>
            <w:r w:rsidRPr="00E41762">
              <w:rPr>
                <w:sz w:val="24"/>
              </w:rPr>
              <w:t xml:space="preserve">Показывать на карте территории расселения народов в Российской империи в </w:t>
            </w:r>
            <w:r>
              <w:rPr>
                <w:sz w:val="24"/>
              </w:rPr>
              <w:t>XVIII</w:t>
            </w:r>
            <w:r w:rsidRPr="00E41762">
              <w:rPr>
                <w:sz w:val="24"/>
              </w:rPr>
              <w:t xml:space="preserve"> в.</w:t>
            </w:r>
          </w:p>
          <w:p w:rsidR="003A38FB" w:rsidRPr="00E41762" w:rsidRDefault="003A38FB" w:rsidP="003A38FB">
            <w:pPr>
              <w:pStyle w:val="TableParagraph"/>
              <w:spacing w:before="2"/>
              <w:ind w:right="95"/>
              <w:jc w:val="both"/>
              <w:rPr>
                <w:sz w:val="24"/>
              </w:rPr>
            </w:pPr>
            <w:r w:rsidRPr="00E41762">
              <w:rPr>
                <w:sz w:val="24"/>
              </w:rPr>
              <w:t xml:space="preserve">Характеризовать национальную и религиозную политику власти в правление Екатерины </w:t>
            </w:r>
            <w:r>
              <w:rPr>
                <w:sz w:val="24"/>
              </w:rPr>
              <w:t>II</w:t>
            </w:r>
            <w:r w:rsidRPr="00E41762">
              <w:rPr>
                <w:sz w:val="24"/>
              </w:rPr>
              <w:t>.</w:t>
            </w:r>
          </w:p>
          <w:p w:rsidR="003A38FB" w:rsidRPr="00E41762" w:rsidRDefault="003A38FB" w:rsidP="003A38FB">
            <w:pPr>
              <w:pStyle w:val="TableParagraph"/>
              <w:tabs>
                <w:tab w:val="left" w:pos="1701"/>
                <w:tab w:val="left" w:pos="3857"/>
              </w:tabs>
              <w:ind w:right="90"/>
              <w:jc w:val="both"/>
              <w:rPr>
                <w:sz w:val="24"/>
              </w:rPr>
            </w:pPr>
            <w:r w:rsidRPr="00E41762">
              <w:rPr>
                <w:sz w:val="24"/>
              </w:rPr>
              <w:t xml:space="preserve">Объяснять причины выступлений, </w:t>
            </w:r>
            <w:r w:rsidRPr="00E41762">
              <w:rPr>
                <w:spacing w:val="-2"/>
                <w:sz w:val="24"/>
              </w:rPr>
              <w:t>имевших</w:t>
            </w:r>
            <w:r w:rsidRPr="00E41762">
              <w:rPr>
                <w:sz w:val="24"/>
              </w:rPr>
              <w:tab/>
            </w:r>
            <w:r w:rsidRPr="00E41762">
              <w:rPr>
                <w:spacing w:val="-2"/>
                <w:sz w:val="24"/>
              </w:rPr>
              <w:t>национальную</w:t>
            </w:r>
            <w:r w:rsidRPr="00E41762">
              <w:rPr>
                <w:sz w:val="24"/>
              </w:rPr>
              <w:tab/>
            </w:r>
            <w:r w:rsidRPr="00E41762">
              <w:rPr>
                <w:spacing w:val="-4"/>
                <w:sz w:val="24"/>
              </w:rPr>
              <w:t>н</w:t>
            </w:r>
            <w:proofErr w:type="gramStart"/>
            <w:r w:rsidRPr="00E41762">
              <w:rPr>
                <w:spacing w:val="-4"/>
                <w:sz w:val="24"/>
              </w:rPr>
              <w:t>а-</w:t>
            </w:r>
            <w:proofErr w:type="gramEnd"/>
            <w:r w:rsidRPr="00E41762">
              <w:rPr>
                <w:spacing w:val="-4"/>
                <w:sz w:val="24"/>
              </w:rPr>
              <w:t xml:space="preserve"> </w:t>
            </w:r>
            <w:proofErr w:type="spellStart"/>
            <w:r w:rsidRPr="00E41762">
              <w:rPr>
                <w:spacing w:val="-2"/>
                <w:sz w:val="24"/>
              </w:rPr>
              <w:t>правленность</w:t>
            </w:r>
            <w:proofErr w:type="spellEnd"/>
          </w:p>
          <w:p w:rsidR="003A38FB" w:rsidRPr="00E41762" w:rsidRDefault="003A38FB" w:rsidP="003A38FB">
            <w:pPr>
              <w:pStyle w:val="TableParagraph"/>
              <w:ind w:right="90"/>
              <w:jc w:val="both"/>
              <w:rPr>
                <w:sz w:val="24"/>
              </w:rPr>
            </w:pPr>
            <w:r w:rsidRPr="00E41762">
              <w:rPr>
                <w:sz w:val="24"/>
              </w:rPr>
              <w:t xml:space="preserve">Рассказывать об экономических районах и развитии экономики страны при Екатерине </w:t>
            </w:r>
            <w:r>
              <w:rPr>
                <w:sz w:val="24"/>
              </w:rPr>
              <w:t>II</w:t>
            </w:r>
            <w:r w:rsidRPr="00E41762">
              <w:rPr>
                <w:sz w:val="24"/>
              </w:rPr>
              <w:t>, используя информацию учебника и карты.</w:t>
            </w:r>
          </w:p>
          <w:p w:rsidR="003A38FB" w:rsidRPr="00E41762" w:rsidRDefault="003A38FB" w:rsidP="003A38FB">
            <w:pPr>
              <w:pStyle w:val="TableParagraph"/>
              <w:spacing w:before="1"/>
              <w:ind w:right="93"/>
              <w:jc w:val="both"/>
              <w:rPr>
                <w:sz w:val="24"/>
              </w:rPr>
            </w:pPr>
            <w:r w:rsidRPr="00E41762">
              <w:rPr>
                <w:i/>
                <w:sz w:val="24"/>
              </w:rPr>
              <w:t xml:space="preserve">Сравнивать </w:t>
            </w:r>
            <w:r w:rsidRPr="00E41762">
              <w:rPr>
                <w:sz w:val="24"/>
              </w:rPr>
              <w:t xml:space="preserve">экономическую и социальную политику Петра </w:t>
            </w:r>
            <w:r>
              <w:rPr>
                <w:sz w:val="24"/>
              </w:rPr>
              <w:t>I</w:t>
            </w:r>
            <w:r w:rsidRPr="00E41762">
              <w:rPr>
                <w:sz w:val="24"/>
              </w:rPr>
              <w:t xml:space="preserve"> и Екатерины </w:t>
            </w:r>
            <w:r>
              <w:rPr>
                <w:sz w:val="24"/>
              </w:rPr>
              <w:t>II</w:t>
            </w:r>
            <w:r w:rsidRPr="00E41762">
              <w:rPr>
                <w:sz w:val="24"/>
              </w:rPr>
              <w:t xml:space="preserve">, выявлять общие черты и </w:t>
            </w:r>
            <w:r w:rsidRPr="00E41762">
              <w:rPr>
                <w:spacing w:val="-2"/>
                <w:sz w:val="24"/>
              </w:rPr>
              <w:t>различия.</w:t>
            </w:r>
          </w:p>
          <w:p w:rsidR="003A38FB" w:rsidRPr="00E41762" w:rsidRDefault="003A38FB" w:rsidP="003A38FB">
            <w:pPr>
              <w:pStyle w:val="TableParagraph"/>
              <w:tabs>
                <w:tab w:val="left" w:pos="3050"/>
              </w:tabs>
              <w:ind w:right="86"/>
              <w:jc w:val="both"/>
              <w:rPr>
                <w:sz w:val="24"/>
              </w:rPr>
            </w:pPr>
            <w:r w:rsidRPr="00E41762">
              <w:rPr>
                <w:spacing w:val="-2"/>
                <w:sz w:val="24"/>
              </w:rPr>
              <w:t>Характеризовать</w:t>
            </w:r>
            <w:r w:rsidRPr="00E41762">
              <w:rPr>
                <w:sz w:val="24"/>
              </w:rPr>
              <w:tab/>
            </w:r>
            <w:r w:rsidRPr="00E41762">
              <w:rPr>
                <w:spacing w:val="-2"/>
                <w:sz w:val="24"/>
              </w:rPr>
              <w:t xml:space="preserve">положение </w:t>
            </w:r>
            <w:r w:rsidRPr="00E41762">
              <w:rPr>
                <w:sz w:val="24"/>
              </w:rPr>
              <w:t xml:space="preserve">российского крепостного крестьянства с привлечением материала книги </w:t>
            </w:r>
            <w:proofErr w:type="spellStart"/>
            <w:r w:rsidRPr="00E41762">
              <w:rPr>
                <w:sz w:val="24"/>
              </w:rPr>
              <w:t>А.Н.Радищева</w:t>
            </w:r>
            <w:proofErr w:type="spellEnd"/>
            <w:r w:rsidRPr="00E41762">
              <w:rPr>
                <w:sz w:val="24"/>
              </w:rPr>
              <w:t xml:space="preserve"> «Путешествие из Петербурга в Москву»</w:t>
            </w:r>
          </w:p>
          <w:p w:rsidR="003A38FB" w:rsidRPr="00E41762" w:rsidRDefault="003A38FB" w:rsidP="003A38FB">
            <w:pPr>
              <w:pStyle w:val="TableParagraph"/>
              <w:spacing w:before="1"/>
              <w:ind w:right="89"/>
              <w:jc w:val="both"/>
              <w:rPr>
                <w:sz w:val="24"/>
              </w:rPr>
            </w:pPr>
            <w:r w:rsidRPr="00E41762">
              <w:rPr>
                <w:i/>
                <w:sz w:val="24"/>
              </w:rPr>
              <w:t xml:space="preserve">Проводить анализ исторических документов </w:t>
            </w:r>
            <w:r w:rsidRPr="00E41762">
              <w:rPr>
                <w:sz w:val="24"/>
              </w:rPr>
              <w:t>(Жалованные грамоты дворянству и городам и др.) для выявления прав и обязанностей дворянства и городского сословия.</w:t>
            </w:r>
          </w:p>
          <w:p w:rsidR="003A38FB" w:rsidRPr="00E41762" w:rsidRDefault="003A38FB" w:rsidP="003A38FB">
            <w:pPr>
              <w:pStyle w:val="TableParagraph"/>
              <w:spacing w:before="4" w:line="271" w:lineRule="exact"/>
              <w:jc w:val="both"/>
              <w:rPr>
                <w:i/>
                <w:sz w:val="24"/>
              </w:rPr>
            </w:pPr>
            <w:r w:rsidRPr="00E41762">
              <w:rPr>
                <w:i/>
                <w:sz w:val="24"/>
              </w:rPr>
              <w:t>Участвовать</w:t>
            </w:r>
            <w:r w:rsidRPr="00E41762">
              <w:rPr>
                <w:i/>
                <w:spacing w:val="63"/>
                <w:w w:val="150"/>
                <w:sz w:val="24"/>
              </w:rPr>
              <w:t xml:space="preserve"> </w:t>
            </w:r>
            <w:r w:rsidRPr="00E41762">
              <w:rPr>
                <w:i/>
                <w:sz w:val="24"/>
              </w:rPr>
              <w:t>в</w:t>
            </w:r>
            <w:r w:rsidRPr="00E41762">
              <w:rPr>
                <w:i/>
                <w:spacing w:val="67"/>
                <w:w w:val="150"/>
                <w:sz w:val="24"/>
              </w:rPr>
              <w:t xml:space="preserve"> </w:t>
            </w:r>
            <w:r w:rsidRPr="00E41762">
              <w:rPr>
                <w:i/>
                <w:sz w:val="24"/>
              </w:rPr>
              <w:t>подготовке</w:t>
            </w:r>
            <w:r w:rsidRPr="00E41762">
              <w:rPr>
                <w:i/>
                <w:spacing w:val="69"/>
                <w:w w:val="150"/>
                <w:sz w:val="24"/>
              </w:rPr>
              <w:t xml:space="preserve"> </w:t>
            </w:r>
            <w:r w:rsidRPr="00E41762">
              <w:rPr>
                <w:i/>
                <w:spacing w:val="-2"/>
                <w:sz w:val="24"/>
              </w:rPr>
              <w:t>проекта</w:t>
            </w:r>
          </w:p>
          <w:p w:rsidR="003A38FB" w:rsidRPr="00E41762" w:rsidRDefault="003A38FB" w:rsidP="003A38FB">
            <w:pPr>
              <w:pStyle w:val="TableParagraph"/>
              <w:spacing w:line="271" w:lineRule="exact"/>
              <w:jc w:val="both"/>
              <w:rPr>
                <w:sz w:val="24"/>
              </w:rPr>
            </w:pPr>
            <w:r w:rsidRPr="00E41762">
              <w:rPr>
                <w:sz w:val="24"/>
              </w:rPr>
              <w:t>«Известные</w:t>
            </w:r>
            <w:r w:rsidRPr="00E41762">
              <w:rPr>
                <w:spacing w:val="79"/>
                <w:sz w:val="24"/>
              </w:rPr>
              <w:t xml:space="preserve">    </w:t>
            </w:r>
            <w:r w:rsidRPr="00E41762">
              <w:rPr>
                <w:spacing w:val="-2"/>
                <w:sz w:val="24"/>
              </w:rPr>
              <w:t>предпринимательские</w:t>
            </w:r>
          </w:p>
        </w:tc>
        <w:tc>
          <w:tcPr>
            <w:tcW w:w="1559" w:type="dxa"/>
          </w:tcPr>
          <w:p w:rsidR="003A38FB" w:rsidRPr="00E41762" w:rsidRDefault="003A38FB" w:rsidP="003A38FB">
            <w:pPr>
              <w:pStyle w:val="TableParagraph"/>
              <w:ind w:left="0"/>
            </w:pPr>
          </w:p>
        </w:tc>
        <w:tc>
          <w:tcPr>
            <w:tcW w:w="2704" w:type="dxa"/>
          </w:tcPr>
          <w:p w:rsidR="003A38FB" w:rsidRPr="003A38FB" w:rsidRDefault="003A38FB" w:rsidP="003A38FB">
            <w:pPr>
              <w:pStyle w:val="TableParagraph"/>
              <w:ind w:right="145"/>
              <w:rPr>
                <w:sz w:val="24"/>
                <w:lang w:val="en-US"/>
              </w:rPr>
            </w:pPr>
            <w:hyperlink r:id="rId210">
              <w:r w:rsidRPr="003A38FB">
                <w:rPr>
                  <w:color w:val="0000FF"/>
                  <w:spacing w:val="-6"/>
                  <w:sz w:val="24"/>
                  <w:u w:val="single" w:color="0000FF"/>
                  <w:lang w:val="en-US"/>
                </w:rPr>
                <w:t>https://resh.edu.ru/subject/</w:t>
              </w:r>
            </w:hyperlink>
            <w:r w:rsidRPr="003A38FB">
              <w:rPr>
                <w:color w:val="0000FF"/>
                <w:spacing w:val="-6"/>
                <w:sz w:val="24"/>
                <w:lang w:val="en-US"/>
              </w:rPr>
              <w:t xml:space="preserve"> </w:t>
            </w:r>
            <w:hyperlink r:id="rId211">
              <w:r w:rsidRPr="003A38FB">
                <w:rPr>
                  <w:color w:val="0000FF"/>
                  <w:spacing w:val="-2"/>
                  <w:sz w:val="24"/>
                  <w:u w:val="single" w:color="0000FF"/>
                  <w:lang w:val="en-US"/>
                </w:rPr>
                <w:t>lesson/2540/start/</w:t>
              </w:r>
            </w:hyperlink>
            <w:r w:rsidRPr="003A38FB">
              <w:rPr>
                <w:color w:val="0000FF"/>
                <w:spacing w:val="-2"/>
                <w:sz w:val="24"/>
                <w:lang w:val="en-US"/>
              </w:rPr>
              <w:t xml:space="preserve"> </w:t>
            </w:r>
            <w:hyperlink r:id="rId212">
              <w:r w:rsidRPr="003A38FB">
                <w:rPr>
                  <w:color w:val="0000FF"/>
                  <w:spacing w:val="-6"/>
                  <w:sz w:val="24"/>
                  <w:u w:val="single" w:color="0000FF"/>
                  <w:lang w:val="en-US"/>
                </w:rPr>
                <w:t>https://resh.edu.ru/subject/</w:t>
              </w:r>
            </w:hyperlink>
            <w:r w:rsidRPr="003A38FB">
              <w:rPr>
                <w:color w:val="0000FF"/>
                <w:spacing w:val="-6"/>
                <w:sz w:val="24"/>
                <w:lang w:val="en-US"/>
              </w:rPr>
              <w:t xml:space="preserve"> </w:t>
            </w:r>
            <w:hyperlink r:id="rId213">
              <w:r w:rsidRPr="003A38FB">
                <w:rPr>
                  <w:color w:val="0000FF"/>
                  <w:spacing w:val="-2"/>
                  <w:sz w:val="24"/>
                  <w:u w:val="single" w:color="0000FF"/>
                  <w:lang w:val="en-US"/>
                </w:rPr>
                <w:t>lesson/2083/start/</w:t>
              </w:r>
            </w:hyperlink>
            <w:r w:rsidRPr="003A38FB">
              <w:rPr>
                <w:color w:val="0000FF"/>
                <w:spacing w:val="-2"/>
                <w:sz w:val="24"/>
                <w:lang w:val="en-US"/>
              </w:rPr>
              <w:t xml:space="preserve"> </w:t>
            </w:r>
            <w:hyperlink r:id="rId214">
              <w:r w:rsidRPr="003A38FB">
                <w:rPr>
                  <w:color w:val="0000FF"/>
                  <w:spacing w:val="-6"/>
                  <w:sz w:val="24"/>
                  <w:u w:val="single" w:color="0000FF"/>
                  <w:lang w:val="en-US"/>
                </w:rPr>
                <w:t>https://urok.1c.ru/share/tas</w:t>
              </w:r>
            </w:hyperlink>
            <w:r w:rsidRPr="003A38FB">
              <w:rPr>
                <w:color w:val="0000FF"/>
                <w:spacing w:val="-6"/>
                <w:sz w:val="24"/>
                <w:lang w:val="en-US"/>
              </w:rPr>
              <w:t xml:space="preserve"> </w:t>
            </w:r>
            <w:hyperlink r:id="rId215">
              <w:r w:rsidRPr="003A38FB">
                <w:rPr>
                  <w:color w:val="0000FF"/>
                  <w:spacing w:val="-6"/>
                  <w:sz w:val="24"/>
                  <w:u w:val="single" w:color="0000FF"/>
                  <w:lang w:val="en-US"/>
                </w:rPr>
                <w:t>k/d82546655fa4b0ed1747</w:t>
              </w:r>
            </w:hyperlink>
            <w:r w:rsidRPr="003A38FB">
              <w:rPr>
                <w:color w:val="0000FF"/>
                <w:spacing w:val="-6"/>
                <w:sz w:val="24"/>
                <w:lang w:val="en-US"/>
              </w:rPr>
              <w:t xml:space="preserve"> </w:t>
            </w:r>
            <w:hyperlink r:id="rId216">
              <w:r w:rsidRPr="003A38FB">
                <w:rPr>
                  <w:color w:val="0000FF"/>
                  <w:spacing w:val="-2"/>
                  <w:sz w:val="24"/>
                  <w:u w:val="single" w:color="0000FF"/>
                  <w:lang w:val="en-US"/>
                </w:rPr>
                <w:t>58446f163ce8/</w:t>
              </w:r>
            </w:hyperlink>
            <w:r w:rsidRPr="003A38FB">
              <w:rPr>
                <w:color w:val="0000FF"/>
                <w:spacing w:val="-2"/>
                <w:sz w:val="24"/>
                <w:lang w:val="en-US"/>
              </w:rPr>
              <w:t xml:space="preserve"> </w:t>
            </w:r>
            <w:hyperlink r:id="rId217">
              <w:r w:rsidRPr="003A38FB">
                <w:rPr>
                  <w:color w:val="0000FF"/>
                  <w:spacing w:val="-6"/>
                  <w:sz w:val="24"/>
                  <w:u w:val="single" w:color="0000FF"/>
                  <w:lang w:val="en-US"/>
                </w:rPr>
                <w:t>https://urok.1c.ru/share/tas</w:t>
              </w:r>
            </w:hyperlink>
            <w:r w:rsidRPr="003A38FB">
              <w:rPr>
                <w:color w:val="0000FF"/>
                <w:spacing w:val="-6"/>
                <w:sz w:val="24"/>
                <w:lang w:val="en-US"/>
              </w:rPr>
              <w:t xml:space="preserve"> </w:t>
            </w:r>
            <w:hyperlink r:id="rId218">
              <w:r w:rsidRPr="003A38FB">
                <w:rPr>
                  <w:color w:val="0000FF"/>
                  <w:spacing w:val="-4"/>
                  <w:sz w:val="24"/>
                  <w:u w:val="single" w:color="0000FF"/>
                  <w:lang w:val="en-US"/>
                </w:rPr>
                <w:t>k/5c554cf0b538b57a4050</w:t>
              </w:r>
            </w:hyperlink>
            <w:r w:rsidRPr="003A38FB">
              <w:rPr>
                <w:color w:val="0000FF"/>
                <w:spacing w:val="-4"/>
                <w:sz w:val="24"/>
                <w:lang w:val="en-US"/>
              </w:rPr>
              <w:t xml:space="preserve"> </w:t>
            </w:r>
            <w:hyperlink r:id="rId219">
              <w:r w:rsidRPr="003A38FB">
                <w:rPr>
                  <w:color w:val="0000FF"/>
                  <w:spacing w:val="-2"/>
                  <w:sz w:val="24"/>
                  <w:u w:val="single" w:color="0000FF"/>
                  <w:lang w:val="en-US"/>
                </w:rPr>
                <w:t>4d858548b205/</w:t>
              </w:r>
            </w:hyperlink>
          </w:p>
          <w:p w:rsidR="003A38FB" w:rsidRPr="00E41762" w:rsidRDefault="003A38FB" w:rsidP="003A38FB">
            <w:pPr>
              <w:pStyle w:val="TableParagraph"/>
              <w:ind w:right="148"/>
              <w:rPr>
                <w:sz w:val="24"/>
              </w:rPr>
            </w:pPr>
            <w:r w:rsidRPr="00E41762">
              <w:rPr>
                <w:sz w:val="24"/>
              </w:rPr>
              <w:t xml:space="preserve">Е.И. Пугачев </w:t>
            </w:r>
            <w:hyperlink r:id="rId220">
              <w:r>
                <w:rPr>
                  <w:color w:val="0000FF"/>
                  <w:spacing w:val="-6"/>
                  <w:sz w:val="24"/>
                  <w:u w:val="single" w:color="0000FF"/>
                </w:rPr>
                <w:t>https</w:t>
              </w:r>
              <w:r w:rsidRPr="00E41762">
                <w:rPr>
                  <w:color w:val="0000FF"/>
                  <w:spacing w:val="-6"/>
                  <w:sz w:val="24"/>
                  <w:u w:val="single" w:color="0000FF"/>
                </w:rPr>
                <w:t>://</w:t>
              </w:r>
              <w:r>
                <w:rPr>
                  <w:color w:val="0000FF"/>
                  <w:spacing w:val="-6"/>
                  <w:sz w:val="24"/>
                  <w:u w:val="single" w:color="0000FF"/>
                </w:rPr>
                <w:t>urok</w:t>
              </w:r>
              <w:r w:rsidRPr="00E41762">
                <w:rPr>
                  <w:color w:val="0000FF"/>
                  <w:spacing w:val="-6"/>
                  <w:sz w:val="24"/>
                  <w:u w:val="single" w:color="0000FF"/>
                </w:rPr>
                <w:t>.1</w:t>
              </w:r>
              <w:r>
                <w:rPr>
                  <w:color w:val="0000FF"/>
                  <w:spacing w:val="-6"/>
                  <w:sz w:val="24"/>
                  <w:u w:val="single" w:color="0000FF"/>
                </w:rPr>
                <w:t>c</w:t>
              </w:r>
              <w:r w:rsidRPr="00E41762">
                <w:rPr>
                  <w:color w:val="0000FF"/>
                  <w:spacing w:val="-6"/>
                  <w:sz w:val="24"/>
                  <w:u w:val="single" w:color="0000FF"/>
                </w:rPr>
                <w:t>.</w:t>
              </w:r>
              <w:r>
                <w:rPr>
                  <w:color w:val="0000FF"/>
                  <w:spacing w:val="-6"/>
                  <w:sz w:val="24"/>
                  <w:u w:val="single" w:color="0000FF"/>
                </w:rPr>
                <w:t>ru</w:t>
              </w:r>
              <w:r w:rsidRPr="00E41762">
                <w:rPr>
                  <w:color w:val="0000FF"/>
                  <w:spacing w:val="-6"/>
                  <w:sz w:val="24"/>
                  <w:u w:val="single" w:color="0000FF"/>
                </w:rPr>
                <w:t>/</w:t>
              </w:r>
              <w:r>
                <w:rPr>
                  <w:color w:val="0000FF"/>
                  <w:spacing w:val="-6"/>
                  <w:sz w:val="24"/>
                  <w:u w:val="single" w:color="0000FF"/>
                </w:rPr>
                <w:t>share</w:t>
              </w:r>
              <w:r w:rsidRPr="00E41762">
                <w:rPr>
                  <w:color w:val="0000FF"/>
                  <w:spacing w:val="-6"/>
                  <w:sz w:val="24"/>
                  <w:u w:val="single" w:color="0000FF"/>
                </w:rPr>
                <w:t>/</w:t>
              </w:r>
              <w:r>
                <w:rPr>
                  <w:color w:val="0000FF"/>
                  <w:spacing w:val="-6"/>
                  <w:sz w:val="24"/>
                  <w:u w:val="single" w:color="0000FF"/>
                </w:rPr>
                <w:t>tas</w:t>
              </w:r>
            </w:hyperlink>
            <w:r w:rsidRPr="00E41762">
              <w:rPr>
                <w:color w:val="0000FF"/>
                <w:spacing w:val="-6"/>
                <w:sz w:val="24"/>
              </w:rPr>
              <w:t xml:space="preserve"> </w:t>
            </w:r>
            <w:hyperlink r:id="rId221">
              <w:r>
                <w:rPr>
                  <w:color w:val="0000FF"/>
                  <w:spacing w:val="-4"/>
                  <w:sz w:val="24"/>
                  <w:u w:val="single" w:color="0000FF"/>
                </w:rPr>
                <w:t>k</w:t>
              </w:r>
              <w:r w:rsidRPr="00E41762">
                <w:rPr>
                  <w:color w:val="0000FF"/>
                  <w:spacing w:val="-4"/>
                  <w:sz w:val="24"/>
                  <w:u w:val="single" w:color="0000FF"/>
                </w:rPr>
                <w:t>/95</w:t>
              </w:r>
              <w:r>
                <w:rPr>
                  <w:color w:val="0000FF"/>
                  <w:spacing w:val="-4"/>
                  <w:sz w:val="24"/>
                  <w:u w:val="single" w:color="0000FF"/>
                </w:rPr>
                <w:t>e</w:t>
              </w:r>
              <w:r w:rsidRPr="00E41762">
                <w:rPr>
                  <w:color w:val="0000FF"/>
                  <w:spacing w:val="-4"/>
                  <w:sz w:val="24"/>
                  <w:u w:val="single" w:color="0000FF"/>
                </w:rPr>
                <w:t>6</w:t>
              </w:r>
              <w:r>
                <w:rPr>
                  <w:color w:val="0000FF"/>
                  <w:spacing w:val="-4"/>
                  <w:sz w:val="24"/>
                  <w:u w:val="single" w:color="0000FF"/>
                </w:rPr>
                <w:t>b</w:t>
              </w:r>
              <w:r w:rsidRPr="00E41762">
                <w:rPr>
                  <w:color w:val="0000FF"/>
                  <w:spacing w:val="-4"/>
                  <w:sz w:val="24"/>
                  <w:u w:val="single" w:color="0000FF"/>
                </w:rPr>
                <w:t>75769</w:t>
              </w:r>
              <w:r>
                <w:rPr>
                  <w:color w:val="0000FF"/>
                  <w:spacing w:val="-4"/>
                  <w:sz w:val="24"/>
                  <w:u w:val="single" w:color="0000FF"/>
                </w:rPr>
                <w:t>f</w:t>
              </w:r>
              <w:r w:rsidRPr="00E41762">
                <w:rPr>
                  <w:color w:val="0000FF"/>
                  <w:spacing w:val="-4"/>
                  <w:sz w:val="24"/>
                  <w:u w:val="single" w:color="0000FF"/>
                </w:rPr>
                <w:t>53</w:t>
              </w:r>
              <w:r>
                <w:rPr>
                  <w:color w:val="0000FF"/>
                  <w:spacing w:val="-4"/>
                  <w:sz w:val="24"/>
                  <w:u w:val="single" w:color="0000FF"/>
                </w:rPr>
                <w:t>b</w:t>
              </w:r>
              <w:r w:rsidRPr="00E41762">
                <w:rPr>
                  <w:color w:val="0000FF"/>
                  <w:spacing w:val="-4"/>
                  <w:sz w:val="24"/>
                  <w:u w:val="single" w:color="0000FF"/>
                </w:rPr>
                <w:t>650</w:t>
              </w:r>
              <w:r>
                <w:rPr>
                  <w:color w:val="0000FF"/>
                  <w:spacing w:val="-4"/>
                  <w:sz w:val="24"/>
                  <w:u w:val="single" w:color="0000FF"/>
                </w:rPr>
                <w:t>c</w:t>
              </w:r>
              <w:r w:rsidRPr="00E41762">
                <w:rPr>
                  <w:color w:val="0000FF"/>
                  <w:spacing w:val="-4"/>
                  <w:sz w:val="24"/>
                  <w:u w:val="single" w:color="0000FF"/>
                </w:rPr>
                <w:t>3</w:t>
              </w:r>
              <w:r>
                <w:rPr>
                  <w:color w:val="0000FF"/>
                  <w:spacing w:val="-4"/>
                  <w:sz w:val="24"/>
                  <w:u w:val="single" w:color="0000FF"/>
                </w:rPr>
                <w:t>f</w:t>
              </w:r>
            </w:hyperlink>
            <w:r w:rsidRPr="00E41762">
              <w:rPr>
                <w:color w:val="0000FF"/>
                <w:spacing w:val="-4"/>
                <w:sz w:val="24"/>
              </w:rPr>
              <w:t xml:space="preserve"> </w:t>
            </w:r>
            <w:hyperlink r:id="rId222">
              <w:r w:rsidRPr="00E41762">
                <w:rPr>
                  <w:color w:val="0000FF"/>
                  <w:spacing w:val="-2"/>
                  <w:sz w:val="24"/>
                  <w:u w:val="single" w:color="0000FF"/>
                </w:rPr>
                <w:t>8</w:t>
              </w:r>
              <w:r>
                <w:rPr>
                  <w:color w:val="0000FF"/>
                  <w:spacing w:val="-2"/>
                  <w:sz w:val="24"/>
                  <w:u w:val="single" w:color="0000FF"/>
                </w:rPr>
                <w:t>c</w:t>
              </w:r>
              <w:r w:rsidRPr="00E41762">
                <w:rPr>
                  <w:color w:val="0000FF"/>
                  <w:spacing w:val="-2"/>
                  <w:sz w:val="24"/>
                  <w:u w:val="single" w:color="0000FF"/>
                </w:rPr>
                <w:t>0152380</w:t>
              </w:r>
              <w:r>
                <w:rPr>
                  <w:color w:val="0000FF"/>
                  <w:spacing w:val="-2"/>
                  <w:sz w:val="24"/>
                  <w:u w:val="single" w:color="0000FF"/>
                </w:rPr>
                <w:t>eee</w:t>
              </w:r>
              <w:r w:rsidRPr="00E41762">
                <w:rPr>
                  <w:color w:val="0000FF"/>
                  <w:spacing w:val="-2"/>
                  <w:sz w:val="24"/>
                  <w:u w:val="single" w:color="0000FF"/>
                </w:rPr>
                <w:t>/</w:t>
              </w:r>
            </w:hyperlink>
            <w:r w:rsidRPr="00E41762">
              <w:rPr>
                <w:color w:val="0000FF"/>
                <w:spacing w:val="-2"/>
                <w:sz w:val="24"/>
              </w:rPr>
              <w:t xml:space="preserve"> </w:t>
            </w:r>
            <w:proofErr w:type="gramStart"/>
            <w:r w:rsidRPr="00E41762">
              <w:rPr>
                <w:spacing w:val="-2"/>
                <w:sz w:val="24"/>
              </w:rPr>
              <w:t>Экономическое</w:t>
            </w:r>
            <w:proofErr w:type="gramEnd"/>
          </w:p>
          <w:p w:rsidR="003A38FB" w:rsidRPr="003A38FB" w:rsidRDefault="003A38FB" w:rsidP="003A38FB">
            <w:pPr>
              <w:pStyle w:val="TableParagraph"/>
              <w:ind w:right="148"/>
              <w:rPr>
                <w:sz w:val="24"/>
                <w:lang w:val="en-US"/>
              </w:rPr>
            </w:pPr>
            <w:r>
              <w:rPr>
                <w:spacing w:val="-2"/>
                <w:sz w:val="24"/>
              </w:rPr>
              <w:t>развитие</w:t>
            </w:r>
            <w:r w:rsidRPr="003A38FB">
              <w:rPr>
                <w:spacing w:val="-2"/>
                <w:sz w:val="24"/>
                <w:lang w:val="en-US"/>
              </w:rPr>
              <w:t xml:space="preserve"> </w:t>
            </w:r>
            <w:hyperlink r:id="rId223">
              <w:r w:rsidRPr="003A38FB">
                <w:rPr>
                  <w:color w:val="0000FF"/>
                  <w:spacing w:val="-6"/>
                  <w:sz w:val="24"/>
                  <w:u w:val="single" w:color="0000FF"/>
                  <w:lang w:val="en-US"/>
                </w:rPr>
                <w:t>https://edu.skysmart.ru/tea</w:t>
              </w:r>
            </w:hyperlink>
            <w:r w:rsidRPr="003A38FB">
              <w:rPr>
                <w:color w:val="0000FF"/>
                <w:spacing w:val="-6"/>
                <w:sz w:val="24"/>
                <w:lang w:val="en-US"/>
              </w:rPr>
              <w:t xml:space="preserve"> </w:t>
            </w:r>
            <w:hyperlink r:id="rId224">
              <w:proofErr w:type="spellStart"/>
              <w:r w:rsidRPr="003A38FB">
                <w:rPr>
                  <w:color w:val="0000FF"/>
                  <w:spacing w:val="-4"/>
                  <w:sz w:val="24"/>
                  <w:u w:val="single" w:color="0000FF"/>
                  <w:lang w:val="en-US"/>
                </w:rPr>
                <w:t>cher</w:t>
              </w:r>
              <w:proofErr w:type="spellEnd"/>
              <w:r w:rsidRPr="003A38FB">
                <w:rPr>
                  <w:color w:val="0000FF"/>
                  <w:spacing w:val="-4"/>
                  <w:sz w:val="24"/>
                  <w:u w:val="single" w:color="0000FF"/>
                  <w:lang w:val="en-US"/>
                </w:rPr>
                <w:t>/homework/</w:t>
              </w:r>
              <w:proofErr w:type="spellStart"/>
              <w:r w:rsidRPr="003A38FB">
                <w:rPr>
                  <w:color w:val="0000FF"/>
                  <w:spacing w:val="-4"/>
                  <w:sz w:val="24"/>
                  <w:u w:val="single" w:color="0000FF"/>
                  <w:lang w:val="en-US"/>
                </w:rPr>
                <w:t>baxusona</w:t>
              </w:r>
              <w:proofErr w:type="spellEnd"/>
            </w:hyperlink>
            <w:r w:rsidRPr="003A38FB">
              <w:rPr>
                <w:color w:val="0000FF"/>
                <w:spacing w:val="-4"/>
                <w:sz w:val="24"/>
                <w:lang w:val="en-US"/>
              </w:rPr>
              <w:t xml:space="preserve"> </w:t>
            </w:r>
            <w:hyperlink r:id="rId225">
              <w:r w:rsidRPr="003A38FB">
                <w:rPr>
                  <w:color w:val="0000FF"/>
                  <w:spacing w:val="-6"/>
                  <w:sz w:val="24"/>
                  <w:u w:val="single" w:color="0000FF"/>
                  <w:lang w:val="en-US"/>
                </w:rPr>
                <w:t>vi</w:t>
              </w:r>
            </w:hyperlink>
          </w:p>
        </w:tc>
      </w:tr>
    </w:tbl>
    <w:p w:rsidR="003A38FB" w:rsidRPr="00D939C2" w:rsidRDefault="003A38FB" w:rsidP="003A38FB">
      <w:pPr>
        <w:rPr>
          <w:sz w:val="24"/>
        </w:rPr>
        <w:sectPr w:rsidR="003A38FB" w:rsidRPr="00D939C2">
          <w:pgSz w:w="16850" w:h="11920" w:orient="landscape"/>
          <w:pgMar w:top="680" w:right="100" w:bottom="280" w:left="500" w:header="720" w:footer="720" w:gutter="0"/>
          <w:cols w:space="720"/>
        </w:sectPr>
      </w:pPr>
    </w:p>
    <w:p w:rsidR="003A38FB" w:rsidRPr="00D939C2" w:rsidRDefault="003A38FB" w:rsidP="003A38FB">
      <w:pPr>
        <w:pStyle w:val="af"/>
        <w:spacing w:before="5"/>
        <w:rPr>
          <w:b/>
          <w:sz w:val="2"/>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1"/>
        <w:gridCol w:w="1608"/>
        <w:gridCol w:w="1155"/>
        <w:gridCol w:w="4278"/>
        <w:gridCol w:w="1559"/>
        <w:gridCol w:w="2704"/>
      </w:tblGrid>
      <w:tr w:rsidR="003A38FB" w:rsidTr="003A38FB">
        <w:trPr>
          <w:trHeight w:val="10215"/>
        </w:trPr>
        <w:tc>
          <w:tcPr>
            <w:tcW w:w="581" w:type="dxa"/>
          </w:tcPr>
          <w:p w:rsidR="003A38FB" w:rsidRPr="003A38FB" w:rsidRDefault="003A38FB" w:rsidP="003A38FB">
            <w:pPr>
              <w:pStyle w:val="TableParagraph"/>
              <w:ind w:left="0"/>
              <w:rPr>
                <w:sz w:val="24"/>
                <w:lang w:val="en-US"/>
              </w:rPr>
            </w:pPr>
          </w:p>
        </w:tc>
        <w:tc>
          <w:tcPr>
            <w:tcW w:w="1805" w:type="dxa"/>
          </w:tcPr>
          <w:p w:rsidR="003A38FB" w:rsidRPr="003A38FB" w:rsidRDefault="003A38FB" w:rsidP="003A38FB">
            <w:pPr>
              <w:pStyle w:val="TableParagraph"/>
              <w:ind w:left="0"/>
              <w:rPr>
                <w:sz w:val="24"/>
                <w:lang w:val="en-US"/>
              </w:rPr>
            </w:pPr>
          </w:p>
        </w:tc>
        <w:tc>
          <w:tcPr>
            <w:tcW w:w="763" w:type="dxa"/>
          </w:tcPr>
          <w:p w:rsidR="003A38FB" w:rsidRPr="003A38FB" w:rsidRDefault="003A38FB" w:rsidP="003A38FB">
            <w:pPr>
              <w:pStyle w:val="TableParagraph"/>
              <w:ind w:left="0"/>
              <w:rPr>
                <w:sz w:val="24"/>
                <w:lang w:val="en-US"/>
              </w:rPr>
            </w:pPr>
          </w:p>
        </w:tc>
        <w:tc>
          <w:tcPr>
            <w:tcW w:w="1551" w:type="dxa"/>
          </w:tcPr>
          <w:p w:rsidR="003A38FB" w:rsidRPr="003A38FB" w:rsidRDefault="003A38FB" w:rsidP="003A38FB">
            <w:pPr>
              <w:pStyle w:val="TableParagraph"/>
              <w:ind w:left="0"/>
              <w:rPr>
                <w:sz w:val="24"/>
                <w:lang w:val="en-US"/>
              </w:rPr>
            </w:pPr>
          </w:p>
        </w:tc>
        <w:tc>
          <w:tcPr>
            <w:tcW w:w="1608" w:type="dxa"/>
          </w:tcPr>
          <w:p w:rsidR="003A38FB" w:rsidRPr="003A38FB" w:rsidRDefault="003A38FB" w:rsidP="003A38FB">
            <w:pPr>
              <w:pStyle w:val="TableParagraph"/>
              <w:ind w:left="0"/>
              <w:rPr>
                <w:sz w:val="24"/>
                <w:lang w:val="en-US"/>
              </w:rPr>
            </w:pPr>
          </w:p>
        </w:tc>
        <w:tc>
          <w:tcPr>
            <w:tcW w:w="1155" w:type="dxa"/>
          </w:tcPr>
          <w:p w:rsidR="003A38FB" w:rsidRPr="003A38FB" w:rsidRDefault="003A38FB" w:rsidP="003A38FB">
            <w:pPr>
              <w:pStyle w:val="TableParagraph"/>
              <w:ind w:left="0"/>
              <w:rPr>
                <w:sz w:val="24"/>
                <w:lang w:val="en-US"/>
              </w:rPr>
            </w:pPr>
          </w:p>
        </w:tc>
        <w:tc>
          <w:tcPr>
            <w:tcW w:w="4278" w:type="dxa"/>
          </w:tcPr>
          <w:p w:rsidR="003A38FB" w:rsidRPr="00E41762" w:rsidRDefault="003A38FB" w:rsidP="003A38FB">
            <w:pPr>
              <w:pStyle w:val="TableParagraph"/>
              <w:spacing w:line="242" w:lineRule="auto"/>
              <w:ind w:right="94"/>
              <w:rPr>
                <w:sz w:val="24"/>
              </w:rPr>
            </w:pPr>
            <w:r w:rsidRPr="00E41762">
              <w:rPr>
                <w:sz w:val="24"/>
              </w:rPr>
              <w:t>династии»</w:t>
            </w:r>
            <w:r w:rsidRPr="00E41762">
              <w:rPr>
                <w:spacing w:val="-11"/>
                <w:sz w:val="24"/>
              </w:rPr>
              <w:t xml:space="preserve"> </w:t>
            </w:r>
            <w:r w:rsidRPr="00E41762">
              <w:rPr>
                <w:sz w:val="24"/>
              </w:rPr>
              <w:t>(в</w:t>
            </w:r>
            <w:r w:rsidRPr="00E41762">
              <w:rPr>
                <w:spacing w:val="-7"/>
                <w:sz w:val="24"/>
              </w:rPr>
              <w:t xml:space="preserve"> </w:t>
            </w:r>
            <w:r w:rsidRPr="00E41762">
              <w:rPr>
                <w:sz w:val="24"/>
              </w:rPr>
              <w:t>том</w:t>
            </w:r>
            <w:r w:rsidRPr="00E41762">
              <w:rPr>
                <w:spacing w:val="-6"/>
                <w:sz w:val="24"/>
              </w:rPr>
              <w:t xml:space="preserve"> </w:t>
            </w:r>
            <w:r w:rsidRPr="00E41762">
              <w:rPr>
                <w:sz w:val="24"/>
              </w:rPr>
              <w:t>числе</w:t>
            </w:r>
            <w:r w:rsidRPr="00E41762">
              <w:rPr>
                <w:spacing w:val="-6"/>
                <w:sz w:val="24"/>
              </w:rPr>
              <w:t xml:space="preserve"> </w:t>
            </w:r>
            <w:r w:rsidRPr="00E41762">
              <w:rPr>
                <w:sz w:val="24"/>
              </w:rPr>
              <w:t>на</w:t>
            </w:r>
            <w:r w:rsidRPr="00E41762">
              <w:rPr>
                <w:spacing w:val="-8"/>
                <w:sz w:val="24"/>
              </w:rPr>
              <w:t xml:space="preserve"> </w:t>
            </w:r>
            <w:r w:rsidRPr="00E41762">
              <w:rPr>
                <w:sz w:val="24"/>
              </w:rPr>
              <w:t>материале истории региона)</w:t>
            </w:r>
          </w:p>
          <w:p w:rsidR="003A38FB" w:rsidRPr="00E41762" w:rsidRDefault="003A38FB" w:rsidP="003A38FB">
            <w:pPr>
              <w:pStyle w:val="TableParagraph"/>
              <w:tabs>
                <w:tab w:val="left" w:pos="1490"/>
                <w:tab w:val="left" w:pos="1566"/>
                <w:tab w:val="left" w:pos="1619"/>
                <w:tab w:val="left" w:pos="1907"/>
                <w:tab w:val="left" w:pos="2070"/>
                <w:tab w:val="left" w:pos="2152"/>
                <w:tab w:val="left" w:pos="2457"/>
                <w:tab w:val="left" w:pos="2829"/>
                <w:tab w:val="left" w:pos="2882"/>
                <w:tab w:val="left" w:pos="3007"/>
                <w:tab w:val="left" w:pos="3533"/>
                <w:tab w:val="left" w:pos="3804"/>
              </w:tabs>
              <w:ind w:right="88"/>
              <w:rPr>
                <w:sz w:val="24"/>
              </w:rPr>
            </w:pPr>
            <w:r w:rsidRPr="00E41762">
              <w:rPr>
                <w:spacing w:val="-2"/>
                <w:sz w:val="24"/>
              </w:rPr>
              <w:t>Показывать</w:t>
            </w:r>
            <w:r w:rsidRPr="00E41762">
              <w:rPr>
                <w:sz w:val="24"/>
              </w:rPr>
              <w:tab/>
            </w:r>
            <w:r w:rsidRPr="00E41762">
              <w:rPr>
                <w:sz w:val="24"/>
              </w:rPr>
              <w:tab/>
            </w:r>
            <w:r w:rsidRPr="00E41762">
              <w:rPr>
                <w:sz w:val="24"/>
              </w:rPr>
              <w:tab/>
            </w:r>
            <w:r w:rsidRPr="00E41762">
              <w:rPr>
                <w:spacing w:val="-6"/>
                <w:sz w:val="24"/>
              </w:rPr>
              <w:t>на</w:t>
            </w:r>
            <w:r w:rsidRPr="00E41762">
              <w:rPr>
                <w:sz w:val="24"/>
              </w:rPr>
              <w:tab/>
            </w:r>
            <w:r w:rsidRPr="00E41762">
              <w:rPr>
                <w:sz w:val="24"/>
              </w:rPr>
              <w:tab/>
            </w:r>
            <w:r w:rsidRPr="00E41762">
              <w:rPr>
                <w:sz w:val="24"/>
              </w:rPr>
              <w:tab/>
            </w:r>
            <w:r w:rsidRPr="00E41762">
              <w:rPr>
                <w:spacing w:val="-2"/>
                <w:sz w:val="24"/>
              </w:rPr>
              <w:t>карте</w:t>
            </w:r>
            <w:r w:rsidRPr="00E41762">
              <w:rPr>
                <w:sz w:val="24"/>
              </w:rPr>
              <w:tab/>
            </w:r>
            <w:r w:rsidRPr="00E41762">
              <w:rPr>
                <w:sz w:val="24"/>
              </w:rPr>
              <w:tab/>
            </w:r>
            <w:r w:rsidRPr="00E41762">
              <w:rPr>
                <w:sz w:val="24"/>
              </w:rPr>
              <w:tab/>
            </w:r>
            <w:r w:rsidRPr="00E41762">
              <w:rPr>
                <w:spacing w:val="-2"/>
                <w:sz w:val="24"/>
              </w:rPr>
              <w:t>важнейшие торговые</w:t>
            </w:r>
            <w:r w:rsidRPr="00E41762">
              <w:rPr>
                <w:sz w:val="24"/>
              </w:rPr>
              <w:tab/>
            </w:r>
            <w:r w:rsidRPr="00E41762">
              <w:rPr>
                <w:spacing w:val="-4"/>
                <w:sz w:val="24"/>
              </w:rPr>
              <w:t>пути,</w:t>
            </w:r>
            <w:r w:rsidRPr="00E41762">
              <w:rPr>
                <w:sz w:val="24"/>
              </w:rPr>
              <w:tab/>
            </w:r>
            <w:r w:rsidRPr="00E41762">
              <w:rPr>
                <w:sz w:val="24"/>
              </w:rPr>
              <w:tab/>
            </w:r>
            <w:r w:rsidRPr="00E41762">
              <w:rPr>
                <w:sz w:val="24"/>
              </w:rPr>
              <w:tab/>
            </w:r>
            <w:r w:rsidRPr="00E41762">
              <w:rPr>
                <w:spacing w:val="-2"/>
                <w:sz w:val="24"/>
              </w:rPr>
              <w:t xml:space="preserve">местоположение </w:t>
            </w:r>
            <w:r w:rsidRPr="00E41762">
              <w:rPr>
                <w:sz w:val="24"/>
              </w:rPr>
              <w:t>крупнейших российских ярмарок</w:t>
            </w:r>
            <w:proofErr w:type="gramStart"/>
            <w:r w:rsidRPr="00E41762">
              <w:rPr>
                <w:sz w:val="24"/>
              </w:rPr>
              <w:t xml:space="preserve"> </w:t>
            </w:r>
            <w:r w:rsidRPr="00E41762">
              <w:rPr>
                <w:spacing w:val="-2"/>
                <w:sz w:val="24"/>
              </w:rPr>
              <w:t>П</w:t>
            </w:r>
            <w:proofErr w:type="gramEnd"/>
            <w:r w:rsidRPr="00E41762">
              <w:rPr>
                <w:spacing w:val="-2"/>
                <w:sz w:val="24"/>
              </w:rPr>
              <w:t>оказывать</w:t>
            </w:r>
            <w:r w:rsidRPr="00E41762">
              <w:rPr>
                <w:sz w:val="24"/>
              </w:rPr>
              <w:tab/>
            </w:r>
            <w:r w:rsidRPr="00E41762">
              <w:rPr>
                <w:sz w:val="24"/>
              </w:rPr>
              <w:tab/>
            </w:r>
            <w:r w:rsidRPr="00E41762">
              <w:rPr>
                <w:spacing w:val="-6"/>
                <w:sz w:val="24"/>
              </w:rPr>
              <w:t>на</w:t>
            </w:r>
            <w:r w:rsidRPr="00E41762">
              <w:rPr>
                <w:sz w:val="24"/>
              </w:rPr>
              <w:tab/>
            </w:r>
            <w:r w:rsidRPr="00E41762">
              <w:rPr>
                <w:sz w:val="24"/>
              </w:rPr>
              <w:tab/>
            </w:r>
            <w:r w:rsidRPr="00E41762">
              <w:rPr>
                <w:spacing w:val="-4"/>
                <w:sz w:val="24"/>
              </w:rPr>
              <w:t>карте</w:t>
            </w:r>
            <w:r w:rsidRPr="00E41762">
              <w:rPr>
                <w:sz w:val="24"/>
              </w:rPr>
              <w:tab/>
            </w:r>
            <w:r w:rsidRPr="00E41762">
              <w:rPr>
                <w:sz w:val="24"/>
              </w:rPr>
              <w:tab/>
            </w:r>
            <w:r w:rsidRPr="00E41762">
              <w:rPr>
                <w:spacing w:val="-2"/>
                <w:sz w:val="24"/>
              </w:rPr>
              <w:t>территорию, раскрывать</w:t>
            </w:r>
            <w:r w:rsidRPr="00E41762">
              <w:rPr>
                <w:sz w:val="24"/>
              </w:rPr>
              <w:tab/>
            </w:r>
            <w:r w:rsidRPr="00E41762">
              <w:rPr>
                <w:sz w:val="24"/>
              </w:rPr>
              <w:tab/>
            </w:r>
            <w:r w:rsidRPr="00E41762">
              <w:rPr>
                <w:spacing w:val="-2"/>
                <w:sz w:val="24"/>
              </w:rPr>
              <w:t>причины,</w:t>
            </w:r>
            <w:r w:rsidRPr="00E41762">
              <w:rPr>
                <w:sz w:val="24"/>
              </w:rPr>
              <w:tab/>
            </w:r>
            <w:r w:rsidRPr="00E41762">
              <w:rPr>
                <w:spacing w:val="-4"/>
                <w:sz w:val="24"/>
              </w:rPr>
              <w:t>ход,</w:t>
            </w:r>
            <w:r w:rsidRPr="00E41762">
              <w:rPr>
                <w:sz w:val="24"/>
              </w:rPr>
              <w:tab/>
            </w:r>
            <w:r w:rsidRPr="00E41762">
              <w:rPr>
                <w:spacing w:val="-2"/>
                <w:sz w:val="24"/>
              </w:rPr>
              <w:t>итоги, значение</w:t>
            </w:r>
            <w:r w:rsidRPr="00E41762">
              <w:rPr>
                <w:sz w:val="24"/>
              </w:rPr>
              <w:tab/>
            </w:r>
            <w:r w:rsidRPr="00E41762">
              <w:rPr>
                <w:sz w:val="24"/>
              </w:rPr>
              <w:tab/>
            </w:r>
            <w:r w:rsidRPr="00E41762">
              <w:rPr>
                <w:sz w:val="24"/>
              </w:rPr>
              <w:tab/>
            </w:r>
            <w:r w:rsidRPr="00E41762">
              <w:rPr>
                <w:sz w:val="24"/>
              </w:rPr>
              <w:tab/>
            </w:r>
            <w:r w:rsidRPr="00E41762">
              <w:rPr>
                <w:spacing w:val="-2"/>
                <w:sz w:val="24"/>
              </w:rPr>
              <w:t>восстания</w:t>
            </w:r>
            <w:r w:rsidRPr="00E41762">
              <w:rPr>
                <w:sz w:val="24"/>
              </w:rPr>
              <w:tab/>
            </w:r>
            <w:r w:rsidRPr="00E41762">
              <w:rPr>
                <w:sz w:val="24"/>
              </w:rPr>
              <w:tab/>
            </w:r>
            <w:r w:rsidRPr="00E41762">
              <w:rPr>
                <w:sz w:val="24"/>
              </w:rPr>
              <w:tab/>
            </w:r>
            <w:r w:rsidRPr="00E41762">
              <w:rPr>
                <w:spacing w:val="-4"/>
                <w:sz w:val="24"/>
              </w:rPr>
              <w:t xml:space="preserve">под </w:t>
            </w:r>
            <w:r w:rsidRPr="00E41762">
              <w:rPr>
                <w:sz w:val="24"/>
              </w:rPr>
              <w:t>предводительством Е.И. Пугачева</w:t>
            </w:r>
          </w:p>
          <w:p w:rsidR="003A38FB" w:rsidRPr="00E41762" w:rsidRDefault="003A38FB" w:rsidP="003A38FB">
            <w:pPr>
              <w:pStyle w:val="TableParagraph"/>
              <w:tabs>
                <w:tab w:val="left" w:pos="1821"/>
                <w:tab w:val="left" w:pos="3727"/>
              </w:tabs>
              <w:ind w:right="99"/>
              <w:rPr>
                <w:sz w:val="24"/>
              </w:rPr>
            </w:pPr>
            <w:r w:rsidRPr="00E41762">
              <w:rPr>
                <w:spacing w:val="-2"/>
                <w:sz w:val="24"/>
              </w:rPr>
              <w:t>Представлять</w:t>
            </w:r>
            <w:r w:rsidRPr="00E41762">
              <w:rPr>
                <w:sz w:val="24"/>
              </w:rPr>
              <w:tab/>
            </w:r>
            <w:r w:rsidRPr="00E41762">
              <w:rPr>
                <w:spacing w:val="-2"/>
                <w:sz w:val="24"/>
              </w:rPr>
              <w:t>характеристику</w:t>
            </w:r>
            <w:r w:rsidRPr="00E41762">
              <w:rPr>
                <w:sz w:val="24"/>
              </w:rPr>
              <w:tab/>
            </w:r>
            <w:r w:rsidRPr="00E41762">
              <w:rPr>
                <w:spacing w:val="-4"/>
                <w:sz w:val="24"/>
              </w:rPr>
              <w:t xml:space="preserve">Е.И. </w:t>
            </w:r>
            <w:r w:rsidRPr="00E41762">
              <w:rPr>
                <w:spacing w:val="-2"/>
                <w:sz w:val="24"/>
              </w:rPr>
              <w:t>Пугачева</w:t>
            </w:r>
          </w:p>
          <w:p w:rsidR="003A38FB" w:rsidRPr="00E41762" w:rsidRDefault="003A38FB" w:rsidP="003A38FB">
            <w:pPr>
              <w:pStyle w:val="TableParagraph"/>
              <w:tabs>
                <w:tab w:val="left" w:pos="1096"/>
                <w:tab w:val="left" w:pos="3146"/>
              </w:tabs>
              <w:ind w:right="89"/>
              <w:jc w:val="both"/>
              <w:rPr>
                <w:sz w:val="24"/>
              </w:rPr>
            </w:pPr>
            <w:r w:rsidRPr="00E41762">
              <w:rPr>
                <w:sz w:val="24"/>
              </w:rPr>
              <w:t xml:space="preserve">Объяснять, в чем состояло влияние восстания под руководством Пугачева </w:t>
            </w:r>
            <w:r w:rsidRPr="00E41762">
              <w:rPr>
                <w:spacing w:val="-6"/>
                <w:sz w:val="24"/>
              </w:rPr>
              <w:t>на</w:t>
            </w:r>
            <w:r w:rsidRPr="00E41762">
              <w:rPr>
                <w:sz w:val="24"/>
              </w:rPr>
              <w:tab/>
            </w:r>
            <w:r w:rsidRPr="00E41762">
              <w:rPr>
                <w:spacing w:val="-2"/>
                <w:sz w:val="24"/>
              </w:rPr>
              <w:t>внутреннюю</w:t>
            </w:r>
            <w:r w:rsidRPr="00E41762">
              <w:rPr>
                <w:sz w:val="24"/>
              </w:rPr>
              <w:tab/>
            </w:r>
            <w:r w:rsidRPr="00E41762">
              <w:rPr>
                <w:spacing w:val="-2"/>
                <w:sz w:val="24"/>
              </w:rPr>
              <w:t xml:space="preserve">политику, </w:t>
            </w:r>
            <w:r w:rsidRPr="00E41762">
              <w:rPr>
                <w:sz w:val="24"/>
              </w:rPr>
              <w:t>общественную жизнь.</w:t>
            </w:r>
          </w:p>
          <w:p w:rsidR="003A38FB" w:rsidRPr="00E41762" w:rsidRDefault="003A38FB" w:rsidP="003A38FB">
            <w:pPr>
              <w:pStyle w:val="TableParagraph"/>
              <w:ind w:right="92"/>
              <w:jc w:val="both"/>
              <w:rPr>
                <w:sz w:val="24"/>
              </w:rPr>
            </w:pPr>
            <w:r w:rsidRPr="00E41762">
              <w:rPr>
                <w:i/>
                <w:sz w:val="24"/>
              </w:rPr>
              <w:t xml:space="preserve">Сравнивать </w:t>
            </w:r>
            <w:r w:rsidRPr="00E41762">
              <w:rPr>
                <w:sz w:val="24"/>
              </w:rPr>
              <w:t xml:space="preserve">основные направления внешней политики России при Петре </w:t>
            </w:r>
            <w:r>
              <w:rPr>
                <w:sz w:val="24"/>
              </w:rPr>
              <w:t>I</w:t>
            </w:r>
            <w:r w:rsidRPr="00E41762">
              <w:rPr>
                <w:sz w:val="24"/>
              </w:rPr>
              <w:t xml:space="preserve"> и Екатерине </w:t>
            </w:r>
            <w:r>
              <w:rPr>
                <w:sz w:val="24"/>
              </w:rPr>
              <w:t>II</w:t>
            </w:r>
            <w:r w:rsidRPr="00E41762">
              <w:rPr>
                <w:sz w:val="24"/>
              </w:rPr>
              <w:t>, выявлять черты сходства и различия.</w:t>
            </w:r>
          </w:p>
          <w:p w:rsidR="003A38FB" w:rsidRPr="00E41762" w:rsidRDefault="003A38FB" w:rsidP="003A38FB">
            <w:pPr>
              <w:pStyle w:val="TableParagraph"/>
              <w:ind w:right="90"/>
              <w:jc w:val="both"/>
              <w:rPr>
                <w:sz w:val="24"/>
              </w:rPr>
            </w:pPr>
            <w:r w:rsidRPr="00E41762">
              <w:rPr>
                <w:i/>
                <w:sz w:val="24"/>
              </w:rPr>
              <w:t xml:space="preserve">Систематизировать информацию </w:t>
            </w:r>
            <w:r w:rsidRPr="00E41762">
              <w:rPr>
                <w:sz w:val="24"/>
              </w:rPr>
              <w:t xml:space="preserve">о русско-турецких войнах второй половины </w:t>
            </w:r>
            <w:r>
              <w:rPr>
                <w:sz w:val="24"/>
              </w:rPr>
              <w:t>XVIII</w:t>
            </w:r>
            <w:r w:rsidRPr="00E41762">
              <w:rPr>
                <w:sz w:val="24"/>
              </w:rPr>
              <w:t xml:space="preserve"> в. (даты, участники, ключевые сражения, итоги).</w:t>
            </w:r>
          </w:p>
          <w:p w:rsidR="003A38FB" w:rsidRPr="00E41762" w:rsidRDefault="003A38FB" w:rsidP="003A38FB">
            <w:pPr>
              <w:pStyle w:val="TableParagraph"/>
              <w:ind w:right="90"/>
              <w:jc w:val="both"/>
              <w:rPr>
                <w:sz w:val="24"/>
              </w:rPr>
            </w:pPr>
            <w:r w:rsidRPr="00E41762">
              <w:rPr>
                <w:i/>
                <w:sz w:val="24"/>
              </w:rPr>
              <w:t xml:space="preserve">Давать характеристику </w:t>
            </w:r>
            <w:r w:rsidRPr="00E41762">
              <w:rPr>
                <w:sz w:val="24"/>
              </w:rPr>
              <w:t xml:space="preserve">личности и деятельности П.А. Румянцева, А.В. Суворова, Ф.Ф. Ушакова, Г.А. </w:t>
            </w:r>
            <w:r w:rsidRPr="00E41762">
              <w:rPr>
                <w:spacing w:val="-2"/>
                <w:sz w:val="24"/>
              </w:rPr>
              <w:t>Потемкина</w:t>
            </w:r>
          </w:p>
          <w:p w:rsidR="003A38FB" w:rsidRPr="00E41762" w:rsidRDefault="003A38FB" w:rsidP="003A38FB">
            <w:pPr>
              <w:pStyle w:val="TableParagraph"/>
              <w:ind w:right="92"/>
              <w:jc w:val="both"/>
              <w:rPr>
                <w:sz w:val="24"/>
              </w:rPr>
            </w:pPr>
            <w:r w:rsidRPr="00E41762">
              <w:rPr>
                <w:sz w:val="24"/>
              </w:rPr>
              <w:t>Высказывать и обосновывать</w:t>
            </w:r>
            <w:r w:rsidRPr="00E41762">
              <w:rPr>
                <w:spacing w:val="80"/>
                <w:sz w:val="24"/>
              </w:rPr>
              <w:t xml:space="preserve"> </w:t>
            </w:r>
            <w:r w:rsidRPr="00E41762">
              <w:rPr>
                <w:sz w:val="24"/>
              </w:rPr>
              <w:t xml:space="preserve">суждения о причинах побед русских </w:t>
            </w:r>
            <w:r w:rsidRPr="00E41762">
              <w:rPr>
                <w:spacing w:val="-2"/>
                <w:sz w:val="24"/>
              </w:rPr>
              <w:t>войск.</w:t>
            </w:r>
          </w:p>
          <w:p w:rsidR="003A38FB" w:rsidRPr="00E41762" w:rsidRDefault="003A38FB" w:rsidP="003A38FB">
            <w:pPr>
              <w:pStyle w:val="TableParagraph"/>
              <w:ind w:right="88"/>
              <w:jc w:val="both"/>
              <w:rPr>
                <w:sz w:val="24"/>
              </w:rPr>
            </w:pPr>
            <w:r w:rsidRPr="00E41762">
              <w:rPr>
                <w:sz w:val="24"/>
              </w:rPr>
              <w:t xml:space="preserve">Рассказывать с опорой на карту об освоении новых территорий, присоединенных в ходе </w:t>
            </w:r>
            <w:proofErr w:type="gramStart"/>
            <w:r w:rsidRPr="00E41762">
              <w:rPr>
                <w:sz w:val="24"/>
              </w:rPr>
              <w:t>русско- турецких</w:t>
            </w:r>
            <w:proofErr w:type="gramEnd"/>
            <w:r w:rsidRPr="00E41762">
              <w:rPr>
                <w:sz w:val="24"/>
              </w:rPr>
              <w:t xml:space="preserve"> войн.</w:t>
            </w:r>
          </w:p>
          <w:p w:rsidR="003A38FB" w:rsidRDefault="003A38FB" w:rsidP="003A38FB">
            <w:pPr>
              <w:pStyle w:val="TableParagraph"/>
              <w:spacing w:line="235" w:lineRule="auto"/>
              <w:ind w:right="88"/>
              <w:jc w:val="both"/>
              <w:rPr>
                <w:sz w:val="24"/>
              </w:rPr>
            </w:pPr>
            <w:r w:rsidRPr="00E41762">
              <w:rPr>
                <w:sz w:val="24"/>
              </w:rPr>
              <w:t>Давать оценку итогам внешней политики и международному положению</w:t>
            </w:r>
            <w:r w:rsidRPr="00E41762">
              <w:rPr>
                <w:spacing w:val="23"/>
                <w:sz w:val="24"/>
              </w:rPr>
              <w:t xml:space="preserve"> </w:t>
            </w:r>
            <w:r>
              <w:rPr>
                <w:sz w:val="24"/>
              </w:rPr>
              <w:t>России</w:t>
            </w:r>
            <w:r>
              <w:rPr>
                <w:spacing w:val="24"/>
                <w:sz w:val="24"/>
              </w:rPr>
              <w:t xml:space="preserve"> </w:t>
            </w:r>
            <w:r>
              <w:rPr>
                <w:sz w:val="24"/>
              </w:rPr>
              <w:t>в</w:t>
            </w:r>
            <w:r>
              <w:rPr>
                <w:spacing w:val="26"/>
                <w:sz w:val="24"/>
              </w:rPr>
              <w:t xml:space="preserve"> </w:t>
            </w:r>
            <w:r>
              <w:rPr>
                <w:sz w:val="24"/>
              </w:rPr>
              <w:t>конце</w:t>
            </w:r>
            <w:r>
              <w:rPr>
                <w:spacing w:val="28"/>
                <w:sz w:val="24"/>
              </w:rPr>
              <w:t xml:space="preserve"> </w:t>
            </w:r>
            <w:r>
              <w:rPr>
                <w:spacing w:val="-2"/>
                <w:sz w:val="24"/>
              </w:rPr>
              <w:t>правления</w:t>
            </w:r>
          </w:p>
        </w:tc>
        <w:tc>
          <w:tcPr>
            <w:tcW w:w="1559" w:type="dxa"/>
          </w:tcPr>
          <w:p w:rsidR="003A38FB" w:rsidRDefault="003A38FB" w:rsidP="003A38FB">
            <w:pPr>
              <w:pStyle w:val="TableParagraph"/>
              <w:ind w:left="0"/>
              <w:rPr>
                <w:sz w:val="24"/>
              </w:rPr>
            </w:pPr>
          </w:p>
        </w:tc>
        <w:tc>
          <w:tcPr>
            <w:tcW w:w="2704" w:type="dxa"/>
          </w:tcPr>
          <w:p w:rsidR="003A38FB" w:rsidRDefault="003A38FB" w:rsidP="003A38FB">
            <w:pPr>
              <w:pStyle w:val="TableParagraph"/>
              <w:ind w:left="0"/>
              <w:rPr>
                <w:sz w:val="24"/>
              </w:rPr>
            </w:pPr>
          </w:p>
        </w:tc>
      </w:tr>
    </w:tbl>
    <w:p w:rsidR="003A38FB" w:rsidRDefault="003A38FB" w:rsidP="003A38FB">
      <w:pPr>
        <w:rPr>
          <w:sz w:val="24"/>
        </w:rPr>
        <w:sectPr w:rsidR="003A38FB">
          <w:pgSz w:w="16850" w:h="11920" w:orient="landscape"/>
          <w:pgMar w:top="680" w:right="100" w:bottom="280" w:left="500" w:header="720" w:footer="720" w:gutter="0"/>
          <w:cols w:space="720"/>
        </w:sectPr>
      </w:pPr>
    </w:p>
    <w:p w:rsidR="003A38FB" w:rsidRDefault="003A38FB" w:rsidP="003A38FB">
      <w:pPr>
        <w:pStyle w:val="af"/>
        <w:spacing w:before="5"/>
        <w:rPr>
          <w:b/>
          <w:sz w:val="2"/>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1"/>
        <w:gridCol w:w="1608"/>
        <w:gridCol w:w="1155"/>
        <w:gridCol w:w="4278"/>
        <w:gridCol w:w="1559"/>
        <w:gridCol w:w="2704"/>
      </w:tblGrid>
      <w:tr w:rsidR="003A38FB" w:rsidRPr="003A38FB" w:rsidTr="003A38FB">
        <w:trPr>
          <w:trHeight w:val="6075"/>
        </w:trPr>
        <w:tc>
          <w:tcPr>
            <w:tcW w:w="581" w:type="dxa"/>
          </w:tcPr>
          <w:p w:rsidR="003A38FB" w:rsidRDefault="003A38FB" w:rsidP="003A38FB">
            <w:pPr>
              <w:pStyle w:val="TableParagraph"/>
              <w:ind w:left="0"/>
            </w:pPr>
          </w:p>
        </w:tc>
        <w:tc>
          <w:tcPr>
            <w:tcW w:w="1805" w:type="dxa"/>
          </w:tcPr>
          <w:p w:rsidR="003A38FB" w:rsidRDefault="003A38FB" w:rsidP="003A38FB">
            <w:pPr>
              <w:pStyle w:val="TableParagraph"/>
              <w:ind w:left="0"/>
            </w:pPr>
          </w:p>
        </w:tc>
        <w:tc>
          <w:tcPr>
            <w:tcW w:w="763" w:type="dxa"/>
          </w:tcPr>
          <w:p w:rsidR="003A38FB" w:rsidRDefault="003A38FB" w:rsidP="003A38FB">
            <w:pPr>
              <w:pStyle w:val="TableParagraph"/>
              <w:ind w:left="0"/>
            </w:pPr>
          </w:p>
        </w:tc>
        <w:tc>
          <w:tcPr>
            <w:tcW w:w="1551" w:type="dxa"/>
          </w:tcPr>
          <w:p w:rsidR="003A38FB" w:rsidRDefault="003A38FB" w:rsidP="003A38FB">
            <w:pPr>
              <w:pStyle w:val="TableParagraph"/>
              <w:ind w:left="0"/>
            </w:pPr>
          </w:p>
        </w:tc>
        <w:tc>
          <w:tcPr>
            <w:tcW w:w="1608" w:type="dxa"/>
          </w:tcPr>
          <w:p w:rsidR="003A38FB" w:rsidRDefault="003A38FB" w:rsidP="003A38FB">
            <w:pPr>
              <w:pStyle w:val="TableParagraph"/>
              <w:ind w:left="0"/>
            </w:pPr>
          </w:p>
        </w:tc>
        <w:tc>
          <w:tcPr>
            <w:tcW w:w="1155" w:type="dxa"/>
          </w:tcPr>
          <w:p w:rsidR="003A38FB" w:rsidRDefault="003A38FB" w:rsidP="003A38FB">
            <w:pPr>
              <w:pStyle w:val="TableParagraph"/>
              <w:ind w:left="0"/>
            </w:pPr>
          </w:p>
        </w:tc>
        <w:tc>
          <w:tcPr>
            <w:tcW w:w="4278" w:type="dxa"/>
          </w:tcPr>
          <w:p w:rsidR="003A38FB" w:rsidRPr="00E41762" w:rsidRDefault="003A38FB" w:rsidP="003A38FB">
            <w:pPr>
              <w:pStyle w:val="TableParagraph"/>
              <w:spacing w:line="259" w:lineRule="exact"/>
              <w:jc w:val="both"/>
              <w:rPr>
                <w:sz w:val="24"/>
              </w:rPr>
            </w:pPr>
            <w:r w:rsidRPr="00E41762">
              <w:rPr>
                <w:sz w:val="24"/>
              </w:rPr>
              <w:t>Екатерины</w:t>
            </w:r>
            <w:r w:rsidRPr="00E41762">
              <w:rPr>
                <w:spacing w:val="-8"/>
                <w:sz w:val="24"/>
              </w:rPr>
              <w:t xml:space="preserve"> </w:t>
            </w:r>
            <w:r>
              <w:rPr>
                <w:spacing w:val="-5"/>
                <w:sz w:val="24"/>
              </w:rPr>
              <w:t>II</w:t>
            </w:r>
            <w:r w:rsidRPr="00E41762">
              <w:rPr>
                <w:spacing w:val="-5"/>
                <w:sz w:val="24"/>
              </w:rPr>
              <w:t>.</w:t>
            </w:r>
          </w:p>
          <w:p w:rsidR="003A38FB" w:rsidRPr="00E41762" w:rsidRDefault="003A38FB" w:rsidP="003A38FB">
            <w:pPr>
              <w:pStyle w:val="TableParagraph"/>
              <w:ind w:right="87"/>
              <w:jc w:val="both"/>
              <w:rPr>
                <w:sz w:val="24"/>
              </w:rPr>
            </w:pPr>
            <w:r w:rsidRPr="00E41762">
              <w:rPr>
                <w:sz w:val="24"/>
              </w:rPr>
              <w:t xml:space="preserve">Систематизировать информацию об участии России, наряду с империей </w:t>
            </w:r>
            <w:proofErr w:type="spellStart"/>
            <w:r w:rsidRPr="00E41762">
              <w:rPr>
                <w:sz w:val="24"/>
              </w:rPr>
              <w:t>Габсбуров</w:t>
            </w:r>
            <w:proofErr w:type="spellEnd"/>
            <w:r w:rsidRPr="00E41762">
              <w:rPr>
                <w:spacing w:val="-5"/>
                <w:sz w:val="24"/>
              </w:rPr>
              <w:t xml:space="preserve"> </w:t>
            </w:r>
            <w:r w:rsidRPr="00E41762">
              <w:rPr>
                <w:sz w:val="24"/>
              </w:rPr>
              <w:t>и</w:t>
            </w:r>
            <w:r w:rsidRPr="00E41762">
              <w:rPr>
                <w:spacing w:val="-4"/>
                <w:sz w:val="24"/>
              </w:rPr>
              <w:t xml:space="preserve"> </w:t>
            </w:r>
            <w:r w:rsidRPr="00E41762">
              <w:rPr>
                <w:sz w:val="24"/>
              </w:rPr>
              <w:t>Пруссией,</w:t>
            </w:r>
            <w:r w:rsidRPr="00E41762">
              <w:rPr>
                <w:spacing w:val="-3"/>
                <w:sz w:val="24"/>
              </w:rPr>
              <w:t xml:space="preserve"> </w:t>
            </w:r>
            <w:r w:rsidRPr="00E41762">
              <w:rPr>
                <w:sz w:val="24"/>
              </w:rPr>
              <w:t>в</w:t>
            </w:r>
            <w:r w:rsidRPr="00E41762">
              <w:rPr>
                <w:spacing w:val="-5"/>
                <w:sz w:val="24"/>
              </w:rPr>
              <w:t xml:space="preserve"> </w:t>
            </w:r>
            <w:r w:rsidRPr="00E41762">
              <w:rPr>
                <w:sz w:val="24"/>
              </w:rPr>
              <w:t>разделах</w:t>
            </w:r>
            <w:r w:rsidRPr="00E41762">
              <w:rPr>
                <w:spacing w:val="-3"/>
                <w:sz w:val="24"/>
              </w:rPr>
              <w:t xml:space="preserve"> </w:t>
            </w:r>
            <w:r w:rsidRPr="00E41762">
              <w:rPr>
                <w:sz w:val="24"/>
              </w:rPr>
              <w:t xml:space="preserve">Речи </w:t>
            </w:r>
            <w:proofErr w:type="spellStart"/>
            <w:r w:rsidRPr="00E41762">
              <w:rPr>
                <w:spacing w:val="-2"/>
                <w:sz w:val="24"/>
              </w:rPr>
              <w:t>Посполитой</w:t>
            </w:r>
            <w:proofErr w:type="spellEnd"/>
            <w:r w:rsidRPr="00E41762">
              <w:rPr>
                <w:spacing w:val="-2"/>
                <w:sz w:val="24"/>
              </w:rPr>
              <w:t>.</w:t>
            </w:r>
          </w:p>
          <w:p w:rsidR="003A38FB" w:rsidRPr="00E41762" w:rsidRDefault="003A38FB" w:rsidP="003A38FB">
            <w:pPr>
              <w:pStyle w:val="TableParagraph"/>
              <w:tabs>
                <w:tab w:val="left" w:pos="2454"/>
              </w:tabs>
              <w:spacing w:before="1" w:line="275" w:lineRule="exact"/>
              <w:jc w:val="both"/>
              <w:rPr>
                <w:i/>
                <w:sz w:val="24"/>
              </w:rPr>
            </w:pPr>
            <w:r w:rsidRPr="00E41762">
              <w:rPr>
                <w:i/>
                <w:spacing w:val="-2"/>
                <w:sz w:val="24"/>
              </w:rPr>
              <w:t>Составлять</w:t>
            </w:r>
            <w:r w:rsidRPr="00E41762">
              <w:rPr>
                <w:i/>
                <w:sz w:val="24"/>
              </w:rPr>
              <w:tab/>
            </w:r>
            <w:r w:rsidRPr="00E41762">
              <w:rPr>
                <w:i/>
                <w:spacing w:val="-2"/>
                <w:sz w:val="24"/>
              </w:rPr>
              <w:t>характеристику</w:t>
            </w:r>
          </w:p>
          <w:p w:rsidR="003A38FB" w:rsidRPr="00E41762" w:rsidRDefault="003A38FB" w:rsidP="003A38FB">
            <w:pPr>
              <w:pStyle w:val="TableParagraph"/>
              <w:spacing w:line="275" w:lineRule="exact"/>
              <w:jc w:val="both"/>
              <w:rPr>
                <w:sz w:val="24"/>
              </w:rPr>
            </w:pPr>
            <w:r w:rsidRPr="00E41762">
              <w:rPr>
                <w:sz w:val="24"/>
              </w:rPr>
              <w:t>(исторический</w:t>
            </w:r>
            <w:r w:rsidRPr="00E41762">
              <w:rPr>
                <w:spacing w:val="-5"/>
                <w:sz w:val="24"/>
              </w:rPr>
              <w:t xml:space="preserve"> </w:t>
            </w:r>
            <w:r w:rsidRPr="00E41762">
              <w:rPr>
                <w:sz w:val="24"/>
              </w:rPr>
              <w:t>портрет)</w:t>
            </w:r>
            <w:r w:rsidRPr="00E41762">
              <w:rPr>
                <w:spacing w:val="-4"/>
                <w:sz w:val="24"/>
              </w:rPr>
              <w:t xml:space="preserve"> </w:t>
            </w:r>
            <w:r w:rsidRPr="00E41762">
              <w:rPr>
                <w:sz w:val="24"/>
              </w:rPr>
              <w:t>Павла</w:t>
            </w:r>
            <w:r w:rsidRPr="00E41762">
              <w:rPr>
                <w:spacing w:val="-3"/>
                <w:sz w:val="24"/>
              </w:rPr>
              <w:t xml:space="preserve"> </w:t>
            </w:r>
            <w:r>
              <w:rPr>
                <w:spacing w:val="-5"/>
                <w:sz w:val="24"/>
              </w:rPr>
              <w:t>I</w:t>
            </w:r>
            <w:r w:rsidRPr="00E41762">
              <w:rPr>
                <w:spacing w:val="-5"/>
                <w:sz w:val="24"/>
              </w:rPr>
              <w:t>.</w:t>
            </w:r>
          </w:p>
          <w:p w:rsidR="003A38FB" w:rsidRPr="00E41762" w:rsidRDefault="003A38FB" w:rsidP="003A38FB">
            <w:pPr>
              <w:pStyle w:val="TableParagraph"/>
              <w:ind w:right="100"/>
              <w:jc w:val="both"/>
              <w:rPr>
                <w:sz w:val="24"/>
              </w:rPr>
            </w:pPr>
            <w:r w:rsidRPr="00E41762">
              <w:rPr>
                <w:sz w:val="24"/>
              </w:rPr>
              <w:t>Характеризовать внутреннюю и внешнюю политику</w:t>
            </w:r>
            <w:r w:rsidRPr="00E41762">
              <w:rPr>
                <w:spacing w:val="-1"/>
                <w:sz w:val="24"/>
              </w:rPr>
              <w:t xml:space="preserve"> </w:t>
            </w:r>
            <w:r w:rsidRPr="00E41762">
              <w:rPr>
                <w:sz w:val="24"/>
              </w:rPr>
              <w:t xml:space="preserve">Павла </w:t>
            </w:r>
            <w:r>
              <w:rPr>
                <w:sz w:val="24"/>
              </w:rPr>
              <w:t>I</w:t>
            </w:r>
            <w:r w:rsidRPr="00E41762">
              <w:rPr>
                <w:sz w:val="24"/>
              </w:rPr>
              <w:t xml:space="preserve">, </w:t>
            </w:r>
            <w:r w:rsidRPr="00E41762">
              <w:rPr>
                <w:i/>
                <w:sz w:val="24"/>
              </w:rPr>
              <w:t xml:space="preserve">называть </w:t>
            </w:r>
            <w:r w:rsidRPr="00E41762">
              <w:rPr>
                <w:sz w:val="24"/>
              </w:rPr>
              <w:t>основные мероприятия.</w:t>
            </w:r>
          </w:p>
          <w:p w:rsidR="003A38FB" w:rsidRPr="00E41762" w:rsidRDefault="003A38FB" w:rsidP="003A38FB">
            <w:pPr>
              <w:pStyle w:val="TableParagraph"/>
              <w:ind w:right="87"/>
              <w:jc w:val="both"/>
              <w:rPr>
                <w:sz w:val="24"/>
              </w:rPr>
            </w:pPr>
            <w:r w:rsidRPr="00E41762">
              <w:rPr>
                <w:i/>
                <w:sz w:val="24"/>
              </w:rPr>
              <w:t xml:space="preserve">Давать оценку </w:t>
            </w:r>
            <w:r w:rsidRPr="00E41762">
              <w:rPr>
                <w:sz w:val="24"/>
              </w:rPr>
              <w:t>политике Павла в отношении дворянства и крестьянства на</w:t>
            </w:r>
            <w:r w:rsidRPr="00E41762">
              <w:rPr>
                <w:spacing w:val="-4"/>
                <w:sz w:val="24"/>
              </w:rPr>
              <w:t xml:space="preserve"> </w:t>
            </w:r>
            <w:r w:rsidRPr="00E41762">
              <w:rPr>
                <w:i/>
                <w:sz w:val="24"/>
              </w:rPr>
              <w:t>основе</w:t>
            </w:r>
            <w:r w:rsidRPr="00E41762">
              <w:rPr>
                <w:i/>
                <w:spacing w:val="-4"/>
                <w:sz w:val="24"/>
              </w:rPr>
              <w:t xml:space="preserve"> </w:t>
            </w:r>
            <w:r w:rsidRPr="00E41762">
              <w:rPr>
                <w:i/>
                <w:sz w:val="24"/>
              </w:rPr>
              <w:t>анализа</w:t>
            </w:r>
            <w:r w:rsidRPr="00E41762">
              <w:rPr>
                <w:i/>
                <w:spacing w:val="-4"/>
                <w:sz w:val="24"/>
              </w:rPr>
              <w:t xml:space="preserve"> </w:t>
            </w:r>
            <w:r w:rsidRPr="00E41762">
              <w:rPr>
                <w:i/>
                <w:sz w:val="24"/>
              </w:rPr>
              <w:t>документов</w:t>
            </w:r>
            <w:r w:rsidRPr="00E41762">
              <w:rPr>
                <w:i/>
                <w:spacing w:val="-3"/>
                <w:sz w:val="24"/>
              </w:rPr>
              <w:t xml:space="preserve"> </w:t>
            </w:r>
            <w:r w:rsidRPr="00E41762">
              <w:rPr>
                <w:sz w:val="24"/>
              </w:rPr>
              <w:t>(указы</w:t>
            </w:r>
            <w:r w:rsidRPr="00E41762">
              <w:rPr>
                <w:spacing w:val="-4"/>
                <w:sz w:val="24"/>
              </w:rPr>
              <w:t xml:space="preserve"> </w:t>
            </w:r>
            <w:r w:rsidRPr="00E41762">
              <w:rPr>
                <w:sz w:val="24"/>
              </w:rPr>
              <w:t>о престолонаследии, о «трехдневной барщине» и др.).</w:t>
            </w:r>
          </w:p>
          <w:p w:rsidR="003A38FB" w:rsidRPr="00E41762" w:rsidRDefault="003A38FB" w:rsidP="003A38FB">
            <w:pPr>
              <w:pStyle w:val="TableParagraph"/>
              <w:spacing w:before="4"/>
              <w:ind w:right="89"/>
              <w:jc w:val="both"/>
              <w:rPr>
                <w:sz w:val="24"/>
              </w:rPr>
            </w:pPr>
            <w:r w:rsidRPr="00E41762">
              <w:rPr>
                <w:sz w:val="24"/>
              </w:rPr>
              <w:t xml:space="preserve">Рассказывать об Итальянском и Швейцарском </w:t>
            </w:r>
            <w:proofErr w:type="gramStart"/>
            <w:r w:rsidRPr="00E41762">
              <w:rPr>
                <w:sz w:val="24"/>
              </w:rPr>
              <w:t>походах</w:t>
            </w:r>
            <w:proofErr w:type="gramEnd"/>
            <w:r w:rsidRPr="00E41762">
              <w:rPr>
                <w:sz w:val="24"/>
              </w:rPr>
              <w:t xml:space="preserve"> А.В. Суворова, действиях русской эскадры в Средиземном море (с привлечением материала курса всеобщей истории).</w:t>
            </w:r>
          </w:p>
          <w:p w:rsidR="003A38FB" w:rsidRPr="00E41762" w:rsidRDefault="003A38FB" w:rsidP="003A38FB">
            <w:pPr>
              <w:pStyle w:val="TableParagraph"/>
              <w:spacing w:before="2" w:line="274" w:lineRule="exact"/>
              <w:ind w:right="95"/>
              <w:jc w:val="both"/>
              <w:rPr>
                <w:sz w:val="24"/>
              </w:rPr>
            </w:pPr>
            <w:r w:rsidRPr="00E41762">
              <w:rPr>
                <w:sz w:val="24"/>
              </w:rPr>
              <w:t xml:space="preserve">Раскрывать причины заговора против Павла </w:t>
            </w:r>
            <w:r>
              <w:rPr>
                <w:sz w:val="24"/>
              </w:rPr>
              <w:t>I</w:t>
            </w:r>
          </w:p>
        </w:tc>
        <w:tc>
          <w:tcPr>
            <w:tcW w:w="1559" w:type="dxa"/>
          </w:tcPr>
          <w:p w:rsidR="003A38FB" w:rsidRPr="00E41762" w:rsidRDefault="003A38FB" w:rsidP="003A38FB">
            <w:pPr>
              <w:pStyle w:val="TableParagraph"/>
              <w:ind w:left="0"/>
            </w:pPr>
          </w:p>
        </w:tc>
        <w:tc>
          <w:tcPr>
            <w:tcW w:w="2704" w:type="dxa"/>
          </w:tcPr>
          <w:p w:rsidR="003A38FB" w:rsidRPr="00E41762" w:rsidRDefault="003A38FB" w:rsidP="003A38FB">
            <w:pPr>
              <w:pStyle w:val="TableParagraph"/>
              <w:ind w:left="0"/>
            </w:pPr>
          </w:p>
        </w:tc>
      </w:tr>
      <w:tr w:rsidR="003A38FB" w:rsidTr="003A38FB">
        <w:trPr>
          <w:trHeight w:val="4204"/>
        </w:trPr>
        <w:tc>
          <w:tcPr>
            <w:tcW w:w="581" w:type="dxa"/>
          </w:tcPr>
          <w:p w:rsidR="003A38FB" w:rsidRDefault="003A38FB" w:rsidP="003A38FB">
            <w:pPr>
              <w:pStyle w:val="TableParagraph"/>
              <w:spacing w:line="263" w:lineRule="exact"/>
              <w:ind w:left="115"/>
              <w:rPr>
                <w:sz w:val="24"/>
              </w:rPr>
            </w:pPr>
            <w:r>
              <w:rPr>
                <w:spacing w:val="-5"/>
                <w:sz w:val="24"/>
              </w:rPr>
              <w:t>3.5</w:t>
            </w:r>
          </w:p>
        </w:tc>
        <w:tc>
          <w:tcPr>
            <w:tcW w:w="1805" w:type="dxa"/>
          </w:tcPr>
          <w:p w:rsidR="003A38FB" w:rsidRPr="00E41762" w:rsidRDefault="003A38FB" w:rsidP="003A38FB">
            <w:pPr>
              <w:pStyle w:val="TableParagraph"/>
              <w:spacing w:before="73" w:line="249" w:lineRule="auto"/>
              <w:ind w:left="182"/>
              <w:rPr>
                <w:b/>
                <w:sz w:val="24"/>
              </w:rPr>
            </w:pPr>
            <w:r w:rsidRPr="00E41762">
              <w:rPr>
                <w:b/>
                <w:spacing w:val="-2"/>
                <w:sz w:val="24"/>
              </w:rPr>
              <w:t xml:space="preserve">Культурное </w:t>
            </w:r>
            <w:r w:rsidRPr="00E41762">
              <w:rPr>
                <w:b/>
                <w:spacing w:val="-2"/>
                <w:w w:val="90"/>
                <w:sz w:val="24"/>
              </w:rPr>
              <w:t xml:space="preserve">пространство </w:t>
            </w:r>
            <w:r w:rsidRPr="00E41762">
              <w:rPr>
                <w:b/>
                <w:spacing w:val="-2"/>
                <w:sz w:val="24"/>
              </w:rPr>
              <w:t>Российской империи</w:t>
            </w:r>
          </w:p>
          <w:p w:rsidR="003A38FB" w:rsidRPr="00E41762" w:rsidRDefault="003A38FB" w:rsidP="003A38FB">
            <w:pPr>
              <w:pStyle w:val="TableParagraph"/>
              <w:spacing w:line="270" w:lineRule="exact"/>
              <w:ind w:left="182"/>
              <w:rPr>
                <w:b/>
                <w:sz w:val="24"/>
              </w:rPr>
            </w:pPr>
            <w:r w:rsidRPr="00E41762">
              <w:rPr>
                <w:b/>
                <w:sz w:val="24"/>
              </w:rPr>
              <w:t>в</w:t>
            </w:r>
            <w:r w:rsidRPr="00E41762">
              <w:rPr>
                <w:b/>
                <w:spacing w:val="-15"/>
                <w:sz w:val="24"/>
              </w:rPr>
              <w:t xml:space="preserve"> </w:t>
            </w:r>
            <w:r>
              <w:rPr>
                <w:b/>
                <w:sz w:val="24"/>
              </w:rPr>
              <w:t>XVIII</w:t>
            </w:r>
            <w:r w:rsidRPr="00E41762">
              <w:rPr>
                <w:b/>
                <w:spacing w:val="-12"/>
                <w:sz w:val="24"/>
              </w:rPr>
              <w:t xml:space="preserve"> </w:t>
            </w:r>
            <w:r w:rsidRPr="00E41762">
              <w:rPr>
                <w:b/>
                <w:spacing w:val="-5"/>
                <w:sz w:val="24"/>
              </w:rPr>
              <w:t>в.</w:t>
            </w:r>
          </w:p>
        </w:tc>
        <w:tc>
          <w:tcPr>
            <w:tcW w:w="763" w:type="dxa"/>
          </w:tcPr>
          <w:p w:rsidR="003A38FB" w:rsidRDefault="003A38FB" w:rsidP="003A38FB">
            <w:pPr>
              <w:pStyle w:val="TableParagraph"/>
              <w:spacing w:line="263" w:lineRule="exact"/>
              <w:rPr>
                <w:sz w:val="24"/>
              </w:rPr>
            </w:pPr>
            <w:r>
              <w:rPr>
                <w:spacing w:val="-10"/>
                <w:sz w:val="24"/>
              </w:rPr>
              <w:t>6</w:t>
            </w:r>
          </w:p>
        </w:tc>
        <w:tc>
          <w:tcPr>
            <w:tcW w:w="1551" w:type="dxa"/>
          </w:tcPr>
          <w:p w:rsidR="003A38FB" w:rsidRDefault="003A38FB" w:rsidP="003A38FB">
            <w:pPr>
              <w:pStyle w:val="TableParagraph"/>
              <w:ind w:left="0"/>
            </w:pPr>
          </w:p>
        </w:tc>
        <w:tc>
          <w:tcPr>
            <w:tcW w:w="1608" w:type="dxa"/>
          </w:tcPr>
          <w:p w:rsidR="003A38FB" w:rsidRDefault="003A38FB" w:rsidP="003A38FB">
            <w:pPr>
              <w:pStyle w:val="TableParagraph"/>
              <w:ind w:left="0"/>
            </w:pPr>
          </w:p>
        </w:tc>
        <w:tc>
          <w:tcPr>
            <w:tcW w:w="1155" w:type="dxa"/>
          </w:tcPr>
          <w:p w:rsidR="003A38FB" w:rsidRDefault="003A38FB" w:rsidP="003A38FB">
            <w:pPr>
              <w:pStyle w:val="TableParagraph"/>
              <w:ind w:left="0"/>
            </w:pPr>
          </w:p>
        </w:tc>
        <w:tc>
          <w:tcPr>
            <w:tcW w:w="4278" w:type="dxa"/>
          </w:tcPr>
          <w:p w:rsidR="003A38FB" w:rsidRPr="00E41762" w:rsidRDefault="003A38FB" w:rsidP="003A38FB">
            <w:pPr>
              <w:pStyle w:val="TableParagraph"/>
              <w:tabs>
                <w:tab w:val="left" w:pos="2877"/>
              </w:tabs>
              <w:ind w:right="92"/>
              <w:jc w:val="both"/>
              <w:rPr>
                <w:sz w:val="24"/>
              </w:rPr>
            </w:pPr>
            <w:r w:rsidRPr="00E41762">
              <w:rPr>
                <w:spacing w:val="-2"/>
                <w:sz w:val="24"/>
              </w:rPr>
              <w:t>Характеризовать</w:t>
            </w:r>
            <w:r w:rsidRPr="00E41762">
              <w:rPr>
                <w:sz w:val="24"/>
              </w:rPr>
              <w:tab/>
            </w:r>
            <w:r w:rsidRPr="00E41762">
              <w:rPr>
                <w:spacing w:val="-2"/>
                <w:sz w:val="24"/>
              </w:rPr>
              <w:t xml:space="preserve">направления </w:t>
            </w:r>
            <w:r w:rsidRPr="00E41762">
              <w:rPr>
                <w:sz w:val="24"/>
              </w:rPr>
              <w:t xml:space="preserve">общественной мысли в России в </w:t>
            </w:r>
            <w:r>
              <w:rPr>
                <w:sz w:val="24"/>
              </w:rPr>
              <w:t>XVIII</w:t>
            </w:r>
            <w:r w:rsidRPr="00E41762">
              <w:rPr>
                <w:sz w:val="24"/>
              </w:rPr>
              <w:t xml:space="preserve"> </w:t>
            </w:r>
            <w:r w:rsidRPr="00E41762">
              <w:rPr>
                <w:spacing w:val="-6"/>
                <w:sz w:val="24"/>
              </w:rPr>
              <w:t>в.</w:t>
            </w:r>
          </w:p>
          <w:p w:rsidR="003A38FB" w:rsidRPr="00E41762" w:rsidRDefault="003A38FB" w:rsidP="003A38FB">
            <w:pPr>
              <w:pStyle w:val="TableParagraph"/>
              <w:ind w:right="86"/>
              <w:jc w:val="both"/>
              <w:rPr>
                <w:i/>
                <w:sz w:val="24"/>
              </w:rPr>
            </w:pPr>
            <w:r w:rsidRPr="00E41762">
              <w:rPr>
                <w:i/>
                <w:sz w:val="24"/>
              </w:rPr>
              <w:t xml:space="preserve">Сравнивать </w:t>
            </w:r>
            <w:r w:rsidRPr="00E41762">
              <w:rPr>
                <w:sz w:val="24"/>
              </w:rPr>
              <w:t xml:space="preserve">идеи европейского Просвещения и общественные идеи в России в </w:t>
            </w:r>
            <w:r>
              <w:rPr>
                <w:sz w:val="24"/>
              </w:rPr>
              <w:t>XVIII</w:t>
            </w:r>
            <w:r w:rsidRPr="00E41762">
              <w:rPr>
                <w:sz w:val="24"/>
              </w:rPr>
              <w:t xml:space="preserve"> в., </w:t>
            </w:r>
            <w:r w:rsidRPr="00E41762">
              <w:rPr>
                <w:i/>
                <w:sz w:val="24"/>
              </w:rPr>
              <w:t>выявлять общие черты и особенности.</w:t>
            </w:r>
          </w:p>
          <w:p w:rsidR="003A38FB" w:rsidRPr="00E41762" w:rsidRDefault="003A38FB" w:rsidP="003A38FB">
            <w:pPr>
              <w:pStyle w:val="TableParagraph"/>
              <w:ind w:right="90"/>
              <w:jc w:val="both"/>
              <w:rPr>
                <w:sz w:val="24"/>
              </w:rPr>
            </w:pPr>
            <w:r w:rsidRPr="00E41762">
              <w:rPr>
                <w:sz w:val="24"/>
              </w:rPr>
              <w:t>Раскрывать значение понятий:</w:t>
            </w:r>
            <w:r w:rsidRPr="00E41762">
              <w:rPr>
                <w:spacing w:val="40"/>
                <w:sz w:val="24"/>
              </w:rPr>
              <w:t xml:space="preserve"> </w:t>
            </w:r>
            <w:r w:rsidRPr="00E41762">
              <w:rPr>
                <w:sz w:val="24"/>
              </w:rPr>
              <w:t xml:space="preserve">барокко, рококо, классицизм, </w:t>
            </w:r>
            <w:r w:rsidRPr="00E41762">
              <w:rPr>
                <w:spacing w:val="-2"/>
                <w:sz w:val="24"/>
              </w:rPr>
              <w:t>сентиментализм.</w:t>
            </w:r>
          </w:p>
          <w:p w:rsidR="003A38FB" w:rsidRPr="00E41762" w:rsidRDefault="003A38FB" w:rsidP="003A38FB">
            <w:pPr>
              <w:pStyle w:val="TableParagraph"/>
              <w:ind w:right="87"/>
              <w:jc w:val="both"/>
              <w:rPr>
                <w:sz w:val="24"/>
              </w:rPr>
            </w:pPr>
            <w:r w:rsidRPr="00E41762">
              <w:rPr>
                <w:sz w:val="24"/>
              </w:rPr>
              <w:t>Характеризовать основные стили и жанры художественной культуры, раскрывать их особенности на конкретных примерах.</w:t>
            </w:r>
          </w:p>
          <w:p w:rsidR="003A38FB" w:rsidRDefault="003A38FB" w:rsidP="003A38FB">
            <w:pPr>
              <w:pStyle w:val="TableParagraph"/>
              <w:jc w:val="both"/>
              <w:rPr>
                <w:sz w:val="24"/>
              </w:rPr>
            </w:pPr>
            <w:r>
              <w:rPr>
                <w:i/>
                <w:sz w:val="24"/>
              </w:rPr>
              <w:t>Составлять</w:t>
            </w:r>
            <w:r>
              <w:rPr>
                <w:i/>
                <w:spacing w:val="66"/>
                <w:sz w:val="24"/>
              </w:rPr>
              <w:t xml:space="preserve">  </w:t>
            </w:r>
            <w:r>
              <w:rPr>
                <w:i/>
                <w:sz w:val="24"/>
              </w:rPr>
              <w:t>описание</w:t>
            </w:r>
            <w:r>
              <w:rPr>
                <w:i/>
                <w:spacing w:val="63"/>
                <w:w w:val="150"/>
                <w:sz w:val="24"/>
              </w:rPr>
              <w:t xml:space="preserve">  </w:t>
            </w:r>
            <w:r>
              <w:rPr>
                <w:spacing w:val="-2"/>
                <w:sz w:val="24"/>
              </w:rPr>
              <w:t>памятников</w:t>
            </w:r>
          </w:p>
        </w:tc>
        <w:tc>
          <w:tcPr>
            <w:tcW w:w="1559" w:type="dxa"/>
          </w:tcPr>
          <w:p w:rsidR="003A38FB" w:rsidRDefault="003A38FB" w:rsidP="003A38FB">
            <w:pPr>
              <w:pStyle w:val="TableParagraph"/>
              <w:ind w:left="109" w:right="632"/>
              <w:rPr>
                <w:sz w:val="24"/>
              </w:rPr>
            </w:pPr>
            <w:r>
              <w:rPr>
                <w:spacing w:val="-2"/>
                <w:sz w:val="24"/>
              </w:rPr>
              <w:t>Устный опрос.</w:t>
            </w:r>
          </w:p>
          <w:p w:rsidR="003A38FB" w:rsidRDefault="003A38FB" w:rsidP="003A38FB">
            <w:pPr>
              <w:pStyle w:val="TableParagraph"/>
              <w:ind w:left="109"/>
              <w:rPr>
                <w:sz w:val="24"/>
              </w:rPr>
            </w:pPr>
            <w:r>
              <w:rPr>
                <w:spacing w:val="-2"/>
                <w:sz w:val="24"/>
              </w:rPr>
              <w:t>Письменный контроль</w:t>
            </w:r>
          </w:p>
        </w:tc>
        <w:tc>
          <w:tcPr>
            <w:tcW w:w="2704" w:type="dxa"/>
          </w:tcPr>
          <w:p w:rsidR="003A38FB" w:rsidRDefault="003A38FB" w:rsidP="003A38FB">
            <w:pPr>
              <w:pStyle w:val="TableParagraph"/>
              <w:spacing w:before="59"/>
              <w:ind w:left="182"/>
              <w:rPr>
                <w:sz w:val="24"/>
              </w:rPr>
            </w:pPr>
            <w:hyperlink r:id="rId226">
              <w:r>
                <w:rPr>
                  <w:color w:val="0000FF"/>
                  <w:spacing w:val="-2"/>
                  <w:sz w:val="24"/>
                  <w:u w:val="single" w:color="0000FF"/>
                </w:rPr>
                <w:t>https://resh.edu.ru/subject</w:t>
              </w:r>
            </w:hyperlink>
          </w:p>
          <w:p w:rsidR="003A38FB" w:rsidRDefault="003A38FB" w:rsidP="003A38FB">
            <w:pPr>
              <w:pStyle w:val="TableParagraph"/>
              <w:spacing w:before="40" w:line="280" w:lineRule="auto"/>
              <w:ind w:left="182" w:right="148"/>
              <w:rPr>
                <w:sz w:val="24"/>
              </w:rPr>
            </w:pPr>
            <w:hyperlink r:id="rId227">
              <w:r>
                <w:rPr>
                  <w:color w:val="0000FF"/>
                  <w:spacing w:val="-2"/>
                  <w:sz w:val="24"/>
                  <w:u w:val="single" w:color="0000FF"/>
                </w:rPr>
                <w:t>/lesson/2541/start/</w:t>
              </w:r>
            </w:hyperlink>
            <w:r>
              <w:rPr>
                <w:color w:val="0000FF"/>
                <w:spacing w:val="-2"/>
                <w:sz w:val="24"/>
              </w:rPr>
              <w:t xml:space="preserve"> </w:t>
            </w:r>
            <w:hyperlink r:id="rId228">
              <w:r>
                <w:rPr>
                  <w:color w:val="0000FF"/>
                  <w:spacing w:val="-6"/>
                  <w:sz w:val="24"/>
                  <w:u w:val="single" w:color="0000FF"/>
                </w:rPr>
                <w:t>https://resh.edu.ru/subject</w:t>
              </w:r>
            </w:hyperlink>
          </w:p>
          <w:p w:rsidR="003A38FB" w:rsidRPr="003A38FB" w:rsidRDefault="003A38FB" w:rsidP="003A38FB">
            <w:pPr>
              <w:pStyle w:val="TableParagraph"/>
              <w:spacing w:line="276" w:lineRule="auto"/>
              <w:ind w:left="182" w:right="148"/>
              <w:rPr>
                <w:sz w:val="24"/>
                <w:lang w:val="en-US"/>
              </w:rPr>
            </w:pPr>
            <w:hyperlink r:id="rId229">
              <w:r w:rsidRPr="003A38FB">
                <w:rPr>
                  <w:color w:val="0000FF"/>
                  <w:spacing w:val="-2"/>
                  <w:sz w:val="24"/>
                  <w:u w:val="single" w:color="0000FF"/>
                  <w:lang w:val="en-US"/>
                </w:rPr>
                <w:t>/lesson/2542/start/</w:t>
              </w:r>
            </w:hyperlink>
            <w:r w:rsidRPr="003A38FB">
              <w:rPr>
                <w:color w:val="0000FF"/>
                <w:spacing w:val="-2"/>
                <w:sz w:val="24"/>
                <w:lang w:val="en-US"/>
              </w:rPr>
              <w:t xml:space="preserve"> </w:t>
            </w:r>
            <w:hyperlink r:id="rId230">
              <w:r w:rsidRPr="003A38FB">
                <w:rPr>
                  <w:color w:val="0000FF"/>
                  <w:spacing w:val="-6"/>
                  <w:sz w:val="24"/>
                  <w:u w:val="single" w:color="0000FF"/>
                  <w:lang w:val="en-US"/>
                </w:rPr>
                <w:t>https://resh.edu.ru/subject</w:t>
              </w:r>
            </w:hyperlink>
          </w:p>
          <w:p w:rsidR="003A38FB" w:rsidRPr="003A38FB" w:rsidRDefault="003A38FB" w:rsidP="003A38FB">
            <w:pPr>
              <w:pStyle w:val="TableParagraph"/>
              <w:spacing w:line="276" w:lineRule="auto"/>
              <w:ind w:left="182" w:right="148"/>
              <w:rPr>
                <w:sz w:val="24"/>
                <w:lang w:val="en-US"/>
              </w:rPr>
            </w:pPr>
            <w:hyperlink r:id="rId231">
              <w:r w:rsidRPr="003A38FB">
                <w:rPr>
                  <w:color w:val="0000FF"/>
                  <w:spacing w:val="-2"/>
                  <w:sz w:val="24"/>
                  <w:u w:val="single" w:color="0000FF"/>
                  <w:lang w:val="en-US"/>
                </w:rPr>
                <w:t>/lesson/2543/start/</w:t>
              </w:r>
            </w:hyperlink>
            <w:r w:rsidRPr="003A38FB">
              <w:rPr>
                <w:color w:val="0000FF"/>
                <w:spacing w:val="-2"/>
                <w:sz w:val="24"/>
                <w:lang w:val="en-US"/>
              </w:rPr>
              <w:t xml:space="preserve"> </w:t>
            </w:r>
            <w:hyperlink r:id="rId232">
              <w:r w:rsidRPr="003A38FB">
                <w:rPr>
                  <w:color w:val="0000FF"/>
                  <w:spacing w:val="-6"/>
                  <w:sz w:val="24"/>
                  <w:u w:val="single" w:color="0000FF"/>
                  <w:lang w:val="en-US"/>
                </w:rPr>
                <w:t>https://resh.edu.ru/subject</w:t>
              </w:r>
            </w:hyperlink>
          </w:p>
          <w:p w:rsidR="003A38FB" w:rsidRPr="003A38FB" w:rsidRDefault="003A38FB" w:rsidP="003A38FB">
            <w:pPr>
              <w:pStyle w:val="TableParagraph"/>
              <w:spacing w:line="276" w:lineRule="auto"/>
              <w:ind w:left="182" w:right="148"/>
              <w:rPr>
                <w:sz w:val="24"/>
                <w:lang w:val="en-US"/>
              </w:rPr>
            </w:pPr>
            <w:hyperlink r:id="rId233">
              <w:r w:rsidRPr="003A38FB">
                <w:rPr>
                  <w:color w:val="0000FF"/>
                  <w:spacing w:val="-2"/>
                  <w:sz w:val="24"/>
                  <w:u w:val="single" w:color="0000FF"/>
                  <w:lang w:val="en-US"/>
                </w:rPr>
                <w:t>/lesson/2085/start/</w:t>
              </w:r>
            </w:hyperlink>
            <w:r w:rsidRPr="003A38FB">
              <w:rPr>
                <w:color w:val="0000FF"/>
                <w:spacing w:val="-2"/>
                <w:sz w:val="24"/>
                <w:lang w:val="en-US"/>
              </w:rPr>
              <w:t xml:space="preserve"> </w:t>
            </w:r>
            <w:hyperlink r:id="rId234">
              <w:r w:rsidRPr="003A38FB">
                <w:rPr>
                  <w:color w:val="0000FF"/>
                  <w:spacing w:val="-6"/>
                  <w:sz w:val="24"/>
                  <w:u w:val="single" w:color="0000FF"/>
                  <w:lang w:val="en-US"/>
                </w:rPr>
                <w:t>https://resh.edu.ru/subject</w:t>
              </w:r>
            </w:hyperlink>
          </w:p>
          <w:p w:rsidR="003A38FB" w:rsidRPr="003A38FB" w:rsidRDefault="003A38FB" w:rsidP="003A38FB">
            <w:pPr>
              <w:pStyle w:val="TableParagraph"/>
              <w:spacing w:line="278" w:lineRule="auto"/>
              <w:ind w:left="182" w:right="156"/>
              <w:rPr>
                <w:sz w:val="24"/>
                <w:lang w:val="en-US"/>
              </w:rPr>
            </w:pPr>
            <w:hyperlink r:id="rId235">
              <w:r w:rsidRPr="003A38FB">
                <w:rPr>
                  <w:color w:val="0000FF"/>
                  <w:spacing w:val="-2"/>
                  <w:sz w:val="24"/>
                  <w:u w:val="single" w:color="0000FF"/>
                  <w:lang w:val="en-US"/>
                </w:rPr>
                <w:t>/lesson/2086/start/</w:t>
              </w:r>
            </w:hyperlink>
            <w:r w:rsidRPr="003A38FB">
              <w:rPr>
                <w:color w:val="0000FF"/>
                <w:spacing w:val="-2"/>
                <w:sz w:val="24"/>
                <w:lang w:val="en-US"/>
              </w:rPr>
              <w:t xml:space="preserve"> </w:t>
            </w:r>
            <w:hyperlink r:id="rId236">
              <w:r w:rsidRPr="003A38FB">
                <w:rPr>
                  <w:color w:val="0000FF"/>
                  <w:spacing w:val="-4"/>
                  <w:sz w:val="24"/>
                  <w:u w:val="single" w:color="0000FF"/>
                  <w:lang w:val="en-US"/>
                </w:rPr>
                <w:t>https://edu.skysmart.ru/te</w:t>
              </w:r>
            </w:hyperlink>
            <w:r w:rsidRPr="003A38FB">
              <w:rPr>
                <w:color w:val="0000FF"/>
                <w:spacing w:val="-4"/>
                <w:sz w:val="24"/>
                <w:lang w:val="en-US"/>
              </w:rPr>
              <w:t xml:space="preserve"> </w:t>
            </w:r>
            <w:hyperlink r:id="rId237">
              <w:proofErr w:type="spellStart"/>
              <w:r w:rsidRPr="003A38FB">
                <w:rPr>
                  <w:color w:val="0000FF"/>
                  <w:spacing w:val="-8"/>
                  <w:sz w:val="24"/>
                  <w:u w:val="single" w:color="0000FF"/>
                  <w:lang w:val="en-US"/>
                </w:rPr>
                <w:t>acher</w:t>
              </w:r>
              <w:proofErr w:type="spellEnd"/>
              <w:r w:rsidRPr="003A38FB">
                <w:rPr>
                  <w:color w:val="0000FF"/>
                  <w:spacing w:val="-8"/>
                  <w:sz w:val="24"/>
                  <w:u w:val="single" w:color="0000FF"/>
                  <w:lang w:val="en-US"/>
                </w:rPr>
                <w:t>/homework/</w:t>
              </w:r>
              <w:proofErr w:type="spellStart"/>
              <w:r w:rsidRPr="003A38FB">
                <w:rPr>
                  <w:color w:val="0000FF"/>
                  <w:spacing w:val="-8"/>
                  <w:sz w:val="24"/>
                  <w:u w:val="single" w:color="0000FF"/>
                  <w:lang w:val="en-US"/>
                </w:rPr>
                <w:t>baxuson</w:t>
              </w:r>
              <w:proofErr w:type="spellEnd"/>
            </w:hyperlink>
          </w:p>
          <w:p w:rsidR="003A38FB" w:rsidRDefault="003A38FB" w:rsidP="003A38FB">
            <w:pPr>
              <w:pStyle w:val="TableParagraph"/>
              <w:spacing w:line="271" w:lineRule="exact"/>
              <w:ind w:left="182"/>
              <w:rPr>
                <w:sz w:val="24"/>
              </w:rPr>
            </w:pPr>
            <w:hyperlink r:id="rId238">
              <w:proofErr w:type="spellStart"/>
              <w:r>
                <w:rPr>
                  <w:color w:val="0000FF"/>
                  <w:spacing w:val="-5"/>
                  <w:sz w:val="24"/>
                  <w:u w:val="single" w:color="0000FF"/>
                </w:rPr>
                <w:t>avi</w:t>
              </w:r>
              <w:proofErr w:type="spellEnd"/>
            </w:hyperlink>
          </w:p>
        </w:tc>
      </w:tr>
    </w:tbl>
    <w:p w:rsidR="003A38FB" w:rsidRDefault="003A38FB" w:rsidP="003A38FB">
      <w:pPr>
        <w:spacing w:line="271" w:lineRule="exact"/>
        <w:rPr>
          <w:sz w:val="24"/>
        </w:rPr>
        <w:sectPr w:rsidR="003A38FB">
          <w:pgSz w:w="16850" w:h="11920" w:orient="landscape"/>
          <w:pgMar w:top="680" w:right="100" w:bottom="280" w:left="500" w:header="720" w:footer="720" w:gutter="0"/>
          <w:cols w:space="720"/>
        </w:sectPr>
      </w:pPr>
    </w:p>
    <w:p w:rsidR="003A38FB" w:rsidRDefault="003A38FB" w:rsidP="003A38FB">
      <w:pPr>
        <w:pStyle w:val="af"/>
        <w:spacing w:before="5"/>
        <w:rPr>
          <w:b/>
          <w:sz w:val="2"/>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1"/>
        <w:gridCol w:w="1608"/>
        <w:gridCol w:w="1155"/>
        <w:gridCol w:w="4278"/>
        <w:gridCol w:w="1559"/>
        <w:gridCol w:w="2704"/>
      </w:tblGrid>
      <w:tr w:rsidR="003A38FB" w:rsidRPr="003A38FB" w:rsidTr="003A38FB">
        <w:trPr>
          <w:trHeight w:val="10215"/>
        </w:trPr>
        <w:tc>
          <w:tcPr>
            <w:tcW w:w="581" w:type="dxa"/>
          </w:tcPr>
          <w:p w:rsidR="003A38FB" w:rsidRDefault="003A38FB" w:rsidP="003A38FB">
            <w:pPr>
              <w:pStyle w:val="TableParagraph"/>
              <w:ind w:left="0"/>
              <w:rPr>
                <w:sz w:val="24"/>
              </w:rPr>
            </w:pPr>
          </w:p>
        </w:tc>
        <w:tc>
          <w:tcPr>
            <w:tcW w:w="1805" w:type="dxa"/>
          </w:tcPr>
          <w:p w:rsidR="003A38FB" w:rsidRDefault="003A38FB" w:rsidP="003A38FB">
            <w:pPr>
              <w:pStyle w:val="TableParagraph"/>
              <w:ind w:left="0"/>
              <w:rPr>
                <w:sz w:val="24"/>
              </w:rPr>
            </w:pPr>
          </w:p>
        </w:tc>
        <w:tc>
          <w:tcPr>
            <w:tcW w:w="763" w:type="dxa"/>
          </w:tcPr>
          <w:p w:rsidR="003A38FB" w:rsidRDefault="003A38FB" w:rsidP="003A38FB">
            <w:pPr>
              <w:pStyle w:val="TableParagraph"/>
              <w:ind w:left="0"/>
              <w:rPr>
                <w:sz w:val="24"/>
              </w:rPr>
            </w:pPr>
          </w:p>
        </w:tc>
        <w:tc>
          <w:tcPr>
            <w:tcW w:w="1551" w:type="dxa"/>
          </w:tcPr>
          <w:p w:rsidR="003A38FB" w:rsidRDefault="003A38FB" w:rsidP="003A38FB">
            <w:pPr>
              <w:pStyle w:val="TableParagraph"/>
              <w:ind w:left="0"/>
              <w:rPr>
                <w:sz w:val="24"/>
              </w:rPr>
            </w:pPr>
          </w:p>
        </w:tc>
        <w:tc>
          <w:tcPr>
            <w:tcW w:w="1608" w:type="dxa"/>
          </w:tcPr>
          <w:p w:rsidR="003A38FB" w:rsidRDefault="003A38FB" w:rsidP="003A38FB">
            <w:pPr>
              <w:pStyle w:val="TableParagraph"/>
              <w:ind w:left="0"/>
              <w:rPr>
                <w:sz w:val="24"/>
              </w:rPr>
            </w:pPr>
          </w:p>
        </w:tc>
        <w:tc>
          <w:tcPr>
            <w:tcW w:w="1155" w:type="dxa"/>
          </w:tcPr>
          <w:p w:rsidR="003A38FB" w:rsidRDefault="003A38FB" w:rsidP="003A38FB">
            <w:pPr>
              <w:pStyle w:val="TableParagraph"/>
              <w:ind w:left="0"/>
              <w:rPr>
                <w:sz w:val="24"/>
              </w:rPr>
            </w:pPr>
          </w:p>
        </w:tc>
        <w:tc>
          <w:tcPr>
            <w:tcW w:w="4278" w:type="dxa"/>
          </w:tcPr>
          <w:p w:rsidR="003A38FB" w:rsidRPr="00E41762" w:rsidRDefault="003A38FB" w:rsidP="003A38FB">
            <w:pPr>
              <w:pStyle w:val="TableParagraph"/>
              <w:spacing w:line="242" w:lineRule="auto"/>
              <w:ind w:right="89"/>
              <w:jc w:val="both"/>
              <w:rPr>
                <w:sz w:val="24"/>
              </w:rPr>
            </w:pPr>
            <w:r w:rsidRPr="00E41762">
              <w:rPr>
                <w:sz w:val="24"/>
              </w:rPr>
              <w:t xml:space="preserve">культуры </w:t>
            </w:r>
            <w:r>
              <w:rPr>
                <w:sz w:val="24"/>
              </w:rPr>
              <w:t>XVIII</w:t>
            </w:r>
            <w:r w:rsidRPr="00E41762">
              <w:rPr>
                <w:sz w:val="24"/>
              </w:rPr>
              <w:t xml:space="preserve"> в (в том числе </w:t>
            </w:r>
            <w:proofErr w:type="gramStart"/>
            <w:r w:rsidRPr="00E41762">
              <w:rPr>
                <w:spacing w:val="-2"/>
                <w:sz w:val="24"/>
              </w:rPr>
              <w:t>региональных</w:t>
            </w:r>
            <w:proofErr w:type="gramEnd"/>
            <w:r w:rsidRPr="00E41762">
              <w:rPr>
                <w:spacing w:val="-2"/>
                <w:sz w:val="24"/>
              </w:rPr>
              <w:t>)</w:t>
            </w:r>
          </w:p>
          <w:p w:rsidR="003A38FB" w:rsidRPr="00E41762" w:rsidRDefault="003A38FB" w:rsidP="003A38FB">
            <w:pPr>
              <w:pStyle w:val="TableParagraph"/>
              <w:spacing w:line="273" w:lineRule="exact"/>
              <w:jc w:val="both"/>
              <w:rPr>
                <w:i/>
                <w:sz w:val="24"/>
              </w:rPr>
            </w:pPr>
            <w:r w:rsidRPr="00E41762">
              <w:rPr>
                <w:i/>
                <w:sz w:val="24"/>
              </w:rPr>
              <w:t>Участвовать в</w:t>
            </w:r>
            <w:r w:rsidRPr="00E41762">
              <w:rPr>
                <w:i/>
                <w:spacing w:val="62"/>
                <w:sz w:val="24"/>
              </w:rPr>
              <w:t xml:space="preserve"> </w:t>
            </w:r>
            <w:r w:rsidRPr="00E41762">
              <w:rPr>
                <w:i/>
                <w:sz w:val="24"/>
              </w:rPr>
              <w:t>подготовке</w:t>
            </w:r>
            <w:r w:rsidRPr="00E41762">
              <w:rPr>
                <w:i/>
                <w:spacing w:val="61"/>
                <w:sz w:val="24"/>
              </w:rPr>
              <w:t xml:space="preserve"> </w:t>
            </w:r>
            <w:r w:rsidRPr="00E41762">
              <w:rPr>
                <w:i/>
                <w:spacing w:val="-2"/>
                <w:sz w:val="24"/>
              </w:rPr>
              <w:t>проектов</w:t>
            </w:r>
          </w:p>
          <w:p w:rsidR="003A38FB" w:rsidRPr="00E41762" w:rsidRDefault="003A38FB" w:rsidP="003A38FB">
            <w:pPr>
              <w:pStyle w:val="TableParagraph"/>
              <w:ind w:right="99"/>
              <w:jc w:val="both"/>
              <w:rPr>
                <w:sz w:val="24"/>
              </w:rPr>
            </w:pPr>
            <w:r w:rsidRPr="00E41762">
              <w:rPr>
                <w:sz w:val="24"/>
              </w:rPr>
              <w:t>«Дворянская усадьба», «Быт крепостной деревни».</w:t>
            </w:r>
          </w:p>
          <w:p w:rsidR="003A38FB" w:rsidRPr="00E41762" w:rsidRDefault="003A38FB" w:rsidP="003A38FB">
            <w:pPr>
              <w:pStyle w:val="TableParagraph"/>
              <w:ind w:right="86"/>
              <w:jc w:val="both"/>
              <w:rPr>
                <w:sz w:val="24"/>
              </w:rPr>
            </w:pPr>
            <w:r w:rsidRPr="00E41762">
              <w:rPr>
                <w:i/>
                <w:sz w:val="24"/>
              </w:rPr>
              <w:t xml:space="preserve">Высказывать и обосновывать суждения </w:t>
            </w:r>
            <w:r w:rsidRPr="00E41762">
              <w:rPr>
                <w:sz w:val="24"/>
              </w:rPr>
              <w:t>об образе жизни, мир</w:t>
            </w:r>
            <w:proofErr w:type="gramStart"/>
            <w:r w:rsidRPr="00E41762">
              <w:rPr>
                <w:sz w:val="24"/>
              </w:rPr>
              <w:t>о-</w:t>
            </w:r>
            <w:proofErr w:type="gramEnd"/>
            <w:r w:rsidRPr="00E41762">
              <w:rPr>
                <w:sz w:val="24"/>
              </w:rPr>
              <w:t xml:space="preserve"> воззрении, жизненных ценностях дворянства, купечества, духовенства и </w:t>
            </w:r>
            <w:r w:rsidRPr="00E41762">
              <w:rPr>
                <w:spacing w:val="-2"/>
                <w:sz w:val="24"/>
              </w:rPr>
              <w:t>крестьянства.</w:t>
            </w:r>
          </w:p>
          <w:p w:rsidR="003A38FB" w:rsidRPr="00E41762" w:rsidRDefault="003A38FB" w:rsidP="003A38FB">
            <w:pPr>
              <w:pStyle w:val="TableParagraph"/>
              <w:spacing w:line="242" w:lineRule="auto"/>
              <w:ind w:right="90"/>
              <w:jc w:val="both"/>
              <w:rPr>
                <w:sz w:val="24"/>
              </w:rPr>
            </w:pPr>
            <w:r w:rsidRPr="00E41762">
              <w:rPr>
                <w:sz w:val="24"/>
              </w:rPr>
              <w:t xml:space="preserve">Раскрывать предпосылки становления российской науки в </w:t>
            </w:r>
            <w:r>
              <w:rPr>
                <w:sz w:val="24"/>
              </w:rPr>
              <w:t>XVIII</w:t>
            </w:r>
            <w:r w:rsidRPr="00E41762">
              <w:rPr>
                <w:sz w:val="24"/>
              </w:rPr>
              <w:t xml:space="preserve"> в.</w:t>
            </w:r>
          </w:p>
          <w:p w:rsidR="003A38FB" w:rsidRPr="00E41762" w:rsidRDefault="003A38FB" w:rsidP="003A38FB">
            <w:pPr>
              <w:pStyle w:val="TableParagraph"/>
              <w:ind w:right="93"/>
              <w:jc w:val="both"/>
              <w:rPr>
                <w:sz w:val="24"/>
              </w:rPr>
            </w:pPr>
            <w:r w:rsidRPr="00E41762">
              <w:rPr>
                <w:sz w:val="24"/>
              </w:rPr>
              <w:t>Высказывать и обосновывать</w:t>
            </w:r>
            <w:r w:rsidRPr="00E41762">
              <w:rPr>
                <w:spacing w:val="40"/>
                <w:sz w:val="24"/>
              </w:rPr>
              <w:t xml:space="preserve"> </w:t>
            </w:r>
            <w:r w:rsidRPr="00E41762">
              <w:rPr>
                <w:sz w:val="24"/>
              </w:rPr>
              <w:t>суждения о роли Академии наук, Московского университета в развитии российского образования и науки.</w:t>
            </w:r>
          </w:p>
          <w:p w:rsidR="003A38FB" w:rsidRPr="00E41762" w:rsidRDefault="003A38FB" w:rsidP="003A38FB">
            <w:pPr>
              <w:pStyle w:val="TableParagraph"/>
              <w:tabs>
                <w:tab w:val="left" w:pos="3185"/>
              </w:tabs>
              <w:ind w:right="91"/>
              <w:jc w:val="both"/>
              <w:rPr>
                <w:sz w:val="24"/>
              </w:rPr>
            </w:pPr>
            <w:r w:rsidRPr="00E41762">
              <w:rPr>
                <w:spacing w:val="-2"/>
                <w:sz w:val="24"/>
              </w:rPr>
              <w:t>Характеризовать</w:t>
            </w:r>
            <w:r w:rsidRPr="00E41762">
              <w:rPr>
                <w:sz w:val="24"/>
              </w:rPr>
              <w:tab/>
            </w:r>
            <w:r w:rsidRPr="00E41762">
              <w:rPr>
                <w:spacing w:val="-2"/>
                <w:sz w:val="24"/>
              </w:rPr>
              <w:t xml:space="preserve">основные </w:t>
            </w:r>
            <w:r w:rsidRPr="00E41762">
              <w:rPr>
                <w:sz w:val="24"/>
              </w:rPr>
              <w:t>направления развития российской науки на конкретных примерах.</w:t>
            </w:r>
          </w:p>
          <w:p w:rsidR="003A38FB" w:rsidRPr="00E41762" w:rsidRDefault="003A38FB" w:rsidP="003A38FB">
            <w:pPr>
              <w:pStyle w:val="TableParagraph"/>
              <w:tabs>
                <w:tab w:val="left" w:pos="2565"/>
              </w:tabs>
              <w:ind w:right="89"/>
              <w:jc w:val="both"/>
              <w:rPr>
                <w:sz w:val="24"/>
              </w:rPr>
            </w:pPr>
            <w:r w:rsidRPr="00E41762">
              <w:rPr>
                <w:spacing w:val="-2"/>
                <w:sz w:val="24"/>
              </w:rPr>
              <w:t>Представлять</w:t>
            </w:r>
            <w:r w:rsidRPr="00E41762">
              <w:rPr>
                <w:sz w:val="24"/>
              </w:rPr>
              <w:tab/>
            </w:r>
            <w:r w:rsidRPr="00E41762">
              <w:rPr>
                <w:spacing w:val="-2"/>
                <w:sz w:val="24"/>
              </w:rPr>
              <w:t xml:space="preserve">характеристику </w:t>
            </w:r>
            <w:r w:rsidRPr="00E41762">
              <w:rPr>
                <w:sz w:val="24"/>
              </w:rPr>
              <w:t>личности</w:t>
            </w:r>
            <w:r w:rsidRPr="00E41762">
              <w:rPr>
                <w:spacing w:val="-5"/>
                <w:sz w:val="24"/>
              </w:rPr>
              <w:t xml:space="preserve"> </w:t>
            </w:r>
            <w:r w:rsidRPr="00E41762">
              <w:rPr>
                <w:sz w:val="24"/>
              </w:rPr>
              <w:t>и</w:t>
            </w:r>
            <w:r w:rsidRPr="00E41762">
              <w:rPr>
                <w:spacing w:val="-4"/>
                <w:sz w:val="24"/>
              </w:rPr>
              <w:t xml:space="preserve"> </w:t>
            </w:r>
            <w:r w:rsidRPr="00E41762">
              <w:rPr>
                <w:sz w:val="24"/>
              </w:rPr>
              <w:t>научной</w:t>
            </w:r>
            <w:r w:rsidRPr="00E41762">
              <w:rPr>
                <w:spacing w:val="-4"/>
                <w:sz w:val="24"/>
              </w:rPr>
              <w:t xml:space="preserve"> </w:t>
            </w:r>
            <w:r w:rsidRPr="00E41762">
              <w:rPr>
                <w:sz w:val="24"/>
              </w:rPr>
              <w:t>деятельности</w:t>
            </w:r>
            <w:r w:rsidRPr="00E41762">
              <w:rPr>
                <w:spacing w:val="-3"/>
                <w:sz w:val="24"/>
              </w:rPr>
              <w:t xml:space="preserve"> </w:t>
            </w:r>
            <w:r w:rsidRPr="00E41762">
              <w:rPr>
                <w:sz w:val="24"/>
              </w:rPr>
              <w:t xml:space="preserve">М.В. </w:t>
            </w:r>
            <w:r w:rsidRPr="00E41762">
              <w:rPr>
                <w:spacing w:val="-2"/>
                <w:sz w:val="24"/>
              </w:rPr>
              <w:t>Ломоносова.</w:t>
            </w:r>
          </w:p>
          <w:p w:rsidR="003A38FB" w:rsidRPr="00E41762" w:rsidRDefault="003A38FB" w:rsidP="003A38FB">
            <w:pPr>
              <w:pStyle w:val="TableParagraph"/>
              <w:ind w:right="86"/>
              <w:jc w:val="both"/>
              <w:rPr>
                <w:sz w:val="24"/>
              </w:rPr>
            </w:pPr>
            <w:r w:rsidRPr="00E41762">
              <w:rPr>
                <w:i/>
                <w:sz w:val="24"/>
              </w:rPr>
              <w:t xml:space="preserve">Представлять в виде схемы </w:t>
            </w:r>
            <w:r w:rsidRPr="00E41762">
              <w:rPr>
                <w:sz w:val="24"/>
              </w:rPr>
              <w:t>и характеризовать</w:t>
            </w:r>
            <w:r w:rsidRPr="00E41762">
              <w:rPr>
                <w:spacing w:val="-11"/>
                <w:sz w:val="24"/>
              </w:rPr>
              <w:t xml:space="preserve"> </w:t>
            </w:r>
            <w:r w:rsidRPr="00E41762">
              <w:rPr>
                <w:sz w:val="24"/>
              </w:rPr>
              <w:t xml:space="preserve">систему </w:t>
            </w:r>
            <w:proofErr w:type="spellStart"/>
            <w:r w:rsidRPr="00E41762">
              <w:rPr>
                <w:sz w:val="24"/>
              </w:rPr>
              <w:t>образованияв</w:t>
            </w:r>
            <w:proofErr w:type="spellEnd"/>
            <w:r w:rsidRPr="00E41762">
              <w:rPr>
                <w:sz w:val="24"/>
              </w:rPr>
              <w:t xml:space="preserve"> России в конце </w:t>
            </w:r>
            <w:r>
              <w:rPr>
                <w:sz w:val="24"/>
              </w:rPr>
              <w:t>XVIII</w:t>
            </w:r>
            <w:r w:rsidRPr="00E41762">
              <w:rPr>
                <w:sz w:val="24"/>
              </w:rPr>
              <w:t xml:space="preserve"> в.</w:t>
            </w:r>
          </w:p>
          <w:p w:rsidR="003A38FB" w:rsidRPr="00E41762" w:rsidRDefault="003A38FB" w:rsidP="003A38FB">
            <w:pPr>
              <w:pStyle w:val="TableParagraph"/>
              <w:ind w:right="94"/>
              <w:rPr>
                <w:sz w:val="24"/>
              </w:rPr>
            </w:pPr>
            <w:r w:rsidRPr="00E41762">
              <w:rPr>
                <w:i/>
                <w:sz w:val="24"/>
              </w:rPr>
              <w:t>Составлять</w:t>
            </w:r>
            <w:r w:rsidRPr="00E41762">
              <w:rPr>
                <w:i/>
                <w:spacing w:val="22"/>
                <w:sz w:val="24"/>
              </w:rPr>
              <w:t xml:space="preserve"> </w:t>
            </w:r>
            <w:r w:rsidRPr="00E41762">
              <w:rPr>
                <w:i/>
                <w:sz w:val="24"/>
              </w:rPr>
              <w:t xml:space="preserve">описание </w:t>
            </w:r>
            <w:r w:rsidRPr="00E41762">
              <w:rPr>
                <w:sz w:val="24"/>
              </w:rPr>
              <w:t xml:space="preserve">Петербурга при Петре </w:t>
            </w:r>
            <w:r>
              <w:rPr>
                <w:sz w:val="24"/>
              </w:rPr>
              <w:t>I</w:t>
            </w:r>
            <w:r w:rsidRPr="00E41762">
              <w:rPr>
                <w:sz w:val="24"/>
              </w:rPr>
              <w:t xml:space="preserve"> и Екатерине </w:t>
            </w:r>
            <w:r>
              <w:rPr>
                <w:sz w:val="24"/>
              </w:rPr>
              <w:t>II</w:t>
            </w:r>
            <w:r w:rsidRPr="00E41762">
              <w:rPr>
                <w:sz w:val="24"/>
              </w:rPr>
              <w:t>.</w:t>
            </w:r>
          </w:p>
          <w:p w:rsidR="003A38FB" w:rsidRPr="00E41762" w:rsidRDefault="003A38FB" w:rsidP="003A38FB">
            <w:pPr>
              <w:pStyle w:val="TableParagraph"/>
              <w:tabs>
                <w:tab w:val="left" w:pos="1168"/>
                <w:tab w:val="left" w:pos="2628"/>
                <w:tab w:val="left" w:pos="3048"/>
                <w:tab w:val="left" w:pos="3921"/>
              </w:tabs>
              <w:ind w:right="94"/>
              <w:rPr>
                <w:sz w:val="24"/>
              </w:rPr>
            </w:pPr>
            <w:r w:rsidRPr="00E41762">
              <w:rPr>
                <w:i/>
                <w:spacing w:val="-2"/>
                <w:sz w:val="24"/>
              </w:rPr>
              <w:t>Характеризовать</w:t>
            </w:r>
            <w:r w:rsidRPr="00E41762">
              <w:rPr>
                <w:i/>
                <w:sz w:val="24"/>
              </w:rPr>
              <w:tab/>
            </w:r>
            <w:r w:rsidRPr="00E41762">
              <w:rPr>
                <w:i/>
                <w:sz w:val="24"/>
              </w:rPr>
              <w:tab/>
            </w:r>
            <w:r w:rsidRPr="00E41762">
              <w:rPr>
                <w:spacing w:val="-2"/>
                <w:sz w:val="24"/>
              </w:rPr>
              <w:t xml:space="preserve">творчество </w:t>
            </w:r>
            <w:r w:rsidRPr="00E41762">
              <w:rPr>
                <w:sz w:val="24"/>
              </w:rPr>
              <w:t xml:space="preserve">выдающихся архитекторов и </w:t>
            </w:r>
            <w:proofErr w:type="spellStart"/>
            <w:r w:rsidRPr="00E41762">
              <w:rPr>
                <w:sz w:val="24"/>
              </w:rPr>
              <w:t>худо</w:t>
            </w:r>
            <w:proofErr w:type="gramStart"/>
            <w:r w:rsidRPr="00E41762">
              <w:rPr>
                <w:sz w:val="24"/>
              </w:rPr>
              <w:t>ж</w:t>
            </w:r>
            <w:proofErr w:type="spellEnd"/>
            <w:r w:rsidRPr="00E41762">
              <w:rPr>
                <w:sz w:val="24"/>
              </w:rPr>
              <w:t>-</w:t>
            </w:r>
            <w:proofErr w:type="gramEnd"/>
            <w:r w:rsidRPr="00E41762">
              <w:rPr>
                <w:sz w:val="24"/>
              </w:rPr>
              <w:t xml:space="preserve"> </w:t>
            </w:r>
            <w:proofErr w:type="spellStart"/>
            <w:r w:rsidRPr="00E41762">
              <w:rPr>
                <w:spacing w:val="-2"/>
                <w:sz w:val="24"/>
              </w:rPr>
              <w:t>ников</w:t>
            </w:r>
            <w:proofErr w:type="spellEnd"/>
            <w:r w:rsidRPr="00E41762">
              <w:rPr>
                <w:spacing w:val="-2"/>
                <w:sz w:val="24"/>
              </w:rPr>
              <w:t>,</w:t>
            </w:r>
            <w:r w:rsidRPr="00E41762">
              <w:rPr>
                <w:sz w:val="24"/>
              </w:rPr>
              <w:tab/>
            </w:r>
            <w:r w:rsidRPr="00E41762">
              <w:rPr>
                <w:spacing w:val="-2"/>
                <w:sz w:val="24"/>
              </w:rPr>
              <w:t>приводить</w:t>
            </w:r>
            <w:r w:rsidRPr="00E41762">
              <w:rPr>
                <w:sz w:val="24"/>
              </w:rPr>
              <w:tab/>
            </w:r>
            <w:r w:rsidRPr="00E41762">
              <w:rPr>
                <w:spacing w:val="-2"/>
                <w:sz w:val="24"/>
              </w:rPr>
              <w:t>примеры</w:t>
            </w:r>
            <w:r w:rsidRPr="00E41762">
              <w:rPr>
                <w:sz w:val="24"/>
              </w:rPr>
              <w:tab/>
            </w:r>
            <w:r w:rsidRPr="00E41762">
              <w:rPr>
                <w:spacing w:val="-6"/>
                <w:sz w:val="24"/>
              </w:rPr>
              <w:t xml:space="preserve">их </w:t>
            </w:r>
            <w:r w:rsidRPr="00E41762">
              <w:rPr>
                <w:spacing w:val="-2"/>
                <w:sz w:val="24"/>
              </w:rPr>
              <w:t>произведений.</w:t>
            </w:r>
          </w:p>
          <w:p w:rsidR="003A38FB" w:rsidRPr="00E41762" w:rsidRDefault="003A38FB" w:rsidP="003A38FB">
            <w:pPr>
              <w:pStyle w:val="TableParagraph"/>
              <w:ind w:right="85"/>
              <w:jc w:val="both"/>
              <w:rPr>
                <w:sz w:val="24"/>
              </w:rPr>
            </w:pPr>
            <w:proofErr w:type="gramStart"/>
            <w:r w:rsidRPr="00E41762">
              <w:rPr>
                <w:i/>
                <w:sz w:val="24"/>
              </w:rPr>
              <w:t xml:space="preserve">Составлять описание </w:t>
            </w:r>
            <w:r w:rsidRPr="00E41762">
              <w:rPr>
                <w:sz w:val="24"/>
              </w:rPr>
              <w:t xml:space="preserve">памятников различных архитектурных стилей, построенных в </w:t>
            </w:r>
            <w:r>
              <w:rPr>
                <w:sz w:val="24"/>
              </w:rPr>
              <w:t>XVIII</w:t>
            </w:r>
            <w:r w:rsidRPr="00E41762">
              <w:rPr>
                <w:sz w:val="24"/>
              </w:rPr>
              <w:t xml:space="preserve"> в. в столицах и крупных</w:t>
            </w:r>
            <w:r w:rsidRPr="00E41762">
              <w:rPr>
                <w:spacing w:val="23"/>
                <w:sz w:val="24"/>
              </w:rPr>
              <w:t xml:space="preserve"> </w:t>
            </w:r>
            <w:r w:rsidRPr="00E41762">
              <w:rPr>
                <w:sz w:val="24"/>
              </w:rPr>
              <w:t>городах</w:t>
            </w:r>
            <w:r w:rsidRPr="00E41762">
              <w:rPr>
                <w:spacing w:val="23"/>
                <w:sz w:val="24"/>
              </w:rPr>
              <w:t xml:space="preserve"> </w:t>
            </w:r>
            <w:r w:rsidRPr="00E41762">
              <w:rPr>
                <w:sz w:val="24"/>
              </w:rPr>
              <w:t>(в</w:t>
            </w:r>
            <w:r w:rsidRPr="00E41762">
              <w:rPr>
                <w:spacing w:val="18"/>
                <w:sz w:val="24"/>
              </w:rPr>
              <w:t xml:space="preserve"> </w:t>
            </w:r>
            <w:r w:rsidRPr="00E41762">
              <w:rPr>
                <w:sz w:val="24"/>
              </w:rPr>
              <w:t>том</w:t>
            </w:r>
            <w:r w:rsidRPr="00E41762">
              <w:rPr>
                <w:spacing w:val="21"/>
                <w:sz w:val="24"/>
              </w:rPr>
              <w:t xml:space="preserve"> </w:t>
            </w:r>
            <w:r w:rsidRPr="00E41762">
              <w:rPr>
                <w:sz w:val="24"/>
              </w:rPr>
              <w:t>числе</w:t>
            </w:r>
            <w:r w:rsidRPr="00E41762">
              <w:rPr>
                <w:spacing w:val="21"/>
                <w:sz w:val="24"/>
              </w:rPr>
              <w:t xml:space="preserve"> </w:t>
            </w:r>
            <w:r w:rsidRPr="00E41762">
              <w:rPr>
                <w:sz w:val="24"/>
              </w:rPr>
              <w:t>в</w:t>
            </w:r>
            <w:r w:rsidRPr="00E41762">
              <w:rPr>
                <w:spacing w:val="22"/>
                <w:sz w:val="24"/>
              </w:rPr>
              <w:t xml:space="preserve"> </w:t>
            </w:r>
            <w:r w:rsidRPr="00E41762">
              <w:rPr>
                <w:spacing w:val="-4"/>
                <w:sz w:val="24"/>
              </w:rPr>
              <w:t>своем</w:t>
            </w:r>
            <w:proofErr w:type="gramEnd"/>
          </w:p>
          <w:p w:rsidR="003A38FB" w:rsidRPr="00E41762" w:rsidRDefault="003A38FB" w:rsidP="003A38FB">
            <w:pPr>
              <w:pStyle w:val="TableParagraph"/>
              <w:spacing w:line="272" w:lineRule="exact"/>
              <w:ind w:right="100"/>
              <w:jc w:val="both"/>
              <w:rPr>
                <w:sz w:val="24"/>
              </w:rPr>
            </w:pPr>
            <w:proofErr w:type="gramStart"/>
            <w:r w:rsidRPr="00E41762">
              <w:rPr>
                <w:sz w:val="24"/>
              </w:rPr>
              <w:t>регионе</w:t>
            </w:r>
            <w:proofErr w:type="gramEnd"/>
            <w:r w:rsidRPr="00E41762">
              <w:rPr>
                <w:sz w:val="24"/>
              </w:rPr>
              <w:t xml:space="preserve">), </w:t>
            </w:r>
            <w:r w:rsidRPr="00E41762">
              <w:rPr>
                <w:i/>
                <w:sz w:val="24"/>
              </w:rPr>
              <w:t xml:space="preserve">различать </w:t>
            </w:r>
            <w:r w:rsidRPr="00E41762">
              <w:rPr>
                <w:sz w:val="24"/>
              </w:rPr>
              <w:t>в них национальные</w:t>
            </w:r>
            <w:r w:rsidRPr="00E41762">
              <w:rPr>
                <w:spacing w:val="52"/>
                <w:w w:val="150"/>
                <w:sz w:val="24"/>
              </w:rPr>
              <w:t xml:space="preserve">    </w:t>
            </w:r>
            <w:r w:rsidRPr="00E41762">
              <w:rPr>
                <w:sz w:val="24"/>
              </w:rPr>
              <w:t>и</w:t>
            </w:r>
            <w:r w:rsidRPr="00E41762">
              <w:rPr>
                <w:spacing w:val="55"/>
                <w:w w:val="150"/>
                <w:sz w:val="24"/>
              </w:rPr>
              <w:t xml:space="preserve">    </w:t>
            </w:r>
            <w:r w:rsidRPr="00E41762">
              <w:rPr>
                <w:spacing w:val="-2"/>
                <w:sz w:val="24"/>
              </w:rPr>
              <w:t>европейские</w:t>
            </w:r>
          </w:p>
        </w:tc>
        <w:tc>
          <w:tcPr>
            <w:tcW w:w="1559" w:type="dxa"/>
          </w:tcPr>
          <w:p w:rsidR="003A38FB" w:rsidRPr="00E41762" w:rsidRDefault="003A38FB" w:rsidP="003A38FB">
            <w:pPr>
              <w:pStyle w:val="TableParagraph"/>
              <w:ind w:left="0"/>
              <w:rPr>
                <w:sz w:val="24"/>
              </w:rPr>
            </w:pPr>
          </w:p>
        </w:tc>
        <w:tc>
          <w:tcPr>
            <w:tcW w:w="2704" w:type="dxa"/>
          </w:tcPr>
          <w:p w:rsidR="003A38FB" w:rsidRPr="00E41762" w:rsidRDefault="003A38FB" w:rsidP="003A38FB">
            <w:pPr>
              <w:pStyle w:val="TableParagraph"/>
              <w:ind w:left="0"/>
              <w:rPr>
                <w:sz w:val="24"/>
              </w:rPr>
            </w:pPr>
          </w:p>
        </w:tc>
      </w:tr>
    </w:tbl>
    <w:p w:rsidR="003A38FB" w:rsidRPr="003A38FB" w:rsidRDefault="003A38FB" w:rsidP="003A38FB">
      <w:pPr>
        <w:rPr>
          <w:sz w:val="24"/>
          <w:lang w:val="ru-RU"/>
        </w:rPr>
        <w:sectPr w:rsidR="003A38FB" w:rsidRPr="003A38FB">
          <w:pgSz w:w="16850" w:h="11920" w:orient="landscape"/>
          <w:pgMar w:top="680" w:right="100" w:bottom="280" w:left="500" w:header="720" w:footer="720" w:gutter="0"/>
          <w:cols w:space="720"/>
        </w:sectPr>
      </w:pPr>
    </w:p>
    <w:p w:rsidR="003A38FB" w:rsidRPr="003A38FB" w:rsidRDefault="003A38FB" w:rsidP="003A38FB">
      <w:pPr>
        <w:pStyle w:val="af"/>
        <w:spacing w:before="5"/>
        <w:rPr>
          <w:b/>
          <w:sz w:val="2"/>
          <w:lang w:val="ru-RU"/>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805"/>
        <w:gridCol w:w="763"/>
        <w:gridCol w:w="1551"/>
        <w:gridCol w:w="1608"/>
        <w:gridCol w:w="1155"/>
        <w:gridCol w:w="4278"/>
        <w:gridCol w:w="1559"/>
        <w:gridCol w:w="2704"/>
      </w:tblGrid>
      <w:tr w:rsidR="003A38FB" w:rsidRPr="003A38FB" w:rsidTr="003A38FB">
        <w:trPr>
          <w:trHeight w:val="1104"/>
        </w:trPr>
        <w:tc>
          <w:tcPr>
            <w:tcW w:w="581" w:type="dxa"/>
          </w:tcPr>
          <w:p w:rsidR="003A38FB" w:rsidRPr="00E41762" w:rsidRDefault="003A38FB" w:rsidP="003A38FB">
            <w:pPr>
              <w:pStyle w:val="TableParagraph"/>
              <w:ind w:left="0"/>
            </w:pPr>
          </w:p>
        </w:tc>
        <w:tc>
          <w:tcPr>
            <w:tcW w:w="1805" w:type="dxa"/>
          </w:tcPr>
          <w:p w:rsidR="003A38FB" w:rsidRPr="00E41762" w:rsidRDefault="003A38FB" w:rsidP="003A38FB">
            <w:pPr>
              <w:pStyle w:val="TableParagraph"/>
              <w:ind w:left="0"/>
            </w:pPr>
          </w:p>
        </w:tc>
        <w:tc>
          <w:tcPr>
            <w:tcW w:w="763" w:type="dxa"/>
          </w:tcPr>
          <w:p w:rsidR="003A38FB" w:rsidRPr="00E41762" w:rsidRDefault="003A38FB" w:rsidP="003A38FB">
            <w:pPr>
              <w:pStyle w:val="TableParagraph"/>
              <w:ind w:left="0"/>
            </w:pPr>
          </w:p>
        </w:tc>
        <w:tc>
          <w:tcPr>
            <w:tcW w:w="1551" w:type="dxa"/>
          </w:tcPr>
          <w:p w:rsidR="003A38FB" w:rsidRPr="00E41762" w:rsidRDefault="003A38FB" w:rsidP="003A38FB">
            <w:pPr>
              <w:pStyle w:val="TableParagraph"/>
              <w:ind w:left="0"/>
            </w:pPr>
          </w:p>
        </w:tc>
        <w:tc>
          <w:tcPr>
            <w:tcW w:w="1608" w:type="dxa"/>
          </w:tcPr>
          <w:p w:rsidR="003A38FB" w:rsidRPr="00E41762" w:rsidRDefault="003A38FB" w:rsidP="003A38FB">
            <w:pPr>
              <w:pStyle w:val="TableParagraph"/>
              <w:ind w:left="0"/>
            </w:pPr>
          </w:p>
        </w:tc>
        <w:tc>
          <w:tcPr>
            <w:tcW w:w="1155" w:type="dxa"/>
          </w:tcPr>
          <w:p w:rsidR="003A38FB" w:rsidRPr="00E41762" w:rsidRDefault="003A38FB" w:rsidP="003A38FB">
            <w:pPr>
              <w:pStyle w:val="TableParagraph"/>
              <w:ind w:left="0"/>
            </w:pPr>
          </w:p>
        </w:tc>
        <w:tc>
          <w:tcPr>
            <w:tcW w:w="4278" w:type="dxa"/>
          </w:tcPr>
          <w:p w:rsidR="003A38FB" w:rsidRPr="00E41762" w:rsidRDefault="003A38FB" w:rsidP="003A38FB">
            <w:pPr>
              <w:pStyle w:val="TableParagraph"/>
              <w:spacing w:line="259" w:lineRule="exact"/>
              <w:rPr>
                <w:sz w:val="24"/>
              </w:rPr>
            </w:pPr>
            <w:r w:rsidRPr="00E41762">
              <w:rPr>
                <w:spacing w:val="-2"/>
                <w:sz w:val="24"/>
              </w:rPr>
              <w:t>традиции.</w:t>
            </w:r>
          </w:p>
          <w:p w:rsidR="003A38FB" w:rsidRPr="00E41762" w:rsidRDefault="003A38FB" w:rsidP="003A38FB">
            <w:pPr>
              <w:pStyle w:val="TableParagraph"/>
              <w:spacing w:before="1" w:line="237" w:lineRule="auto"/>
              <w:ind w:right="94"/>
              <w:rPr>
                <w:sz w:val="24"/>
              </w:rPr>
            </w:pPr>
            <w:r w:rsidRPr="00E41762">
              <w:rPr>
                <w:i/>
                <w:sz w:val="24"/>
              </w:rPr>
              <w:t>Участвовать</w:t>
            </w:r>
            <w:r w:rsidRPr="00E41762">
              <w:rPr>
                <w:i/>
                <w:spacing w:val="31"/>
                <w:sz w:val="24"/>
              </w:rPr>
              <w:t xml:space="preserve"> </w:t>
            </w:r>
            <w:r w:rsidRPr="00E41762">
              <w:rPr>
                <w:i/>
                <w:sz w:val="24"/>
              </w:rPr>
              <w:t>в</w:t>
            </w:r>
            <w:r w:rsidRPr="00E41762">
              <w:rPr>
                <w:i/>
                <w:spacing w:val="29"/>
                <w:sz w:val="24"/>
              </w:rPr>
              <w:t xml:space="preserve"> </w:t>
            </w:r>
            <w:r w:rsidRPr="00E41762">
              <w:rPr>
                <w:i/>
                <w:sz w:val="24"/>
              </w:rPr>
              <w:t>подготовке</w:t>
            </w:r>
            <w:r w:rsidRPr="00E41762">
              <w:rPr>
                <w:i/>
                <w:spacing w:val="31"/>
                <w:sz w:val="24"/>
              </w:rPr>
              <w:t xml:space="preserve"> </w:t>
            </w:r>
            <w:r w:rsidRPr="00E41762">
              <w:rPr>
                <w:i/>
                <w:sz w:val="24"/>
              </w:rPr>
              <w:t>проектов</w:t>
            </w:r>
            <w:r w:rsidRPr="00E41762">
              <w:rPr>
                <w:sz w:val="24"/>
              </w:rPr>
              <w:t>, посвященных</w:t>
            </w:r>
            <w:r w:rsidRPr="00E41762">
              <w:rPr>
                <w:spacing w:val="40"/>
                <w:sz w:val="24"/>
              </w:rPr>
              <w:t xml:space="preserve"> </w:t>
            </w:r>
            <w:r w:rsidRPr="00E41762">
              <w:rPr>
                <w:sz w:val="24"/>
              </w:rPr>
              <w:t>выдающимся</w:t>
            </w:r>
            <w:r w:rsidRPr="00E41762">
              <w:rPr>
                <w:spacing w:val="40"/>
                <w:sz w:val="24"/>
              </w:rPr>
              <w:t xml:space="preserve"> </w:t>
            </w:r>
            <w:r w:rsidRPr="00E41762">
              <w:rPr>
                <w:sz w:val="24"/>
              </w:rPr>
              <w:t xml:space="preserve">деятелям российской культуры </w:t>
            </w:r>
            <w:r>
              <w:rPr>
                <w:sz w:val="24"/>
              </w:rPr>
              <w:t>XVIII</w:t>
            </w:r>
            <w:r w:rsidRPr="00E41762">
              <w:rPr>
                <w:sz w:val="24"/>
              </w:rPr>
              <w:t xml:space="preserve"> в.</w:t>
            </w:r>
          </w:p>
        </w:tc>
        <w:tc>
          <w:tcPr>
            <w:tcW w:w="1559" w:type="dxa"/>
          </w:tcPr>
          <w:p w:rsidR="003A38FB" w:rsidRPr="00E41762" w:rsidRDefault="003A38FB" w:rsidP="003A38FB">
            <w:pPr>
              <w:pStyle w:val="TableParagraph"/>
              <w:ind w:left="0"/>
            </w:pPr>
          </w:p>
        </w:tc>
        <w:tc>
          <w:tcPr>
            <w:tcW w:w="2704" w:type="dxa"/>
          </w:tcPr>
          <w:p w:rsidR="003A38FB" w:rsidRPr="00E41762" w:rsidRDefault="003A38FB" w:rsidP="003A38FB">
            <w:pPr>
              <w:pStyle w:val="TableParagraph"/>
              <w:ind w:left="0"/>
            </w:pPr>
          </w:p>
        </w:tc>
      </w:tr>
      <w:tr w:rsidR="003A38FB" w:rsidRPr="00D939C2" w:rsidTr="003A38FB">
        <w:trPr>
          <w:trHeight w:val="2486"/>
        </w:trPr>
        <w:tc>
          <w:tcPr>
            <w:tcW w:w="581" w:type="dxa"/>
          </w:tcPr>
          <w:p w:rsidR="003A38FB" w:rsidRDefault="003A38FB" w:rsidP="003A38FB">
            <w:pPr>
              <w:pStyle w:val="TableParagraph"/>
              <w:spacing w:line="263" w:lineRule="exact"/>
              <w:ind w:left="115"/>
              <w:rPr>
                <w:sz w:val="24"/>
              </w:rPr>
            </w:pPr>
            <w:r>
              <w:rPr>
                <w:spacing w:val="-5"/>
                <w:sz w:val="24"/>
              </w:rPr>
              <w:t>3.6</w:t>
            </w:r>
          </w:p>
        </w:tc>
        <w:tc>
          <w:tcPr>
            <w:tcW w:w="1805" w:type="dxa"/>
          </w:tcPr>
          <w:p w:rsidR="003A38FB" w:rsidRDefault="003A38FB" w:rsidP="003A38FB">
            <w:pPr>
              <w:pStyle w:val="TableParagraph"/>
              <w:spacing w:line="268" w:lineRule="exact"/>
              <w:rPr>
                <w:b/>
                <w:sz w:val="24"/>
              </w:rPr>
            </w:pPr>
            <w:r>
              <w:rPr>
                <w:b/>
                <w:spacing w:val="-2"/>
                <w:sz w:val="24"/>
              </w:rPr>
              <w:t>Обобщение</w:t>
            </w:r>
          </w:p>
        </w:tc>
        <w:tc>
          <w:tcPr>
            <w:tcW w:w="763" w:type="dxa"/>
          </w:tcPr>
          <w:p w:rsidR="003A38FB" w:rsidRDefault="003A38FB" w:rsidP="003A38FB">
            <w:pPr>
              <w:pStyle w:val="TableParagraph"/>
              <w:spacing w:line="263" w:lineRule="exact"/>
              <w:rPr>
                <w:sz w:val="24"/>
              </w:rPr>
            </w:pPr>
            <w:r>
              <w:rPr>
                <w:spacing w:val="-10"/>
                <w:sz w:val="24"/>
              </w:rPr>
              <w:t>2</w:t>
            </w:r>
          </w:p>
        </w:tc>
        <w:tc>
          <w:tcPr>
            <w:tcW w:w="1551" w:type="dxa"/>
          </w:tcPr>
          <w:p w:rsidR="003A38FB" w:rsidRDefault="003A38FB" w:rsidP="003A38FB">
            <w:pPr>
              <w:pStyle w:val="TableParagraph"/>
              <w:spacing w:line="263" w:lineRule="exact"/>
              <w:rPr>
                <w:sz w:val="24"/>
              </w:rPr>
            </w:pPr>
            <w:r>
              <w:rPr>
                <w:spacing w:val="-10"/>
                <w:sz w:val="24"/>
              </w:rPr>
              <w:t>1</w:t>
            </w:r>
          </w:p>
        </w:tc>
        <w:tc>
          <w:tcPr>
            <w:tcW w:w="1608" w:type="dxa"/>
          </w:tcPr>
          <w:p w:rsidR="003A38FB" w:rsidRDefault="003A38FB" w:rsidP="003A38FB">
            <w:pPr>
              <w:pStyle w:val="TableParagraph"/>
              <w:ind w:left="0"/>
            </w:pPr>
          </w:p>
        </w:tc>
        <w:tc>
          <w:tcPr>
            <w:tcW w:w="1155" w:type="dxa"/>
          </w:tcPr>
          <w:p w:rsidR="003A38FB" w:rsidRDefault="003A38FB" w:rsidP="003A38FB">
            <w:pPr>
              <w:pStyle w:val="TableParagraph"/>
              <w:ind w:left="0"/>
            </w:pPr>
          </w:p>
        </w:tc>
        <w:tc>
          <w:tcPr>
            <w:tcW w:w="4278" w:type="dxa"/>
          </w:tcPr>
          <w:p w:rsidR="003A38FB" w:rsidRPr="00E41762" w:rsidRDefault="003A38FB" w:rsidP="003A38FB">
            <w:pPr>
              <w:pStyle w:val="TableParagraph"/>
              <w:spacing w:line="242" w:lineRule="auto"/>
              <w:ind w:right="94"/>
              <w:rPr>
                <w:sz w:val="24"/>
              </w:rPr>
            </w:pPr>
            <w:r w:rsidRPr="00E41762">
              <w:rPr>
                <w:spacing w:val="-4"/>
                <w:sz w:val="24"/>
              </w:rPr>
              <w:t>Обобщать</w:t>
            </w:r>
            <w:r w:rsidRPr="00E41762">
              <w:rPr>
                <w:spacing w:val="12"/>
                <w:sz w:val="24"/>
              </w:rPr>
              <w:t xml:space="preserve"> </w:t>
            </w:r>
            <w:r w:rsidRPr="00E41762">
              <w:rPr>
                <w:spacing w:val="-4"/>
                <w:sz w:val="24"/>
              </w:rPr>
              <w:t>историческое</w:t>
            </w:r>
            <w:r w:rsidRPr="00E41762">
              <w:rPr>
                <w:spacing w:val="14"/>
                <w:sz w:val="24"/>
              </w:rPr>
              <w:t xml:space="preserve"> </w:t>
            </w:r>
            <w:r w:rsidRPr="00E41762">
              <w:rPr>
                <w:spacing w:val="-4"/>
                <w:sz w:val="24"/>
              </w:rPr>
              <w:t>и</w:t>
            </w:r>
            <w:r w:rsidRPr="00E41762">
              <w:rPr>
                <w:spacing w:val="10"/>
                <w:sz w:val="24"/>
              </w:rPr>
              <w:t xml:space="preserve"> </w:t>
            </w:r>
            <w:r w:rsidRPr="00E41762">
              <w:rPr>
                <w:spacing w:val="-4"/>
                <w:sz w:val="24"/>
              </w:rPr>
              <w:t xml:space="preserve">культурное </w:t>
            </w:r>
            <w:r w:rsidRPr="00E41762">
              <w:rPr>
                <w:sz w:val="24"/>
              </w:rPr>
              <w:t xml:space="preserve">наследие России в </w:t>
            </w:r>
            <w:r>
              <w:rPr>
                <w:sz w:val="24"/>
              </w:rPr>
              <w:t>XVIII</w:t>
            </w:r>
            <w:r w:rsidRPr="00E41762">
              <w:rPr>
                <w:sz w:val="24"/>
              </w:rPr>
              <w:t xml:space="preserve"> в.;</w:t>
            </w:r>
          </w:p>
        </w:tc>
        <w:tc>
          <w:tcPr>
            <w:tcW w:w="1559" w:type="dxa"/>
          </w:tcPr>
          <w:p w:rsidR="003A38FB" w:rsidRPr="00E41762" w:rsidRDefault="003A38FB" w:rsidP="003A38FB">
            <w:pPr>
              <w:pStyle w:val="TableParagraph"/>
              <w:ind w:left="109" w:right="632"/>
              <w:rPr>
                <w:sz w:val="24"/>
              </w:rPr>
            </w:pPr>
            <w:r w:rsidRPr="00E41762">
              <w:rPr>
                <w:spacing w:val="-2"/>
                <w:sz w:val="24"/>
              </w:rPr>
              <w:t>Устный опрос.</w:t>
            </w:r>
          </w:p>
          <w:p w:rsidR="003A38FB" w:rsidRDefault="003A38FB" w:rsidP="003A38FB">
            <w:pPr>
              <w:pStyle w:val="TableParagraph"/>
              <w:ind w:left="109"/>
              <w:rPr>
                <w:sz w:val="24"/>
              </w:rPr>
            </w:pPr>
            <w:proofErr w:type="spellStart"/>
            <w:r w:rsidRPr="00E41762">
              <w:rPr>
                <w:spacing w:val="-2"/>
                <w:sz w:val="24"/>
              </w:rPr>
              <w:t>Промеж</w:t>
            </w:r>
            <w:proofErr w:type="gramStart"/>
            <w:r w:rsidRPr="00E41762">
              <w:rPr>
                <w:spacing w:val="-2"/>
                <w:sz w:val="24"/>
              </w:rPr>
              <w:t>у</w:t>
            </w:r>
            <w:proofErr w:type="spellEnd"/>
            <w:r w:rsidRPr="00E41762">
              <w:rPr>
                <w:spacing w:val="-2"/>
                <w:sz w:val="24"/>
              </w:rPr>
              <w:t>-</w:t>
            </w:r>
            <w:proofErr w:type="gramEnd"/>
            <w:r w:rsidRPr="00E41762">
              <w:rPr>
                <w:spacing w:val="-2"/>
                <w:sz w:val="24"/>
              </w:rPr>
              <w:t xml:space="preserve"> точная аттестация. </w:t>
            </w:r>
            <w:r>
              <w:rPr>
                <w:spacing w:val="-2"/>
                <w:sz w:val="24"/>
              </w:rPr>
              <w:t>Итоговое контрольное</w:t>
            </w:r>
          </w:p>
          <w:p w:rsidR="003A38FB" w:rsidRDefault="003A38FB" w:rsidP="003A38FB">
            <w:pPr>
              <w:pStyle w:val="TableParagraph"/>
              <w:spacing w:line="274" w:lineRule="exact"/>
              <w:ind w:left="109"/>
              <w:rPr>
                <w:sz w:val="24"/>
              </w:rPr>
            </w:pPr>
            <w:proofErr w:type="spellStart"/>
            <w:r>
              <w:rPr>
                <w:spacing w:val="-2"/>
                <w:sz w:val="24"/>
              </w:rPr>
              <w:t>тестиров</w:t>
            </w:r>
            <w:proofErr w:type="gramStart"/>
            <w:r>
              <w:rPr>
                <w:spacing w:val="-2"/>
                <w:sz w:val="24"/>
              </w:rPr>
              <w:t>а</w:t>
            </w:r>
            <w:proofErr w:type="spellEnd"/>
            <w:r>
              <w:rPr>
                <w:spacing w:val="-2"/>
                <w:sz w:val="24"/>
              </w:rPr>
              <w:t>-</w:t>
            </w:r>
            <w:proofErr w:type="gramEnd"/>
            <w:r>
              <w:rPr>
                <w:spacing w:val="-2"/>
                <w:sz w:val="24"/>
              </w:rPr>
              <w:t xml:space="preserve"> </w:t>
            </w:r>
            <w:proofErr w:type="spellStart"/>
            <w:r>
              <w:rPr>
                <w:spacing w:val="-4"/>
                <w:sz w:val="24"/>
              </w:rPr>
              <w:t>ние</w:t>
            </w:r>
            <w:proofErr w:type="spellEnd"/>
            <w:r>
              <w:rPr>
                <w:spacing w:val="-4"/>
                <w:sz w:val="24"/>
              </w:rPr>
              <w:t>.</w:t>
            </w:r>
          </w:p>
        </w:tc>
        <w:tc>
          <w:tcPr>
            <w:tcW w:w="2704" w:type="dxa"/>
          </w:tcPr>
          <w:p w:rsidR="003A38FB" w:rsidRPr="003A38FB" w:rsidRDefault="003A38FB" w:rsidP="003A38FB">
            <w:pPr>
              <w:pStyle w:val="TableParagraph"/>
              <w:ind w:right="148"/>
              <w:rPr>
                <w:sz w:val="24"/>
                <w:lang w:val="en-US"/>
              </w:rPr>
            </w:pPr>
            <w:hyperlink r:id="rId239">
              <w:r w:rsidRPr="003A38FB">
                <w:rPr>
                  <w:color w:val="0000FF"/>
                  <w:spacing w:val="-6"/>
                  <w:sz w:val="24"/>
                  <w:u w:val="single" w:color="0000FF"/>
                  <w:lang w:val="en-US"/>
                </w:rPr>
                <w:t>https://resh.edu.ru/subject/</w:t>
              </w:r>
            </w:hyperlink>
            <w:r w:rsidRPr="003A38FB">
              <w:rPr>
                <w:color w:val="0000FF"/>
                <w:spacing w:val="-6"/>
                <w:sz w:val="24"/>
                <w:lang w:val="en-US"/>
              </w:rPr>
              <w:t xml:space="preserve"> </w:t>
            </w:r>
            <w:hyperlink r:id="rId240">
              <w:r w:rsidRPr="003A38FB">
                <w:rPr>
                  <w:color w:val="0000FF"/>
                  <w:spacing w:val="-2"/>
                  <w:sz w:val="24"/>
                  <w:u w:val="single" w:color="0000FF"/>
                  <w:lang w:val="en-US"/>
                </w:rPr>
                <w:t>lesson/2544/start/</w:t>
              </w:r>
            </w:hyperlink>
            <w:r w:rsidRPr="003A38FB">
              <w:rPr>
                <w:color w:val="0000FF"/>
                <w:spacing w:val="-2"/>
                <w:sz w:val="24"/>
                <w:lang w:val="en-US"/>
              </w:rPr>
              <w:t xml:space="preserve"> </w:t>
            </w:r>
            <w:hyperlink r:id="rId241">
              <w:r w:rsidRPr="003A38FB">
                <w:rPr>
                  <w:color w:val="0000FF"/>
                  <w:spacing w:val="-6"/>
                  <w:sz w:val="24"/>
                  <w:u w:val="single" w:color="0000FF"/>
                  <w:lang w:val="en-US"/>
                </w:rPr>
                <w:t>https://edu.skysmart.ru/tea</w:t>
              </w:r>
            </w:hyperlink>
            <w:r w:rsidRPr="003A38FB">
              <w:rPr>
                <w:color w:val="0000FF"/>
                <w:spacing w:val="-6"/>
                <w:sz w:val="24"/>
                <w:lang w:val="en-US"/>
              </w:rPr>
              <w:t xml:space="preserve"> </w:t>
            </w:r>
            <w:hyperlink r:id="rId242">
              <w:proofErr w:type="spellStart"/>
              <w:r w:rsidRPr="003A38FB">
                <w:rPr>
                  <w:color w:val="0000FF"/>
                  <w:spacing w:val="-4"/>
                  <w:sz w:val="24"/>
                  <w:u w:val="single" w:color="0000FF"/>
                  <w:lang w:val="en-US"/>
                </w:rPr>
                <w:t>cher</w:t>
              </w:r>
              <w:proofErr w:type="spellEnd"/>
              <w:r w:rsidRPr="003A38FB">
                <w:rPr>
                  <w:color w:val="0000FF"/>
                  <w:spacing w:val="-4"/>
                  <w:sz w:val="24"/>
                  <w:u w:val="single" w:color="0000FF"/>
                  <w:lang w:val="en-US"/>
                </w:rPr>
                <w:t>/homework/</w:t>
              </w:r>
              <w:proofErr w:type="spellStart"/>
              <w:r w:rsidRPr="003A38FB">
                <w:rPr>
                  <w:color w:val="0000FF"/>
                  <w:spacing w:val="-4"/>
                  <w:sz w:val="24"/>
                  <w:u w:val="single" w:color="0000FF"/>
                  <w:lang w:val="en-US"/>
                </w:rPr>
                <w:t>baxusona</w:t>
              </w:r>
              <w:proofErr w:type="spellEnd"/>
            </w:hyperlink>
            <w:r w:rsidRPr="003A38FB">
              <w:rPr>
                <w:color w:val="0000FF"/>
                <w:spacing w:val="-4"/>
                <w:sz w:val="24"/>
                <w:lang w:val="en-US"/>
              </w:rPr>
              <w:t xml:space="preserve"> </w:t>
            </w:r>
            <w:hyperlink r:id="rId243">
              <w:r w:rsidRPr="003A38FB">
                <w:rPr>
                  <w:color w:val="0000FF"/>
                  <w:spacing w:val="-6"/>
                  <w:sz w:val="24"/>
                  <w:u w:val="single" w:color="0000FF"/>
                  <w:lang w:val="en-US"/>
                </w:rPr>
                <w:t>vi</w:t>
              </w:r>
            </w:hyperlink>
          </w:p>
        </w:tc>
      </w:tr>
      <w:tr w:rsidR="003A38FB" w:rsidTr="003A38FB">
        <w:trPr>
          <w:trHeight w:val="522"/>
        </w:trPr>
        <w:tc>
          <w:tcPr>
            <w:tcW w:w="2386" w:type="dxa"/>
            <w:gridSpan w:val="2"/>
          </w:tcPr>
          <w:p w:rsidR="003A38FB" w:rsidRDefault="003A38FB" w:rsidP="003A38FB">
            <w:pPr>
              <w:pStyle w:val="TableParagraph"/>
              <w:spacing w:line="239" w:lineRule="exact"/>
              <w:ind w:left="115"/>
            </w:pPr>
            <w:r>
              <w:t>Итого</w:t>
            </w:r>
            <w:r>
              <w:rPr>
                <w:spacing w:val="-9"/>
              </w:rPr>
              <w:t xml:space="preserve"> </w:t>
            </w:r>
            <w:r>
              <w:t>по</w:t>
            </w:r>
            <w:r>
              <w:rPr>
                <w:spacing w:val="-3"/>
              </w:rPr>
              <w:t xml:space="preserve"> </w:t>
            </w:r>
            <w:r>
              <w:rPr>
                <w:spacing w:val="-2"/>
              </w:rPr>
              <w:t>разделу</w:t>
            </w:r>
          </w:p>
        </w:tc>
        <w:tc>
          <w:tcPr>
            <w:tcW w:w="763" w:type="dxa"/>
          </w:tcPr>
          <w:p w:rsidR="003A38FB" w:rsidRDefault="003A38FB" w:rsidP="003A38FB">
            <w:pPr>
              <w:pStyle w:val="TableParagraph"/>
              <w:spacing w:line="263" w:lineRule="exact"/>
              <w:rPr>
                <w:sz w:val="24"/>
              </w:rPr>
            </w:pPr>
            <w:r>
              <w:rPr>
                <w:spacing w:val="-5"/>
                <w:sz w:val="24"/>
              </w:rPr>
              <w:t>45</w:t>
            </w:r>
          </w:p>
        </w:tc>
        <w:tc>
          <w:tcPr>
            <w:tcW w:w="12855" w:type="dxa"/>
            <w:gridSpan w:val="6"/>
          </w:tcPr>
          <w:p w:rsidR="003A38FB" w:rsidRDefault="003A38FB" w:rsidP="003A38FB">
            <w:pPr>
              <w:pStyle w:val="TableParagraph"/>
              <w:ind w:left="0"/>
            </w:pPr>
          </w:p>
        </w:tc>
      </w:tr>
      <w:tr w:rsidR="003A38FB" w:rsidTr="003A38FB">
        <w:trPr>
          <w:trHeight w:val="551"/>
        </w:trPr>
        <w:tc>
          <w:tcPr>
            <w:tcW w:w="2386" w:type="dxa"/>
            <w:gridSpan w:val="2"/>
          </w:tcPr>
          <w:p w:rsidR="003A38FB" w:rsidRPr="00E41762" w:rsidRDefault="003A38FB" w:rsidP="003A38FB">
            <w:pPr>
              <w:pStyle w:val="TableParagraph"/>
              <w:tabs>
                <w:tab w:val="left" w:pos="1128"/>
              </w:tabs>
              <w:spacing w:line="232" w:lineRule="auto"/>
              <w:ind w:left="115" w:right="89"/>
              <w:rPr>
                <w:sz w:val="24"/>
              </w:rPr>
            </w:pPr>
            <w:r w:rsidRPr="00E41762">
              <w:rPr>
                <w:spacing w:val="-2"/>
                <w:sz w:val="24"/>
              </w:rPr>
              <w:t>Общее</w:t>
            </w:r>
            <w:r w:rsidRPr="00E41762">
              <w:rPr>
                <w:sz w:val="24"/>
              </w:rPr>
              <w:tab/>
            </w:r>
            <w:r w:rsidRPr="00E41762">
              <w:rPr>
                <w:spacing w:val="-2"/>
                <w:sz w:val="24"/>
              </w:rPr>
              <w:t xml:space="preserve">количество </w:t>
            </w:r>
            <w:r w:rsidRPr="00E41762">
              <w:rPr>
                <w:sz w:val="24"/>
              </w:rPr>
              <w:t>часов по программе</w:t>
            </w:r>
          </w:p>
        </w:tc>
        <w:tc>
          <w:tcPr>
            <w:tcW w:w="763" w:type="dxa"/>
          </w:tcPr>
          <w:p w:rsidR="003A38FB" w:rsidRDefault="003A38FB" w:rsidP="003A38FB">
            <w:pPr>
              <w:pStyle w:val="TableParagraph"/>
              <w:spacing w:line="261" w:lineRule="exact"/>
              <w:rPr>
                <w:sz w:val="24"/>
              </w:rPr>
            </w:pPr>
            <w:r>
              <w:rPr>
                <w:spacing w:val="-5"/>
                <w:sz w:val="24"/>
              </w:rPr>
              <w:t>68</w:t>
            </w:r>
          </w:p>
        </w:tc>
        <w:tc>
          <w:tcPr>
            <w:tcW w:w="1551" w:type="dxa"/>
          </w:tcPr>
          <w:p w:rsidR="003A38FB" w:rsidRDefault="003A38FB" w:rsidP="003A38FB">
            <w:pPr>
              <w:pStyle w:val="TableParagraph"/>
              <w:spacing w:line="261" w:lineRule="exact"/>
              <w:rPr>
                <w:sz w:val="24"/>
              </w:rPr>
            </w:pPr>
            <w:r>
              <w:rPr>
                <w:spacing w:val="-10"/>
                <w:sz w:val="24"/>
              </w:rPr>
              <w:t>1</w:t>
            </w:r>
          </w:p>
        </w:tc>
        <w:tc>
          <w:tcPr>
            <w:tcW w:w="1608" w:type="dxa"/>
          </w:tcPr>
          <w:p w:rsidR="003A38FB" w:rsidRDefault="003A38FB" w:rsidP="003A38FB">
            <w:pPr>
              <w:pStyle w:val="TableParagraph"/>
              <w:ind w:left="0"/>
            </w:pPr>
          </w:p>
        </w:tc>
        <w:tc>
          <w:tcPr>
            <w:tcW w:w="1155" w:type="dxa"/>
          </w:tcPr>
          <w:p w:rsidR="003A38FB" w:rsidRDefault="003A38FB" w:rsidP="003A38FB">
            <w:pPr>
              <w:pStyle w:val="TableParagraph"/>
              <w:ind w:left="0"/>
            </w:pPr>
          </w:p>
        </w:tc>
        <w:tc>
          <w:tcPr>
            <w:tcW w:w="4278" w:type="dxa"/>
          </w:tcPr>
          <w:p w:rsidR="003A38FB" w:rsidRDefault="003A38FB" w:rsidP="003A38FB">
            <w:pPr>
              <w:pStyle w:val="TableParagraph"/>
              <w:ind w:left="0"/>
            </w:pPr>
          </w:p>
        </w:tc>
        <w:tc>
          <w:tcPr>
            <w:tcW w:w="1559" w:type="dxa"/>
          </w:tcPr>
          <w:p w:rsidR="003A38FB" w:rsidRDefault="003A38FB" w:rsidP="003A38FB">
            <w:pPr>
              <w:pStyle w:val="TableParagraph"/>
              <w:ind w:left="0"/>
            </w:pPr>
          </w:p>
        </w:tc>
        <w:tc>
          <w:tcPr>
            <w:tcW w:w="2704" w:type="dxa"/>
          </w:tcPr>
          <w:p w:rsidR="003A38FB" w:rsidRDefault="003A38FB" w:rsidP="003A38FB">
            <w:pPr>
              <w:pStyle w:val="TableParagraph"/>
              <w:ind w:left="0"/>
            </w:pPr>
          </w:p>
        </w:tc>
      </w:tr>
    </w:tbl>
    <w:p w:rsidR="003A38FB" w:rsidRDefault="003A38FB" w:rsidP="003A38FB">
      <w:pPr>
        <w:sectPr w:rsidR="003A38FB">
          <w:pgSz w:w="16850" w:h="11920" w:orient="landscape"/>
          <w:pgMar w:top="680" w:right="100" w:bottom="280" w:left="500" w:header="720" w:footer="720" w:gutter="0"/>
          <w:cols w:space="720"/>
        </w:sectPr>
      </w:pPr>
    </w:p>
    <w:p w:rsidR="003A38FB" w:rsidRPr="00802DC5" w:rsidRDefault="003A38FB" w:rsidP="003A38FB">
      <w:pPr>
        <w:autoSpaceDE w:val="0"/>
        <w:autoSpaceDN w:val="0"/>
        <w:adjustRightInd w:val="0"/>
        <w:spacing w:after="0" w:line="240" w:lineRule="auto"/>
        <w:rPr>
          <w:rFonts w:ascii="Times New Roman" w:eastAsia="Calibri" w:hAnsi="Times New Roman" w:cs="Times New Roman"/>
          <w:color w:val="000000"/>
          <w:sz w:val="24"/>
          <w:szCs w:val="24"/>
          <w:lang w:eastAsia="ru-RU"/>
        </w:rPr>
      </w:pPr>
    </w:p>
    <w:p w:rsidR="003A38FB" w:rsidRPr="00802DC5" w:rsidRDefault="003A38FB" w:rsidP="003A38FB">
      <w:pPr>
        <w:widowControl w:val="0"/>
        <w:spacing w:after="0" w:line="240" w:lineRule="auto"/>
        <w:rPr>
          <w:rFonts w:ascii="Times New Roman" w:eastAsia="Times New Roman" w:hAnsi="Times New Roman" w:cs="Times New Roman"/>
          <w:lang w:eastAsia="ru-RU"/>
        </w:rPr>
      </w:pPr>
    </w:p>
    <w:p w:rsidR="003A38FB" w:rsidRPr="003A38FB" w:rsidRDefault="003A38FB" w:rsidP="003A38FB">
      <w:pPr>
        <w:jc w:val="center"/>
        <w:rPr>
          <w:rFonts w:ascii="Times New Roman" w:eastAsia="Times New Roman" w:hAnsi="Times New Roman" w:cs="Times New Roman"/>
          <w:b/>
          <w:sz w:val="24"/>
          <w:szCs w:val="24"/>
          <w:lang w:val="ru-RU" w:eastAsia="ru-RU"/>
        </w:rPr>
      </w:pPr>
      <w:r w:rsidRPr="003A38FB">
        <w:rPr>
          <w:rFonts w:ascii="Times New Roman" w:eastAsia="Times New Roman" w:hAnsi="Times New Roman" w:cs="Times New Roman"/>
          <w:b/>
          <w:sz w:val="24"/>
          <w:szCs w:val="24"/>
          <w:lang w:val="ru-RU" w:eastAsia="ru-RU"/>
        </w:rPr>
        <w:t>3. Тематическое планирование по Всеобщей истории 8 класс (23 ч)</w:t>
      </w:r>
    </w:p>
    <w:tbl>
      <w:tblPr>
        <w:tblStyle w:val="110"/>
        <w:tblW w:w="0" w:type="auto"/>
        <w:jc w:val="center"/>
        <w:tblLook w:val="04A0" w:firstRow="1" w:lastRow="0" w:firstColumn="1" w:lastColumn="0" w:noHBand="0" w:noVBand="1"/>
      </w:tblPr>
      <w:tblGrid>
        <w:gridCol w:w="829"/>
        <w:gridCol w:w="7530"/>
        <w:gridCol w:w="986"/>
      </w:tblGrid>
      <w:tr w:rsidR="003A38FB" w:rsidRPr="002E68AA" w:rsidTr="003A38FB">
        <w:trPr>
          <w:jc w:val="center"/>
        </w:trPr>
        <w:tc>
          <w:tcPr>
            <w:tcW w:w="829" w:type="dxa"/>
            <w:tcBorders>
              <w:top w:val="single" w:sz="4" w:space="0" w:color="auto"/>
              <w:left w:val="single" w:sz="4" w:space="0" w:color="auto"/>
              <w:bottom w:val="single" w:sz="4" w:space="0" w:color="auto"/>
              <w:right w:val="single" w:sz="4" w:space="0" w:color="auto"/>
            </w:tcBorders>
            <w:hideMark/>
          </w:tcPr>
          <w:p w:rsidR="003A38FB" w:rsidRPr="002E68AA" w:rsidRDefault="003A38FB" w:rsidP="003A38FB">
            <w:pPr>
              <w:rPr>
                <w:sz w:val="24"/>
                <w:lang w:eastAsia="ru-RU"/>
              </w:rPr>
            </w:pPr>
            <w:r w:rsidRPr="002E68AA">
              <w:rPr>
                <w:sz w:val="24"/>
                <w:lang w:eastAsia="ru-RU"/>
              </w:rPr>
              <w:t>№</w:t>
            </w:r>
            <w:proofErr w:type="gramStart"/>
            <w:r w:rsidRPr="002E68AA">
              <w:rPr>
                <w:sz w:val="24"/>
                <w:lang w:eastAsia="ru-RU"/>
              </w:rPr>
              <w:t>п</w:t>
            </w:r>
            <w:proofErr w:type="gramEnd"/>
            <w:r w:rsidRPr="002E68AA">
              <w:rPr>
                <w:sz w:val="24"/>
                <w:lang w:eastAsia="ru-RU"/>
              </w:rPr>
              <w:t>/п</w:t>
            </w:r>
          </w:p>
        </w:tc>
        <w:tc>
          <w:tcPr>
            <w:tcW w:w="7530" w:type="dxa"/>
            <w:tcBorders>
              <w:top w:val="single" w:sz="4" w:space="0" w:color="auto"/>
              <w:left w:val="single" w:sz="4" w:space="0" w:color="auto"/>
              <w:bottom w:val="single" w:sz="4" w:space="0" w:color="auto"/>
              <w:right w:val="single" w:sz="4" w:space="0" w:color="auto"/>
            </w:tcBorders>
            <w:hideMark/>
          </w:tcPr>
          <w:p w:rsidR="003A38FB" w:rsidRPr="002E68AA" w:rsidRDefault="003A38FB" w:rsidP="003A38FB">
            <w:pPr>
              <w:jc w:val="center"/>
              <w:rPr>
                <w:sz w:val="24"/>
                <w:lang w:eastAsia="ru-RU"/>
              </w:rPr>
            </w:pPr>
            <w:r w:rsidRPr="002E68AA">
              <w:rPr>
                <w:sz w:val="24"/>
                <w:lang w:eastAsia="ru-RU"/>
              </w:rPr>
              <w:t>Тема урока</w:t>
            </w:r>
          </w:p>
        </w:tc>
        <w:tc>
          <w:tcPr>
            <w:tcW w:w="986" w:type="dxa"/>
            <w:tcBorders>
              <w:top w:val="single" w:sz="4" w:space="0" w:color="auto"/>
              <w:left w:val="single" w:sz="4" w:space="0" w:color="auto"/>
              <w:bottom w:val="single" w:sz="4" w:space="0" w:color="auto"/>
              <w:right w:val="single" w:sz="4" w:space="0" w:color="auto"/>
            </w:tcBorders>
          </w:tcPr>
          <w:p w:rsidR="003A38FB" w:rsidRPr="002E68AA" w:rsidRDefault="003A38FB" w:rsidP="003A38FB">
            <w:pPr>
              <w:jc w:val="center"/>
              <w:rPr>
                <w:sz w:val="24"/>
                <w:lang w:eastAsia="ru-RU"/>
              </w:rPr>
            </w:pPr>
            <w:r w:rsidRPr="002E68AA">
              <w:rPr>
                <w:sz w:val="24"/>
                <w:lang w:eastAsia="ru-RU"/>
              </w:rPr>
              <w:t>§</w:t>
            </w:r>
          </w:p>
        </w:tc>
      </w:tr>
      <w:tr w:rsidR="003A38FB" w:rsidRPr="003A38FB" w:rsidTr="003A38FB">
        <w:trPr>
          <w:jc w:val="center"/>
        </w:trPr>
        <w:tc>
          <w:tcPr>
            <w:tcW w:w="8359" w:type="dxa"/>
            <w:gridSpan w:val="2"/>
            <w:tcBorders>
              <w:top w:val="single" w:sz="4" w:space="0" w:color="auto"/>
              <w:left w:val="single" w:sz="4" w:space="0" w:color="auto"/>
              <w:bottom w:val="single" w:sz="4" w:space="0" w:color="auto"/>
              <w:right w:val="single" w:sz="4" w:space="0" w:color="auto"/>
            </w:tcBorders>
            <w:hideMark/>
          </w:tcPr>
          <w:p w:rsidR="003A38FB" w:rsidRPr="002E68AA" w:rsidRDefault="003A38FB" w:rsidP="003A38FB">
            <w:pPr>
              <w:jc w:val="center"/>
              <w:rPr>
                <w:b/>
                <w:sz w:val="24"/>
                <w:lang w:eastAsia="ru-RU"/>
              </w:rPr>
            </w:pPr>
            <w:r w:rsidRPr="002E68AA">
              <w:rPr>
                <w:b/>
                <w:sz w:val="24"/>
                <w:lang w:eastAsia="ru-RU"/>
              </w:rPr>
              <w:t xml:space="preserve">Глава </w:t>
            </w:r>
            <w:r w:rsidRPr="002E68AA">
              <w:rPr>
                <w:b/>
                <w:sz w:val="24"/>
                <w:lang w:val="en-US" w:eastAsia="ru-RU"/>
              </w:rPr>
              <w:t>I</w:t>
            </w:r>
            <w:r w:rsidRPr="002E68AA">
              <w:rPr>
                <w:b/>
                <w:sz w:val="24"/>
                <w:lang w:eastAsia="ru-RU"/>
              </w:rPr>
              <w:t>. Становление индустриального общества</w:t>
            </w:r>
          </w:p>
        </w:tc>
        <w:tc>
          <w:tcPr>
            <w:tcW w:w="986" w:type="dxa"/>
            <w:tcBorders>
              <w:top w:val="single" w:sz="4" w:space="0" w:color="auto"/>
              <w:left w:val="single" w:sz="4" w:space="0" w:color="auto"/>
              <w:bottom w:val="single" w:sz="4" w:space="0" w:color="auto"/>
              <w:right w:val="single" w:sz="4" w:space="0" w:color="auto"/>
            </w:tcBorders>
          </w:tcPr>
          <w:p w:rsidR="003A38FB" w:rsidRPr="002E68AA" w:rsidRDefault="003A38FB" w:rsidP="003A38FB">
            <w:pPr>
              <w:jc w:val="center"/>
              <w:rPr>
                <w:b/>
                <w:sz w:val="24"/>
                <w:lang w:eastAsia="ru-RU"/>
              </w:rPr>
            </w:pPr>
          </w:p>
        </w:tc>
      </w:tr>
      <w:tr w:rsidR="003A38FB" w:rsidRPr="002E68AA" w:rsidTr="003A38FB">
        <w:trPr>
          <w:trHeight w:val="458"/>
          <w:jc w:val="center"/>
        </w:trPr>
        <w:tc>
          <w:tcPr>
            <w:tcW w:w="829" w:type="dxa"/>
            <w:tcBorders>
              <w:top w:val="single" w:sz="4" w:space="0" w:color="auto"/>
              <w:left w:val="single" w:sz="4" w:space="0" w:color="auto"/>
              <w:bottom w:val="single" w:sz="4" w:space="0" w:color="auto"/>
              <w:right w:val="single" w:sz="4" w:space="0" w:color="auto"/>
            </w:tcBorders>
            <w:hideMark/>
          </w:tcPr>
          <w:p w:rsidR="003A38FB" w:rsidRPr="002E68AA" w:rsidRDefault="003A38FB" w:rsidP="003A38FB">
            <w:pPr>
              <w:rPr>
                <w:sz w:val="24"/>
                <w:lang w:eastAsia="ru-RU"/>
              </w:rPr>
            </w:pPr>
            <w:r w:rsidRPr="002E68AA">
              <w:rPr>
                <w:sz w:val="24"/>
                <w:lang w:eastAsia="ru-RU"/>
              </w:rPr>
              <w:t>1</w:t>
            </w:r>
          </w:p>
        </w:tc>
        <w:tc>
          <w:tcPr>
            <w:tcW w:w="7530" w:type="dxa"/>
            <w:tcBorders>
              <w:top w:val="single" w:sz="4" w:space="0" w:color="auto"/>
              <w:left w:val="single" w:sz="4" w:space="0" w:color="auto"/>
              <w:bottom w:val="single" w:sz="4" w:space="0" w:color="auto"/>
              <w:right w:val="single" w:sz="4" w:space="0" w:color="auto"/>
            </w:tcBorders>
            <w:hideMark/>
          </w:tcPr>
          <w:p w:rsidR="003A38FB" w:rsidRPr="002E68AA" w:rsidRDefault="003A38FB" w:rsidP="003A38FB">
            <w:pPr>
              <w:rPr>
                <w:sz w:val="24"/>
                <w:lang w:eastAsia="ru-RU"/>
              </w:rPr>
            </w:pPr>
            <w:r w:rsidRPr="002E68AA">
              <w:rPr>
                <w:sz w:val="24"/>
                <w:lang w:eastAsia="ru-RU"/>
              </w:rPr>
              <w:t>Индустриальные революции</w:t>
            </w:r>
          </w:p>
        </w:tc>
        <w:tc>
          <w:tcPr>
            <w:tcW w:w="986" w:type="dxa"/>
            <w:tcBorders>
              <w:top w:val="single" w:sz="4" w:space="0" w:color="auto"/>
              <w:left w:val="single" w:sz="4" w:space="0" w:color="auto"/>
              <w:bottom w:val="single" w:sz="4" w:space="0" w:color="auto"/>
              <w:right w:val="single" w:sz="4" w:space="0" w:color="auto"/>
            </w:tcBorders>
          </w:tcPr>
          <w:p w:rsidR="003A38FB" w:rsidRPr="002E68AA" w:rsidRDefault="003A38FB" w:rsidP="003A38FB">
            <w:pPr>
              <w:rPr>
                <w:sz w:val="24"/>
                <w:lang w:eastAsia="ru-RU"/>
              </w:rPr>
            </w:pPr>
            <w:r>
              <w:rPr>
                <w:sz w:val="24"/>
                <w:lang w:eastAsia="ru-RU"/>
              </w:rPr>
              <w:t>1-2</w:t>
            </w:r>
          </w:p>
        </w:tc>
      </w:tr>
      <w:tr w:rsidR="003A38FB" w:rsidRPr="002E68AA" w:rsidTr="003A38FB">
        <w:trPr>
          <w:trHeight w:val="421"/>
          <w:jc w:val="center"/>
        </w:trPr>
        <w:tc>
          <w:tcPr>
            <w:tcW w:w="829" w:type="dxa"/>
            <w:tcBorders>
              <w:top w:val="single" w:sz="4" w:space="0" w:color="auto"/>
              <w:left w:val="single" w:sz="4" w:space="0" w:color="auto"/>
              <w:bottom w:val="single" w:sz="4" w:space="0" w:color="auto"/>
              <w:right w:val="single" w:sz="4" w:space="0" w:color="auto"/>
            </w:tcBorders>
            <w:hideMark/>
          </w:tcPr>
          <w:p w:rsidR="003A38FB" w:rsidRPr="002E68AA" w:rsidRDefault="003A38FB" w:rsidP="003A38FB">
            <w:pPr>
              <w:rPr>
                <w:sz w:val="24"/>
                <w:lang w:eastAsia="ru-RU"/>
              </w:rPr>
            </w:pPr>
            <w:r w:rsidRPr="002E68AA">
              <w:rPr>
                <w:sz w:val="24"/>
                <w:lang w:eastAsia="ru-RU"/>
              </w:rPr>
              <w:t>2</w:t>
            </w:r>
          </w:p>
        </w:tc>
        <w:tc>
          <w:tcPr>
            <w:tcW w:w="7530" w:type="dxa"/>
            <w:tcBorders>
              <w:top w:val="single" w:sz="4" w:space="0" w:color="auto"/>
              <w:left w:val="single" w:sz="4" w:space="0" w:color="auto"/>
              <w:bottom w:val="single" w:sz="4" w:space="0" w:color="auto"/>
              <w:right w:val="single" w:sz="4" w:space="0" w:color="auto"/>
            </w:tcBorders>
            <w:hideMark/>
          </w:tcPr>
          <w:p w:rsidR="003A38FB" w:rsidRPr="002E68AA" w:rsidRDefault="003A38FB" w:rsidP="003A38FB">
            <w:pPr>
              <w:rPr>
                <w:sz w:val="24"/>
                <w:lang w:eastAsia="ru-RU"/>
              </w:rPr>
            </w:pPr>
            <w:r w:rsidRPr="002E68AA">
              <w:rPr>
                <w:sz w:val="24"/>
                <w:lang w:eastAsia="ru-RU"/>
              </w:rPr>
              <w:t>Индустриальное общество</w:t>
            </w:r>
            <w:r>
              <w:rPr>
                <w:sz w:val="24"/>
                <w:lang w:eastAsia="ru-RU"/>
              </w:rPr>
              <w:t>.</w:t>
            </w:r>
            <w:r w:rsidRPr="002E68AA">
              <w:rPr>
                <w:sz w:val="24"/>
                <w:lang w:eastAsia="ru-RU"/>
              </w:rPr>
              <w:t xml:space="preserve"> Человек в изменившемся мире</w:t>
            </w:r>
          </w:p>
        </w:tc>
        <w:tc>
          <w:tcPr>
            <w:tcW w:w="986" w:type="dxa"/>
            <w:tcBorders>
              <w:top w:val="single" w:sz="4" w:space="0" w:color="auto"/>
              <w:left w:val="single" w:sz="4" w:space="0" w:color="auto"/>
              <w:bottom w:val="single" w:sz="4" w:space="0" w:color="auto"/>
              <w:right w:val="single" w:sz="4" w:space="0" w:color="auto"/>
            </w:tcBorders>
          </w:tcPr>
          <w:p w:rsidR="003A38FB" w:rsidRPr="002E68AA" w:rsidRDefault="003A38FB" w:rsidP="003A38FB">
            <w:pPr>
              <w:jc w:val="center"/>
              <w:rPr>
                <w:sz w:val="24"/>
                <w:lang w:eastAsia="ru-RU"/>
              </w:rPr>
            </w:pPr>
            <w:r>
              <w:rPr>
                <w:sz w:val="24"/>
                <w:lang w:eastAsia="ru-RU"/>
              </w:rPr>
              <w:t>3, 4</w:t>
            </w:r>
          </w:p>
        </w:tc>
      </w:tr>
      <w:tr w:rsidR="003A38FB" w:rsidRPr="002E68AA" w:rsidTr="003A38FB">
        <w:trPr>
          <w:jc w:val="center"/>
        </w:trPr>
        <w:tc>
          <w:tcPr>
            <w:tcW w:w="829" w:type="dxa"/>
            <w:tcBorders>
              <w:top w:val="single" w:sz="4" w:space="0" w:color="auto"/>
              <w:left w:val="single" w:sz="4" w:space="0" w:color="auto"/>
              <w:bottom w:val="single" w:sz="4" w:space="0" w:color="auto"/>
              <w:right w:val="single" w:sz="4" w:space="0" w:color="auto"/>
            </w:tcBorders>
            <w:hideMark/>
          </w:tcPr>
          <w:p w:rsidR="003A38FB" w:rsidRPr="002E68AA" w:rsidRDefault="003A38FB" w:rsidP="003A38FB">
            <w:pPr>
              <w:rPr>
                <w:sz w:val="24"/>
                <w:lang w:eastAsia="ru-RU"/>
              </w:rPr>
            </w:pPr>
            <w:r w:rsidRPr="002E68AA">
              <w:rPr>
                <w:sz w:val="24"/>
                <w:lang w:eastAsia="ru-RU"/>
              </w:rPr>
              <w:t>3</w:t>
            </w:r>
          </w:p>
        </w:tc>
        <w:tc>
          <w:tcPr>
            <w:tcW w:w="7530" w:type="dxa"/>
            <w:tcBorders>
              <w:top w:val="single" w:sz="4" w:space="0" w:color="auto"/>
              <w:left w:val="single" w:sz="4" w:space="0" w:color="auto"/>
              <w:bottom w:val="single" w:sz="4" w:space="0" w:color="auto"/>
              <w:right w:val="single" w:sz="4" w:space="0" w:color="auto"/>
            </w:tcBorders>
            <w:hideMark/>
          </w:tcPr>
          <w:p w:rsidR="003A38FB" w:rsidRPr="002E68AA" w:rsidRDefault="003A38FB" w:rsidP="003A38FB">
            <w:pPr>
              <w:rPr>
                <w:sz w:val="24"/>
                <w:lang w:eastAsia="ru-RU"/>
              </w:rPr>
            </w:pPr>
            <w:r w:rsidRPr="002E68AA">
              <w:rPr>
                <w:sz w:val="24"/>
                <w:lang w:eastAsia="ru-RU"/>
              </w:rPr>
              <w:t>Наука: создание научной картины мира. Литература</w:t>
            </w:r>
          </w:p>
        </w:tc>
        <w:tc>
          <w:tcPr>
            <w:tcW w:w="986" w:type="dxa"/>
            <w:tcBorders>
              <w:top w:val="single" w:sz="4" w:space="0" w:color="auto"/>
              <w:left w:val="single" w:sz="4" w:space="0" w:color="auto"/>
              <w:bottom w:val="single" w:sz="4" w:space="0" w:color="auto"/>
              <w:right w:val="single" w:sz="4" w:space="0" w:color="auto"/>
            </w:tcBorders>
          </w:tcPr>
          <w:p w:rsidR="003A38FB" w:rsidRPr="002E68AA" w:rsidRDefault="003A38FB" w:rsidP="003A38FB">
            <w:pPr>
              <w:rPr>
                <w:sz w:val="24"/>
                <w:lang w:eastAsia="ru-RU"/>
              </w:rPr>
            </w:pPr>
            <w:r>
              <w:rPr>
                <w:sz w:val="24"/>
                <w:lang w:eastAsia="ru-RU"/>
              </w:rPr>
              <w:t>5,6</w:t>
            </w:r>
          </w:p>
        </w:tc>
      </w:tr>
      <w:tr w:rsidR="003A38FB" w:rsidRPr="002E68AA" w:rsidTr="003A38FB">
        <w:trPr>
          <w:trHeight w:val="437"/>
          <w:jc w:val="center"/>
        </w:trPr>
        <w:tc>
          <w:tcPr>
            <w:tcW w:w="829" w:type="dxa"/>
            <w:tcBorders>
              <w:top w:val="single" w:sz="4" w:space="0" w:color="auto"/>
              <w:left w:val="single" w:sz="4" w:space="0" w:color="auto"/>
              <w:bottom w:val="single" w:sz="4" w:space="0" w:color="auto"/>
              <w:right w:val="single" w:sz="4" w:space="0" w:color="auto"/>
            </w:tcBorders>
            <w:hideMark/>
          </w:tcPr>
          <w:p w:rsidR="003A38FB" w:rsidRPr="002E68AA" w:rsidRDefault="003A38FB" w:rsidP="003A38FB">
            <w:pPr>
              <w:rPr>
                <w:sz w:val="24"/>
                <w:lang w:eastAsia="ru-RU"/>
              </w:rPr>
            </w:pPr>
            <w:r w:rsidRPr="002E68AA">
              <w:rPr>
                <w:sz w:val="24"/>
                <w:lang w:eastAsia="ru-RU"/>
              </w:rPr>
              <w:t>4</w:t>
            </w:r>
          </w:p>
        </w:tc>
        <w:tc>
          <w:tcPr>
            <w:tcW w:w="7530" w:type="dxa"/>
            <w:tcBorders>
              <w:top w:val="single" w:sz="4" w:space="0" w:color="auto"/>
              <w:left w:val="single" w:sz="4" w:space="0" w:color="auto"/>
              <w:bottom w:val="single" w:sz="4" w:space="0" w:color="auto"/>
              <w:right w:val="single" w:sz="4" w:space="0" w:color="auto"/>
            </w:tcBorders>
          </w:tcPr>
          <w:p w:rsidR="003A38FB" w:rsidRPr="002E68AA" w:rsidRDefault="003A38FB" w:rsidP="003A38FB">
            <w:pPr>
              <w:rPr>
                <w:sz w:val="24"/>
                <w:lang w:eastAsia="ru-RU"/>
              </w:rPr>
            </w:pPr>
            <w:r w:rsidRPr="002E68AA">
              <w:rPr>
                <w:sz w:val="24"/>
                <w:lang w:eastAsia="ru-RU"/>
              </w:rPr>
              <w:t>Искусство. Живопись</w:t>
            </w:r>
          </w:p>
        </w:tc>
        <w:tc>
          <w:tcPr>
            <w:tcW w:w="986" w:type="dxa"/>
            <w:tcBorders>
              <w:top w:val="single" w:sz="4" w:space="0" w:color="auto"/>
              <w:left w:val="single" w:sz="4" w:space="0" w:color="auto"/>
              <w:bottom w:val="single" w:sz="4" w:space="0" w:color="auto"/>
              <w:right w:val="single" w:sz="4" w:space="0" w:color="auto"/>
            </w:tcBorders>
          </w:tcPr>
          <w:p w:rsidR="003A38FB" w:rsidRPr="002E68AA" w:rsidRDefault="003A38FB" w:rsidP="003A38FB">
            <w:pPr>
              <w:rPr>
                <w:sz w:val="24"/>
                <w:lang w:eastAsia="ru-RU"/>
              </w:rPr>
            </w:pPr>
            <w:r>
              <w:rPr>
                <w:sz w:val="24"/>
                <w:lang w:eastAsia="ru-RU"/>
              </w:rPr>
              <w:t>7-8</w:t>
            </w:r>
          </w:p>
        </w:tc>
      </w:tr>
      <w:tr w:rsidR="003A38FB" w:rsidRPr="002E68AA" w:rsidTr="003A38FB">
        <w:trPr>
          <w:trHeight w:val="381"/>
          <w:jc w:val="center"/>
        </w:trPr>
        <w:tc>
          <w:tcPr>
            <w:tcW w:w="829" w:type="dxa"/>
            <w:tcBorders>
              <w:top w:val="single" w:sz="4" w:space="0" w:color="auto"/>
              <w:left w:val="single" w:sz="4" w:space="0" w:color="auto"/>
              <w:bottom w:val="single" w:sz="4" w:space="0" w:color="auto"/>
              <w:right w:val="single" w:sz="4" w:space="0" w:color="auto"/>
            </w:tcBorders>
            <w:hideMark/>
          </w:tcPr>
          <w:p w:rsidR="003A38FB" w:rsidRPr="002E68AA" w:rsidRDefault="003A38FB" w:rsidP="003A38FB">
            <w:pPr>
              <w:rPr>
                <w:sz w:val="24"/>
                <w:lang w:eastAsia="ru-RU"/>
              </w:rPr>
            </w:pPr>
            <w:r w:rsidRPr="002E68AA">
              <w:rPr>
                <w:sz w:val="24"/>
                <w:lang w:eastAsia="ru-RU"/>
              </w:rPr>
              <w:t>5</w:t>
            </w:r>
          </w:p>
        </w:tc>
        <w:tc>
          <w:tcPr>
            <w:tcW w:w="7530" w:type="dxa"/>
            <w:tcBorders>
              <w:top w:val="single" w:sz="4" w:space="0" w:color="auto"/>
              <w:left w:val="single" w:sz="4" w:space="0" w:color="auto"/>
              <w:bottom w:val="single" w:sz="4" w:space="0" w:color="auto"/>
              <w:right w:val="single" w:sz="4" w:space="0" w:color="auto"/>
            </w:tcBorders>
          </w:tcPr>
          <w:p w:rsidR="003A38FB" w:rsidRPr="002E68AA" w:rsidRDefault="003A38FB" w:rsidP="003A38FB">
            <w:pPr>
              <w:rPr>
                <w:sz w:val="24"/>
                <w:lang w:eastAsia="ru-RU"/>
              </w:rPr>
            </w:pPr>
            <w:r w:rsidRPr="002E68AA">
              <w:rPr>
                <w:sz w:val="24"/>
                <w:lang w:eastAsia="ru-RU"/>
              </w:rPr>
              <w:t>Либералы, консерваторы и социалисты: каким должно быть общество и государство</w:t>
            </w:r>
          </w:p>
        </w:tc>
        <w:tc>
          <w:tcPr>
            <w:tcW w:w="986" w:type="dxa"/>
            <w:tcBorders>
              <w:top w:val="single" w:sz="4" w:space="0" w:color="auto"/>
              <w:left w:val="single" w:sz="4" w:space="0" w:color="auto"/>
              <w:bottom w:val="single" w:sz="4" w:space="0" w:color="auto"/>
              <w:right w:val="single" w:sz="4" w:space="0" w:color="auto"/>
            </w:tcBorders>
          </w:tcPr>
          <w:p w:rsidR="003A38FB" w:rsidRPr="002E68AA" w:rsidRDefault="003A38FB" w:rsidP="003A38FB">
            <w:pPr>
              <w:rPr>
                <w:sz w:val="24"/>
                <w:lang w:eastAsia="ru-RU"/>
              </w:rPr>
            </w:pPr>
            <w:r>
              <w:rPr>
                <w:sz w:val="24"/>
                <w:lang w:eastAsia="ru-RU"/>
              </w:rPr>
              <w:t>9-10</w:t>
            </w:r>
          </w:p>
        </w:tc>
      </w:tr>
      <w:tr w:rsidR="003A38FB" w:rsidRPr="003A38FB" w:rsidTr="003A38FB">
        <w:trPr>
          <w:jc w:val="center"/>
        </w:trPr>
        <w:tc>
          <w:tcPr>
            <w:tcW w:w="8359" w:type="dxa"/>
            <w:gridSpan w:val="2"/>
            <w:tcBorders>
              <w:top w:val="single" w:sz="4" w:space="0" w:color="auto"/>
              <w:left w:val="single" w:sz="4" w:space="0" w:color="auto"/>
              <w:bottom w:val="single" w:sz="4" w:space="0" w:color="auto"/>
              <w:right w:val="single" w:sz="4" w:space="0" w:color="auto"/>
            </w:tcBorders>
            <w:hideMark/>
          </w:tcPr>
          <w:p w:rsidR="003A38FB" w:rsidRPr="00C87E37" w:rsidRDefault="003A38FB" w:rsidP="003A38FB">
            <w:pPr>
              <w:jc w:val="center"/>
              <w:rPr>
                <w:b/>
                <w:sz w:val="24"/>
                <w:lang w:eastAsia="ru-RU"/>
              </w:rPr>
            </w:pPr>
            <w:r w:rsidRPr="00C87E37">
              <w:rPr>
                <w:b/>
                <w:sz w:val="24"/>
                <w:lang w:eastAsia="ru-RU"/>
              </w:rPr>
              <w:t xml:space="preserve">Глава </w:t>
            </w:r>
            <w:r w:rsidRPr="00C87E37">
              <w:rPr>
                <w:b/>
                <w:sz w:val="24"/>
                <w:lang w:val="en-US" w:eastAsia="ru-RU"/>
              </w:rPr>
              <w:t>II</w:t>
            </w:r>
            <w:r w:rsidRPr="00C87E37">
              <w:rPr>
                <w:b/>
                <w:sz w:val="24"/>
                <w:lang w:eastAsia="ru-RU"/>
              </w:rPr>
              <w:t>. Строительство новой Европы</w:t>
            </w:r>
          </w:p>
        </w:tc>
        <w:tc>
          <w:tcPr>
            <w:tcW w:w="986" w:type="dxa"/>
            <w:tcBorders>
              <w:top w:val="single" w:sz="4" w:space="0" w:color="auto"/>
              <w:left w:val="single" w:sz="4" w:space="0" w:color="auto"/>
              <w:bottom w:val="single" w:sz="4" w:space="0" w:color="auto"/>
              <w:right w:val="single" w:sz="4" w:space="0" w:color="auto"/>
            </w:tcBorders>
          </w:tcPr>
          <w:p w:rsidR="003A38FB" w:rsidRPr="00C87E37" w:rsidRDefault="003A38FB" w:rsidP="003A38FB">
            <w:pPr>
              <w:jc w:val="center"/>
              <w:rPr>
                <w:b/>
                <w:sz w:val="24"/>
                <w:lang w:eastAsia="ru-RU"/>
              </w:rPr>
            </w:pPr>
          </w:p>
        </w:tc>
      </w:tr>
      <w:tr w:rsidR="003A38FB" w:rsidRPr="00C87E37" w:rsidTr="003A38FB">
        <w:trPr>
          <w:jc w:val="center"/>
        </w:trPr>
        <w:tc>
          <w:tcPr>
            <w:tcW w:w="829" w:type="dxa"/>
            <w:tcBorders>
              <w:top w:val="single" w:sz="4" w:space="0" w:color="auto"/>
              <w:left w:val="single" w:sz="4" w:space="0" w:color="auto"/>
              <w:bottom w:val="single" w:sz="4" w:space="0" w:color="auto"/>
              <w:right w:val="single" w:sz="4" w:space="0" w:color="auto"/>
            </w:tcBorders>
          </w:tcPr>
          <w:p w:rsidR="003A38FB" w:rsidRPr="00C87E37" w:rsidRDefault="003A38FB" w:rsidP="003A38FB">
            <w:pPr>
              <w:rPr>
                <w:sz w:val="24"/>
                <w:lang w:eastAsia="ru-RU"/>
              </w:rPr>
            </w:pPr>
            <w:r>
              <w:rPr>
                <w:sz w:val="24"/>
                <w:lang w:eastAsia="ru-RU"/>
              </w:rPr>
              <w:t>6</w:t>
            </w:r>
          </w:p>
        </w:tc>
        <w:tc>
          <w:tcPr>
            <w:tcW w:w="7530" w:type="dxa"/>
            <w:tcBorders>
              <w:top w:val="single" w:sz="4" w:space="0" w:color="auto"/>
              <w:left w:val="single" w:sz="4" w:space="0" w:color="auto"/>
              <w:bottom w:val="single" w:sz="4" w:space="0" w:color="auto"/>
              <w:right w:val="single" w:sz="4" w:space="0" w:color="auto"/>
            </w:tcBorders>
          </w:tcPr>
          <w:p w:rsidR="003A38FB" w:rsidRPr="00C87E37" w:rsidRDefault="003A38FB" w:rsidP="003A38FB">
            <w:pPr>
              <w:rPr>
                <w:sz w:val="24"/>
                <w:lang w:eastAsia="ru-RU"/>
              </w:rPr>
            </w:pPr>
            <w:r w:rsidRPr="00C87E37">
              <w:rPr>
                <w:sz w:val="24"/>
                <w:lang w:eastAsia="ru-RU"/>
              </w:rPr>
              <w:t>Консульство и образование наполеоновской империи</w:t>
            </w:r>
          </w:p>
        </w:tc>
        <w:tc>
          <w:tcPr>
            <w:tcW w:w="986" w:type="dxa"/>
            <w:tcBorders>
              <w:top w:val="single" w:sz="4" w:space="0" w:color="auto"/>
              <w:left w:val="single" w:sz="4" w:space="0" w:color="auto"/>
              <w:bottom w:val="single" w:sz="4" w:space="0" w:color="auto"/>
              <w:right w:val="single" w:sz="4" w:space="0" w:color="auto"/>
            </w:tcBorders>
          </w:tcPr>
          <w:p w:rsidR="003A38FB" w:rsidRPr="00C87E37" w:rsidRDefault="003A38FB" w:rsidP="003A38FB">
            <w:pPr>
              <w:rPr>
                <w:sz w:val="24"/>
                <w:lang w:eastAsia="ru-RU"/>
              </w:rPr>
            </w:pPr>
            <w:r>
              <w:rPr>
                <w:sz w:val="24"/>
                <w:lang w:eastAsia="ru-RU"/>
              </w:rPr>
              <w:t>11</w:t>
            </w:r>
          </w:p>
        </w:tc>
      </w:tr>
      <w:tr w:rsidR="003A38FB" w:rsidRPr="00C87E37" w:rsidTr="003A38FB">
        <w:trPr>
          <w:jc w:val="center"/>
        </w:trPr>
        <w:tc>
          <w:tcPr>
            <w:tcW w:w="829" w:type="dxa"/>
            <w:tcBorders>
              <w:top w:val="single" w:sz="4" w:space="0" w:color="auto"/>
              <w:left w:val="single" w:sz="4" w:space="0" w:color="auto"/>
              <w:bottom w:val="single" w:sz="4" w:space="0" w:color="auto"/>
              <w:right w:val="single" w:sz="4" w:space="0" w:color="auto"/>
            </w:tcBorders>
            <w:hideMark/>
          </w:tcPr>
          <w:p w:rsidR="003A38FB" w:rsidRPr="00C87E37" w:rsidRDefault="003A38FB" w:rsidP="003A38FB">
            <w:pPr>
              <w:rPr>
                <w:sz w:val="24"/>
                <w:lang w:eastAsia="ru-RU"/>
              </w:rPr>
            </w:pPr>
            <w:r>
              <w:rPr>
                <w:sz w:val="24"/>
                <w:lang w:eastAsia="ru-RU"/>
              </w:rPr>
              <w:t>7</w:t>
            </w:r>
          </w:p>
        </w:tc>
        <w:tc>
          <w:tcPr>
            <w:tcW w:w="7530" w:type="dxa"/>
            <w:tcBorders>
              <w:top w:val="single" w:sz="4" w:space="0" w:color="auto"/>
              <w:left w:val="single" w:sz="4" w:space="0" w:color="auto"/>
              <w:bottom w:val="single" w:sz="4" w:space="0" w:color="auto"/>
              <w:right w:val="single" w:sz="4" w:space="0" w:color="auto"/>
            </w:tcBorders>
            <w:hideMark/>
          </w:tcPr>
          <w:p w:rsidR="003A38FB" w:rsidRPr="00C87E37" w:rsidRDefault="003A38FB" w:rsidP="003A38FB">
            <w:pPr>
              <w:rPr>
                <w:sz w:val="24"/>
                <w:lang w:eastAsia="ru-RU"/>
              </w:rPr>
            </w:pPr>
            <w:r w:rsidRPr="00C87E37">
              <w:rPr>
                <w:sz w:val="24"/>
                <w:lang w:eastAsia="ru-RU"/>
              </w:rPr>
              <w:t>Разгром империи Наполеона</w:t>
            </w:r>
          </w:p>
        </w:tc>
        <w:tc>
          <w:tcPr>
            <w:tcW w:w="986" w:type="dxa"/>
            <w:tcBorders>
              <w:top w:val="single" w:sz="4" w:space="0" w:color="auto"/>
              <w:left w:val="single" w:sz="4" w:space="0" w:color="auto"/>
              <w:bottom w:val="single" w:sz="4" w:space="0" w:color="auto"/>
              <w:right w:val="single" w:sz="4" w:space="0" w:color="auto"/>
            </w:tcBorders>
          </w:tcPr>
          <w:p w:rsidR="003A38FB" w:rsidRPr="00C87E37" w:rsidRDefault="003A38FB" w:rsidP="003A38FB">
            <w:pPr>
              <w:rPr>
                <w:sz w:val="24"/>
                <w:lang w:eastAsia="ru-RU"/>
              </w:rPr>
            </w:pPr>
            <w:r w:rsidRPr="00C87E37">
              <w:rPr>
                <w:sz w:val="24"/>
                <w:lang w:eastAsia="ru-RU"/>
              </w:rPr>
              <w:t>12</w:t>
            </w:r>
          </w:p>
        </w:tc>
      </w:tr>
      <w:tr w:rsidR="003A38FB" w:rsidRPr="00C87E37" w:rsidTr="003A38FB">
        <w:trPr>
          <w:jc w:val="center"/>
        </w:trPr>
        <w:tc>
          <w:tcPr>
            <w:tcW w:w="829" w:type="dxa"/>
            <w:tcBorders>
              <w:top w:val="single" w:sz="4" w:space="0" w:color="auto"/>
              <w:left w:val="single" w:sz="4" w:space="0" w:color="auto"/>
              <w:bottom w:val="single" w:sz="4" w:space="0" w:color="auto"/>
              <w:right w:val="single" w:sz="4" w:space="0" w:color="auto"/>
            </w:tcBorders>
            <w:hideMark/>
          </w:tcPr>
          <w:p w:rsidR="003A38FB" w:rsidRPr="00C87E37" w:rsidRDefault="003A38FB" w:rsidP="003A38FB">
            <w:pPr>
              <w:rPr>
                <w:sz w:val="24"/>
                <w:lang w:eastAsia="ru-RU"/>
              </w:rPr>
            </w:pPr>
            <w:r>
              <w:rPr>
                <w:sz w:val="24"/>
                <w:lang w:eastAsia="ru-RU"/>
              </w:rPr>
              <w:t>8</w:t>
            </w:r>
          </w:p>
        </w:tc>
        <w:tc>
          <w:tcPr>
            <w:tcW w:w="7530" w:type="dxa"/>
            <w:tcBorders>
              <w:top w:val="single" w:sz="4" w:space="0" w:color="auto"/>
              <w:left w:val="single" w:sz="4" w:space="0" w:color="auto"/>
              <w:bottom w:val="single" w:sz="4" w:space="0" w:color="auto"/>
              <w:right w:val="single" w:sz="4" w:space="0" w:color="auto"/>
            </w:tcBorders>
            <w:hideMark/>
          </w:tcPr>
          <w:p w:rsidR="003A38FB" w:rsidRPr="00C87E37" w:rsidRDefault="003A38FB" w:rsidP="003A38FB">
            <w:pPr>
              <w:rPr>
                <w:sz w:val="24"/>
                <w:lang w:eastAsia="ru-RU"/>
              </w:rPr>
            </w:pPr>
            <w:r w:rsidRPr="00C87E37">
              <w:rPr>
                <w:sz w:val="24"/>
                <w:lang w:eastAsia="ru-RU"/>
              </w:rPr>
              <w:t>Англия в первой половине 19 века</w:t>
            </w:r>
          </w:p>
        </w:tc>
        <w:tc>
          <w:tcPr>
            <w:tcW w:w="986" w:type="dxa"/>
            <w:tcBorders>
              <w:top w:val="single" w:sz="4" w:space="0" w:color="auto"/>
              <w:left w:val="single" w:sz="4" w:space="0" w:color="auto"/>
              <w:bottom w:val="single" w:sz="4" w:space="0" w:color="auto"/>
              <w:right w:val="single" w:sz="4" w:space="0" w:color="auto"/>
            </w:tcBorders>
          </w:tcPr>
          <w:p w:rsidR="003A38FB" w:rsidRPr="00C87E37" w:rsidRDefault="003A38FB" w:rsidP="003A38FB">
            <w:pPr>
              <w:rPr>
                <w:sz w:val="24"/>
                <w:lang w:eastAsia="ru-RU"/>
              </w:rPr>
            </w:pPr>
            <w:r w:rsidRPr="00C87E37">
              <w:rPr>
                <w:sz w:val="24"/>
                <w:lang w:eastAsia="ru-RU"/>
              </w:rPr>
              <w:t>13</w:t>
            </w:r>
          </w:p>
        </w:tc>
      </w:tr>
      <w:tr w:rsidR="003A38FB" w:rsidRPr="00C87E37" w:rsidTr="003A38FB">
        <w:trPr>
          <w:jc w:val="center"/>
        </w:trPr>
        <w:tc>
          <w:tcPr>
            <w:tcW w:w="829" w:type="dxa"/>
            <w:tcBorders>
              <w:top w:val="single" w:sz="4" w:space="0" w:color="auto"/>
              <w:left w:val="single" w:sz="4" w:space="0" w:color="auto"/>
              <w:bottom w:val="single" w:sz="4" w:space="0" w:color="auto"/>
              <w:right w:val="single" w:sz="4" w:space="0" w:color="auto"/>
            </w:tcBorders>
            <w:hideMark/>
          </w:tcPr>
          <w:p w:rsidR="003A38FB" w:rsidRPr="00C87E37" w:rsidRDefault="003A38FB" w:rsidP="003A38FB">
            <w:pPr>
              <w:rPr>
                <w:sz w:val="24"/>
                <w:lang w:eastAsia="ru-RU"/>
              </w:rPr>
            </w:pPr>
            <w:r>
              <w:rPr>
                <w:sz w:val="24"/>
                <w:lang w:eastAsia="ru-RU"/>
              </w:rPr>
              <w:t>9</w:t>
            </w:r>
          </w:p>
        </w:tc>
        <w:tc>
          <w:tcPr>
            <w:tcW w:w="7530" w:type="dxa"/>
            <w:tcBorders>
              <w:top w:val="single" w:sz="4" w:space="0" w:color="auto"/>
              <w:left w:val="single" w:sz="4" w:space="0" w:color="auto"/>
              <w:bottom w:val="single" w:sz="4" w:space="0" w:color="auto"/>
              <w:right w:val="single" w:sz="4" w:space="0" w:color="auto"/>
            </w:tcBorders>
            <w:hideMark/>
          </w:tcPr>
          <w:p w:rsidR="003A38FB" w:rsidRPr="00C87E37" w:rsidRDefault="003A38FB" w:rsidP="003A38FB">
            <w:pPr>
              <w:rPr>
                <w:sz w:val="24"/>
                <w:lang w:eastAsia="ru-RU"/>
              </w:rPr>
            </w:pPr>
            <w:r w:rsidRPr="00C87E37">
              <w:rPr>
                <w:sz w:val="24"/>
                <w:lang w:eastAsia="ru-RU"/>
              </w:rPr>
              <w:t>Франция в 1830 году</w:t>
            </w:r>
            <w:r>
              <w:rPr>
                <w:sz w:val="24"/>
                <w:lang w:eastAsia="ru-RU"/>
              </w:rPr>
              <w:t>.</w:t>
            </w:r>
            <w:r w:rsidRPr="00C87E37">
              <w:rPr>
                <w:sz w:val="24"/>
                <w:lang w:eastAsia="ru-RU"/>
              </w:rPr>
              <w:t xml:space="preserve"> Франция. Революция 1848г</w:t>
            </w:r>
          </w:p>
        </w:tc>
        <w:tc>
          <w:tcPr>
            <w:tcW w:w="986" w:type="dxa"/>
            <w:tcBorders>
              <w:top w:val="single" w:sz="4" w:space="0" w:color="auto"/>
              <w:left w:val="single" w:sz="4" w:space="0" w:color="auto"/>
              <w:bottom w:val="single" w:sz="4" w:space="0" w:color="auto"/>
              <w:right w:val="single" w:sz="4" w:space="0" w:color="auto"/>
            </w:tcBorders>
          </w:tcPr>
          <w:p w:rsidR="003A38FB" w:rsidRPr="00C87E37" w:rsidRDefault="003A38FB" w:rsidP="003A38FB">
            <w:pPr>
              <w:rPr>
                <w:sz w:val="24"/>
                <w:lang w:eastAsia="ru-RU"/>
              </w:rPr>
            </w:pPr>
            <w:r w:rsidRPr="00C87E37">
              <w:rPr>
                <w:sz w:val="24"/>
                <w:lang w:eastAsia="ru-RU"/>
              </w:rPr>
              <w:t>14</w:t>
            </w:r>
            <w:r>
              <w:rPr>
                <w:sz w:val="24"/>
                <w:lang w:eastAsia="ru-RU"/>
              </w:rPr>
              <w:t>, 15</w:t>
            </w:r>
          </w:p>
        </w:tc>
      </w:tr>
      <w:tr w:rsidR="003A38FB" w:rsidRPr="00C87E37" w:rsidTr="003A38FB">
        <w:trPr>
          <w:jc w:val="center"/>
        </w:trPr>
        <w:tc>
          <w:tcPr>
            <w:tcW w:w="829" w:type="dxa"/>
            <w:tcBorders>
              <w:top w:val="single" w:sz="4" w:space="0" w:color="auto"/>
              <w:left w:val="single" w:sz="4" w:space="0" w:color="auto"/>
              <w:bottom w:val="single" w:sz="4" w:space="0" w:color="auto"/>
              <w:right w:val="single" w:sz="4" w:space="0" w:color="auto"/>
            </w:tcBorders>
            <w:hideMark/>
          </w:tcPr>
          <w:p w:rsidR="003A38FB" w:rsidRPr="00C87E37" w:rsidRDefault="003A38FB" w:rsidP="003A38FB">
            <w:pPr>
              <w:rPr>
                <w:sz w:val="24"/>
                <w:lang w:eastAsia="ru-RU"/>
              </w:rPr>
            </w:pPr>
            <w:r>
              <w:rPr>
                <w:sz w:val="24"/>
                <w:lang w:eastAsia="ru-RU"/>
              </w:rPr>
              <w:t>10</w:t>
            </w:r>
          </w:p>
        </w:tc>
        <w:tc>
          <w:tcPr>
            <w:tcW w:w="7530" w:type="dxa"/>
            <w:tcBorders>
              <w:top w:val="single" w:sz="4" w:space="0" w:color="auto"/>
              <w:left w:val="single" w:sz="4" w:space="0" w:color="auto"/>
              <w:bottom w:val="single" w:sz="4" w:space="0" w:color="auto"/>
              <w:right w:val="single" w:sz="4" w:space="0" w:color="auto"/>
            </w:tcBorders>
            <w:hideMark/>
          </w:tcPr>
          <w:p w:rsidR="003A38FB" w:rsidRPr="00C87E37" w:rsidRDefault="003A38FB" w:rsidP="003A38FB">
            <w:pPr>
              <w:rPr>
                <w:sz w:val="24"/>
                <w:lang w:eastAsia="ru-RU"/>
              </w:rPr>
            </w:pPr>
            <w:r w:rsidRPr="00C87E37">
              <w:rPr>
                <w:sz w:val="24"/>
                <w:lang w:eastAsia="ru-RU"/>
              </w:rPr>
              <w:t>Германия на пути к единству</w:t>
            </w:r>
          </w:p>
        </w:tc>
        <w:tc>
          <w:tcPr>
            <w:tcW w:w="986" w:type="dxa"/>
            <w:tcBorders>
              <w:top w:val="single" w:sz="4" w:space="0" w:color="auto"/>
              <w:left w:val="single" w:sz="4" w:space="0" w:color="auto"/>
              <w:bottom w:val="single" w:sz="4" w:space="0" w:color="auto"/>
              <w:right w:val="single" w:sz="4" w:space="0" w:color="auto"/>
            </w:tcBorders>
          </w:tcPr>
          <w:p w:rsidR="003A38FB" w:rsidRPr="00C87E37" w:rsidRDefault="003A38FB" w:rsidP="003A38FB">
            <w:pPr>
              <w:rPr>
                <w:sz w:val="24"/>
                <w:lang w:eastAsia="ru-RU"/>
              </w:rPr>
            </w:pPr>
            <w:r w:rsidRPr="00C87E37">
              <w:rPr>
                <w:sz w:val="24"/>
                <w:lang w:eastAsia="ru-RU"/>
              </w:rPr>
              <w:t>16</w:t>
            </w:r>
          </w:p>
        </w:tc>
      </w:tr>
      <w:tr w:rsidR="003A38FB" w:rsidRPr="00C87E37" w:rsidTr="003A38FB">
        <w:trPr>
          <w:jc w:val="center"/>
        </w:trPr>
        <w:tc>
          <w:tcPr>
            <w:tcW w:w="829" w:type="dxa"/>
            <w:tcBorders>
              <w:top w:val="single" w:sz="4" w:space="0" w:color="auto"/>
              <w:left w:val="single" w:sz="4" w:space="0" w:color="auto"/>
              <w:bottom w:val="single" w:sz="4" w:space="0" w:color="auto"/>
              <w:right w:val="single" w:sz="4" w:space="0" w:color="auto"/>
            </w:tcBorders>
            <w:hideMark/>
          </w:tcPr>
          <w:p w:rsidR="003A38FB" w:rsidRPr="00C87E37" w:rsidRDefault="003A38FB" w:rsidP="003A38FB">
            <w:pPr>
              <w:rPr>
                <w:sz w:val="24"/>
                <w:lang w:eastAsia="ru-RU"/>
              </w:rPr>
            </w:pPr>
            <w:r>
              <w:rPr>
                <w:sz w:val="24"/>
                <w:lang w:eastAsia="ru-RU"/>
              </w:rPr>
              <w:t>11</w:t>
            </w:r>
          </w:p>
        </w:tc>
        <w:tc>
          <w:tcPr>
            <w:tcW w:w="7530" w:type="dxa"/>
            <w:tcBorders>
              <w:top w:val="single" w:sz="4" w:space="0" w:color="auto"/>
              <w:left w:val="single" w:sz="4" w:space="0" w:color="auto"/>
              <w:bottom w:val="single" w:sz="4" w:space="0" w:color="auto"/>
              <w:right w:val="single" w:sz="4" w:space="0" w:color="auto"/>
            </w:tcBorders>
            <w:hideMark/>
          </w:tcPr>
          <w:p w:rsidR="003A38FB" w:rsidRPr="00C87E37" w:rsidRDefault="003A38FB" w:rsidP="003A38FB">
            <w:pPr>
              <w:rPr>
                <w:sz w:val="24"/>
                <w:lang w:eastAsia="ru-RU"/>
              </w:rPr>
            </w:pPr>
            <w:r w:rsidRPr="00C87E37">
              <w:rPr>
                <w:sz w:val="24"/>
                <w:lang w:eastAsia="ru-RU"/>
              </w:rPr>
              <w:t>«Нужна ли нам единая и неделимая Италия?»</w:t>
            </w:r>
          </w:p>
        </w:tc>
        <w:tc>
          <w:tcPr>
            <w:tcW w:w="986" w:type="dxa"/>
            <w:tcBorders>
              <w:top w:val="single" w:sz="4" w:space="0" w:color="auto"/>
              <w:left w:val="single" w:sz="4" w:space="0" w:color="auto"/>
              <w:bottom w:val="single" w:sz="4" w:space="0" w:color="auto"/>
              <w:right w:val="single" w:sz="4" w:space="0" w:color="auto"/>
            </w:tcBorders>
          </w:tcPr>
          <w:p w:rsidR="003A38FB" w:rsidRPr="00C87E37" w:rsidRDefault="003A38FB" w:rsidP="003A38FB">
            <w:pPr>
              <w:rPr>
                <w:sz w:val="24"/>
                <w:lang w:eastAsia="ru-RU"/>
              </w:rPr>
            </w:pPr>
            <w:r w:rsidRPr="00C87E37">
              <w:rPr>
                <w:sz w:val="24"/>
                <w:lang w:eastAsia="ru-RU"/>
              </w:rPr>
              <w:t>17</w:t>
            </w:r>
          </w:p>
        </w:tc>
      </w:tr>
      <w:tr w:rsidR="003A38FB" w:rsidRPr="00C87E37" w:rsidTr="003A38FB">
        <w:trPr>
          <w:jc w:val="center"/>
        </w:trPr>
        <w:tc>
          <w:tcPr>
            <w:tcW w:w="829" w:type="dxa"/>
            <w:tcBorders>
              <w:top w:val="single" w:sz="4" w:space="0" w:color="auto"/>
              <w:left w:val="single" w:sz="4" w:space="0" w:color="auto"/>
              <w:bottom w:val="single" w:sz="4" w:space="0" w:color="auto"/>
              <w:right w:val="single" w:sz="4" w:space="0" w:color="auto"/>
            </w:tcBorders>
            <w:hideMark/>
          </w:tcPr>
          <w:p w:rsidR="003A38FB" w:rsidRPr="00C87E37" w:rsidRDefault="003A38FB" w:rsidP="003A38FB">
            <w:pPr>
              <w:rPr>
                <w:sz w:val="24"/>
                <w:lang w:eastAsia="ru-RU"/>
              </w:rPr>
            </w:pPr>
            <w:r>
              <w:rPr>
                <w:sz w:val="24"/>
                <w:lang w:eastAsia="ru-RU"/>
              </w:rPr>
              <w:t>12</w:t>
            </w:r>
          </w:p>
        </w:tc>
        <w:tc>
          <w:tcPr>
            <w:tcW w:w="7530" w:type="dxa"/>
            <w:tcBorders>
              <w:top w:val="single" w:sz="4" w:space="0" w:color="auto"/>
              <w:left w:val="single" w:sz="4" w:space="0" w:color="auto"/>
              <w:bottom w:val="single" w:sz="4" w:space="0" w:color="auto"/>
              <w:right w:val="single" w:sz="4" w:space="0" w:color="auto"/>
            </w:tcBorders>
            <w:hideMark/>
          </w:tcPr>
          <w:p w:rsidR="003A38FB" w:rsidRPr="00C87E37" w:rsidRDefault="003A38FB" w:rsidP="003A38FB">
            <w:pPr>
              <w:rPr>
                <w:sz w:val="24"/>
                <w:lang w:eastAsia="ru-RU"/>
              </w:rPr>
            </w:pPr>
            <w:r w:rsidRPr="00C87E37">
              <w:rPr>
                <w:sz w:val="24"/>
                <w:lang w:eastAsia="ru-RU"/>
              </w:rPr>
              <w:t>Парижская Коммуна</w:t>
            </w:r>
          </w:p>
        </w:tc>
        <w:tc>
          <w:tcPr>
            <w:tcW w:w="986" w:type="dxa"/>
            <w:tcBorders>
              <w:top w:val="single" w:sz="4" w:space="0" w:color="auto"/>
              <w:left w:val="single" w:sz="4" w:space="0" w:color="auto"/>
              <w:bottom w:val="single" w:sz="4" w:space="0" w:color="auto"/>
              <w:right w:val="single" w:sz="4" w:space="0" w:color="auto"/>
            </w:tcBorders>
          </w:tcPr>
          <w:p w:rsidR="003A38FB" w:rsidRPr="00C87E37" w:rsidRDefault="003A38FB" w:rsidP="003A38FB">
            <w:pPr>
              <w:rPr>
                <w:sz w:val="24"/>
                <w:lang w:eastAsia="ru-RU"/>
              </w:rPr>
            </w:pPr>
            <w:r w:rsidRPr="00C87E37">
              <w:rPr>
                <w:sz w:val="24"/>
                <w:lang w:eastAsia="ru-RU"/>
              </w:rPr>
              <w:t>18</w:t>
            </w:r>
          </w:p>
        </w:tc>
      </w:tr>
      <w:tr w:rsidR="003A38FB" w:rsidRPr="003A38FB" w:rsidTr="003A38FB">
        <w:trPr>
          <w:jc w:val="center"/>
        </w:trPr>
        <w:tc>
          <w:tcPr>
            <w:tcW w:w="8359" w:type="dxa"/>
            <w:gridSpan w:val="2"/>
            <w:tcBorders>
              <w:top w:val="single" w:sz="4" w:space="0" w:color="auto"/>
              <w:left w:val="single" w:sz="4" w:space="0" w:color="auto"/>
              <w:bottom w:val="single" w:sz="4" w:space="0" w:color="auto"/>
              <w:right w:val="single" w:sz="4" w:space="0" w:color="auto"/>
            </w:tcBorders>
            <w:hideMark/>
          </w:tcPr>
          <w:p w:rsidR="003A38FB" w:rsidRPr="00C87E37" w:rsidRDefault="003A38FB" w:rsidP="003A38FB">
            <w:pPr>
              <w:jc w:val="center"/>
              <w:rPr>
                <w:b/>
                <w:sz w:val="24"/>
                <w:lang w:eastAsia="ru-RU"/>
              </w:rPr>
            </w:pPr>
            <w:r w:rsidRPr="00C87E37">
              <w:rPr>
                <w:b/>
                <w:sz w:val="24"/>
                <w:lang w:eastAsia="ru-RU"/>
              </w:rPr>
              <w:t xml:space="preserve">Глава </w:t>
            </w:r>
            <w:r w:rsidRPr="00C87E37">
              <w:rPr>
                <w:b/>
                <w:sz w:val="24"/>
                <w:lang w:val="en-US" w:eastAsia="ru-RU"/>
              </w:rPr>
              <w:t>III</w:t>
            </w:r>
            <w:r w:rsidRPr="00C87E37">
              <w:rPr>
                <w:b/>
                <w:sz w:val="24"/>
                <w:lang w:eastAsia="ru-RU"/>
              </w:rPr>
              <w:t xml:space="preserve">. Страны Западной Европы в конце </w:t>
            </w:r>
            <w:r w:rsidRPr="00C87E37">
              <w:rPr>
                <w:b/>
                <w:sz w:val="24"/>
                <w:lang w:val="en-US" w:eastAsia="ru-RU"/>
              </w:rPr>
              <w:t>XIX</w:t>
            </w:r>
            <w:r w:rsidRPr="00C87E37">
              <w:rPr>
                <w:b/>
                <w:sz w:val="24"/>
                <w:lang w:eastAsia="ru-RU"/>
              </w:rPr>
              <w:t xml:space="preserve"> в.</w:t>
            </w:r>
          </w:p>
        </w:tc>
        <w:tc>
          <w:tcPr>
            <w:tcW w:w="986" w:type="dxa"/>
            <w:tcBorders>
              <w:top w:val="single" w:sz="4" w:space="0" w:color="auto"/>
              <w:left w:val="single" w:sz="4" w:space="0" w:color="auto"/>
              <w:bottom w:val="single" w:sz="4" w:space="0" w:color="auto"/>
              <w:right w:val="single" w:sz="4" w:space="0" w:color="auto"/>
            </w:tcBorders>
          </w:tcPr>
          <w:p w:rsidR="003A38FB" w:rsidRPr="00C87E37" w:rsidRDefault="003A38FB" w:rsidP="003A38FB">
            <w:pPr>
              <w:jc w:val="center"/>
              <w:rPr>
                <w:b/>
                <w:sz w:val="24"/>
                <w:lang w:eastAsia="ru-RU"/>
              </w:rPr>
            </w:pPr>
          </w:p>
        </w:tc>
      </w:tr>
      <w:tr w:rsidR="003A38FB" w:rsidRPr="00C87E37" w:rsidTr="003A38FB">
        <w:trPr>
          <w:jc w:val="center"/>
        </w:trPr>
        <w:tc>
          <w:tcPr>
            <w:tcW w:w="829" w:type="dxa"/>
            <w:tcBorders>
              <w:top w:val="single" w:sz="4" w:space="0" w:color="auto"/>
              <w:left w:val="single" w:sz="4" w:space="0" w:color="auto"/>
              <w:bottom w:val="single" w:sz="4" w:space="0" w:color="auto"/>
              <w:right w:val="single" w:sz="4" w:space="0" w:color="auto"/>
            </w:tcBorders>
            <w:hideMark/>
          </w:tcPr>
          <w:p w:rsidR="003A38FB" w:rsidRPr="00C87E37" w:rsidRDefault="003A38FB" w:rsidP="003A38FB">
            <w:pPr>
              <w:rPr>
                <w:sz w:val="24"/>
                <w:lang w:eastAsia="ru-RU"/>
              </w:rPr>
            </w:pPr>
            <w:r>
              <w:rPr>
                <w:sz w:val="24"/>
                <w:lang w:eastAsia="ru-RU"/>
              </w:rPr>
              <w:t>13</w:t>
            </w:r>
          </w:p>
        </w:tc>
        <w:tc>
          <w:tcPr>
            <w:tcW w:w="7530" w:type="dxa"/>
            <w:tcBorders>
              <w:top w:val="single" w:sz="4" w:space="0" w:color="auto"/>
              <w:left w:val="single" w:sz="4" w:space="0" w:color="auto"/>
              <w:bottom w:val="single" w:sz="4" w:space="0" w:color="auto"/>
              <w:right w:val="single" w:sz="4" w:space="0" w:color="auto"/>
            </w:tcBorders>
            <w:hideMark/>
          </w:tcPr>
          <w:p w:rsidR="003A38FB" w:rsidRPr="00C87E37" w:rsidRDefault="003A38FB" w:rsidP="003A38FB">
            <w:pPr>
              <w:rPr>
                <w:sz w:val="24"/>
                <w:lang w:eastAsia="ru-RU"/>
              </w:rPr>
            </w:pPr>
            <w:r w:rsidRPr="00C87E37">
              <w:rPr>
                <w:sz w:val="24"/>
                <w:lang w:eastAsia="ru-RU"/>
              </w:rPr>
              <w:t>Германская империя в конце19-начале 20 века</w:t>
            </w:r>
          </w:p>
        </w:tc>
        <w:tc>
          <w:tcPr>
            <w:tcW w:w="986" w:type="dxa"/>
            <w:tcBorders>
              <w:top w:val="single" w:sz="4" w:space="0" w:color="auto"/>
              <w:left w:val="single" w:sz="4" w:space="0" w:color="auto"/>
              <w:bottom w:val="single" w:sz="4" w:space="0" w:color="auto"/>
              <w:right w:val="single" w:sz="4" w:space="0" w:color="auto"/>
            </w:tcBorders>
          </w:tcPr>
          <w:p w:rsidR="003A38FB" w:rsidRPr="00C87E37" w:rsidRDefault="003A38FB" w:rsidP="003A38FB">
            <w:pPr>
              <w:rPr>
                <w:sz w:val="24"/>
                <w:lang w:eastAsia="ru-RU"/>
              </w:rPr>
            </w:pPr>
            <w:r w:rsidRPr="00C87E37">
              <w:rPr>
                <w:sz w:val="24"/>
                <w:lang w:eastAsia="ru-RU"/>
              </w:rPr>
              <w:t>19</w:t>
            </w:r>
          </w:p>
        </w:tc>
      </w:tr>
      <w:tr w:rsidR="003A38FB" w:rsidRPr="00C87E37" w:rsidTr="003A38FB">
        <w:trPr>
          <w:jc w:val="center"/>
        </w:trPr>
        <w:tc>
          <w:tcPr>
            <w:tcW w:w="829" w:type="dxa"/>
            <w:tcBorders>
              <w:top w:val="single" w:sz="4" w:space="0" w:color="auto"/>
              <w:left w:val="single" w:sz="4" w:space="0" w:color="auto"/>
              <w:bottom w:val="single" w:sz="4" w:space="0" w:color="auto"/>
              <w:right w:val="single" w:sz="4" w:space="0" w:color="auto"/>
            </w:tcBorders>
            <w:hideMark/>
          </w:tcPr>
          <w:p w:rsidR="003A38FB" w:rsidRPr="00C87E37" w:rsidRDefault="003A38FB" w:rsidP="003A38FB">
            <w:pPr>
              <w:rPr>
                <w:sz w:val="24"/>
                <w:lang w:eastAsia="ru-RU"/>
              </w:rPr>
            </w:pPr>
            <w:r>
              <w:rPr>
                <w:sz w:val="24"/>
                <w:lang w:eastAsia="ru-RU"/>
              </w:rPr>
              <w:t>14</w:t>
            </w:r>
          </w:p>
        </w:tc>
        <w:tc>
          <w:tcPr>
            <w:tcW w:w="7530" w:type="dxa"/>
            <w:tcBorders>
              <w:top w:val="single" w:sz="4" w:space="0" w:color="auto"/>
              <w:left w:val="single" w:sz="4" w:space="0" w:color="auto"/>
              <w:bottom w:val="single" w:sz="4" w:space="0" w:color="auto"/>
              <w:right w:val="single" w:sz="4" w:space="0" w:color="auto"/>
            </w:tcBorders>
            <w:hideMark/>
          </w:tcPr>
          <w:p w:rsidR="003A38FB" w:rsidRPr="00C87E37" w:rsidRDefault="003A38FB" w:rsidP="003A38FB">
            <w:pPr>
              <w:rPr>
                <w:sz w:val="24"/>
                <w:lang w:eastAsia="ru-RU"/>
              </w:rPr>
            </w:pPr>
            <w:r w:rsidRPr="00C87E37">
              <w:rPr>
                <w:sz w:val="24"/>
                <w:lang w:eastAsia="ru-RU"/>
              </w:rPr>
              <w:t>Великобритания: конец  викторианской эпохи</w:t>
            </w:r>
          </w:p>
        </w:tc>
        <w:tc>
          <w:tcPr>
            <w:tcW w:w="986" w:type="dxa"/>
            <w:tcBorders>
              <w:top w:val="single" w:sz="4" w:space="0" w:color="auto"/>
              <w:left w:val="single" w:sz="4" w:space="0" w:color="auto"/>
              <w:bottom w:val="single" w:sz="4" w:space="0" w:color="auto"/>
              <w:right w:val="single" w:sz="4" w:space="0" w:color="auto"/>
            </w:tcBorders>
          </w:tcPr>
          <w:p w:rsidR="003A38FB" w:rsidRPr="00C87E37" w:rsidRDefault="003A38FB" w:rsidP="003A38FB">
            <w:pPr>
              <w:rPr>
                <w:sz w:val="24"/>
                <w:lang w:eastAsia="ru-RU"/>
              </w:rPr>
            </w:pPr>
            <w:r w:rsidRPr="00C87E37">
              <w:rPr>
                <w:sz w:val="24"/>
                <w:lang w:eastAsia="ru-RU"/>
              </w:rPr>
              <w:t>20</w:t>
            </w:r>
          </w:p>
        </w:tc>
      </w:tr>
      <w:tr w:rsidR="003A38FB" w:rsidRPr="00C87E37" w:rsidTr="003A38FB">
        <w:trPr>
          <w:jc w:val="center"/>
        </w:trPr>
        <w:tc>
          <w:tcPr>
            <w:tcW w:w="829" w:type="dxa"/>
            <w:tcBorders>
              <w:top w:val="single" w:sz="4" w:space="0" w:color="auto"/>
              <w:left w:val="single" w:sz="4" w:space="0" w:color="auto"/>
              <w:bottom w:val="single" w:sz="4" w:space="0" w:color="auto"/>
              <w:right w:val="single" w:sz="4" w:space="0" w:color="auto"/>
            </w:tcBorders>
            <w:hideMark/>
          </w:tcPr>
          <w:p w:rsidR="003A38FB" w:rsidRPr="00C87E37" w:rsidRDefault="003A38FB" w:rsidP="003A38FB">
            <w:pPr>
              <w:rPr>
                <w:sz w:val="24"/>
                <w:lang w:eastAsia="ru-RU"/>
              </w:rPr>
            </w:pPr>
            <w:r>
              <w:rPr>
                <w:sz w:val="24"/>
                <w:lang w:eastAsia="ru-RU"/>
              </w:rPr>
              <w:t>15</w:t>
            </w:r>
          </w:p>
        </w:tc>
        <w:tc>
          <w:tcPr>
            <w:tcW w:w="7530" w:type="dxa"/>
            <w:tcBorders>
              <w:top w:val="single" w:sz="4" w:space="0" w:color="auto"/>
              <w:left w:val="single" w:sz="4" w:space="0" w:color="auto"/>
              <w:bottom w:val="single" w:sz="4" w:space="0" w:color="auto"/>
              <w:right w:val="single" w:sz="4" w:space="0" w:color="auto"/>
            </w:tcBorders>
            <w:hideMark/>
          </w:tcPr>
          <w:p w:rsidR="003A38FB" w:rsidRPr="00C87E37" w:rsidRDefault="003A38FB" w:rsidP="003A38FB">
            <w:pPr>
              <w:rPr>
                <w:sz w:val="24"/>
                <w:lang w:eastAsia="ru-RU"/>
              </w:rPr>
            </w:pPr>
            <w:r w:rsidRPr="00C87E37">
              <w:rPr>
                <w:sz w:val="24"/>
                <w:lang w:eastAsia="ru-RU"/>
              </w:rPr>
              <w:t>Франция: Третья республика.  Италия: время реформ</w:t>
            </w:r>
          </w:p>
        </w:tc>
        <w:tc>
          <w:tcPr>
            <w:tcW w:w="986" w:type="dxa"/>
            <w:tcBorders>
              <w:top w:val="single" w:sz="4" w:space="0" w:color="auto"/>
              <w:left w:val="single" w:sz="4" w:space="0" w:color="auto"/>
              <w:bottom w:val="single" w:sz="4" w:space="0" w:color="auto"/>
              <w:right w:val="single" w:sz="4" w:space="0" w:color="auto"/>
            </w:tcBorders>
          </w:tcPr>
          <w:p w:rsidR="003A38FB" w:rsidRPr="00C87E37" w:rsidRDefault="003A38FB" w:rsidP="003A38FB">
            <w:pPr>
              <w:rPr>
                <w:sz w:val="24"/>
                <w:lang w:eastAsia="ru-RU"/>
              </w:rPr>
            </w:pPr>
            <w:r w:rsidRPr="00C87E37">
              <w:rPr>
                <w:sz w:val="24"/>
                <w:lang w:eastAsia="ru-RU"/>
              </w:rPr>
              <w:t>21, 22</w:t>
            </w:r>
          </w:p>
        </w:tc>
      </w:tr>
      <w:tr w:rsidR="003A38FB" w:rsidRPr="00C87E37" w:rsidTr="003A38FB">
        <w:trPr>
          <w:jc w:val="center"/>
        </w:trPr>
        <w:tc>
          <w:tcPr>
            <w:tcW w:w="829" w:type="dxa"/>
            <w:tcBorders>
              <w:top w:val="single" w:sz="4" w:space="0" w:color="auto"/>
              <w:left w:val="single" w:sz="4" w:space="0" w:color="auto"/>
              <w:bottom w:val="single" w:sz="4" w:space="0" w:color="auto"/>
              <w:right w:val="single" w:sz="4" w:space="0" w:color="auto"/>
            </w:tcBorders>
            <w:hideMark/>
          </w:tcPr>
          <w:p w:rsidR="003A38FB" w:rsidRPr="00C87E37" w:rsidRDefault="003A38FB" w:rsidP="003A38FB">
            <w:pPr>
              <w:rPr>
                <w:sz w:val="24"/>
                <w:lang w:eastAsia="ru-RU"/>
              </w:rPr>
            </w:pPr>
            <w:r>
              <w:rPr>
                <w:sz w:val="24"/>
                <w:lang w:eastAsia="ru-RU"/>
              </w:rPr>
              <w:t>16</w:t>
            </w:r>
          </w:p>
        </w:tc>
        <w:tc>
          <w:tcPr>
            <w:tcW w:w="7530" w:type="dxa"/>
            <w:tcBorders>
              <w:top w:val="single" w:sz="4" w:space="0" w:color="auto"/>
              <w:left w:val="single" w:sz="4" w:space="0" w:color="auto"/>
              <w:bottom w:val="single" w:sz="4" w:space="0" w:color="auto"/>
              <w:right w:val="single" w:sz="4" w:space="0" w:color="auto"/>
            </w:tcBorders>
            <w:hideMark/>
          </w:tcPr>
          <w:p w:rsidR="003A38FB" w:rsidRPr="00C87E37" w:rsidRDefault="003A38FB" w:rsidP="003A38FB">
            <w:pPr>
              <w:rPr>
                <w:sz w:val="24"/>
                <w:lang w:eastAsia="ru-RU"/>
              </w:rPr>
            </w:pPr>
            <w:r w:rsidRPr="00C87E37">
              <w:rPr>
                <w:sz w:val="24"/>
                <w:lang w:eastAsia="ru-RU"/>
              </w:rPr>
              <w:t>От Австрийской империи к Австро-Венгрии: поиски выхода из кризиса</w:t>
            </w:r>
          </w:p>
        </w:tc>
        <w:tc>
          <w:tcPr>
            <w:tcW w:w="986" w:type="dxa"/>
            <w:tcBorders>
              <w:top w:val="single" w:sz="4" w:space="0" w:color="auto"/>
              <w:left w:val="single" w:sz="4" w:space="0" w:color="auto"/>
              <w:bottom w:val="single" w:sz="4" w:space="0" w:color="auto"/>
              <w:right w:val="single" w:sz="4" w:space="0" w:color="auto"/>
            </w:tcBorders>
          </w:tcPr>
          <w:p w:rsidR="003A38FB" w:rsidRPr="00C87E37" w:rsidRDefault="003A38FB" w:rsidP="003A38FB">
            <w:pPr>
              <w:rPr>
                <w:sz w:val="24"/>
                <w:lang w:eastAsia="ru-RU"/>
              </w:rPr>
            </w:pPr>
            <w:r w:rsidRPr="00C87E37">
              <w:rPr>
                <w:sz w:val="24"/>
                <w:lang w:eastAsia="ru-RU"/>
              </w:rPr>
              <w:t>23</w:t>
            </w:r>
          </w:p>
        </w:tc>
      </w:tr>
      <w:tr w:rsidR="003A38FB" w:rsidRPr="00C87E37" w:rsidTr="003A38FB">
        <w:trPr>
          <w:jc w:val="center"/>
        </w:trPr>
        <w:tc>
          <w:tcPr>
            <w:tcW w:w="8359" w:type="dxa"/>
            <w:gridSpan w:val="2"/>
            <w:tcBorders>
              <w:top w:val="single" w:sz="4" w:space="0" w:color="auto"/>
              <w:left w:val="single" w:sz="4" w:space="0" w:color="auto"/>
              <w:bottom w:val="single" w:sz="4" w:space="0" w:color="auto"/>
              <w:right w:val="single" w:sz="4" w:space="0" w:color="auto"/>
            </w:tcBorders>
            <w:hideMark/>
          </w:tcPr>
          <w:p w:rsidR="003A38FB" w:rsidRPr="00C87E37" w:rsidRDefault="003A38FB" w:rsidP="003A38FB">
            <w:pPr>
              <w:jc w:val="center"/>
              <w:rPr>
                <w:b/>
                <w:sz w:val="24"/>
                <w:lang w:eastAsia="ru-RU"/>
              </w:rPr>
            </w:pPr>
            <w:r w:rsidRPr="00C87E37">
              <w:rPr>
                <w:b/>
                <w:sz w:val="24"/>
                <w:lang w:eastAsia="ru-RU"/>
              </w:rPr>
              <w:t xml:space="preserve">Глава </w:t>
            </w:r>
            <w:r w:rsidRPr="00C87E37">
              <w:rPr>
                <w:b/>
                <w:sz w:val="24"/>
                <w:lang w:val="en-US" w:eastAsia="ru-RU"/>
              </w:rPr>
              <w:t>IV</w:t>
            </w:r>
            <w:r w:rsidRPr="00C87E37">
              <w:rPr>
                <w:b/>
                <w:sz w:val="24"/>
                <w:lang w:eastAsia="ru-RU"/>
              </w:rPr>
              <w:t>. Две Америки</w:t>
            </w:r>
          </w:p>
        </w:tc>
        <w:tc>
          <w:tcPr>
            <w:tcW w:w="986" w:type="dxa"/>
            <w:tcBorders>
              <w:top w:val="single" w:sz="4" w:space="0" w:color="auto"/>
              <w:left w:val="single" w:sz="4" w:space="0" w:color="auto"/>
              <w:bottom w:val="single" w:sz="4" w:space="0" w:color="auto"/>
              <w:right w:val="single" w:sz="4" w:space="0" w:color="auto"/>
            </w:tcBorders>
          </w:tcPr>
          <w:p w:rsidR="003A38FB" w:rsidRPr="00C87E37" w:rsidRDefault="003A38FB" w:rsidP="003A38FB">
            <w:pPr>
              <w:jc w:val="center"/>
              <w:rPr>
                <w:b/>
                <w:sz w:val="24"/>
                <w:lang w:eastAsia="ru-RU"/>
              </w:rPr>
            </w:pPr>
          </w:p>
        </w:tc>
      </w:tr>
      <w:tr w:rsidR="003A38FB" w:rsidRPr="00C87E37" w:rsidTr="003A38FB">
        <w:trPr>
          <w:jc w:val="center"/>
        </w:trPr>
        <w:tc>
          <w:tcPr>
            <w:tcW w:w="829" w:type="dxa"/>
            <w:tcBorders>
              <w:top w:val="single" w:sz="4" w:space="0" w:color="auto"/>
              <w:left w:val="single" w:sz="4" w:space="0" w:color="auto"/>
              <w:bottom w:val="single" w:sz="4" w:space="0" w:color="auto"/>
              <w:right w:val="single" w:sz="4" w:space="0" w:color="auto"/>
            </w:tcBorders>
            <w:hideMark/>
          </w:tcPr>
          <w:p w:rsidR="003A38FB" w:rsidRPr="00C87E37" w:rsidRDefault="003A38FB" w:rsidP="003A38FB">
            <w:pPr>
              <w:rPr>
                <w:sz w:val="24"/>
                <w:lang w:eastAsia="ru-RU"/>
              </w:rPr>
            </w:pPr>
            <w:r>
              <w:rPr>
                <w:sz w:val="24"/>
                <w:lang w:eastAsia="ru-RU"/>
              </w:rPr>
              <w:t>17</w:t>
            </w:r>
          </w:p>
        </w:tc>
        <w:tc>
          <w:tcPr>
            <w:tcW w:w="7530" w:type="dxa"/>
            <w:tcBorders>
              <w:top w:val="single" w:sz="4" w:space="0" w:color="auto"/>
              <w:left w:val="single" w:sz="4" w:space="0" w:color="auto"/>
              <w:bottom w:val="single" w:sz="4" w:space="0" w:color="auto"/>
              <w:right w:val="single" w:sz="4" w:space="0" w:color="auto"/>
            </w:tcBorders>
            <w:hideMark/>
          </w:tcPr>
          <w:p w:rsidR="003A38FB" w:rsidRPr="00C87E37" w:rsidRDefault="003A38FB" w:rsidP="003A38FB">
            <w:pPr>
              <w:rPr>
                <w:sz w:val="24"/>
                <w:lang w:eastAsia="ru-RU"/>
              </w:rPr>
            </w:pPr>
            <w:r w:rsidRPr="00C87E37">
              <w:rPr>
                <w:sz w:val="24"/>
                <w:lang w:eastAsia="ru-RU"/>
              </w:rPr>
              <w:t>США в 19 веке</w:t>
            </w:r>
          </w:p>
        </w:tc>
        <w:tc>
          <w:tcPr>
            <w:tcW w:w="986" w:type="dxa"/>
            <w:tcBorders>
              <w:top w:val="single" w:sz="4" w:space="0" w:color="auto"/>
              <w:left w:val="single" w:sz="4" w:space="0" w:color="auto"/>
              <w:bottom w:val="single" w:sz="4" w:space="0" w:color="auto"/>
              <w:right w:val="single" w:sz="4" w:space="0" w:color="auto"/>
            </w:tcBorders>
          </w:tcPr>
          <w:p w:rsidR="003A38FB" w:rsidRPr="00C87E37" w:rsidRDefault="003A38FB" w:rsidP="003A38FB">
            <w:pPr>
              <w:rPr>
                <w:sz w:val="24"/>
                <w:lang w:eastAsia="ru-RU"/>
              </w:rPr>
            </w:pPr>
            <w:r>
              <w:rPr>
                <w:sz w:val="24"/>
                <w:lang w:eastAsia="ru-RU"/>
              </w:rPr>
              <w:t>24, 25</w:t>
            </w:r>
          </w:p>
        </w:tc>
      </w:tr>
      <w:tr w:rsidR="003A38FB" w:rsidRPr="00C87E37" w:rsidTr="003A38FB">
        <w:trPr>
          <w:jc w:val="center"/>
        </w:trPr>
        <w:tc>
          <w:tcPr>
            <w:tcW w:w="829" w:type="dxa"/>
            <w:tcBorders>
              <w:top w:val="single" w:sz="4" w:space="0" w:color="auto"/>
              <w:left w:val="single" w:sz="4" w:space="0" w:color="auto"/>
              <w:bottom w:val="single" w:sz="4" w:space="0" w:color="auto"/>
              <w:right w:val="single" w:sz="4" w:space="0" w:color="auto"/>
            </w:tcBorders>
            <w:hideMark/>
          </w:tcPr>
          <w:p w:rsidR="003A38FB" w:rsidRPr="00C87E37" w:rsidRDefault="003A38FB" w:rsidP="003A38FB">
            <w:pPr>
              <w:rPr>
                <w:sz w:val="24"/>
                <w:lang w:eastAsia="ru-RU"/>
              </w:rPr>
            </w:pPr>
            <w:r>
              <w:rPr>
                <w:sz w:val="24"/>
                <w:lang w:eastAsia="ru-RU"/>
              </w:rPr>
              <w:t>18</w:t>
            </w:r>
          </w:p>
        </w:tc>
        <w:tc>
          <w:tcPr>
            <w:tcW w:w="7530" w:type="dxa"/>
            <w:tcBorders>
              <w:top w:val="single" w:sz="4" w:space="0" w:color="auto"/>
              <w:left w:val="single" w:sz="4" w:space="0" w:color="auto"/>
              <w:bottom w:val="single" w:sz="4" w:space="0" w:color="auto"/>
              <w:right w:val="single" w:sz="4" w:space="0" w:color="auto"/>
            </w:tcBorders>
            <w:hideMark/>
          </w:tcPr>
          <w:p w:rsidR="003A38FB" w:rsidRPr="00C87E37" w:rsidRDefault="003A38FB" w:rsidP="003A38FB">
            <w:pPr>
              <w:rPr>
                <w:sz w:val="24"/>
                <w:lang w:eastAsia="ru-RU"/>
              </w:rPr>
            </w:pPr>
            <w:r w:rsidRPr="00C87E37">
              <w:rPr>
                <w:sz w:val="24"/>
                <w:lang w:eastAsia="ru-RU"/>
              </w:rPr>
              <w:t>Латинская Америка в 19-начале 20 века</w:t>
            </w:r>
          </w:p>
        </w:tc>
        <w:tc>
          <w:tcPr>
            <w:tcW w:w="986" w:type="dxa"/>
            <w:tcBorders>
              <w:top w:val="single" w:sz="4" w:space="0" w:color="auto"/>
              <w:left w:val="single" w:sz="4" w:space="0" w:color="auto"/>
              <w:bottom w:val="single" w:sz="4" w:space="0" w:color="auto"/>
              <w:right w:val="single" w:sz="4" w:space="0" w:color="auto"/>
            </w:tcBorders>
          </w:tcPr>
          <w:p w:rsidR="003A38FB" w:rsidRPr="00C87E37" w:rsidRDefault="003A38FB" w:rsidP="003A38FB">
            <w:pPr>
              <w:rPr>
                <w:sz w:val="24"/>
                <w:lang w:eastAsia="ru-RU"/>
              </w:rPr>
            </w:pPr>
            <w:r>
              <w:rPr>
                <w:sz w:val="24"/>
                <w:lang w:eastAsia="ru-RU"/>
              </w:rPr>
              <w:t>26</w:t>
            </w:r>
          </w:p>
        </w:tc>
      </w:tr>
      <w:tr w:rsidR="003A38FB" w:rsidRPr="00C87E37" w:rsidTr="003A38FB">
        <w:trPr>
          <w:jc w:val="center"/>
        </w:trPr>
        <w:tc>
          <w:tcPr>
            <w:tcW w:w="829" w:type="dxa"/>
            <w:tcBorders>
              <w:top w:val="single" w:sz="4" w:space="0" w:color="auto"/>
              <w:left w:val="single" w:sz="4" w:space="0" w:color="auto"/>
              <w:bottom w:val="single" w:sz="4" w:space="0" w:color="auto"/>
              <w:right w:val="single" w:sz="4" w:space="0" w:color="auto"/>
            </w:tcBorders>
            <w:hideMark/>
          </w:tcPr>
          <w:p w:rsidR="003A38FB" w:rsidRPr="00C87E37" w:rsidRDefault="003A38FB" w:rsidP="003A38FB">
            <w:pPr>
              <w:rPr>
                <w:sz w:val="24"/>
                <w:lang w:eastAsia="ru-RU"/>
              </w:rPr>
            </w:pPr>
            <w:r>
              <w:rPr>
                <w:sz w:val="24"/>
                <w:lang w:eastAsia="ru-RU"/>
              </w:rPr>
              <w:t>19</w:t>
            </w:r>
          </w:p>
        </w:tc>
        <w:tc>
          <w:tcPr>
            <w:tcW w:w="7530" w:type="dxa"/>
            <w:tcBorders>
              <w:top w:val="single" w:sz="4" w:space="0" w:color="auto"/>
              <w:left w:val="single" w:sz="4" w:space="0" w:color="auto"/>
              <w:bottom w:val="single" w:sz="4" w:space="0" w:color="auto"/>
              <w:right w:val="single" w:sz="4" w:space="0" w:color="auto"/>
            </w:tcBorders>
            <w:hideMark/>
          </w:tcPr>
          <w:p w:rsidR="003A38FB" w:rsidRPr="00C87E37" w:rsidRDefault="003A38FB" w:rsidP="003A38FB">
            <w:pPr>
              <w:rPr>
                <w:sz w:val="24"/>
                <w:lang w:eastAsia="ru-RU"/>
              </w:rPr>
            </w:pPr>
            <w:r w:rsidRPr="00C87E37">
              <w:rPr>
                <w:sz w:val="24"/>
                <w:lang w:eastAsia="ru-RU"/>
              </w:rPr>
              <w:t>Япония. Китай.</w:t>
            </w:r>
          </w:p>
        </w:tc>
        <w:tc>
          <w:tcPr>
            <w:tcW w:w="986" w:type="dxa"/>
            <w:tcBorders>
              <w:top w:val="single" w:sz="4" w:space="0" w:color="auto"/>
              <w:left w:val="single" w:sz="4" w:space="0" w:color="auto"/>
              <w:bottom w:val="single" w:sz="4" w:space="0" w:color="auto"/>
              <w:right w:val="single" w:sz="4" w:space="0" w:color="auto"/>
            </w:tcBorders>
          </w:tcPr>
          <w:p w:rsidR="003A38FB" w:rsidRPr="00C87E37" w:rsidRDefault="003A38FB" w:rsidP="003A38FB">
            <w:pPr>
              <w:rPr>
                <w:sz w:val="24"/>
                <w:lang w:eastAsia="ru-RU"/>
              </w:rPr>
            </w:pPr>
            <w:r>
              <w:rPr>
                <w:sz w:val="24"/>
                <w:lang w:eastAsia="ru-RU"/>
              </w:rPr>
              <w:t>27, 28</w:t>
            </w:r>
          </w:p>
        </w:tc>
      </w:tr>
      <w:tr w:rsidR="003A38FB" w:rsidRPr="00C87E37" w:rsidTr="003A38FB">
        <w:trPr>
          <w:jc w:val="center"/>
        </w:trPr>
        <w:tc>
          <w:tcPr>
            <w:tcW w:w="829" w:type="dxa"/>
            <w:tcBorders>
              <w:top w:val="single" w:sz="4" w:space="0" w:color="auto"/>
              <w:left w:val="single" w:sz="4" w:space="0" w:color="auto"/>
              <w:bottom w:val="single" w:sz="4" w:space="0" w:color="auto"/>
              <w:right w:val="single" w:sz="4" w:space="0" w:color="auto"/>
            </w:tcBorders>
            <w:hideMark/>
          </w:tcPr>
          <w:p w:rsidR="003A38FB" w:rsidRPr="00C87E37" w:rsidRDefault="003A38FB" w:rsidP="003A38FB">
            <w:pPr>
              <w:rPr>
                <w:sz w:val="24"/>
                <w:lang w:eastAsia="ru-RU"/>
              </w:rPr>
            </w:pPr>
            <w:r>
              <w:rPr>
                <w:sz w:val="24"/>
                <w:lang w:eastAsia="ru-RU"/>
              </w:rPr>
              <w:t>20</w:t>
            </w:r>
          </w:p>
        </w:tc>
        <w:tc>
          <w:tcPr>
            <w:tcW w:w="7530" w:type="dxa"/>
            <w:tcBorders>
              <w:top w:val="single" w:sz="4" w:space="0" w:color="auto"/>
              <w:left w:val="single" w:sz="4" w:space="0" w:color="auto"/>
              <w:bottom w:val="single" w:sz="4" w:space="0" w:color="auto"/>
              <w:right w:val="single" w:sz="4" w:space="0" w:color="auto"/>
            </w:tcBorders>
            <w:hideMark/>
          </w:tcPr>
          <w:p w:rsidR="003A38FB" w:rsidRPr="00C87E37" w:rsidRDefault="003A38FB" w:rsidP="003A38FB">
            <w:pPr>
              <w:rPr>
                <w:sz w:val="24"/>
                <w:lang w:eastAsia="ru-RU"/>
              </w:rPr>
            </w:pPr>
            <w:r w:rsidRPr="00C87E37">
              <w:rPr>
                <w:sz w:val="24"/>
                <w:lang w:eastAsia="ru-RU"/>
              </w:rPr>
              <w:t>Индия. Африка</w:t>
            </w:r>
          </w:p>
        </w:tc>
        <w:tc>
          <w:tcPr>
            <w:tcW w:w="986" w:type="dxa"/>
            <w:tcBorders>
              <w:top w:val="single" w:sz="4" w:space="0" w:color="auto"/>
              <w:left w:val="single" w:sz="4" w:space="0" w:color="auto"/>
              <w:bottom w:val="single" w:sz="4" w:space="0" w:color="auto"/>
              <w:right w:val="single" w:sz="4" w:space="0" w:color="auto"/>
            </w:tcBorders>
          </w:tcPr>
          <w:p w:rsidR="003A38FB" w:rsidRPr="00C87E37" w:rsidRDefault="003A38FB" w:rsidP="003A38FB">
            <w:pPr>
              <w:rPr>
                <w:sz w:val="24"/>
                <w:lang w:eastAsia="ru-RU"/>
              </w:rPr>
            </w:pPr>
            <w:r>
              <w:rPr>
                <w:sz w:val="24"/>
                <w:lang w:eastAsia="ru-RU"/>
              </w:rPr>
              <w:t>29, 30</w:t>
            </w:r>
          </w:p>
        </w:tc>
      </w:tr>
      <w:tr w:rsidR="003A38FB" w:rsidRPr="003A38FB" w:rsidTr="003A38FB">
        <w:trPr>
          <w:jc w:val="center"/>
        </w:trPr>
        <w:tc>
          <w:tcPr>
            <w:tcW w:w="8359" w:type="dxa"/>
            <w:gridSpan w:val="2"/>
            <w:tcBorders>
              <w:top w:val="single" w:sz="4" w:space="0" w:color="auto"/>
              <w:left w:val="single" w:sz="4" w:space="0" w:color="auto"/>
              <w:bottom w:val="single" w:sz="4" w:space="0" w:color="auto"/>
              <w:right w:val="single" w:sz="4" w:space="0" w:color="auto"/>
            </w:tcBorders>
            <w:hideMark/>
          </w:tcPr>
          <w:p w:rsidR="003A38FB" w:rsidRPr="00C87E37" w:rsidRDefault="003A38FB" w:rsidP="003A38FB">
            <w:pPr>
              <w:jc w:val="center"/>
              <w:rPr>
                <w:b/>
                <w:sz w:val="24"/>
                <w:lang w:eastAsia="ru-RU"/>
              </w:rPr>
            </w:pPr>
            <w:r w:rsidRPr="00C87E37">
              <w:rPr>
                <w:b/>
                <w:sz w:val="24"/>
                <w:lang w:eastAsia="ru-RU"/>
              </w:rPr>
              <w:t xml:space="preserve">Глава </w:t>
            </w:r>
            <w:r w:rsidRPr="00C87E37">
              <w:rPr>
                <w:b/>
                <w:sz w:val="24"/>
                <w:lang w:val="en-US" w:eastAsia="ru-RU"/>
              </w:rPr>
              <w:t>V</w:t>
            </w:r>
            <w:r w:rsidRPr="00C87E37">
              <w:rPr>
                <w:b/>
                <w:sz w:val="24"/>
                <w:lang w:eastAsia="ru-RU"/>
              </w:rPr>
              <w:t>. Международные отношения: обострение противоречий</w:t>
            </w:r>
          </w:p>
        </w:tc>
        <w:tc>
          <w:tcPr>
            <w:tcW w:w="986" w:type="dxa"/>
            <w:tcBorders>
              <w:top w:val="single" w:sz="4" w:space="0" w:color="auto"/>
              <w:left w:val="single" w:sz="4" w:space="0" w:color="auto"/>
              <w:bottom w:val="single" w:sz="4" w:space="0" w:color="auto"/>
              <w:right w:val="single" w:sz="4" w:space="0" w:color="auto"/>
            </w:tcBorders>
          </w:tcPr>
          <w:p w:rsidR="003A38FB" w:rsidRPr="00C87E37" w:rsidRDefault="003A38FB" w:rsidP="003A38FB">
            <w:pPr>
              <w:jc w:val="center"/>
              <w:rPr>
                <w:b/>
                <w:sz w:val="24"/>
                <w:lang w:eastAsia="ru-RU"/>
              </w:rPr>
            </w:pPr>
          </w:p>
        </w:tc>
      </w:tr>
      <w:tr w:rsidR="003A38FB" w:rsidRPr="00C87E37" w:rsidTr="003A38FB">
        <w:trPr>
          <w:jc w:val="center"/>
        </w:trPr>
        <w:tc>
          <w:tcPr>
            <w:tcW w:w="829" w:type="dxa"/>
            <w:tcBorders>
              <w:top w:val="single" w:sz="4" w:space="0" w:color="auto"/>
              <w:left w:val="single" w:sz="4" w:space="0" w:color="auto"/>
              <w:bottom w:val="single" w:sz="4" w:space="0" w:color="auto"/>
              <w:right w:val="single" w:sz="4" w:space="0" w:color="auto"/>
            </w:tcBorders>
            <w:hideMark/>
          </w:tcPr>
          <w:p w:rsidR="003A38FB" w:rsidRPr="00C87E37" w:rsidRDefault="003A38FB" w:rsidP="003A38FB">
            <w:pPr>
              <w:rPr>
                <w:sz w:val="24"/>
                <w:lang w:eastAsia="ru-RU"/>
              </w:rPr>
            </w:pPr>
            <w:r>
              <w:rPr>
                <w:sz w:val="24"/>
                <w:lang w:eastAsia="ru-RU"/>
              </w:rPr>
              <w:t>21</w:t>
            </w:r>
          </w:p>
        </w:tc>
        <w:tc>
          <w:tcPr>
            <w:tcW w:w="7530" w:type="dxa"/>
            <w:tcBorders>
              <w:top w:val="single" w:sz="4" w:space="0" w:color="auto"/>
              <w:left w:val="single" w:sz="4" w:space="0" w:color="auto"/>
              <w:bottom w:val="single" w:sz="4" w:space="0" w:color="auto"/>
              <w:right w:val="single" w:sz="4" w:space="0" w:color="auto"/>
            </w:tcBorders>
            <w:hideMark/>
          </w:tcPr>
          <w:p w:rsidR="003A38FB" w:rsidRPr="00C87E37" w:rsidRDefault="003A38FB" w:rsidP="003A38FB">
            <w:pPr>
              <w:rPr>
                <w:sz w:val="24"/>
                <w:lang w:eastAsia="ru-RU"/>
              </w:rPr>
            </w:pPr>
            <w:r w:rsidRPr="00C87E37">
              <w:rPr>
                <w:sz w:val="24"/>
                <w:lang w:eastAsia="ru-RU"/>
              </w:rPr>
              <w:t>Международные отношения: дипломатия или война?</w:t>
            </w:r>
          </w:p>
        </w:tc>
        <w:tc>
          <w:tcPr>
            <w:tcW w:w="986" w:type="dxa"/>
            <w:tcBorders>
              <w:top w:val="single" w:sz="4" w:space="0" w:color="auto"/>
              <w:left w:val="single" w:sz="4" w:space="0" w:color="auto"/>
              <w:bottom w:val="single" w:sz="4" w:space="0" w:color="auto"/>
              <w:right w:val="single" w:sz="4" w:space="0" w:color="auto"/>
            </w:tcBorders>
          </w:tcPr>
          <w:p w:rsidR="003A38FB" w:rsidRPr="00C87E37" w:rsidRDefault="003A38FB" w:rsidP="003A38FB">
            <w:pPr>
              <w:rPr>
                <w:sz w:val="24"/>
                <w:lang w:eastAsia="ru-RU"/>
              </w:rPr>
            </w:pPr>
            <w:r>
              <w:rPr>
                <w:sz w:val="24"/>
                <w:lang w:eastAsia="ru-RU"/>
              </w:rPr>
              <w:t>31</w:t>
            </w:r>
          </w:p>
        </w:tc>
      </w:tr>
      <w:tr w:rsidR="003A38FB" w:rsidRPr="003A38FB" w:rsidTr="003A38FB">
        <w:trPr>
          <w:jc w:val="center"/>
        </w:trPr>
        <w:tc>
          <w:tcPr>
            <w:tcW w:w="829" w:type="dxa"/>
            <w:tcBorders>
              <w:top w:val="single" w:sz="4" w:space="0" w:color="auto"/>
              <w:left w:val="single" w:sz="4" w:space="0" w:color="auto"/>
              <w:bottom w:val="single" w:sz="4" w:space="0" w:color="auto"/>
              <w:right w:val="single" w:sz="4" w:space="0" w:color="auto"/>
            </w:tcBorders>
            <w:hideMark/>
          </w:tcPr>
          <w:p w:rsidR="003A38FB" w:rsidRPr="00C87E37" w:rsidRDefault="003A38FB" w:rsidP="003A38FB">
            <w:pPr>
              <w:rPr>
                <w:sz w:val="24"/>
                <w:lang w:eastAsia="ru-RU"/>
              </w:rPr>
            </w:pPr>
            <w:r>
              <w:rPr>
                <w:sz w:val="24"/>
                <w:lang w:eastAsia="ru-RU"/>
              </w:rPr>
              <w:t>22</w:t>
            </w:r>
          </w:p>
        </w:tc>
        <w:tc>
          <w:tcPr>
            <w:tcW w:w="7530" w:type="dxa"/>
            <w:tcBorders>
              <w:top w:val="single" w:sz="4" w:space="0" w:color="auto"/>
              <w:left w:val="single" w:sz="4" w:space="0" w:color="auto"/>
              <w:bottom w:val="single" w:sz="4" w:space="0" w:color="auto"/>
              <w:right w:val="single" w:sz="4" w:space="0" w:color="auto"/>
            </w:tcBorders>
            <w:hideMark/>
          </w:tcPr>
          <w:p w:rsidR="003A38FB" w:rsidRPr="00C87E37" w:rsidRDefault="003A38FB" w:rsidP="003A38FB">
            <w:pPr>
              <w:rPr>
                <w:sz w:val="24"/>
                <w:lang w:eastAsia="ru-RU"/>
              </w:rPr>
            </w:pPr>
            <w:r w:rsidRPr="00C87E37">
              <w:rPr>
                <w:sz w:val="24"/>
                <w:lang w:eastAsia="ru-RU"/>
              </w:rPr>
              <w:t>Итоговое тестирование по Всеобщей истории за 8 класс</w:t>
            </w:r>
          </w:p>
        </w:tc>
        <w:tc>
          <w:tcPr>
            <w:tcW w:w="986" w:type="dxa"/>
            <w:tcBorders>
              <w:top w:val="single" w:sz="4" w:space="0" w:color="auto"/>
              <w:left w:val="single" w:sz="4" w:space="0" w:color="auto"/>
              <w:bottom w:val="single" w:sz="4" w:space="0" w:color="auto"/>
              <w:right w:val="single" w:sz="4" w:space="0" w:color="auto"/>
            </w:tcBorders>
          </w:tcPr>
          <w:p w:rsidR="003A38FB" w:rsidRPr="00C87E37" w:rsidRDefault="003A38FB" w:rsidP="003A38FB">
            <w:pPr>
              <w:rPr>
                <w:sz w:val="24"/>
                <w:lang w:eastAsia="ru-RU"/>
              </w:rPr>
            </w:pPr>
          </w:p>
        </w:tc>
      </w:tr>
      <w:tr w:rsidR="003A38FB" w:rsidRPr="00C87E37" w:rsidTr="003A38FB">
        <w:trPr>
          <w:jc w:val="center"/>
        </w:trPr>
        <w:tc>
          <w:tcPr>
            <w:tcW w:w="829" w:type="dxa"/>
            <w:tcBorders>
              <w:top w:val="single" w:sz="4" w:space="0" w:color="auto"/>
              <w:left w:val="single" w:sz="4" w:space="0" w:color="auto"/>
              <w:bottom w:val="single" w:sz="4" w:space="0" w:color="auto"/>
              <w:right w:val="single" w:sz="4" w:space="0" w:color="auto"/>
            </w:tcBorders>
            <w:hideMark/>
          </w:tcPr>
          <w:p w:rsidR="003A38FB" w:rsidRPr="00C87E37" w:rsidRDefault="003A38FB" w:rsidP="003A38FB">
            <w:pPr>
              <w:rPr>
                <w:sz w:val="24"/>
                <w:lang w:eastAsia="ru-RU"/>
              </w:rPr>
            </w:pPr>
            <w:r>
              <w:rPr>
                <w:sz w:val="24"/>
                <w:lang w:eastAsia="ru-RU"/>
              </w:rPr>
              <w:t>23</w:t>
            </w:r>
          </w:p>
        </w:tc>
        <w:tc>
          <w:tcPr>
            <w:tcW w:w="7530" w:type="dxa"/>
            <w:tcBorders>
              <w:top w:val="single" w:sz="4" w:space="0" w:color="auto"/>
              <w:left w:val="single" w:sz="4" w:space="0" w:color="auto"/>
              <w:bottom w:val="single" w:sz="4" w:space="0" w:color="auto"/>
              <w:right w:val="single" w:sz="4" w:space="0" w:color="auto"/>
            </w:tcBorders>
            <w:hideMark/>
          </w:tcPr>
          <w:p w:rsidR="003A38FB" w:rsidRPr="00C87E37" w:rsidRDefault="003A38FB" w:rsidP="003A38FB">
            <w:pPr>
              <w:rPr>
                <w:sz w:val="24"/>
                <w:lang w:eastAsia="ru-RU"/>
              </w:rPr>
            </w:pPr>
            <w:r w:rsidRPr="00C87E37">
              <w:rPr>
                <w:sz w:val="24"/>
                <w:lang w:eastAsia="ru-RU"/>
              </w:rPr>
              <w:t xml:space="preserve">Повторение, обобщение и систематизация знаний по курсу «Всеобщая </w:t>
            </w:r>
            <w:r w:rsidRPr="00C87E37">
              <w:rPr>
                <w:sz w:val="24"/>
                <w:lang w:eastAsia="ru-RU"/>
              </w:rPr>
              <w:lastRenderedPageBreak/>
              <w:t>история. 8 класс»</w:t>
            </w:r>
          </w:p>
        </w:tc>
        <w:tc>
          <w:tcPr>
            <w:tcW w:w="986" w:type="dxa"/>
            <w:tcBorders>
              <w:top w:val="single" w:sz="4" w:space="0" w:color="auto"/>
              <w:left w:val="single" w:sz="4" w:space="0" w:color="auto"/>
              <w:bottom w:val="single" w:sz="4" w:space="0" w:color="auto"/>
              <w:right w:val="single" w:sz="4" w:space="0" w:color="auto"/>
            </w:tcBorders>
          </w:tcPr>
          <w:p w:rsidR="003A38FB" w:rsidRPr="00C87E37" w:rsidRDefault="003A38FB" w:rsidP="003A38FB">
            <w:pPr>
              <w:rPr>
                <w:sz w:val="24"/>
                <w:lang w:eastAsia="ru-RU"/>
              </w:rPr>
            </w:pPr>
          </w:p>
        </w:tc>
      </w:tr>
    </w:tbl>
    <w:p w:rsidR="003A38FB" w:rsidRPr="00802DC5" w:rsidRDefault="003A38FB" w:rsidP="003A38FB">
      <w:pPr>
        <w:widowControl w:val="0"/>
        <w:spacing w:after="0" w:line="240" w:lineRule="auto"/>
        <w:rPr>
          <w:rFonts w:ascii="Times New Roman" w:eastAsia="Courier New" w:hAnsi="Times New Roman" w:cs="Times New Roman"/>
          <w:b/>
          <w:color w:val="000000"/>
          <w:sz w:val="28"/>
          <w:szCs w:val="28"/>
          <w:lang w:eastAsia="ru-RU"/>
        </w:rPr>
      </w:pPr>
    </w:p>
    <w:p w:rsidR="003A38FB" w:rsidRPr="003A38FB" w:rsidRDefault="003A38FB" w:rsidP="003A38FB">
      <w:pPr>
        <w:widowControl w:val="0"/>
        <w:spacing w:after="0" w:line="240" w:lineRule="auto"/>
        <w:ind w:left="720"/>
        <w:contextualSpacing/>
        <w:jc w:val="center"/>
        <w:rPr>
          <w:rFonts w:ascii="Times New Roman" w:eastAsia="Courier New" w:hAnsi="Times New Roman" w:cs="Times New Roman"/>
          <w:b/>
          <w:color w:val="000000"/>
          <w:sz w:val="24"/>
          <w:szCs w:val="28"/>
          <w:lang w:val="ru-RU" w:eastAsia="ru-RU"/>
        </w:rPr>
      </w:pPr>
      <w:r w:rsidRPr="003A38FB">
        <w:rPr>
          <w:rFonts w:ascii="Times New Roman" w:eastAsia="Courier New" w:hAnsi="Times New Roman" w:cs="Times New Roman"/>
          <w:b/>
          <w:color w:val="000000"/>
          <w:sz w:val="24"/>
          <w:szCs w:val="28"/>
          <w:lang w:val="ru-RU" w:eastAsia="ru-RU"/>
        </w:rPr>
        <w:t>3.Тематическое планирование Истории России 8 класс (45 час)</w:t>
      </w:r>
    </w:p>
    <w:p w:rsidR="003A38FB" w:rsidRPr="003A38FB" w:rsidRDefault="003A38FB" w:rsidP="003A38FB">
      <w:pPr>
        <w:widowControl w:val="0"/>
        <w:spacing w:after="0" w:line="240" w:lineRule="auto"/>
        <w:ind w:left="720"/>
        <w:contextualSpacing/>
        <w:rPr>
          <w:rFonts w:ascii="Times New Roman" w:eastAsia="Courier New" w:hAnsi="Times New Roman" w:cs="Times New Roman"/>
          <w:b/>
          <w:color w:val="000000"/>
          <w:sz w:val="24"/>
          <w:szCs w:val="28"/>
          <w:lang w:val="ru-RU" w:eastAsia="ru-RU"/>
        </w:rPr>
      </w:pPr>
    </w:p>
    <w:tbl>
      <w:tblPr>
        <w:tblStyle w:val="38"/>
        <w:tblW w:w="0" w:type="auto"/>
        <w:jc w:val="center"/>
        <w:tblLook w:val="04A0" w:firstRow="1" w:lastRow="0" w:firstColumn="1" w:lastColumn="0" w:noHBand="0" w:noVBand="1"/>
      </w:tblPr>
      <w:tblGrid>
        <w:gridCol w:w="1068"/>
        <w:gridCol w:w="8277"/>
      </w:tblGrid>
      <w:tr w:rsidR="003A38FB" w:rsidRPr="00802DC5" w:rsidTr="003A38FB">
        <w:trPr>
          <w:jc w:val="center"/>
        </w:trPr>
        <w:tc>
          <w:tcPr>
            <w:tcW w:w="1068" w:type="dxa"/>
            <w:tcBorders>
              <w:top w:val="single" w:sz="4" w:space="0" w:color="000000"/>
              <w:left w:val="single" w:sz="4" w:space="0" w:color="000000"/>
              <w:bottom w:val="single" w:sz="4" w:space="0" w:color="000000"/>
              <w:right w:val="single" w:sz="4" w:space="0" w:color="000000"/>
            </w:tcBorders>
            <w:hideMark/>
          </w:tcPr>
          <w:p w:rsidR="003A38FB" w:rsidRPr="00802DC5" w:rsidRDefault="003A38FB" w:rsidP="003A38FB">
            <w:pPr>
              <w:widowControl w:val="0"/>
              <w:jc w:val="center"/>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 урока</w:t>
            </w:r>
          </w:p>
        </w:tc>
        <w:tc>
          <w:tcPr>
            <w:tcW w:w="8277" w:type="dxa"/>
            <w:tcBorders>
              <w:top w:val="single" w:sz="4" w:space="0" w:color="000000"/>
              <w:left w:val="single" w:sz="4" w:space="0" w:color="000000"/>
              <w:bottom w:val="single" w:sz="4" w:space="0" w:color="000000"/>
              <w:right w:val="single" w:sz="4" w:space="0" w:color="auto"/>
            </w:tcBorders>
            <w:hideMark/>
          </w:tcPr>
          <w:p w:rsidR="003A38FB" w:rsidRPr="00802DC5" w:rsidRDefault="003A38FB" w:rsidP="003A38FB">
            <w:pPr>
              <w:widowControl w:val="0"/>
              <w:jc w:val="center"/>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Тема урока</w:t>
            </w:r>
          </w:p>
        </w:tc>
      </w:tr>
      <w:tr w:rsidR="003A38FB" w:rsidRPr="003A38FB" w:rsidTr="003A38FB">
        <w:trPr>
          <w:jc w:val="center"/>
        </w:trPr>
        <w:tc>
          <w:tcPr>
            <w:tcW w:w="9345" w:type="dxa"/>
            <w:gridSpan w:val="2"/>
            <w:tcBorders>
              <w:top w:val="single" w:sz="4" w:space="0" w:color="000000"/>
              <w:left w:val="single" w:sz="4" w:space="0" w:color="000000"/>
              <w:bottom w:val="single" w:sz="4" w:space="0" w:color="000000"/>
              <w:right w:val="single" w:sz="4" w:space="0" w:color="auto"/>
            </w:tcBorders>
            <w:hideMark/>
          </w:tcPr>
          <w:p w:rsidR="003A38FB" w:rsidRPr="00802DC5" w:rsidRDefault="003A38FB" w:rsidP="003A38FB">
            <w:pPr>
              <w:widowControl w:val="0"/>
              <w:jc w:val="center"/>
              <w:rPr>
                <w:rFonts w:ascii="Times New Roman" w:eastAsia="Courier New" w:hAnsi="Times New Roman"/>
                <w:b/>
                <w:color w:val="000000"/>
                <w:sz w:val="24"/>
                <w:szCs w:val="28"/>
                <w:lang w:eastAsia="ru-RU"/>
              </w:rPr>
            </w:pPr>
            <w:r w:rsidRPr="00802DC5">
              <w:rPr>
                <w:rFonts w:ascii="Times New Roman" w:eastAsia="Courier New" w:hAnsi="Times New Roman"/>
                <w:b/>
                <w:color w:val="000000"/>
                <w:sz w:val="24"/>
                <w:szCs w:val="28"/>
                <w:lang w:eastAsia="ru-RU"/>
              </w:rPr>
              <w:t xml:space="preserve">Глава </w:t>
            </w:r>
            <w:r w:rsidRPr="00802DC5">
              <w:rPr>
                <w:rFonts w:ascii="Times New Roman" w:eastAsia="Courier New" w:hAnsi="Times New Roman"/>
                <w:b/>
                <w:color w:val="000000"/>
                <w:sz w:val="24"/>
                <w:szCs w:val="28"/>
                <w:lang w:val="en-US" w:eastAsia="ru-RU"/>
              </w:rPr>
              <w:t>I</w:t>
            </w:r>
            <w:r w:rsidRPr="00802DC5">
              <w:rPr>
                <w:rFonts w:ascii="Times New Roman" w:eastAsia="Courier New" w:hAnsi="Times New Roman"/>
                <w:b/>
                <w:color w:val="000000"/>
                <w:sz w:val="24"/>
                <w:szCs w:val="28"/>
                <w:lang w:eastAsia="ru-RU"/>
              </w:rPr>
              <w:t xml:space="preserve">. Россия в эпоху преобразований Петра </w:t>
            </w:r>
            <w:r w:rsidRPr="00802DC5">
              <w:rPr>
                <w:rFonts w:ascii="Times New Roman" w:eastAsia="Courier New" w:hAnsi="Times New Roman"/>
                <w:b/>
                <w:color w:val="000000"/>
                <w:sz w:val="24"/>
                <w:szCs w:val="28"/>
                <w:lang w:val="en-US" w:eastAsia="ru-RU"/>
              </w:rPr>
              <w:t>I</w:t>
            </w:r>
            <w:r w:rsidRPr="00802DC5">
              <w:rPr>
                <w:rFonts w:ascii="Times New Roman" w:eastAsia="Courier New" w:hAnsi="Times New Roman"/>
                <w:b/>
                <w:color w:val="000000"/>
                <w:sz w:val="24"/>
                <w:szCs w:val="28"/>
                <w:lang w:eastAsia="ru-RU"/>
              </w:rPr>
              <w:t xml:space="preserve"> (13 час)</w:t>
            </w:r>
          </w:p>
        </w:tc>
      </w:tr>
      <w:tr w:rsidR="003A38FB" w:rsidRPr="003A38FB" w:rsidTr="003A38FB">
        <w:trPr>
          <w:jc w:val="center"/>
        </w:trPr>
        <w:tc>
          <w:tcPr>
            <w:tcW w:w="1068" w:type="dxa"/>
            <w:tcBorders>
              <w:top w:val="single" w:sz="4" w:space="0" w:color="000000"/>
              <w:left w:val="single" w:sz="4" w:space="0" w:color="000000"/>
              <w:bottom w:val="single" w:sz="4" w:space="0" w:color="000000"/>
              <w:right w:val="single" w:sz="4" w:space="0" w:color="000000"/>
            </w:tcBorders>
            <w:hideMark/>
          </w:tcPr>
          <w:p w:rsidR="003A38FB" w:rsidRPr="00802DC5" w:rsidRDefault="003A38FB" w:rsidP="003A38FB">
            <w:pPr>
              <w:widowControl w:val="0"/>
              <w:jc w:val="center"/>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1</w:t>
            </w:r>
          </w:p>
        </w:tc>
        <w:tc>
          <w:tcPr>
            <w:tcW w:w="8277" w:type="dxa"/>
            <w:tcBorders>
              <w:top w:val="single" w:sz="4" w:space="0" w:color="000000"/>
              <w:left w:val="single" w:sz="4" w:space="0" w:color="000000"/>
              <w:bottom w:val="single" w:sz="4" w:space="0" w:color="000000"/>
              <w:right w:val="single" w:sz="4" w:space="0" w:color="auto"/>
            </w:tcBorders>
            <w:hideMark/>
          </w:tcPr>
          <w:p w:rsidR="003A38FB" w:rsidRPr="00802DC5" w:rsidRDefault="003A38FB" w:rsidP="003A38FB">
            <w:pPr>
              <w:widowControl w:val="0"/>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 xml:space="preserve">Россия и Европа в конце </w:t>
            </w:r>
            <w:r w:rsidRPr="00802DC5">
              <w:rPr>
                <w:rFonts w:ascii="Times New Roman" w:eastAsia="Courier New" w:hAnsi="Times New Roman"/>
                <w:color w:val="000000"/>
                <w:sz w:val="24"/>
                <w:szCs w:val="28"/>
                <w:lang w:val="en-US" w:eastAsia="ru-RU"/>
              </w:rPr>
              <w:t>XVII</w:t>
            </w:r>
            <w:r w:rsidRPr="00802DC5">
              <w:rPr>
                <w:rFonts w:ascii="Times New Roman" w:eastAsia="Courier New" w:hAnsi="Times New Roman"/>
                <w:color w:val="000000"/>
                <w:sz w:val="24"/>
                <w:szCs w:val="28"/>
                <w:lang w:eastAsia="ru-RU"/>
              </w:rPr>
              <w:t xml:space="preserve"> в.</w:t>
            </w:r>
          </w:p>
        </w:tc>
      </w:tr>
      <w:tr w:rsidR="003A38FB" w:rsidRPr="00802DC5" w:rsidTr="003A38FB">
        <w:trPr>
          <w:jc w:val="center"/>
        </w:trPr>
        <w:tc>
          <w:tcPr>
            <w:tcW w:w="1068" w:type="dxa"/>
            <w:tcBorders>
              <w:top w:val="single" w:sz="4" w:space="0" w:color="000000"/>
              <w:left w:val="single" w:sz="4" w:space="0" w:color="000000"/>
              <w:bottom w:val="single" w:sz="4" w:space="0" w:color="000000"/>
              <w:right w:val="single" w:sz="4" w:space="0" w:color="000000"/>
            </w:tcBorders>
            <w:hideMark/>
          </w:tcPr>
          <w:p w:rsidR="003A38FB" w:rsidRPr="00802DC5" w:rsidRDefault="003A38FB" w:rsidP="003A38FB">
            <w:pPr>
              <w:widowControl w:val="0"/>
              <w:jc w:val="center"/>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2</w:t>
            </w:r>
          </w:p>
        </w:tc>
        <w:tc>
          <w:tcPr>
            <w:tcW w:w="8277" w:type="dxa"/>
            <w:tcBorders>
              <w:top w:val="single" w:sz="4" w:space="0" w:color="000000"/>
              <w:left w:val="single" w:sz="4" w:space="0" w:color="000000"/>
              <w:bottom w:val="single" w:sz="4" w:space="0" w:color="000000"/>
              <w:right w:val="single" w:sz="4" w:space="0" w:color="000000"/>
            </w:tcBorders>
            <w:hideMark/>
          </w:tcPr>
          <w:p w:rsidR="003A38FB" w:rsidRPr="00802DC5" w:rsidRDefault="003A38FB" w:rsidP="003A38FB">
            <w:pPr>
              <w:widowControl w:val="0"/>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Предпосылки Петровских реформ</w:t>
            </w:r>
          </w:p>
        </w:tc>
      </w:tr>
      <w:tr w:rsidR="003A38FB" w:rsidRPr="00802DC5" w:rsidTr="003A38FB">
        <w:trPr>
          <w:jc w:val="center"/>
        </w:trPr>
        <w:tc>
          <w:tcPr>
            <w:tcW w:w="1068" w:type="dxa"/>
            <w:tcBorders>
              <w:top w:val="single" w:sz="4" w:space="0" w:color="000000"/>
              <w:left w:val="single" w:sz="4" w:space="0" w:color="000000"/>
              <w:bottom w:val="single" w:sz="4" w:space="0" w:color="000000"/>
              <w:right w:val="single" w:sz="4" w:space="0" w:color="000000"/>
            </w:tcBorders>
            <w:hideMark/>
          </w:tcPr>
          <w:p w:rsidR="003A38FB" w:rsidRPr="00802DC5" w:rsidRDefault="003A38FB" w:rsidP="003A38FB">
            <w:pPr>
              <w:widowControl w:val="0"/>
              <w:jc w:val="center"/>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3</w:t>
            </w:r>
          </w:p>
        </w:tc>
        <w:tc>
          <w:tcPr>
            <w:tcW w:w="8277" w:type="dxa"/>
            <w:tcBorders>
              <w:top w:val="single" w:sz="4" w:space="0" w:color="000000"/>
              <w:left w:val="single" w:sz="4" w:space="0" w:color="000000"/>
              <w:bottom w:val="single" w:sz="4" w:space="0" w:color="000000"/>
              <w:right w:val="single" w:sz="4" w:space="0" w:color="000000"/>
            </w:tcBorders>
            <w:hideMark/>
          </w:tcPr>
          <w:p w:rsidR="003A38FB" w:rsidRPr="00802DC5" w:rsidRDefault="003A38FB" w:rsidP="003A38FB">
            <w:pPr>
              <w:widowControl w:val="0"/>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 xml:space="preserve">Начало правления Петра </w:t>
            </w:r>
            <w:r w:rsidRPr="00802DC5">
              <w:rPr>
                <w:rFonts w:ascii="Times New Roman" w:eastAsia="Courier New" w:hAnsi="Times New Roman"/>
                <w:color w:val="000000"/>
                <w:sz w:val="24"/>
                <w:szCs w:val="28"/>
                <w:lang w:val="en-US" w:eastAsia="ru-RU"/>
              </w:rPr>
              <w:t>I</w:t>
            </w:r>
          </w:p>
        </w:tc>
      </w:tr>
      <w:tr w:rsidR="003A38FB" w:rsidRPr="00802DC5" w:rsidTr="003A38FB">
        <w:trPr>
          <w:jc w:val="center"/>
        </w:trPr>
        <w:tc>
          <w:tcPr>
            <w:tcW w:w="1068" w:type="dxa"/>
            <w:tcBorders>
              <w:top w:val="single" w:sz="4" w:space="0" w:color="000000"/>
              <w:left w:val="single" w:sz="4" w:space="0" w:color="000000"/>
              <w:bottom w:val="single" w:sz="4" w:space="0" w:color="000000"/>
              <w:right w:val="single" w:sz="4" w:space="0" w:color="000000"/>
            </w:tcBorders>
            <w:hideMark/>
          </w:tcPr>
          <w:p w:rsidR="003A38FB" w:rsidRPr="00802DC5" w:rsidRDefault="003A38FB" w:rsidP="003A38FB">
            <w:pPr>
              <w:widowControl w:val="0"/>
              <w:jc w:val="center"/>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4</w:t>
            </w:r>
          </w:p>
        </w:tc>
        <w:tc>
          <w:tcPr>
            <w:tcW w:w="8277" w:type="dxa"/>
            <w:tcBorders>
              <w:top w:val="single" w:sz="4" w:space="0" w:color="000000"/>
              <w:left w:val="single" w:sz="4" w:space="0" w:color="000000"/>
              <w:bottom w:val="single" w:sz="4" w:space="0" w:color="000000"/>
              <w:right w:val="single" w:sz="4" w:space="0" w:color="000000"/>
            </w:tcBorders>
            <w:hideMark/>
          </w:tcPr>
          <w:p w:rsidR="003A38FB" w:rsidRPr="00802DC5" w:rsidRDefault="003A38FB" w:rsidP="003A38FB">
            <w:pPr>
              <w:widowControl w:val="0"/>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 xml:space="preserve">Великая Северная война 1700-1721 </w:t>
            </w:r>
            <w:proofErr w:type="spellStart"/>
            <w:proofErr w:type="gramStart"/>
            <w:r w:rsidRPr="00802DC5">
              <w:rPr>
                <w:rFonts w:ascii="Times New Roman" w:eastAsia="Courier New" w:hAnsi="Times New Roman"/>
                <w:color w:val="000000"/>
                <w:sz w:val="24"/>
                <w:szCs w:val="28"/>
                <w:lang w:eastAsia="ru-RU"/>
              </w:rPr>
              <w:t>гг</w:t>
            </w:r>
            <w:proofErr w:type="spellEnd"/>
            <w:proofErr w:type="gramEnd"/>
          </w:p>
        </w:tc>
      </w:tr>
      <w:tr w:rsidR="003A38FB" w:rsidRPr="00802DC5" w:rsidTr="003A38FB">
        <w:trPr>
          <w:jc w:val="center"/>
        </w:trPr>
        <w:tc>
          <w:tcPr>
            <w:tcW w:w="1068" w:type="dxa"/>
            <w:tcBorders>
              <w:top w:val="single" w:sz="4" w:space="0" w:color="000000"/>
              <w:left w:val="single" w:sz="4" w:space="0" w:color="000000"/>
              <w:bottom w:val="single" w:sz="4" w:space="0" w:color="000000"/>
              <w:right w:val="single" w:sz="4" w:space="0" w:color="000000"/>
            </w:tcBorders>
            <w:hideMark/>
          </w:tcPr>
          <w:p w:rsidR="003A38FB" w:rsidRPr="00802DC5" w:rsidRDefault="003A38FB" w:rsidP="003A38FB">
            <w:pPr>
              <w:widowControl w:val="0"/>
              <w:jc w:val="center"/>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5</w:t>
            </w:r>
          </w:p>
        </w:tc>
        <w:tc>
          <w:tcPr>
            <w:tcW w:w="8277" w:type="dxa"/>
            <w:tcBorders>
              <w:top w:val="single" w:sz="4" w:space="0" w:color="000000"/>
              <w:left w:val="single" w:sz="4" w:space="0" w:color="000000"/>
              <w:bottom w:val="single" w:sz="4" w:space="0" w:color="000000"/>
              <w:right w:val="single" w:sz="4" w:space="0" w:color="000000"/>
            </w:tcBorders>
            <w:hideMark/>
          </w:tcPr>
          <w:p w:rsidR="003A38FB" w:rsidRPr="00802DC5" w:rsidRDefault="003A38FB" w:rsidP="003A38FB">
            <w:pPr>
              <w:widowControl w:val="0"/>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 xml:space="preserve">Великая Северная война 1700-1721 </w:t>
            </w:r>
            <w:proofErr w:type="spellStart"/>
            <w:proofErr w:type="gramStart"/>
            <w:r w:rsidRPr="00802DC5">
              <w:rPr>
                <w:rFonts w:ascii="Times New Roman" w:eastAsia="Courier New" w:hAnsi="Times New Roman"/>
                <w:color w:val="000000"/>
                <w:sz w:val="24"/>
                <w:szCs w:val="28"/>
                <w:lang w:eastAsia="ru-RU"/>
              </w:rPr>
              <w:t>гг</w:t>
            </w:r>
            <w:proofErr w:type="spellEnd"/>
            <w:proofErr w:type="gramEnd"/>
          </w:p>
        </w:tc>
      </w:tr>
      <w:tr w:rsidR="003A38FB" w:rsidRPr="00802DC5" w:rsidTr="003A38FB">
        <w:trPr>
          <w:jc w:val="center"/>
        </w:trPr>
        <w:tc>
          <w:tcPr>
            <w:tcW w:w="1068" w:type="dxa"/>
            <w:tcBorders>
              <w:top w:val="single" w:sz="4" w:space="0" w:color="000000"/>
              <w:left w:val="single" w:sz="4" w:space="0" w:color="000000"/>
              <w:bottom w:val="single" w:sz="4" w:space="0" w:color="000000"/>
              <w:right w:val="single" w:sz="4" w:space="0" w:color="000000"/>
            </w:tcBorders>
            <w:hideMark/>
          </w:tcPr>
          <w:p w:rsidR="003A38FB" w:rsidRPr="00802DC5" w:rsidRDefault="003A38FB" w:rsidP="003A38FB">
            <w:pPr>
              <w:widowControl w:val="0"/>
              <w:jc w:val="center"/>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6</w:t>
            </w:r>
          </w:p>
        </w:tc>
        <w:tc>
          <w:tcPr>
            <w:tcW w:w="8277" w:type="dxa"/>
            <w:tcBorders>
              <w:top w:val="single" w:sz="4" w:space="0" w:color="000000"/>
              <w:left w:val="single" w:sz="4" w:space="0" w:color="000000"/>
              <w:bottom w:val="single" w:sz="4" w:space="0" w:color="000000"/>
              <w:right w:val="single" w:sz="4" w:space="0" w:color="000000"/>
            </w:tcBorders>
            <w:hideMark/>
          </w:tcPr>
          <w:p w:rsidR="003A38FB" w:rsidRPr="00802DC5" w:rsidRDefault="003A38FB" w:rsidP="003A38FB">
            <w:pPr>
              <w:widowControl w:val="0"/>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 xml:space="preserve">Реформы управления Петра </w:t>
            </w:r>
            <w:r w:rsidRPr="00802DC5">
              <w:rPr>
                <w:rFonts w:ascii="Times New Roman" w:eastAsia="Courier New" w:hAnsi="Times New Roman"/>
                <w:color w:val="000000"/>
                <w:sz w:val="24"/>
                <w:szCs w:val="28"/>
                <w:lang w:val="en-US" w:eastAsia="ru-RU"/>
              </w:rPr>
              <w:t>I</w:t>
            </w:r>
          </w:p>
        </w:tc>
      </w:tr>
      <w:tr w:rsidR="003A38FB" w:rsidRPr="00802DC5" w:rsidTr="003A38FB">
        <w:trPr>
          <w:jc w:val="center"/>
        </w:trPr>
        <w:tc>
          <w:tcPr>
            <w:tcW w:w="1068" w:type="dxa"/>
            <w:tcBorders>
              <w:top w:val="single" w:sz="4" w:space="0" w:color="000000"/>
              <w:left w:val="single" w:sz="4" w:space="0" w:color="000000"/>
              <w:bottom w:val="single" w:sz="4" w:space="0" w:color="000000"/>
              <w:right w:val="single" w:sz="4" w:space="0" w:color="000000"/>
            </w:tcBorders>
            <w:hideMark/>
          </w:tcPr>
          <w:p w:rsidR="003A38FB" w:rsidRPr="00802DC5" w:rsidRDefault="003A38FB" w:rsidP="003A38FB">
            <w:pPr>
              <w:widowControl w:val="0"/>
              <w:jc w:val="center"/>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7</w:t>
            </w:r>
          </w:p>
        </w:tc>
        <w:tc>
          <w:tcPr>
            <w:tcW w:w="8277" w:type="dxa"/>
            <w:tcBorders>
              <w:top w:val="single" w:sz="4" w:space="0" w:color="000000"/>
              <w:left w:val="single" w:sz="4" w:space="0" w:color="000000"/>
              <w:bottom w:val="single" w:sz="4" w:space="0" w:color="000000"/>
              <w:right w:val="single" w:sz="4" w:space="0" w:color="000000"/>
            </w:tcBorders>
            <w:hideMark/>
          </w:tcPr>
          <w:p w:rsidR="003A38FB" w:rsidRPr="00802DC5" w:rsidRDefault="003A38FB" w:rsidP="003A38FB">
            <w:pPr>
              <w:widowControl w:val="0"/>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 xml:space="preserve">Экономическая политика Петра </w:t>
            </w:r>
            <w:r w:rsidRPr="00802DC5">
              <w:rPr>
                <w:rFonts w:ascii="Times New Roman" w:eastAsia="Courier New" w:hAnsi="Times New Roman"/>
                <w:color w:val="000000"/>
                <w:sz w:val="24"/>
                <w:szCs w:val="28"/>
                <w:lang w:val="en-US" w:eastAsia="ru-RU"/>
              </w:rPr>
              <w:t xml:space="preserve">I </w:t>
            </w:r>
          </w:p>
        </w:tc>
      </w:tr>
      <w:tr w:rsidR="003A38FB" w:rsidRPr="003A38FB" w:rsidTr="003A38FB">
        <w:trPr>
          <w:jc w:val="center"/>
        </w:trPr>
        <w:tc>
          <w:tcPr>
            <w:tcW w:w="1068" w:type="dxa"/>
            <w:tcBorders>
              <w:top w:val="single" w:sz="4" w:space="0" w:color="000000"/>
              <w:left w:val="single" w:sz="4" w:space="0" w:color="000000"/>
              <w:bottom w:val="single" w:sz="4" w:space="0" w:color="000000"/>
              <w:right w:val="single" w:sz="4" w:space="0" w:color="000000"/>
            </w:tcBorders>
            <w:hideMark/>
          </w:tcPr>
          <w:p w:rsidR="003A38FB" w:rsidRPr="00802DC5" w:rsidRDefault="003A38FB" w:rsidP="003A38FB">
            <w:pPr>
              <w:widowControl w:val="0"/>
              <w:jc w:val="center"/>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8</w:t>
            </w:r>
          </w:p>
        </w:tc>
        <w:tc>
          <w:tcPr>
            <w:tcW w:w="8277" w:type="dxa"/>
            <w:tcBorders>
              <w:top w:val="single" w:sz="4" w:space="0" w:color="000000"/>
              <w:left w:val="single" w:sz="4" w:space="0" w:color="000000"/>
              <w:bottom w:val="single" w:sz="4" w:space="0" w:color="000000"/>
              <w:right w:val="single" w:sz="4" w:space="0" w:color="000000"/>
            </w:tcBorders>
            <w:hideMark/>
          </w:tcPr>
          <w:p w:rsidR="003A38FB" w:rsidRPr="00802DC5" w:rsidRDefault="003A38FB" w:rsidP="003A38FB">
            <w:pPr>
              <w:widowControl w:val="0"/>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Российское общество в Петровскую эпоху</w:t>
            </w:r>
          </w:p>
        </w:tc>
      </w:tr>
      <w:tr w:rsidR="003A38FB" w:rsidRPr="003A38FB" w:rsidTr="003A38FB">
        <w:trPr>
          <w:jc w:val="center"/>
        </w:trPr>
        <w:tc>
          <w:tcPr>
            <w:tcW w:w="1068" w:type="dxa"/>
            <w:tcBorders>
              <w:top w:val="single" w:sz="4" w:space="0" w:color="000000"/>
              <w:left w:val="single" w:sz="4" w:space="0" w:color="000000"/>
              <w:bottom w:val="single" w:sz="4" w:space="0" w:color="000000"/>
              <w:right w:val="single" w:sz="4" w:space="0" w:color="000000"/>
            </w:tcBorders>
            <w:hideMark/>
          </w:tcPr>
          <w:p w:rsidR="003A38FB" w:rsidRPr="00802DC5" w:rsidRDefault="003A38FB" w:rsidP="003A38FB">
            <w:pPr>
              <w:widowControl w:val="0"/>
              <w:jc w:val="center"/>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9</w:t>
            </w:r>
          </w:p>
        </w:tc>
        <w:tc>
          <w:tcPr>
            <w:tcW w:w="8277" w:type="dxa"/>
            <w:tcBorders>
              <w:top w:val="single" w:sz="4" w:space="0" w:color="000000"/>
              <w:left w:val="single" w:sz="4" w:space="0" w:color="000000"/>
              <w:bottom w:val="single" w:sz="4" w:space="0" w:color="000000"/>
              <w:right w:val="single" w:sz="4" w:space="0" w:color="000000"/>
            </w:tcBorders>
            <w:hideMark/>
          </w:tcPr>
          <w:p w:rsidR="003A38FB" w:rsidRPr="00802DC5" w:rsidRDefault="003A38FB" w:rsidP="003A38FB">
            <w:pPr>
              <w:widowControl w:val="0"/>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Церковная реформа. Положение традиционных конфессий</w:t>
            </w:r>
          </w:p>
        </w:tc>
      </w:tr>
      <w:tr w:rsidR="003A38FB" w:rsidRPr="003A38FB" w:rsidTr="003A38FB">
        <w:trPr>
          <w:jc w:val="center"/>
        </w:trPr>
        <w:tc>
          <w:tcPr>
            <w:tcW w:w="1068" w:type="dxa"/>
            <w:tcBorders>
              <w:top w:val="single" w:sz="4" w:space="0" w:color="000000"/>
              <w:left w:val="single" w:sz="4" w:space="0" w:color="000000"/>
              <w:bottom w:val="single" w:sz="4" w:space="0" w:color="000000"/>
              <w:right w:val="single" w:sz="4" w:space="0" w:color="000000"/>
            </w:tcBorders>
            <w:hideMark/>
          </w:tcPr>
          <w:p w:rsidR="003A38FB" w:rsidRPr="00802DC5" w:rsidRDefault="003A38FB" w:rsidP="003A38FB">
            <w:pPr>
              <w:widowControl w:val="0"/>
              <w:jc w:val="center"/>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10</w:t>
            </w:r>
          </w:p>
        </w:tc>
        <w:tc>
          <w:tcPr>
            <w:tcW w:w="8277" w:type="dxa"/>
            <w:tcBorders>
              <w:top w:val="single" w:sz="4" w:space="0" w:color="000000"/>
              <w:left w:val="single" w:sz="4" w:space="0" w:color="000000"/>
              <w:bottom w:val="single" w:sz="4" w:space="0" w:color="000000"/>
              <w:right w:val="single" w:sz="4" w:space="0" w:color="000000"/>
            </w:tcBorders>
            <w:hideMark/>
          </w:tcPr>
          <w:p w:rsidR="003A38FB" w:rsidRPr="00802DC5" w:rsidRDefault="003A38FB" w:rsidP="003A38FB">
            <w:pPr>
              <w:widowControl w:val="0"/>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Социальные и национальные движения. Оппозиция реформам</w:t>
            </w:r>
          </w:p>
        </w:tc>
      </w:tr>
      <w:tr w:rsidR="003A38FB" w:rsidRPr="003A38FB" w:rsidTr="003A38FB">
        <w:trPr>
          <w:jc w:val="center"/>
        </w:trPr>
        <w:tc>
          <w:tcPr>
            <w:tcW w:w="1068" w:type="dxa"/>
            <w:tcBorders>
              <w:top w:val="single" w:sz="4" w:space="0" w:color="000000"/>
              <w:left w:val="single" w:sz="4" w:space="0" w:color="000000"/>
              <w:bottom w:val="single" w:sz="4" w:space="0" w:color="000000"/>
              <w:right w:val="single" w:sz="4" w:space="0" w:color="000000"/>
            </w:tcBorders>
          </w:tcPr>
          <w:p w:rsidR="003A38FB" w:rsidRPr="00802DC5" w:rsidRDefault="003A38FB" w:rsidP="003A38FB">
            <w:pPr>
              <w:widowControl w:val="0"/>
              <w:jc w:val="center"/>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11</w:t>
            </w:r>
          </w:p>
        </w:tc>
        <w:tc>
          <w:tcPr>
            <w:tcW w:w="8277" w:type="dxa"/>
            <w:tcBorders>
              <w:top w:val="single" w:sz="4" w:space="0" w:color="000000"/>
              <w:left w:val="single" w:sz="4" w:space="0" w:color="000000"/>
              <w:bottom w:val="single" w:sz="4" w:space="0" w:color="000000"/>
              <w:right w:val="single" w:sz="4" w:space="0" w:color="000000"/>
            </w:tcBorders>
          </w:tcPr>
          <w:p w:rsidR="003A38FB" w:rsidRPr="00802DC5" w:rsidRDefault="003A38FB" w:rsidP="003A38FB">
            <w:pPr>
              <w:widowControl w:val="0"/>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Социальные и национальные движения. Оппозиция реформам</w:t>
            </w:r>
          </w:p>
        </w:tc>
      </w:tr>
      <w:tr w:rsidR="003A38FB" w:rsidRPr="003A38FB" w:rsidTr="003A38FB">
        <w:trPr>
          <w:jc w:val="center"/>
        </w:trPr>
        <w:tc>
          <w:tcPr>
            <w:tcW w:w="1068" w:type="dxa"/>
            <w:tcBorders>
              <w:top w:val="single" w:sz="4" w:space="0" w:color="000000"/>
              <w:left w:val="single" w:sz="4" w:space="0" w:color="000000"/>
              <w:bottom w:val="single" w:sz="4" w:space="0" w:color="000000"/>
              <w:right w:val="single" w:sz="4" w:space="0" w:color="000000"/>
            </w:tcBorders>
          </w:tcPr>
          <w:p w:rsidR="003A38FB" w:rsidRPr="00802DC5" w:rsidRDefault="003A38FB" w:rsidP="003A38FB">
            <w:pPr>
              <w:widowControl w:val="0"/>
              <w:jc w:val="center"/>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12</w:t>
            </w:r>
          </w:p>
        </w:tc>
        <w:tc>
          <w:tcPr>
            <w:tcW w:w="8277" w:type="dxa"/>
            <w:tcBorders>
              <w:top w:val="single" w:sz="4" w:space="0" w:color="000000"/>
              <w:left w:val="single" w:sz="4" w:space="0" w:color="000000"/>
              <w:bottom w:val="single" w:sz="4" w:space="0" w:color="000000"/>
              <w:right w:val="single" w:sz="4" w:space="0" w:color="000000"/>
            </w:tcBorders>
            <w:hideMark/>
          </w:tcPr>
          <w:p w:rsidR="003A38FB" w:rsidRPr="00802DC5" w:rsidRDefault="003A38FB" w:rsidP="003A38FB">
            <w:pPr>
              <w:widowControl w:val="0"/>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Перемены в культуре России в годы Петровских реформ</w:t>
            </w:r>
          </w:p>
        </w:tc>
      </w:tr>
      <w:tr w:rsidR="003A38FB" w:rsidRPr="003A38FB" w:rsidTr="003A38FB">
        <w:trPr>
          <w:jc w:val="center"/>
        </w:trPr>
        <w:tc>
          <w:tcPr>
            <w:tcW w:w="1068" w:type="dxa"/>
            <w:tcBorders>
              <w:top w:val="single" w:sz="4" w:space="0" w:color="000000"/>
              <w:left w:val="single" w:sz="4" w:space="0" w:color="000000"/>
              <w:bottom w:val="single" w:sz="4" w:space="0" w:color="000000"/>
              <w:right w:val="single" w:sz="4" w:space="0" w:color="000000"/>
            </w:tcBorders>
          </w:tcPr>
          <w:p w:rsidR="003A38FB" w:rsidRPr="00802DC5" w:rsidRDefault="003A38FB" w:rsidP="003A38FB">
            <w:pPr>
              <w:widowControl w:val="0"/>
              <w:jc w:val="center"/>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13</w:t>
            </w:r>
          </w:p>
        </w:tc>
        <w:tc>
          <w:tcPr>
            <w:tcW w:w="8277" w:type="dxa"/>
            <w:tcBorders>
              <w:top w:val="single" w:sz="4" w:space="0" w:color="000000"/>
              <w:left w:val="single" w:sz="4" w:space="0" w:color="000000"/>
              <w:bottom w:val="single" w:sz="4" w:space="0" w:color="000000"/>
              <w:right w:val="single" w:sz="4" w:space="0" w:color="000000"/>
            </w:tcBorders>
            <w:hideMark/>
          </w:tcPr>
          <w:p w:rsidR="003A38FB" w:rsidRPr="00802DC5" w:rsidRDefault="003A38FB" w:rsidP="003A38FB">
            <w:pPr>
              <w:widowControl w:val="0"/>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 xml:space="preserve">Повседневная жизнь и быт при Петре </w:t>
            </w:r>
            <w:r w:rsidRPr="00802DC5">
              <w:rPr>
                <w:rFonts w:ascii="Times New Roman" w:eastAsia="Courier New" w:hAnsi="Times New Roman"/>
                <w:color w:val="000000"/>
                <w:sz w:val="24"/>
                <w:szCs w:val="28"/>
                <w:lang w:val="en-US" w:eastAsia="ru-RU"/>
              </w:rPr>
              <w:t>I</w:t>
            </w:r>
          </w:p>
        </w:tc>
      </w:tr>
      <w:tr w:rsidR="003A38FB" w:rsidRPr="003A38FB" w:rsidTr="003A38FB">
        <w:trPr>
          <w:jc w:val="center"/>
        </w:trPr>
        <w:tc>
          <w:tcPr>
            <w:tcW w:w="1068" w:type="dxa"/>
            <w:tcBorders>
              <w:top w:val="single" w:sz="4" w:space="0" w:color="000000"/>
              <w:left w:val="single" w:sz="4" w:space="0" w:color="000000"/>
              <w:bottom w:val="single" w:sz="4" w:space="0" w:color="000000"/>
              <w:right w:val="single" w:sz="4" w:space="0" w:color="000000"/>
            </w:tcBorders>
          </w:tcPr>
          <w:p w:rsidR="003A38FB" w:rsidRPr="00802DC5" w:rsidRDefault="003A38FB" w:rsidP="003A38FB">
            <w:pPr>
              <w:widowControl w:val="0"/>
              <w:jc w:val="center"/>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14</w:t>
            </w:r>
          </w:p>
        </w:tc>
        <w:tc>
          <w:tcPr>
            <w:tcW w:w="8277" w:type="dxa"/>
            <w:tcBorders>
              <w:top w:val="single" w:sz="4" w:space="0" w:color="000000"/>
              <w:left w:val="single" w:sz="4" w:space="0" w:color="000000"/>
              <w:bottom w:val="single" w:sz="4" w:space="0" w:color="000000"/>
              <w:right w:val="single" w:sz="4" w:space="0" w:color="auto"/>
            </w:tcBorders>
            <w:hideMark/>
          </w:tcPr>
          <w:p w:rsidR="003A38FB" w:rsidRPr="00802DC5" w:rsidRDefault="003A38FB" w:rsidP="003A38FB">
            <w:pPr>
              <w:widowControl w:val="0"/>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Значение петровских преобразований в истории страны</w:t>
            </w:r>
          </w:p>
        </w:tc>
      </w:tr>
      <w:tr w:rsidR="003A38FB" w:rsidRPr="003A38FB" w:rsidTr="003A38FB">
        <w:trPr>
          <w:jc w:val="center"/>
        </w:trPr>
        <w:tc>
          <w:tcPr>
            <w:tcW w:w="9345" w:type="dxa"/>
            <w:gridSpan w:val="2"/>
            <w:tcBorders>
              <w:top w:val="single" w:sz="4" w:space="0" w:color="000000"/>
              <w:left w:val="single" w:sz="4" w:space="0" w:color="000000"/>
              <w:bottom w:val="single" w:sz="4" w:space="0" w:color="000000"/>
              <w:right w:val="single" w:sz="4" w:space="0" w:color="auto"/>
            </w:tcBorders>
            <w:hideMark/>
          </w:tcPr>
          <w:p w:rsidR="003A38FB" w:rsidRPr="00802DC5" w:rsidRDefault="003A38FB" w:rsidP="003A38FB">
            <w:pPr>
              <w:widowControl w:val="0"/>
              <w:jc w:val="center"/>
              <w:rPr>
                <w:rFonts w:ascii="Times New Roman" w:eastAsia="Courier New" w:hAnsi="Times New Roman"/>
                <w:b/>
                <w:color w:val="000000"/>
                <w:sz w:val="24"/>
                <w:szCs w:val="28"/>
                <w:lang w:eastAsia="ru-RU"/>
              </w:rPr>
            </w:pPr>
            <w:r w:rsidRPr="00802DC5">
              <w:rPr>
                <w:rFonts w:ascii="Times New Roman" w:eastAsia="Courier New" w:hAnsi="Times New Roman"/>
                <w:b/>
                <w:color w:val="000000"/>
                <w:sz w:val="24"/>
                <w:szCs w:val="28"/>
                <w:lang w:eastAsia="ru-RU"/>
              </w:rPr>
              <w:t xml:space="preserve">Глава </w:t>
            </w:r>
            <w:r w:rsidRPr="00802DC5">
              <w:rPr>
                <w:rFonts w:ascii="Times New Roman" w:eastAsia="Courier New" w:hAnsi="Times New Roman"/>
                <w:b/>
                <w:color w:val="000000"/>
                <w:sz w:val="24"/>
                <w:szCs w:val="28"/>
                <w:lang w:val="en-US" w:eastAsia="ru-RU"/>
              </w:rPr>
              <w:t>II</w:t>
            </w:r>
            <w:r w:rsidRPr="00802DC5">
              <w:rPr>
                <w:rFonts w:ascii="Times New Roman" w:eastAsia="Courier New" w:hAnsi="Times New Roman"/>
                <w:b/>
                <w:color w:val="000000"/>
                <w:sz w:val="24"/>
                <w:szCs w:val="28"/>
                <w:lang w:eastAsia="ru-RU"/>
              </w:rPr>
              <w:t>. Россия при наследниках Петра: эпоха дворцовых переворотов (5 час)</w:t>
            </w:r>
          </w:p>
        </w:tc>
      </w:tr>
      <w:tr w:rsidR="003A38FB" w:rsidRPr="00802DC5" w:rsidTr="003A38FB">
        <w:trPr>
          <w:jc w:val="center"/>
        </w:trPr>
        <w:tc>
          <w:tcPr>
            <w:tcW w:w="1068" w:type="dxa"/>
            <w:tcBorders>
              <w:top w:val="single" w:sz="4" w:space="0" w:color="000000"/>
              <w:left w:val="single" w:sz="4" w:space="0" w:color="000000"/>
              <w:bottom w:val="single" w:sz="4" w:space="0" w:color="000000"/>
              <w:right w:val="single" w:sz="4" w:space="0" w:color="000000"/>
            </w:tcBorders>
            <w:hideMark/>
          </w:tcPr>
          <w:p w:rsidR="003A38FB" w:rsidRPr="00802DC5" w:rsidRDefault="003A38FB" w:rsidP="003A38FB">
            <w:pPr>
              <w:widowControl w:val="0"/>
              <w:jc w:val="center"/>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15</w:t>
            </w:r>
          </w:p>
        </w:tc>
        <w:tc>
          <w:tcPr>
            <w:tcW w:w="8277" w:type="dxa"/>
            <w:tcBorders>
              <w:top w:val="single" w:sz="4" w:space="0" w:color="000000"/>
              <w:left w:val="single" w:sz="4" w:space="0" w:color="000000"/>
              <w:bottom w:val="single" w:sz="4" w:space="0" w:color="000000"/>
              <w:right w:val="single" w:sz="4" w:space="0" w:color="auto"/>
            </w:tcBorders>
            <w:hideMark/>
          </w:tcPr>
          <w:p w:rsidR="003A38FB" w:rsidRPr="00802DC5" w:rsidRDefault="003A38FB" w:rsidP="003A38FB">
            <w:pPr>
              <w:widowControl w:val="0"/>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Эпоха дворцовых переворотов (1725-1762)</w:t>
            </w:r>
          </w:p>
        </w:tc>
      </w:tr>
      <w:tr w:rsidR="003A38FB" w:rsidRPr="00802DC5" w:rsidTr="003A38FB">
        <w:trPr>
          <w:jc w:val="center"/>
        </w:trPr>
        <w:tc>
          <w:tcPr>
            <w:tcW w:w="1068" w:type="dxa"/>
            <w:tcBorders>
              <w:top w:val="single" w:sz="4" w:space="0" w:color="000000"/>
              <w:left w:val="single" w:sz="4" w:space="0" w:color="000000"/>
              <w:bottom w:val="single" w:sz="4" w:space="0" w:color="000000"/>
              <w:right w:val="single" w:sz="4" w:space="0" w:color="000000"/>
            </w:tcBorders>
          </w:tcPr>
          <w:p w:rsidR="003A38FB" w:rsidRPr="00802DC5" w:rsidRDefault="003A38FB" w:rsidP="003A38FB">
            <w:pPr>
              <w:widowControl w:val="0"/>
              <w:jc w:val="center"/>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16</w:t>
            </w:r>
          </w:p>
        </w:tc>
        <w:tc>
          <w:tcPr>
            <w:tcW w:w="8277" w:type="dxa"/>
            <w:tcBorders>
              <w:top w:val="single" w:sz="4" w:space="0" w:color="000000"/>
              <w:left w:val="single" w:sz="4" w:space="0" w:color="000000"/>
              <w:bottom w:val="single" w:sz="4" w:space="0" w:color="000000"/>
              <w:right w:val="single" w:sz="4" w:space="0" w:color="000000"/>
            </w:tcBorders>
            <w:hideMark/>
          </w:tcPr>
          <w:p w:rsidR="003A38FB" w:rsidRPr="00802DC5" w:rsidRDefault="003A38FB" w:rsidP="003A38FB">
            <w:pPr>
              <w:widowControl w:val="0"/>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Эпоха дворцовых переворотов (1725-1762)</w:t>
            </w:r>
          </w:p>
        </w:tc>
      </w:tr>
      <w:tr w:rsidR="003A38FB" w:rsidRPr="003A38FB" w:rsidTr="003A38FB">
        <w:trPr>
          <w:jc w:val="center"/>
        </w:trPr>
        <w:tc>
          <w:tcPr>
            <w:tcW w:w="1068" w:type="dxa"/>
            <w:tcBorders>
              <w:top w:val="single" w:sz="4" w:space="0" w:color="000000"/>
              <w:left w:val="single" w:sz="4" w:space="0" w:color="000000"/>
              <w:bottom w:val="single" w:sz="4" w:space="0" w:color="000000"/>
              <w:right w:val="single" w:sz="4" w:space="0" w:color="000000"/>
            </w:tcBorders>
          </w:tcPr>
          <w:p w:rsidR="003A38FB" w:rsidRPr="00802DC5" w:rsidRDefault="003A38FB" w:rsidP="003A38FB">
            <w:pPr>
              <w:widowControl w:val="0"/>
              <w:jc w:val="center"/>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17</w:t>
            </w:r>
          </w:p>
        </w:tc>
        <w:tc>
          <w:tcPr>
            <w:tcW w:w="8277" w:type="dxa"/>
            <w:tcBorders>
              <w:top w:val="single" w:sz="4" w:space="0" w:color="000000"/>
              <w:left w:val="single" w:sz="4" w:space="0" w:color="000000"/>
              <w:bottom w:val="single" w:sz="4" w:space="0" w:color="000000"/>
              <w:right w:val="single" w:sz="4" w:space="0" w:color="000000"/>
            </w:tcBorders>
            <w:hideMark/>
          </w:tcPr>
          <w:p w:rsidR="003A38FB" w:rsidRPr="00802DC5" w:rsidRDefault="003A38FB" w:rsidP="003A38FB">
            <w:pPr>
              <w:widowControl w:val="0"/>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 xml:space="preserve">Внутренняя политика и экономика России в 1725-1762 </w:t>
            </w:r>
            <w:proofErr w:type="spellStart"/>
            <w:proofErr w:type="gramStart"/>
            <w:r w:rsidRPr="00802DC5">
              <w:rPr>
                <w:rFonts w:ascii="Times New Roman" w:eastAsia="Courier New" w:hAnsi="Times New Roman"/>
                <w:color w:val="000000"/>
                <w:sz w:val="24"/>
                <w:szCs w:val="28"/>
                <w:lang w:eastAsia="ru-RU"/>
              </w:rPr>
              <w:t>гг</w:t>
            </w:r>
            <w:proofErr w:type="spellEnd"/>
            <w:proofErr w:type="gramEnd"/>
          </w:p>
        </w:tc>
      </w:tr>
      <w:tr w:rsidR="003A38FB" w:rsidRPr="003A38FB" w:rsidTr="003A38FB">
        <w:trPr>
          <w:jc w:val="center"/>
        </w:trPr>
        <w:tc>
          <w:tcPr>
            <w:tcW w:w="1068" w:type="dxa"/>
            <w:tcBorders>
              <w:top w:val="single" w:sz="4" w:space="0" w:color="000000"/>
              <w:left w:val="single" w:sz="4" w:space="0" w:color="000000"/>
              <w:bottom w:val="single" w:sz="4" w:space="0" w:color="000000"/>
              <w:right w:val="single" w:sz="4" w:space="0" w:color="000000"/>
            </w:tcBorders>
          </w:tcPr>
          <w:p w:rsidR="003A38FB" w:rsidRPr="00802DC5" w:rsidRDefault="003A38FB" w:rsidP="003A38FB">
            <w:pPr>
              <w:widowControl w:val="0"/>
              <w:jc w:val="center"/>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18</w:t>
            </w:r>
          </w:p>
        </w:tc>
        <w:tc>
          <w:tcPr>
            <w:tcW w:w="8277" w:type="dxa"/>
            <w:tcBorders>
              <w:top w:val="single" w:sz="4" w:space="0" w:color="000000"/>
              <w:left w:val="single" w:sz="4" w:space="0" w:color="000000"/>
              <w:bottom w:val="single" w:sz="4" w:space="0" w:color="000000"/>
              <w:right w:val="single" w:sz="4" w:space="0" w:color="000000"/>
            </w:tcBorders>
            <w:hideMark/>
          </w:tcPr>
          <w:p w:rsidR="003A38FB" w:rsidRPr="00802DC5" w:rsidRDefault="003A38FB" w:rsidP="003A38FB">
            <w:pPr>
              <w:widowControl w:val="0"/>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 xml:space="preserve">Внешняя политика России в 1725-1762 </w:t>
            </w:r>
            <w:proofErr w:type="spellStart"/>
            <w:proofErr w:type="gramStart"/>
            <w:r w:rsidRPr="00802DC5">
              <w:rPr>
                <w:rFonts w:ascii="Times New Roman" w:eastAsia="Courier New" w:hAnsi="Times New Roman"/>
                <w:color w:val="000000"/>
                <w:sz w:val="24"/>
                <w:szCs w:val="28"/>
                <w:lang w:eastAsia="ru-RU"/>
              </w:rPr>
              <w:t>гг</w:t>
            </w:r>
            <w:proofErr w:type="spellEnd"/>
            <w:proofErr w:type="gramEnd"/>
          </w:p>
        </w:tc>
      </w:tr>
      <w:tr w:rsidR="003A38FB" w:rsidRPr="003A38FB" w:rsidTr="003A38FB">
        <w:trPr>
          <w:jc w:val="center"/>
        </w:trPr>
        <w:tc>
          <w:tcPr>
            <w:tcW w:w="1068" w:type="dxa"/>
            <w:tcBorders>
              <w:top w:val="single" w:sz="4" w:space="0" w:color="000000"/>
              <w:left w:val="single" w:sz="4" w:space="0" w:color="000000"/>
              <w:bottom w:val="single" w:sz="4" w:space="0" w:color="000000"/>
              <w:right w:val="single" w:sz="4" w:space="0" w:color="000000"/>
            </w:tcBorders>
          </w:tcPr>
          <w:p w:rsidR="003A38FB" w:rsidRPr="00802DC5" w:rsidRDefault="003A38FB" w:rsidP="003A38FB">
            <w:pPr>
              <w:widowControl w:val="0"/>
              <w:jc w:val="center"/>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19</w:t>
            </w:r>
          </w:p>
        </w:tc>
        <w:tc>
          <w:tcPr>
            <w:tcW w:w="8277" w:type="dxa"/>
            <w:tcBorders>
              <w:top w:val="single" w:sz="4" w:space="0" w:color="000000"/>
              <w:left w:val="single" w:sz="4" w:space="0" w:color="000000"/>
              <w:bottom w:val="single" w:sz="4" w:space="0" w:color="000000"/>
              <w:right w:val="single" w:sz="4" w:space="0" w:color="auto"/>
            </w:tcBorders>
            <w:hideMark/>
          </w:tcPr>
          <w:p w:rsidR="003A38FB" w:rsidRPr="00802DC5" w:rsidRDefault="003A38FB" w:rsidP="003A38FB">
            <w:pPr>
              <w:widowControl w:val="0"/>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 xml:space="preserve">Национальная и религиозная политика в 1725-1762 </w:t>
            </w:r>
            <w:proofErr w:type="spellStart"/>
            <w:proofErr w:type="gramStart"/>
            <w:r w:rsidRPr="00802DC5">
              <w:rPr>
                <w:rFonts w:ascii="Times New Roman" w:eastAsia="Courier New" w:hAnsi="Times New Roman"/>
                <w:color w:val="000000"/>
                <w:sz w:val="24"/>
                <w:szCs w:val="28"/>
                <w:lang w:eastAsia="ru-RU"/>
              </w:rPr>
              <w:t>гг</w:t>
            </w:r>
            <w:proofErr w:type="spellEnd"/>
            <w:proofErr w:type="gramEnd"/>
          </w:p>
        </w:tc>
      </w:tr>
      <w:tr w:rsidR="003A38FB" w:rsidRPr="003A38FB" w:rsidTr="003A38FB">
        <w:trPr>
          <w:jc w:val="center"/>
        </w:trPr>
        <w:tc>
          <w:tcPr>
            <w:tcW w:w="9345" w:type="dxa"/>
            <w:gridSpan w:val="2"/>
            <w:tcBorders>
              <w:top w:val="single" w:sz="4" w:space="0" w:color="000000"/>
              <w:left w:val="single" w:sz="4" w:space="0" w:color="000000"/>
              <w:bottom w:val="single" w:sz="4" w:space="0" w:color="000000"/>
              <w:right w:val="single" w:sz="4" w:space="0" w:color="auto"/>
            </w:tcBorders>
            <w:hideMark/>
          </w:tcPr>
          <w:p w:rsidR="003A38FB" w:rsidRPr="00802DC5" w:rsidRDefault="003A38FB" w:rsidP="003A38FB">
            <w:pPr>
              <w:widowControl w:val="0"/>
              <w:jc w:val="center"/>
              <w:rPr>
                <w:rFonts w:ascii="Times New Roman" w:eastAsia="Courier New" w:hAnsi="Times New Roman"/>
                <w:b/>
                <w:color w:val="000000"/>
                <w:sz w:val="24"/>
                <w:szCs w:val="28"/>
                <w:lang w:eastAsia="ru-RU"/>
              </w:rPr>
            </w:pPr>
            <w:r w:rsidRPr="00802DC5">
              <w:rPr>
                <w:rFonts w:ascii="Times New Roman" w:eastAsia="Courier New" w:hAnsi="Times New Roman"/>
                <w:b/>
                <w:color w:val="000000"/>
                <w:sz w:val="24"/>
                <w:szCs w:val="28"/>
                <w:lang w:eastAsia="ru-RU"/>
              </w:rPr>
              <w:t xml:space="preserve">Глава </w:t>
            </w:r>
            <w:r w:rsidRPr="00802DC5">
              <w:rPr>
                <w:rFonts w:ascii="Times New Roman" w:eastAsia="Courier New" w:hAnsi="Times New Roman"/>
                <w:b/>
                <w:color w:val="000000"/>
                <w:sz w:val="24"/>
                <w:szCs w:val="28"/>
                <w:lang w:val="en-US" w:eastAsia="ru-RU"/>
              </w:rPr>
              <w:t>III</w:t>
            </w:r>
            <w:r w:rsidRPr="00802DC5">
              <w:rPr>
                <w:rFonts w:ascii="Times New Roman" w:eastAsia="Courier New" w:hAnsi="Times New Roman"/>
                <w:b/>
                <w:color w:val="000000"/>
                <w:sz w:val="24"/>
                <w:szCs w:val="28"/>
                <w:lang w:eastAsia="ru-RU"/>
              </w:rPr>
              <w:t xml:space="preserve">. Российская империя при Екатерине </w:t>
            </w:r>
            <w:r w:rsidRPr="00802DC5">
              <w:rPr>
                <w:rFonts w:ascii="Times New Roman" w:eastAsia="Courier New" w:hAnsi="Times New Roman"/>
                <w:b/>
                <w:color w:val="000000"/>
                <w:sz w:val="24"/>
                <w:szCs w:val="28"/>
                <w:lang w:val="en-US" w:eastAsia="ru-RU"/>
              </w:rPr>
              <w:t>II</w:t>
            </w:r>
            <w:r w:rsidRPr="00802DC5">
              <w:rPr>
                <w:rFonts w:ascii="Times New Roman" w:eastAsia="Courier New" w:hAnsi="Times New Roman"/>
                <w:b/>
                <w:color w:val="000000"/>
                <w:sz w:val="24"/>
                <w:szCs w:val="28"/>
                <w:lang w:eastAsia="ru-RU"/>
              </w:rPr>
              <w:t xml:space="preserve"> (9 час</w:t>
            </w:r>
            <w:proofErr w:type="gramStart"/>
            <w:r w:rsidRPr="00802DC5">
              <w:rPr>
                <w:rFonts w:ascii="Times New Roman" w:eastAsia="Courier New" w:hAnsi="Times New Roman"/>
                <w:b/>
                <w:color w:val="000000"/>
                <w:sz w:val="24"/>
                <w:szCs w:val="28"/>
                <w:lang w:eastAsia="ru-RU"/>
              </w:rPr>
              <w:t xml:space="preserve"> )</w:t>
            </w:r>
            <w:proofErr w:type="gramEnd"/>
          </w:p>
        </w:tc>
      </w:tr>
      <w:tr w:rsidR="003A38FB" w:rsidRPr="003A38FB" w:rsidTr="003A38FB">
        <w:trPr>
          <w:jc w:val="center"/>
        </w:trPr>
        <w:tc>
          <w:tcPr>
            <w:tcW w:w="1068" w:type="dxa"/>
            <w:tcBorders>
              <w:top w:val="single" w:sz="4" w:space="0" w:color="000000"/>
              <w:left w:val="single" w:sz="4" w:space="0" w:color="000000"/>
              <w:bottom w:val="single" w:sz="4" w:space="0" w:color="000000"/>
              <w:right w:val="single" w:sz="4" w:space="0" w:color="000000"/>
            </w:tcBorders>
            <w:hideMark/>
          </w:tcPr>
          <w:p w:rsidR="003A38FB" w:rsidRPr="00802DC5" w:rsidRDefault="003A38FB" w:rsidP="003A38FB">
            <w:pPr>
              <w:widowControl w:val="0"/>
              <w:jc w:val="center"/>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20</w:t>
            </w:r>
          </w:p>
        </w:tc>
        <w:tc>
          <w:tcPr>
            <w:tcW w:w="8277" w:type="dxa"/>
            <w:tcBorders>
              <w:top w:val="single" w:sz="4" w:space="0" w:color="000000"/>
              <w:left w:val="single" w:sz="4" w:space="0" w:color="000000"/>
              <w:bottom w:val="single" w:sz="4" w:space="0" w:color="000000"/>
              <w:right w:val="single" w:sz="4" w:space="0" w:color="auto"/>
            </w:tcBorders>
            <w:hideMark/>
          </w:tcPr>
          <w:p w:rsidR="003A38FB" w:rsidRPr="00802DC5" w:rsidRDefault="003A38FB" w:rsidP="003A38FB">
            <w:pPr>
              <w:widowControl w:val="0"/>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Россия в системе международных отношений</w:t>
            </w:r>
          </w:p>
        </w:tc>
      </w:tr>
      <w:tr w:rsidR="003A38FB" w:rsidRPr="003A38FB" w:rsidTr="003A38FB">
        <w:trPr>
          <w:jc w:val="center"/>
        </w:trPr>
        <w:tc>
          <w:tcPr>
            <w:tcW w:w="1068" w:type="dxa"/>
            <w:tcBorders>
              <w:top w:val="single" w:sz="4" w:space="0" w:color="000000"/>
              <w:left w:val="single" w:sz="4" w:space="0" w:color="000000"/>
              <w:bottom w:val="single" w:sz="4" w:space="0" w:color="000000"/>
              <w:right w:val="single" w:sz="4" w:space="0" w:color="000000"/>
            </w:tcBorders>
          </w:tcPr>
          <w:p w:rsidR="003A38FB" w:rsidRPr="00802DC5" w:rsidRDefault="003A38FB" w:rsidP="003A38FB">
            <w:pPr>
              <w:widowControl w:val="0"/>
              <w:jc w:val="center"/>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21</w:t>
            </w:r>
          </w:p>
        </w:tc>
        <w:tc>
          <w:tcPr>
            <w:tcW w:w="8277" w:type="dxa"/>
            <w:tcBorders>
              <w:top w:val="single" w:sz="4" w:space="0" w:color="000000"/>
              <w:left w:val="single" w:sz="4" w:space="0" w:color="000000"/>
              <w:bottom w:val="single" w:sz="4" w:space="0" w:color="000000"/>
              <w:right w:val="single" w:sz="4" w:space="0" w:color="auto"/>
            </w:tcBorders>
          </w:tcPr>
          <w:p w:rsidR="003A38FB" w:rsidRPr="00802DC5" w:rsidRDefault="003A38FB" w:rsidP="003A38FB">
            <w:pPr>
              <w:widowControl w:val="0"/>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Россия в системе международных отношений</w:t>
            </w:r>
          </w:p>
        </w:tc>
      </w:tr>
      <w:tr w:rsidR="003A38FB" w:rsidRPr="00802DC5" w:rsidTr="003A38FB">
        <w:trPr>
          <w:jc w:val="center"/>
        </w:trPr>
        <w:tc>
          <w:tcPr>
            <w:tcW w:w="1068" w:type="dxa"/>
            <w:tcBorders>
              <w:top w:val="single" w:sz="4" w:space="0" w:color="000000"/>
              <w:left w:val="single" w:sz="4" w:space="0" w:color="000000"/>
              <w:bottom w:val="single" w:sz="4" w:space="0" w:color="000000"/>
              <w:right w:val="single" w:sz="4" w:space="0" w:color="000000"/>
            </w:tcBorders>
          </w:tcPr>
          <w:p w:rsidR="003A38FB" w:rsidRPr="00802DC5" w:rsidRDefault="003A38FB" w:rsidP="003A38FB">
            <w:pPr>
              <w:widowControl w:val="0"/>
              <w:jc w:val="center"/>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22</w:t>
            </w:r>
          </w:p>
        </w:tc>
        <w:tc>
          <w:tcPr>
            <w:tcW w:w="8277" w:type="dxa"/>
            <w:tcBorders>
              <w:top w:val="single" w:sz="4" w:space="0" w:color="000000"/>
              <w:left w:val="single" w:sz="4" w:space="0" w:color="000000"/>
              <w:bottom w:val="single" w:sz="4" w:space="0" w:color="000000"/>
              <w:right w:val="single" w:sz="4" w:space="0" w:color="auto"/>
            </w:tcBorders>
            <w:hideMark/>
          </w:tcPr>
          <w:p w:rsidR="003A38FB" w:rsidRPr="00802DC5" w:rsidRDefault="003A38FB" w:rsidP="003A38FB">
            <w:pPr>
              <w:widowControl w:val="0"/>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 xml:space="preserve">Внутренняя политика Екатерины </w:t>
            </w:r>
            <w:r w:rsidRPr="00802DC5">
              <w:rPr>
                <w:rFonts w:ascii="Times New Roman" w:eastAsia="Courier New" w:hAnsi="Times New Roman"/>
                <w:color w:val="000000"/>
                <w:sz w:val="24"/>
                <w:szCs w:val="28"/>
                <w:lang w:val="en-US" w:eastAsia="ru-RU"/>
              </w:rPr>
              <w:t xml:space="preserve">II </w:t>
            </w:r>
          </w:p>
        </w:tc>
      </w:tr>
      <w:tr w:rsidR="003A38FB" w:rsidRPr="003A38FB" w:rsidTr="003A38FB">
        <w:trPr>
          <w:jc w:val="center"/>
        </w:trPr>
        <w:tc>
          <w:tcPr>
            <w:tcW w:w="1068" w:type="dxa"/>
            <w:tcBorders>
              <w:top w:val="single" w:sz="4" w:space="0" w:color="000000"/>
              <w:left w:val="single" w:sz="4" w:space="0" w:color="000000"/>
              <w:bottom w:val="single" w:sz="4" w:space="0" w:color="000000"/>
              <w:right w:val="single" w:sz="4" w:space="0" w:color="000000"/>
            </w:tcBorders>
          </w:tcPr>
          <w:p w:rsidR="003A38FB" w:rsidRPr="00802DC5" w:rsidRDefault="003A38FB" w:rsidP="003A38FB">
            <w:pPr>
              <w:widowControl w:val="0"/>
              <w:jc w:val="center"/>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23</w:t>
            </w:r>
          </w:p>
        </w:tc>
        <w:tc>
          <w:tcPr>
            <w:tcW w:w="8277" w:type="dxa"/>
            <w:tcBorders>
              <w:top w:val="single" w:sz="4" w:space="0" w:color="000000"/>
              <w:left w:val="single" w:sz="4" w:space="0" w:color="000000"/>
              <w:bottom w:val="single" w:sz="4" w:space="0" w:color="000000"/>
              <w:right w:val="single" w:sz="4" w:space="0" w:color="000000"/>
            </w:tcBorders>
            <w:hideMark/>
          </w:tcPr>
          <w:p w:rsidR="003A38FB" w:rsidRPr="00802DC5" w:rsidRDefault="003A38FB" w:rsidP="003A38FB">
            <w:pPr>
              <w:widowControl w:val="0"/>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 xml:space="preserve">Экономическое развитие России при Екатерине </w:t>
            </w:r>
            <w:r w:rsidRPr="00802DC5">
              <w:rPr>
                <w:rFonts w:ascii="Times New Roman" w:eastAsia="Courier New" w:hAnsi="Times New Roman"/>
                <w:color w:val="000000"/>
                <w:sz w:val="24"/>
                <w:szCs w:val="28"/>
                <w:lang w:val="en-US" w:eastAsia="ru-RU"/>
              </w:rPr>
              <w:t>II</w:t>
            </w:r>
          </w:p>
        </w:tc>
      </w:tr>
      <w:tr w:rsidR="003A38FB" w:rsidRPr="003A38FB" w:rsidTr="003A38FB">
        <w:trPr>
          <w:jc w:val="center"/>
        </w:trPr>
        <w:tc>
          <w:tcPr>
            <w:tcW w:w="1068" w:type="dxa"/>
            <w:tcBorders>
              <w:top w:val="single" w:sz="4" w:space="0" w:color="000000"/>
              <w:left w:val="single" w:sz="4" w:space="0" w:color="000000"/>
              <w:bottom w:val="single" w:sz="4" w:space="0" w:color="000000"/>
              <w:right w:val="single" w:sz="4" w:space="0" w:color="000000"/>
            </w:tcBorders>
          </w:tcPr>
          <w:p w:rsidR="003A38FB" w:rsidRPr="00802DC5" w:rsidRDefault="003A38FB" w:rsidP="003A38FB">
            <w:pPr>
              <w:widowControl w:val="0"/>
              <w:jc w:val="center"/>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24</w:t>
            </w:r>
          </w:p>
        </w:tc>
        <w:tc>
          <w:tcPr>
            <w:tcW w:w="8277" w:type="dxa"/>
            <w:tcBorders>
              <w:top w:val="single" w:sz="4" w:space="0" w:color="000000"/>
              <w:left w:val="single" w:sz="4" w:space="0" w:color="000000"/>
              <w:bottom w:val="single" w:sz="4" w:space="0" w:color="000000"/>
              <w:right w:val="single" w:sz="4" w:space="0" w:color="000000"/>
            </w:tcBorders>
            <w:hideMark/>
          </w:tcPr>
          <w:p w:rsidR="003A38FB" w:rsidRPr="00802DC5" w:rsidRDefault="003A38FB" w:rsidP="003A38FB">
            <w:pPr>
              <w:widowControl w:val="0"/>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 xml:space="preserve">Социальная структура российского общества во второй половине </w:t>
            </w:r>
            <w:r w:rsidRPr="00802DC5">
              <w:rPr>
                <w:rFonts w:ascii="Times New Roman" w:eastAsia="Courier New" w:hAnsi="Times New Roman"/>
                <w:color w:val="000000"/>
                <w:sz w:val="24"/>
                <w:szCs w:val="28"/>
                <w:lang w:val="en-US" w:eastAsia="ru-RU"/>
              </w:rPr>
              <w:t>XVIII</w:t>
            </w:r>
            <w:r w:rsidRPr="00802DC5">
              <w:rPr>
                <w:rFonts w:ascii="Times New Roman" w:eastAsia="Courier New" w:hAnsi="Times New Roman"/>
                <w:color w:val="000000"/>
                <w:sz w:val="24"/>
                <w:szCs w:val="28"/>
                <w:lang w:eastAsia="ru-RU"/>
              </w:rPr>
              <w:t xml:space="preserve"> </w:t>
            </w:r>
            <w:proofErr w:type="gramStart"/>
            <w:r w:rsidRPr="00802DC5">
              <w:rPr>
                <w:rFonts w:ascii="Times New Roman" w:eastAsia="Courier New" w:hAnsi="Times New Roman"/>
                <w:color w:val="000000"/>
                <w:sz w:val="24"/>
                <w:szCs w:val="28"/>
                <w:lang w:eastAsia="ru-RU"/>
              </w:rPr>
              <w:t>в</w:t>
            </w:r>
            <w:proofErr w:type="gramEnd"/>
          </w:p>
        </w:tc>
      </w:tr>
      <w:tr w:rsidR="003A38FB" w:rsidRPr="003A38FB" w:rsidTr="003A38FB">
        <w:trPr>
          <w:jc w:val="center"/>
        </w:trPr>
        <w:tc>
          <w:tcPr>
            <w:tcW w:w="1068" w:type="dxa"/>
            <w:tcBorders>
              <w:top w:val="single" w:sz="4" w:space="0" w:color="000000"/>
              <w:left w:val="single" w:sz="4" w:space="0" w:color="000000"/>
              <w:bottom w:val="single" w:sz="4" w:space="0" w:color="000000"/>
              <w:right w:val="single" w:sz="4" w:space="0" w:color="000000"/>
            </w:tcBorders>
          </w:tcPr>
          <w:p w:rsidR="003A38FB" w:rsidRPr="00802DC5" w:rsidRDefault="003A38FB" w:rsidP="003A38FB">
            <w:pPr>
              <w:widowControl w:val="0"/>
              <w:jc w:val="center"/>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25</w:t>
            </w:r>
          </w:p>
        </w:tc>
        <w:tc>
          <w:tcPr>
            <w:tcW w:w="8277" w:type="dxa"/>
            <w:tcBorders>
              <w:top w:val="single" w:sz="4" w:space="0" w:color="000000"/>
              <w:left w:val="single" w:sz="4" w:space="0" w:color="000000"/>
              <w:bottom w:val="single" w:sz="4" w:space="0" w:color="000000"/>
              <w:right w:val="single" w:sz="4" w:space="0" w:color="000000"/>
            </w:tcBorders>
            <w:hideMark/>
          </w:tcPr>
          <w:p w:rsidR="003A38FB" w:rsidRPr="00802DC5" w:rsidRDefault="003A38FB" w:rsidP="003A38FB">
            <w:pPr>
              <w:widowControl w:val="0"/>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 xml:space="preserve">Восстание под предводительством </w:t>
            </w:r>
            <w:proofErr w:type="spellStart"/>
            <w:r w:rsidRPr="00802DC5">
              <w:rPr>
                <w:rFonts w:ascii="Times New Roman" w:eastAsia="Courier New" w:hAnsi="Times New Roman"/>
                <w:color w:val="000000"/>
                <w:sz w:val="24"/>
                <w:szCs w:val="28"/>
                <w:lang w:eastAsia="ru-RU"/>
              </w:rPr>
              <w:t>Е.И.Пугачева</w:t>
            </w:r>
            <w:proofErr w:type="spellEnd"/>
          </w:p>
        </w:tc>
      </w:tr>
      <w:tr w:rsidR="003A38FB" w:rsidRPr="003A38FB" w:rsidTr="003A38FB">
        <w:trPr>
          <w:jc w:val="center"/>
        </w:trPr>
        <w:tc>
          <w:tcPr>
            <w:tcW w:w="1068" w:type="dxa"/>
            <w:tcBorders>
              <w:top w:val="single" w:sz="4" w:space="0" w:color="000000"/>
              <w:left w:val="single" w:sz="4" w:space="0" w:color="000000"/>
              <w:bottom w:val="single" w:sz="4" w:space="0" w:color="000000"/>
              <w:right w:val="single" w:sz="4" w:space="0" w:color="000000"/>
            </w:tcBorders>
          </w:tcPr>
          <w:p w:rsidR="003A38FB" w:rsidRPr="00802DC5" w:rsidRDefault="003A38FB" w:rsidP="003A38FB">
            <w:pPr>
              <w:widowControl w:val="0"/>
              <w:jc w:val="center"/>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26</w:t>
            </w:r>
          </w:p>
        </w:tc>
        <w:tc>
          <w:tcPr>
            <w:tcW w:w="8277" w:type="dxa"/>
            <w:tcBorders>
              <w:top w:val="single" w:sz="4" w:space="0" w:color="000000"/>
              <w:left w:val="single" w:sz="4" w:space="0" w:color="000000"/>
              <w:bottom w:val="single" w:sz="4" w:space="0" w:color="000000"/>
              <w:right w:val="single" w:sz="4" w:space="0" w:color="000000"/>
            </w:tcBorders>
          </w:tcPr>
          <w:p w:rsidR="003A38FB" w:rsidRPr="00802DC5" w:rsidRDefault="003A38FB" w:rsidP="003A38FB">
            <w:pPr>
              <w:widowControl w:val="0"/>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 xml:space="preserve">Восстание под предводительством </w:t>
            </w:r>
            <w:proofErr w:type="spellStart"/>
            <w:r w:rsidRPr="00802DC5">
              <w:rPr>
                <w:rFonts w:ascii="Times New Roman" w:eastAsia="Courier New" w:hAnsi="Times New Roman"/>
                <w:color w:val="000000"/>
                <w:sz w:val="24"/>
                <w:szCs w:val="28"/>
                <w:lang w:eastAsia="ru-RU"/>
              </w:rPr>
              <w:t>Е.И.Пугачева</w:t>
            </w:r>
            <w:proofErr w:type="spellEnd"/>
          </w:p>
        </w:tc>
      </w:tr>
      <w:tr w:rsidR="003A38FB" w:rsidRPr="003A38FB" w:rsidTr="003A38FB">
        <w:trPr>
          <w:jc w:val="center"/>
        </w:trPr>
        <w:tc>
          <w:tcPr>
            <w:tcW w:w="1068" w:type="dxa"/>
            <w:tcBorders>
              <w:top w:val="single" w:sz="4" w:space="0" w:color="000000"/>
              <w:left w:val="single" w:sz="4" w:space="0" w:color="000000"/>
              <w:bottom w:val="single" w:sz="4" w:space="0" w:color="000000"/>
              <w:right w:val="single" w:sz="4" w:space="0" w:color="000000"/>
            </w:tcBorders>
          </w:tcPr>
          <w:p w:rsidR="003A38FB" w:rsidRPr="00802DC5" w:rsidRDefault="003A38FB" w:rsidP="003A38FB">
            <w:pPr>
              <w:widowControl w:val="0"/>
              <w:jc w:val="center"/>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27</w:t>
            </w:r>
          </w:p>
        </w:tc>
        <w:tc>
          <w:tcPr>
            <w:tcW w:w="8277" w:type="dxa"/>
            <w:tcBorders>
              <w:top w:val="single" w:sz="4" w:space="0" w:color="000000"/>
              <w:left w:val="single" w:sz="4" w:space="0" w:color="000000"/>
              <w:bottom w:val="single" w:sz="4" w:space="0" w:color="000000"/>
              <w:right w:val="single" w:sz="4" w:space="0" w:color="000000"/>
            </w:tcBorders>
            <w:hideMark/>
          </w:tcPr>
          <w:p w:rsidR="003A38FB" w:rsidRPr="00802DC5" w:rsidRDefault="003A38FB" w:rsidP="003A38FB">
            <w:pPr>
              <w:widowControl w:val="0"/>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 xml:space="preserve">Народы России. Национальная и религиозная политика Екатерины </w:t>
            </w:r>
            <w:r w:rsidRPr="00802DC5">
              <w:rPr>
                <w:rFonts w:ascii="Times New Roman" w:eastAsia="Courier New" w:hAnsi="Times New Roman"/>
                <w:color w:val="000000"/>
                <w:sz w:val="24"/>
                <w:szCs w:val="28"/>
                <w:lang w:val="en-US" w:eastAsia="ru-RU"/>
              </w:rPr>
              <w:t>II</w:t>
            </w:r>
          </w:p>
        </w:tc>
      </w:tr>
      <w:tr w:rsidR="003A38FB" w:rsidRPr="00802DC5" w:rsidTr="003A38FB">
        <w:trPr>
          <w:jc w:val="center"/>
        </w:trPr>
        <w:tc>
          <w:tcPr>
            <w:tcW w:w="1068" w:type="dxa"/>
            <w:tcBorders>
              <w:top w:val="single" w:sz="4" w:space="0" w:color="000000"/>
              <w:left w:val="single" w:sz="4" w:space="0" w:color="000000"/>
              <w:bottom w:val="single" w:sz="4" w:space="0" w:color="000000"/>
              <w:right w:val="single" w:sz="4" w:space="0" w:color="000000"/>
            </w:tcBorders>
          </w:tcPr>
          <w:p w:rsidR="003A38FB" w:rsidRPr="00802DC5" w:rsidRDefault="003A38FB" w:rsidP="003A38FB">
            <w:pPr>
              <w:widowControl w:val="0"/>
              <w:jc w:val="center"/>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lastRenderedPageBreak/>
              <w:t>28</w:t>
            </w:r>
          </w:p>
        </w:tc>
        <w:tc>
          <w:tcPr>
            <w:tcW w:w="8277" w:type="dxa"/>
            <w:tcBorders>
              <w:top w:val="single" w:sz="4" w:space="0" w:color="000000"/>
              <w:left w:val="single" w:sz="4" w:space="0" w:color="000000"/>
              <w:bottom w:val="single" w:sz="4" w:space="0" w:color="000000"/>
              <w:right w:val="single" w:sz="4" w:space="0" w:color="000000"/>
            </w:tcBorders>
            <w:hideMark/>
          </w:tcPr>
          <w:p w:rsidR="003A38FB" w:rsidRPr="00802DC5" w:rsidRDefault="003A38FB" w:rsidP="003A38FB">
            <w:pPr>
              <w:widowControl w:val="0"/>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 xml:space="preserve">Внешняя политика Екатерины </w:t>
            </w:r>
            <w:r w:rsidRPr="00802DC5">
              <w:rPr>
                <w:rFonts w:ascii="Times New Roman" w:eastAsia="Courier New" w:hAnsi="Times New Roman"/>
                <w:color w:val="000000"/>
                <w:sz w:val="24"/>
                <w:szCs w:val="28"/>
                <w:lang w:val="en-US" w:eastAsia="ru-RU"/>
              </w:rPr>
              <w:t>II</w:t>
            </w:r>
          </w:p>
        </w:tc>
      </w:tr>
      <w:tr w:rsidR="003A38FB" w:rsidRPr="00802DC5" w:rsidTr="003A38FB">
        <w:trPr>
          <w:jc w:val="center"/>
        </w:trPr>
        <w:tc>
          <w:tcPr>
            <w:tcW w:w="1068" w:type="dxa"/>
            <w:tcBorders>
              <w:top w:val="single" w:sz="4" w:space="0" w:color="000000"/>
              <w:left w:val="single" w:sz="4" w:space="0" w:color="000000"/>
              <w:bottom w:val="single" w:sz="4" w:space="0" w:color="000000"/>
              <w:right w:val="single" w:sz="4" w:space="0" w:color="000000"/>
            </w:tcBorders>
          </w:tcPr>
          <w:p w:rsidR="003A38FB" w:rsidRPr="00802DC5" w:rsidRDefault="003A38FB" w:rsidP="003A38FB">
            <w:pPr>
              <w:widowControl w:val="0"/>
              <w:jc w:val="center"/>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29</w:t>
            </w:r>
          </w:p>
        </w:tc>
        <w:tc>
          <w:tcPr>
            <w:tcW w:w="8277" w:type="dxa"/>
            <w:tcBorders>
              <w:top w:val="single" w:sz="4" w:space="0" w:color="000000"/>
              <w:left w:val="single" w:sz="4" w:space="0" w:color="000000"/>
              <w:bottom w:val="single" w:sz="4" w:space="0" w:color="000000"/>
              <w:right w:val="single" w:sz="4" w:space="0" w:color="000000"/>
            </w:tcBorders>
            <w:hideMark/>
          </w:tcPr>
          <w:p w:rsidR="003A38FB" w:rsidRPr="00802DC5" w:rsidRDefault="003A38FB" w:rsidP="003A38FB">
            <w:pPr>
              <w:widowControl w:val="0"/>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 xml:space="preserve">Внешняя политика Екатерины </w:t>
            </w:r>
            <w:r w:rsidRPr="00802DC5">
              <w:rPr>
                <w:rFonts w:ascii="Times New Roman" w:eastAsia="Courier New" w:hAnsi="Times New Roman"/>
                <w:color w:val="000000"/>
                <w:sz w:val="24"/>
                <w:szCs w:val="28"/>
                <w:lang w:val="en-US" w:eastAsia="ru-RU"/>
              </w:rPr>
              <w:t>II</w:t>
            </w:r>
          </w:p>
        </w:tc>
      </w:tr>
      <w:tr w:rsidR="003A38FB" w:rsidRPr="003A38FB" w:rsidTr="003A38FB">
        <w:trPr>
          <w:jc w:val="center"/>
        </w:trPr>
        <w:tc>
          <w:tcPr>
            <w:tcW w:w="1068" w:type="dxa"/>
            <w:tcBorders>
              <w:top w:val="single" w:sz="4" w:space="0" w:color="000000"/>
              <w:left w:val="single" w:sz="4" w:space="0" w:color="000000"/>
              <w:bottom w:val="single" w:sz="4" w:space="0" w:color="000000"/>
              <w:right w:val="single" w:sz="4" w:space="0" w:color="000000"/>
            </w:tcBorders>
          </w:tcPr>
          <w:p w:rsidR="003A38FB" w:rsidRPr="00802DC5" w:rsidRDefault="003A38FB" w:rsidP="003A38FB">
            <w:pPr>
              <w:widowControl w:val="0"/>
              <w:jc w:val="center"/>
              <w:rPr>
                <w:rFonts w:ascii="Times New Roman" w:eastAsia="Courier New" w:hAnsi="Times New Roman"/>
                <w:color w:val="000000"/>
                <w:sz w:val="24"/>
                <w:szCs w:val="28"/>
                <w:lang w:eastAsia="ru-RU"/>
              </w:rPr>
            </w:pPr>
            <w:r>
              <w:rPr>
                <w:rFonts w:ascii="Times New Roman" w:eastAsia="Courier New" w:hAnsi="Times New Roman"/>
                <w:color w:val="000000"/>
                <w:sz w:val="24"/>
                <w:szCs w:val="28"/>
                <w:lang w:eastAsia="ru-RU"/>
              </w:rPr>
              <w:t>30</w:t>
            </w:r>
          </w:p>
        </w:tc>
        <w:tc>
          <w:tcPr>
            <w:tcW w:w="8277" w:type="dxa"/>
            <w:tcBorders>
              <w:top w:val="single" w:sz="4" w:space="0" w:color="000000"/>
              <w:left w:val="single" w:sz="4" w:space="0" w:color="000000"/>
              <w:bottom w:val="single" w:sz="4" w:space="0" w:color="000000"/>
              <w:right w:val="single" w:sz="4" w:space="0" w:color="auto"/>
            </w:tcBorders>
            <w:hideMark/>
          </w:tcPr>
          <w:p w:rsidR="003A38FB" w:rsidRPr="00802DC5" w:rsidRDefault="003A38FB" w:rsidP="003A38FB">
            <w:pPr>
              <w:widowControl w:val="0"/>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 xml:space="preserve">Начало освоения </w:t>
            </w:r>
            <w:proofErr w:type="spellStart"/>
            <w:r w:rsidRPr="00802DC5">
              <w:rPr>
                <w:rFonts w:ascii="Times New Roman" w:eastAsia="Courier New" w:hAnsi="Times New Roman"/>
                <w:color w:val="000000"/>
                <w:sz w:val="24"/>
                <w:szCs w:val="28"/>
                <w:lang w:eastAsia="ru-RU"/>
              </w:rPr>
              <w:t>Новороссии</w:t>
            </w:r>
            <w:proofErr w:type="spellEnd"/>
            <w:r w:rsidRPr="00802DC5">
              <w:rPr>
                <w:rFonts w:ascii="Times New Roman" w:eastAsia="Courier New" w:hAnsi="Times New Roman"/>
                <w:color w:val="000000"/>
                <w:sz w:val="24"/>
                <w:szCs w:val="28"/>
                <w:lang w:eastAsia="ru-RU"/>
              </w:rPr>
              <w:t xml:space="preserve"> и Крыма</w:t>
            </w:r>
          </w:p>
        </w:tc>
      </w:tr>
      <w:tr w:rsidR="003A38FB" w:rsidRPr="003A38FB" w:rsidTr="003A38FB">
        <w:trPr>
          <w:jc w:val="center"/>
        </w:trPr>
        <w:tc>
          <w:tcPr>
            <w:tcW w:w="9345" w:type="dxa"/>
            <w:gridSpan w:val="2"/>
            <w:tcBorders>
              <w:top w:val="single" w:sz="4" w:space="0" w:color="000000"/>
              <w:left w:val="single" w:sz="4" w:space="0" w:color="000000"/>
              <w:bottom w:val="single" w:sz="4" w:space="0" w:color="000000"/>
              <w:right w:val="single" w:sz="4" w:space="0" w:color="auto"/>
            </w:tcBorders>
            <w:hideMark/>
          </w:tcPr>
          <w:p w:rsidR="003A38FB" w:rsidRPr="00802DC5" w:rsidRDefault="003A38FB" w:rsidP="003A38FB">
            <w:pPr>
              <w:widowControl w:val="0"/>
              <w:jc w:val="center"/>
              <w:rPr>
                <w:rFonts w:ascii="Times New Roman" w:eastAsia="Courier New" w:hAnsi="Times New Roman"/>
                <w:b/>
                <w:color w:val="000000"/>
                <w:sz w:val="24"/>
                <w:szCs w:val="28"/>
                <w:lang w:eastAsia="ru-RU"/>
              </w:rPr>
            </w:pPr>
            <w:r w:rsidRPr="00802DC5">
              <w:rPr>
                <w:rFonts w:ascii="Times New Roman" w:eastAsia="Courier New" w:hAnsi="Times New Roman"/>
                <w:b/>
                <w:color w:val="000000"/>
                <w:sz w:val="24"/>
                <w:szCs w:val="28"/>
                <w:lang w:eastAsia="ru-RU"/>
              </w:rPr>
              <w:t xml:space="preserve">Глава </w:t>
            </w:r>
            <w:r w:rsidRPr="00802DC5">
              <w:rPr>
                <w:rFonts w:ascii="Times New Roman" w:eastAsia="Courier New" w:hAnsi="Times New Roman"/>
                <w:b/>
                <w:color w:val="000000"/>
                <w:sz w:val="24"/>
                <w:szCs w:val="28"/>
                <w:lang w:val="en-US" w:eastAsia="ru-RU"/>
              </w:rPr>
              <w:t>IV</w:t>
            </w:r>
            <w:r w:rsidRPr="00802DC5">
              <w:rPr>
                <w:rFonts w:ascii="Times New Roman" w:eastAsia="Courier New" w:hAnsi="Times New Roman"/>
                <w:b/>
                <w:color w:val="000000"/>
                <w:sz w:val="24"/>
                <w:szCs w:val="28"/>
                <w:lang w:eastAsia="ru-RU"/>
              </w:rPr>
              <w:t xml:space="preserve">. Российская империя при Павле </w:t>
            </w:r>
            <w:r w:rsidRPr="00802DC5">
              <w:rPr>
                <w:rFonts w:ascii="Times New Roman" w:eastAsia="Courier New" w:hAnsi="Times New Roman"/>
                <w:b/>
                <w:color w:val="000000"/>
                <w:sz w:val="24"/>
                <w:szCs w:val="28"/>
                <w:lang w:val="en-US" w:eastAsia="ru-RU"/>
              </w:rPr>
              <w:t>I</w:t>
            </w:r>
            <w:r w:rsidRPr="00802DC5">
              <w:rPr>
                <w:rFonts w:ascii="Times New Roman" w:eastAsia="Courier New" w:hAnsi="Times New Roman"/>
                <w:b/>
                <w:color w:val="000000"/>
                <w:sz w:val="24"/>
                <w:szCs w:val="28"/>
                <w:lang w:eastAsia="ru-RU"/>
              </w:rPr>
              <w:t xml:space="preserve"> (2 час)</w:t>
            </w:r>
          </w:p>
        </w:tc>
      </w:tr>
      <w:tr w:rsidR="003A38FB" w:rsidRPr="00802DC5" w:rsidTr="003A38FB">
        <w:trPr>
          <w:jc w:val="center"/>
        </w:trPr>
        <w:tc>
          <w:tcPr>
            <w:tcW w:w="1068" w:type="dxa"/>
            <w:tcBorders>
              <w:top w:val="single" w:sz="4" w:space="0" w:color="000000"/>
              <w:left w:val="single" w:sz="4" w:space="0" w:color="000000"/>
              <w:bottom w:val="single" w:sz="4" w:space="0" w:color="000000"/>
              <w:right w:val="single" w:sz="4" w:space="0" w:color="000000"/>
            </w:tcBorders>
          </w:tcPr>
          <w:p w:rsidR="003A38FB" w:rsidRPr="00802DC5" w:rsidRDefault="003A38FB" w:rsidP="003A38FB">
            <w:pPr>
              <w:widowControl w:val="0"/>
              <w:jc w:val="center"/>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31</w:t>
            </w:r>
          </w:p>
        </w:tc>
        <w:tc>
          <w:tcPr>
            <w:tcW w:w="8277" w:type="dxa"/>
            <w:tcBorders>
              <w:top w:val="single" w:sz="4" w:space="0" w:color="000000"/>
              <w:left w:val="single" w:sz="4" w:space="0" w:color="000000"/>
              <w:bottom w:val="single" w:sz="4" w:space="0" w:color="000000"/>
              <w:right w:val="single" w:sz="4" w:space="0" w:color="auto"/>
            </w:tcBorders>
            <w:hideMark/>
          </w:tcPr>
          <w:p w:rsidR="003A38FB" w:rsidRPr="00802DC5" w:rsidRDefault="003A38FB" w:rsidP="003A38FB">
            <w:pPr>
              <w:widowControl w:val="0"/>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 xml:space="preserve">Внутренняя политика Павла </w:t>
            </w:r>
            <w:r w:rsidRPr="00802DC5">
              <w:rPr>
                <w:rFonts w:ascii="Times New Roman" w:eastAsia="Courier New" w:hAnsi="Times New Roman"/>
                <w:color w:val="000000"/>
                <w:sz w:val="24"/>
                <w:szCs w:val="28"/>
                <w:lang w:val="en-US" w:eastAsia="ru-RU"/>
              </w:rPr>
              <w:t xml:space="preserve">I </w:t>
            </w:r>
          </w:p>
        </w:tc>
      </w:tr>
      <w:tr w:rsidR="003A38FB" w:rsidRPr="00802DC5" w:rsidTr="003A38FB">
        <w:trPr>
          <w:jc w:val="center"/>
        </w:trPr>
        <w:tc>
          <w:tcPr>
            <w:tcW w:w="1068" w:type="dxa"/>
            <w:tcBorders>
              <w:top w:val="single" w:sz="4" w:space="0" w:color="000000"/>
              <w:left w:val="single" w:sz="4" w:space="0" w:color="000000"/>
              <w:bottom w:val="single" w:sz="4" w:space="0" w:color="000000"/>
              <w:right w:val="single" w:sz="4" w:space="0" w:color="000000"/>
            </w:tcBorders>
          </w:tcPr>
          <w:p w:rsidR="003A38FB" w:rsidRPr="00802DC5" w:rsidRDefault="003A38FB" w:rsidP="003A38FB">
            <w:pPr>
              <w:widowControl w:val="0"/>
              <w:jc w:val="center"/>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32</w:t>
            </w:r>
          </w:p>
        </w:tc>
        <w:tc>
          <w:tcPr>
            <w:tcW w:w="8277" w:type="dxa"/>
            <w:tcBorders>
              <w:top w:val="single" w:sz="4" w:space="0" w:color="000000"/>
              <w:left w:val="single" w:sz="4" w:space="0" w:color="000000"/>
              <w:bottom w:val="single" w:sz="4" w:space="0" w:color="000000"/>
              <w:right w:val="single" w:sz="4" w:space="0" w:color="auto"/>
            </w:tcBorders>
            <w:hideMark/>
          </w:tcPr>
          <w:p w:rsidR="003A38FB" w:rsidRPr="00802DC5" w:rsidRDefault="003A38FB" w:rsidP="003A38FB">
            <w:pPr>
              <w:widowControl w:val="0"/>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 xml:space="preserve">Внешняя политика Павла </w:t>
            </w:r>
            <w:r w:rsidRPr="00802DC5">
              <w:rPr>
                <w:rFonts w:ascii="Times New Roman" w:eastAsia="Courier New" w:hAnsi="Times New Roman"/>
                <w:color w:val="000000"/>
                <w:sz w:val="24"/>
                <w:szCs w:val="28"/>
                <w:lang w:val="en-US" w:eastAsia="ru-RU"/>
              </w:rPr>
              <w:t>I</w:t>
            </w:r>
          </w:p>
        </w:tc>
      </w:tr>
      <w:tr w:rsidR="003A38FB" w:rsidRPr="003A38FB" w:rsidTr="003A38FB">
        <w:trPr>
          <w:jc w:val="center"/>
        </w:trPr>
        <w:tc>
          <w:tcPr>
            <w:tcW w:w="9345" w:type="dxa"/>
            <w:gridSpan w:val="2"/>
            <w:tcBorders>
              <w:top w:val="single" w:sz="4" w:space="0" w:color="000000"/>
              <w:left w:val="single" w:sz="4" w:space="0" w:color="000000"/>
              <w:bottom w:val="single" w:sz="4" w:space="0" w:color="000000"/>
              <w:right w:val="single" w:sz="4" w:space="0" w:color="auto"/>
            </w:tcBorders>
            <w:hideMark/>
          </w:tcPr>
          <w:p w:rsidR="003A38FB" w:rsidRPr="00802DC5" w:rsidRDefault="003A38FB" w:rsidP="003A38FB">
            <w:pPr>
              <w:widowControl w:val="0"/>
              <w:jc w:val="center"/>
              <w:rPr>
                <w:rFonts w:ascii="Times New Roman" w:eastAsia="Courier New" w:hAnsi="Times New Roman"/>
                <w:b/>
                <w:color w:val="000000"/>
                <w:sz w:val="24"/>
                <w:szCs w:val="28"/>
                <w:lang w:eastAsia="ru-RU"/>
              </w:rPr>
            </w:pPr>
            <w:r w:rsidRPr="00802DC5">
              <w:rPr>
                <w:rFonts w:ascii="Times New Roman" w:eastAsia="Courier New" w:hAnsi="Times New Roman"/>
                <w:b/>
                <w:color w:val="000000"/>
                <w:sz w:val="24"/>
                <w:szCs w:val="28"/>
                <w:lang w:eastAsia="ru-RU"/>
              </w:rPr>
              <w:t xml:space="preserve">Глава </w:t>
            </w:r>
            <w:r w:rsidRPr="00802DC5">
              <w:rPr>
                <w:rFonts w:ascii="Times New Roman" w:eastAsia="Courier New" w:hAnsi="Times New Roman"/>
                <w:b/>
                <w:color w:val="000000"/>
                <w:sz w:val="24"/>
                <w:szCs w:val="28"/>
                <w:lang w:val="en-US" w:eastAsia="ru-RU"/>
              </w:rPr>
              <w:t>V</w:t>
            </w:r>
            <w:r w:rsidRPr="00802DC5">
              <w:rPr>
                <w:rFonts w:ascii="Times New Roman" w:eastAsia="Courier New" w:hAnsi="Times New Roman"/>
                <w:b/>
                <w:color w:val="000000"/>
                <w:sz w:val="24"/>
                <w:szCs w:val="28"/>
                <w:lang w:eastAsia="ru-RU"/>
              </w:rPr>
              <w:t xml:space="preserve">. Культурное пространство Российской империи в </w:t>
            </w:r>
            <w:r w:rsidRPr="00802DC5">
              <w:rPr>
                <w:rFonts w:ascii="Times New Roman" w:eastAsia="Courier New" w:hAnsi="Times New Roman"/>
                <w:b/>
                <w:color w:val="000000"/>
                <w:sz w:val="24"/>
                <w:szCs w:val="28"/>
                <w:lang w:val="en-US" w:eastAsia="ru-RU"/>
              </w:rPr>
              <w:t>XVIII</w:t>
            </w:r>
            <w:r w:rsidRPr="00802DC5">
              <w:rPr>
                <w:rFonts w:ascii="Times New Roman" w:eastAsia="Courier New" w:hAnsi="Times New Roman"/>
                <w:b/>
                <w:color w:val="000000"/>
                <w:sz w:val="24"/>
                <w:szCs w:val="28"/>
                <w:lang w:eastAsia="ru-RU"/>
              </w:rPr>
              <w:t xml:space="preserve"> в. (11 час)</w:t>
            </w:r>
          </w:p>
        </w:tc>
      </w:tr>
      <w:tr w:rsidR="003A38FB" w:rsidRPr="003A38FB" w:rsidTr="003A38FB">
        <w:trPr>
          <w:jc w:val="center"/>
        </w:trPr>
        <w:tc>
          <w:tcPr>
            <w:tcW w:w="1068" w:type="dxa"/>
            <w:tcBorders>
              <w:top w:val="single" w:sz="4" w:space="0" w:color="000000"/>
              <w:left w:val="single" w:sz="4" w:space="0" w:color="000000"/>
              <w:bottom w:val="single" w:sz="4" w:space="0" w:color="000000"/>
              <w:right w:val="single" w:sz="4" w:space="0" w:color="000000"/>
            </w:tcBorders>
            <w:hideMark/>
          </w:tcPr>
          <w:p w:rsidR="003A38FB" w:rsidRPr="00802DC5" w:rsidRDefault="003A38FB" w:rsidP="003A38FB">
            <w:pPr>
              <w:widowControl w:val="0"/>
              <w:jc w:val="center"/>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33</w:t>
            </w:r>
          </w:p>
        </w:tc>
        <w:tc>
          <w:tcPr>
            <w:tcW w:w="8277" w:type="dxa"/>
            <w:tcBorders>
              <w:top w:val="single" w:sz="4" w:space="0" w:color="000000"/>
              <w:left w:val="single" w:sz="4" w:space="0" w:color="000000"/>
              <w:bottom w:val="single" w:sz="4" w:space="0" w:color="000000"/>
              <w:right w:val="single" w:sz="4" w:space="0" w:color="auto"/>
            </w:tcBorders>
            <w:hideMark/>
          </w:tcPr>
          <w:p w:rsidR="003A38FB" w:rsidRPr="00802DC5" w:rsidRDefault="003A38FB" w:rsidP="003A38FB">
            <w:pPr>
              <w:widowControl w:val="0"/>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Общественная мысль, публицистика, литература, пресса</w:t>
            </w:r>
          </w:p>
        </w:tc>
      </w:tr>
      <w:tr w:rsidR="003A38FB" w:rsidRPr="003A38FB" w:rsidTr="003A38FB">
        <w:trPr>
          <w:jc w:val="center"/>
        </w:trPr>
        <w:tc>
          <w:tcPr>
            <w:tcW w:w="1068" w:type="dxa"/>
            <w:tcBorders>
              <w:top w:val="single" w:sz="4" w:space="0" w:color="000000"/>
              <w:left w:val="single" w:sz="4" w:space="0" w:color="000000"/>
              <w:bottom w:val="single" w:sz="4" w:space="0" w:color="000000"/>
              <w:right w:val="single" w:sz="4" w:space="0" w:color="000000"/>
            </w:tcBorders>
          </w:tcPr>
          <w:p w:rsidR="003A38FB" w:rsidRPr="00802DC5" w:rsidRDefault="003A38FB" w:rsidP="003A38FB">
            <w:pPr>
              <w:widowControl w:val="0"/>
              <w:jc w:val="center"/>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34</w:t>
            </w:r>
          </w:p>
        </w:tc>
        <w:tc>
          <w:tcPr>
            <w:tcW w:w="8277" w:type="dxa"/>
            <w:tcBorders>
              <w:top w:val="single" w:sz="4" w:space="0" w:color="000000"/>
              <w:left w:val="single" w:sz="4" w:space="0" w:color="000000"/>
              <w:bottom w:val="single" w:sz="4" w:space="0" w:color="000000"/>
              <w:right w:val="single" w:sz="4" w:space="0" w:color="000000"/>
            </w:tcBorders>
            <w:hideMark/>
          </w:tcPr>
          <w:p w:rsidR="003A38FB" w:rsidRPr="00802DC5" w:rsidRDefault="003A38FB" w:rsidP="003A38FB">
            <w:pPr>
              <w:widowControl w:val="0"/>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 xml:space="preserve">Образование в России в </w:t>
            </w:r>
            <w:r w:rsidRPr="00802DC5">
              <w:rPr>
                <w:rFonts w:ascii="Times New Roman" w:eastAsia="Courier New" w:hAnsi="Times New Roman"/>
                <w:color w:val="000000"/>
                <w:sz w:val="24"/>
                <w:szCs w:val="28"/>
                <w:lang w:val="en-US" w:eastAsia="ru-RU"/>
              </w:rPr>
              <w:t>XVIII</w:t>
            </w:r>
            <w:r w:rsidRPr="00802DC5">
              <w:rPr>
                <w:rFonts w:ascii="Times New Roman" w:eastAsia="Courier New" w:hAnsi="Times New Roman"/>
                <w:color w:val="000000"/>
                <w:sz w:val="24"/>
                <w:szCs w:val="28"/>
                <w:lang w:eastAsia="ru-RU"/>
              </w:rPr>
              <w:t xml:space="preserve"> в.</w:t>
            </w:r>
          </w:p>
        </w:tc>
      </w:tr>
      <w:tr w:rsidR="003A38FB" w:rsidRPr="003A38FB" w:rsidTr="003A38FB">
        <w:trPr>
          <w:jc w:val="center"/>
        </w:trPr>
        <w:tc>
          <w:tcPr>
            <w:tcW w:w="1068" w:type="dxa"/>
            <w:tcBorders>
              <w:top w:val="single" w:sz="4" w:space="0" w:color="000000"/>
              <w:left w:val="single" w:sz="4" w:space="0" w:color="000000"/>
              <w:bottom w:val="single" w:sz="4" w:space="0" w:color="000000"/>
              <w:right w:val="single" w:sz="4" w:space="0" w:color="000000"/>
            </w:tcBorders>
          </w:tcPr>
          <w:p w:rsidR="003A38FB" w:rsidRPr="00802DC5" w:rsidRDefault="003A38FB" w:rsidP="003A38FB">
            <w:pPr>
              <w:widowControl w:val="0"/>
              <w:jc w:val="center"/>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35</w:t>
            </w:r>
          </w:p>
        </w:tc>
        <w:tc>
          <w:tcPr>
            <w:tcW w:w="8277" w:type="dxa"/>
            <w:tcBorders>
              <w:top w:val="single" w:sz="4" w:space="0" w:color="000000"/>
              <w:left w:val="single" w:sz="4" w:space="0" w:color="000000"/>
              <w:bottom w:val="single" w:sz="4" w:space="0" w:color="000000"/>
              <w:right w:val="single" w:sz="4" w:space="0" w:color="000000"/>
            </w:tcBorders>
            <w:hideMark/>
          </w:tcPr>
          <w:p w:rsidR="003A38FB" w:rsidRPr="00802DC5" w:rsidRDefault="003A38FB" w:rsidP="003A38FB">
            <w:pPr>
              <w:widowControl w:val="0"/>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 xml:space="preserve">Российская наука и техника в </w:t>
            </w:r>
            <w:r w:rsidRPr="00802DC5">
              <w:rPr>
                <w:rFonts w:ascii="Times New Roman" w:eastAsia="Courier New" w:hAnsi="Times New Roman"/>
                <w:color w:val="000000"/>
                <w:sz w:val="24"/>
                <w:szCs w:val="28"/>
                <w:lang w:val="en-US" w:eastAsia="ru-RU"/>
              </w:rPr>
              <w:t>XVIII</w:t>
            </w:r>
            <w:r w:rsidRPr="00802DC5">
              <w:rPr>
                <w:rFonts w:ascii="Times New Roman" w:eastAsia="Courier New" w:hAnsi="Times New Roman"/>
                <w:color w:val="000000"/>
                <w:sz w:val="24"/>
                <w:szCs w:val="28"/>
                <w:lang w:eastAsia="ru-RU"/>
              </w:rPr>
              <w:t xml:space="preserve"> в.</w:t>
            </w:r>
          </w:p>
        </w:tc>
      </w:tr>
      <w:tr w:rsidR="003A38FB" w:rsidRPr="00802DC5" w:rsidTr="003A38FB">
        <w:trPr>
          <w:jc w:val="center"/>
        </w:trPr>
        <w:tc>
          <w:tcPr>
            <w:tcW w:w="1068" w:type="dxa"/>
            <w:tcBorders>
              <w:top w:val="single" w:sz="4" w:space="0" w:color="000000"/>
              <w:left w:val="single" w:sz="4" w:space="0" w:color="000000"/>
              <w:bottom w:val="single" w:sz="4" w:space="0" w:color="000000"/>
              <w:right w:val="single" w:sz="4" w:space="0" w:color="000000"/>
            </w:tcBorders>
          </w:tcPr>
          <w:p w:rsidR="003A38FB" w:rsidRPr="00802DC5" w:rsidRDefault="003A38FB" w:rsidP="003A38FB">
            <w:pPr>
              <w:widowControl w:val="0"/>
              <w:jc w:val="center"/>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36</w:t>
            </w:r>
          </w:p>
        </w:tc>
        <w:tc>
          <w:tcPr>
            <w:tcW w:w="8277" w:type="dxa"/>
            <w:tcBorders>
              <w:top w:val="single" w:sz="4" w:space="0" w:color="000000"/>
              <w:left w:val="single" w:sz="4" w:space="0" w:color="000000"/>
              <w:bottom w:val="single" w:sz="4" w:space="0" w:color="000000"/>
              <w:right w:val="single" w:sz="4" w:space="0" w:color="000000"/>
            </w:tcBorders>
            <w:hideMark/>
          </w:tcPr>
          <w:p w:rsidR="003A38FB" w:rsidRPr="00802DC5" w:rsidRDefault="003A38FB" w:rsidP="003A38FB">
            <w:pPr>
              <w:widowControl w:val="0"/>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 xml:space="preserve">Русская архитектура  </w:t>
            </w:r>
            <w:r w:rsidRPr="00802DC5">
              <w:rPr>
                <w:rFonts w:ascii="Times New Roman" w:eastAsia="Courier New" w:hAnsi="Times New Roman"/>
                <w:color w:val="000000"/>
                <w:sz w:val="24"/>
                <w:szCs w:val="28"/>
                <w:lang w:val="en-US" w:eastAsia="ru-RU"/>
              </w:rPr>
              <w:t>XVIII</w:t>
            </w:r>
            <w:r w:rsidRPr="00802DC5">
              <w:rPr>
                <w:rFonts w:ascii="Times New Roman" w:eastAsia="Courier New" w:hAnsi="Times New Roman"/>
                <w:color w:val="000000"/>
                <w:sz w:val="24"/>
                <w:szCs w:val="28"/>
                <w:lang w:eastAsia="ru-RU"/>
              </w:rPr>
              <w:t xml:space="preserve"> в.</w:t>
            </w:r>
          </w:p>
        </w:tc>
      </w:tr>
      <w:tr w:rsidR="003A38FB" w:rsidRPr="00802DC5" w:rsidTr="003A38FB">
        <w:trPr>
          <w:jc w:val="center"/>
        </w:trPr>
        <w:tc>
          <w:tcPr>
            <w:tcW w:w="1068" w:type="dxa"/>
            <w:tcBorders>
              <w:top w:val="single" w:sz="4" w:space="0" w:color="000000"/>
              <w:left w:val="single" w:sz="4" w:space="0" w:color="000000"/>
              <w:bottom w:val="single" w:sz="4" w:space="0" w:color="000000"/>
              <w:right w:val="single" w:sz="4" w:space="0" w:color="000000"/>
            </w:tcBorders>
          </w:tcPr>
          <w:p w:rsidR="003A38FB" w:rsidRPr="00802DC5" w:rsidRDefault="003A38FB" w:rsidP="003A38FB">
            <w:pPr>
              <w:widowControl w:val="0"/>
              <w:jc w:val="center"/>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37</w:t>
            </w:r>
          </w:p>
        </w:tc>
        <w:tc>
          <w:tcPr>
            <w:tcW w:w="8277" w:type="dxa"/>
            <w:tcBorders>
              <w:top w:val="single" w:sz="4" w:space="0" w:color="000000"/>
              <w:left w:val="single" w:sz="4" w:space="0" w:color="000000"/>
              <w:bottom w:val="single" w:sz="4" w:space="0" w:color="000000"/>
              <w:right w:val="single" w:sz="4" w:space="0" w:color="000000"/>
            </w:tcBorders>
            <w:hideMark/>
          </w:tcPr>
          <w:p w:rsidR="003A38FB" w:rsidRPr="00802DC5" w:rsidRDefault="003A38FB" w:rsidP="003A38FB">
            <w:pPr>
              <w:widowControl w:val="0"/>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Живопись и скульптура</w:t>
            </w:r>
          </w:p>
        </w:tc>
      </w:tr>
      <w:tr w:rsidR="003A38FB" w:rsidRPr="00802DC5" w:rsidTr="003A38FB">
        <w:trPr>
          <w:jc w:val="center"/>
        </w:trPr>
        <w:tc>
          <w:tcPr>
            <w:tcW w:w="1068" w:type="dxa"/>
            <w:tcBorders>
              <w:top w:val="single" w:sz="4" w:space="0" w:color="000000"/>
              <w:left w:val="single" w:sz="4" w:space="0" w:color="000000"/>
              <w:bottom w:val="single" w:sz="4" w:space="0" w:color="000000"/>
              <w:right w:val="single" w:sz="4" w:space="0" w:color="000000"/>
            </w:tcBorders>
          </w:tcPr>
          <w:p w:rsidR="003A38FB" w:rsidRPr="00802DC5" w:rsidRDefault="003A38FB" w:rsidP="003A38FB">
            <w:pPr>
              <w:widowControl w:val="0"/>
              <w:jc w:val="center"/>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38</w:t>
            </w:r>
          </w:p>
        </w:tc>
        <w:tc>
          <w:tcPr>
            <w:tcW w:w="8277" w:type="dxa"/>
            <w:tcBorders>
              <w:top w:val="single" w:sz="4" w:space="0" w:color="000000"/>
              <w:left w:val="single" w:sz="4" w:space="0" w:color="000000"/>
              <w:bottom w:val="single" w:sz="4" w:space="0" w:color="000000"/>
              <w:right w:val="single" w:sz="4" w:space="0" w:color="000000"/>
            </w:tcBorders>
            <w:hideMark/>
          </w:tcPr>
          <w:p w:rsidR="003A38FB" w:rsidRPr="00802DC5" w:rsidRDefault="003A38FB" w:rsidP="003A38FB">
            <w:pPr>
              <w:widowControl w:val="0"/>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Музыкальное и театральное искусство</w:t>
            </w:r>
          </w:p>
        </w:tc>
      </w:tr>
      <w:tr w:rsidR="003A38FB" w:rsidRPr="003A38FB" w:rsidTr="003A38FB">
        <w:trPr>
          <w:jc w:val="center"/>
        </w:trPr>
        <w:tc>
          <w:tcPr>
            <w:tcW w:w="1068" w:type="dxa"/>
            <w:tcBorders>
              <w:top w:val="single" w:sz="4" w:space="0" w:color="000000"/>
              <w:left w:val="single" w:sz="4" w:space="0" w:color="000000"/>
              <w:bottom w:val="single" w:sz="4" w:space="0" w:color="000000"/>
              <w:right w:val="single" w:sz="4" w:space="0" w:color="000000"/>
            </w:tcBorders>
          </w:tcPr>
          <w:p w:rsidR="003A38FB" w:rsidRPr="00802DC5" w:rsidRDefault="003A38FB" w:rsidP="003A38FB">
            <w:pPr>
              <w:widowControl w:val="0"/>
              <w:jc w:val="center"/>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39</w:t>
            </w:r>
          </w:p>
        </w:tc>
        <w:tc>
          <w:tcPr>
            <w:tcW w:w="8277" w:type="dxa"/>
            <w:tcBorders>
              <w:top w:val="single" w:sz="4" w:space="0" w:color="000000"/>
              <w:left w:val="single" w:sz="4" w:space="0" w:color="000000"/>
              <w:bottom w:val="single" w:sz="4" w:space="0" w:color="000000"/>
              <w:right w:val="single" w:sz="4" w:space="0" w:color="000000"/>
            </w:tcBorders>
            <w:hideMark/>
          </w:tcPr>
          <w:p w:rsidR="003A38FB" w:rsidRPr="00802DC5" w:rsidRDefault="003A38FB" w:rsidP="003A38FB">
            <w:pPr>
              <w:widowControl w:val="0"/>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 xml:space="preserve">Народы России в </w:t>
            </w:r>
            <w:r w:rsidRPr="00802DC5">
              <w:rPr>
                <w:rFonts w:ascii="Times New Roman" w:eastAsia="Courier New" w:hAnsi="Times New Roman"/>
                <w:color w:val="000000"/>
                <w:sz w:val="24"/>
                <w:szCs w:val="28"/>
                <w:lang w:val="en-US" w:eastAsia="ru-RU"/>
              </w:rPr>
              <w:t>XVIII</w:t>
            </w:r>
            <w:r w:rsidRPr="00802DC5">
              <w:rPr>
                <w:rFonts w:ascii="Times New Roman" w:eastAsia="Courier New" w:hAnsi="Times New Roman"/>
                <w:color w:val="000000"/>
                <w:sz w:val="24"/>
                <w:szCs w:val="28"/>
                <w:lang w:eastAsia="ru-RU"/>
              </w:rPr>
              <w:t xml:space="preserve"> в.</w:t>
            </w:r>
          </w:p>
        </w:tc>
      </w:tr>
      <w:tr w:rsidR="003A38FB" w:rsidRPr="003A38FB" w:rsidTr="003A38FB">
        <w:trPr>
          <w:jc w:val="center"/>
        </w:trPr>
        <w:tc>
          <w:tcPr>
            <w:tcW w:w="1068" w:type="dxa"/>
            <w:tcBorders>
              <w:top w:val="single" w:sz="4" w:space="0" w:color="000000"/>
              <w:left w:val="single" w:sz="4" w:space="0" w:color="000000"/>
              <w:bottom w:val="single" w:sz="4" w:space="0" w:color="000000"/>
              <w:right w:val="single" w:sz="4" w:space="0" w:color="000000"/>
            </w:tcBorders>
          </w:tcPr>
          <w:p w:rsidR="003A38FB" w:rsidRPr="00802DC5" w:rsidRDefault="003A38FB" w:rsidP="003A38FB">
            <w:pPr>
              <w:widowControl w:val="0"/>
              <w:jc w:val="center"/>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40</w:t>
            </w:r>
          </w:p>
        </w:tc>
        <w:tc>
          <w:tcPr>
            <w:tcW w:w="8277" w:type="dxa"/>
            <w:tcBorders>
              <w:top w:val="single" w:sz="4" w:space="0" w:color="000000"/>
              <w:left w:val="single" w:sz="4" w:space="0" w:color="000000"/>
              <w:bottom w:val="single" w:sz="4" w:space="0" w:color="000000"/>
              <w:right w:val="single" w:sz="4" w:space="0" w:color="000000"/>
            </w:tcBorders>
            <w:hideMark/>
          </w:tcPr>
          <w:p w:rsidR="003A38FB" w:rsidRPr="00802DC5" w:rsidRDefault="003A38FB" w:rsidP="003A38FB">
            <w:pPr>
              <w:widowControl w:val="0"/>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Перемены в повседневной жизни российских сословий</w:t>
            </w:r>
          </w:p>
        </w:tc>
      </w:tr>
      <w:tr w:rsidR="003A38FB" w:rsidRPr="003A38FB" w:rsidTr="003A38FB">
        <w:trPr>
          <w:jc w:val="center"/>
        </w:trPr>
        <w:tc>
          <w:tcPr>
            <w:tcW w:w="1068" w:type="dxa"/>
            <w:tcBorders>
              <w:top w:val="single" w:sz="4" w:space="0" w:color="000000"/>
              <w:left w:val="single" w:sz="4" w:space="0" w:color="000000"/>
              <w:bottom w:val="single" w:sz="4" w:space="0" w:color="000000"/>
              <w:right w:val="single" w:sz="4" w:space="0" w:color="000000"/>
            </w:tcBorders>
          </w:tcPr>
          <w:p w:rsidR="003A38FB" w:rsidRPr="00802DC5" w:rsidRDefault="003A38FB" w:rsidP="003A38FB">
            <w:pPr>
              <w:widowControl w:val="0"/>
              <w:jc w:val="center"/>
              <w:rPr>
                <w:rFonts w:ascii="Times New Roman" w:eastAsia="Courier New" w:hAnsi="Times New Roman"/>
                <w:color w:val="000000"/>
                <w:sz w:val="24"/>
                <w:szCs w:val="28"/>
                <w:lang w:eastAsia="ru-RU"/>
              </w:rPr>
            </w:pPr>
            <w:r>
              <w:rPr>
                <w:rFonts w:ascii="Times New Roman" w:eastAsia="Courier New" w:hAnsi="Times New Roman"/>
                <w:color w:val="000000"/>
                <w:sz w:val="24"/>
                <w:szCs w:val="28"/>
                <w:lang w:eastAsia="ru-RU"/>
              </w:rPr>
              <w:t>41</w:t>
            </w:r>
          </w:p>
        </w:tc>
        <w:tc>
          <w:tcPr>
            <w:tcW w:w="8277" w:type="dxa"/>
            <w:tcBorders>
              <w:top w:val="single" w:sz="4" w:space="0" w:color="000000"/>
              <w:left w:val="single" w:sz="4" w:space="0" w:color="000000"/>
              <w:bottom w:val="single" w:sz="4" w:space="0" w:color="000000"/>
              <w:right w:val="single" w:sz="4" w:space="0" w:color="000000"/>
            </w:tcBorders>
          </w:tcPr>
          <w:p w:rsidR="003A38FB" w:rsidRPr="00802DC5" w:rsidRDefault="003A38FB" w:rsidP="003A38FB">
            <w:pPr>
              <w:widowControl w:val="0"/>
              <w:rPr>
                <w:rFonts w:ascii="Times New Roman" w:eastAsia="Courier New" w:hAnsi="Times New Roman"/>
                <w:color w:val="000000"/>
                <w:sz w:val="24"/>
                <w:szCs w:val="28"/>
                <w:lang w:eastAsia="ru-RU"/>
              </w:rPr>
            </w:pPr>
            <w:r>
              <w:rPr>
                <w:rFonts w:ascii="Times New Roman" w:eastAsia="Courier New" w:hAnsi="Times New Roman"/>
                <w:color w:val="000000"/>
                <w:sz w:val="24"/>
                <w:szCs w:val="28"/>
                <w:lang w:eastAsia="ru-RU"/>
              </w:rPr>
              <w:t xml:space="preserve">Наш край в </w:t>
            </w:r>
            <w:r w:rsidRPr="00802DC5">
              <w:rPr>
                <w:rFonts w:ascii="Times New Roman" w:eastAsia="Courier New" w:hAnsi="Times New Roman"/>
                <w:color w:val="000000"/>
                <w:sz w:val="24"/>
                <w:szCs w:val="28"/>
                <w:lang w:val="en-US" w:eastAsia="ru-RU"/>
              </w:rPr>
              <w:t>XVIII</w:t>
            </w:r>
            <w:r w:rsidRPr="00802DC5">
              <w:rPr>
                <w:rFonts w:ascii="Times New Roman" w:eastAsia="Courier New" w:hAnsi="Times New Roman"/>
                <w:color w:val="000000"/>
                <w:sz w:val="24"/>
                <w:szCs w:val="28"/>
                <w:lang w:eastAsia="ru-RU"/>
              </w:rPr>
              <w:t xml:space="preserve"> в.</w:t>
            </w:r>
          </w:p>
        </w:tc>
      </w:tr>
      <w:tr w:rsidR="003A38FB" w:rsidRPr="003A38FB" w:rsidTr="003A38FB">
        <w:trPr>
          <w:jc w:val="center"/>
        </w:trPr>
        <w:tc>
          <w:tcPr>
            <w:tcW w:w="1068" w:type="dxa"/>
            <w:tcBorders>
              <w:top w:val="single" w:sz="4" w:space="0" w:color="000000"/>
              <w:left w:val="single" w:sz="4" w:space="0" w:color="000000"/>
              <w:bottom w:val="single" w:sz="4" w:space="0" w:color="000000"/>
              <w:right w:val="single" w:sz="4" w:space="0" w:color="000000"/>
            </w:tcBorders>
          </w:tcPr>
          <w:p w:rsidR="003A38FB" w:rsidRPr="00802DC5" w:rsidRDefault="003A38FB" w:rsidP="003A38FB">
            <w:pPr>
              <w:widowControl w:val="0"/>
              <w:jc w:val="center"/>
              <w:rPr>
                <w:rFonts w:ascii="Times New Roman" w:eastAsia="Courier New" w:hAnsi="Times New Roman"/>
                <w:color w:val="000000"/>
                <w:sz w:val="24"/>
                <w:szCs w:val="28"/>
                <w:lang w:eastAsia="ru-RU"/>
              </w:rPr>
            </w:pPr>
            <w:r>
              <w:rPr>
                <w:rFonts w:ascii="Times New Roman" w:eastAsia="Courier New" w:hAnsi="Times New Roman"/>
                <w:color w:val="000000"/>
                <w:sz w:val="24"/>
                <w:szCs w:val="28"/>
                <w:lang w:eastAsia="ru-RU"/>
              </w:rPr>
              <w:t>42</w:t>
            </w:r>
          </w:p>
        </w:tc>
        <w:tc>
          <w:tcPr>
            <w:tcW w:w="8277" w:type="dxa"/>
            <w:tcBorders>
              <w:top w:val="single" w:sz="4" w:space="0" w:color="000000"/>
              <w:left w:val="single" w:sz="4" w:space="0" w:color="000000"/>
              <w:bottom w:val="single" w:sz="4" w:space="0" w:color="000000"/>
              <w:right w:val="single" w:sz="4" w:space="0" w:color="000000"/>
            </w:tcBorders>
          </w:tcPr>
          <w:p w:rsidR="003A38FB" w:rsidRDefault="003A38FB" w:rsidP="003A38FB">
            <w:pPr>
              <w:widowControl w:val="0"/>
              <w:rPr>
                <w:rFonts w:ascii="Times New Roman" w:eastAsia="Courier New" w:hAnsi="Times New Roman"/>
                <w:color w:val="000000"/>
                <w:sz w:val="24"/>
                <w:szCs w:val="28"/>
                <w:lang w:eastAsia="ru-RU"/>
              </w:rPr>
            </w:pPr>
            <w:r>
              <w:rPr>
                <w:rFonts w:ascii="Times New Roman" w:eastAsia="Courier New" w:hAnsi="Times New Roman"/>
                <w:color w:val="000000"/>
                <w:sz w:val="24"/>
                <w:szCs w:val="28"/>
                <w:lang w:eastAsia="ru-RU"/>
              </w:rPr>
              <w:t xml:space="preserve">Наш край в </w:t>
            </w:r>
            <w:r w:rsidRPr="00802DC5">
              <w:rPr>
                <w:rFonts w:ascii="Times New Roman" w:eastAsia="Courier New" w:hAnsi="Times New Roman"/>
                <w:color w:val="000000"/>
                <w:sz w:val="24"/>
                <w:szCs w:val="28"/>
                <w:lang w:val="en-US" w:eastAsia="ru-RU"/>
              </w:rPr>
              <w:t>XVIII</w:t>
            </w:r>
            <w:r w:rsidRPr="00802DC5">
              <w:rPr>
                <w:rFonts w:ascii="Times New Roman" w:eastAsia="Courier New" w:hAnsi="Times New Roman"/>
                <w:color w:val="000000"/>
                <w:sz w:val="24"/>
                <w:szCs w:val="28"/>
                <w:lang w:eastAsia="ru-RU"/>
              </w:rPr>
              <w:t xml:space="preserve"> в.</w:t>
            </w:r>
          </w:p>
        </w:tc>
      </w:tr>
      <w:tr w:rsidR="003A38FB" w:rsidRPr="003A38FB" w:rsidTr="003A38FB">
        <w:trPr>
          <w:jc w:val="center"/>
        </w:trPr>
        <w:tc>
          <w:tcPr>
            <w:tcW w:w="1068" w:type="dxa"/>
            <w:tcBorders>
              <w:top w:val="single" w:sz="4" w:space="0" w:color="000000"/>
              <w:left w:val="single" w:sz="4" w:space="0" w:color="000000"/>
              <w:bottom w:val="single" w:sz="4" w:space="0" w:color="000000"/>
              <w:right w:val="single" w:sz="4" w:space="0" w:color="000000"/>
            </w:tcBorders>
          </w:tcPr>
          <w:p w:rsidR="003A38FB" w:rsidRPr="00802DC5" w:rsidRDefault="003A38FB" w:rsidP="003A38FB">
            <w:pPr>
              <w:widowControl w:val="0"/>
              <w:jc w:val="center"/>
              <w:rPr>
                <w:rFonts w:ascii="Times New Roman" w:eastAsia="Courier New" w:hAnsi="Times New Roman"/>
                <w:color w:val="000000"/>
                <w:sz w:val="24"/>
                <w:szCs w:val="28"/>
                <w:lang w:eastAsia="ru-RU"/>
              </w:rPr>
            </w:pPr>
            <w:r>
              <w:rPr>
                <w:rFonts w:ascii="Times New Roman" w:eastAsia="Courier New" w:hAnsi="Times New Roman"/>
                <w:color w:val="000000"/>
                <w:sz w:val="24"/>
                <w:szCs w:val="28"/>
                <w:lang w:eastAsia="ru-RU"/>
              </w:rPr>
              <w:t>43</w:t>
            </w:r>
          </w:p>
        </w:tc>
        <w:tc>
          <w:tcPr>
            <w:tcW w:w="8277" w:type="dxa"/>
            <w:tcBorders>
              <w:top w:val="single" w:sz="4" w:space="0" w:color="000000"/>
              <w:left w:val="single" w:sz="4" w:space="0" w:color="000000"/>
              <w:bottom w:val="single" w:sz="4" w:space="0" w:color="000000"/>
              <w:right w:val="single" w:sz="4" w:space="0" w:color="000000"/>
            </w:tcBorders>
            <w:hideMark/>
          </w:tcPr>
          <w:p w:rsidR="003A38FB" w:rsidRPr="00802DC5" w:rsidRDefault="003A38FB" w:rsidP="003A38FB">
            <w:pPr>
              <w:widowControl w:val="0"/>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Итоговое тестирование по курсу история России 8 класс</w:t>
            </w:r>
          </w:p>
        </w:tc>
      </w:tr>
      <w:tr w:rsidR="003A38FB" w:rsidRPr="003A38FB" w:rsidTr="003A38FB">
        <w:trPr>
          <w:jc w:val="center"/>
        </w:trPr>
        <w:tc>
          <w:tcPr>
            <w:tcW w:w="1068" w:type="dxa"/>
            <w:tcBorders>
              <w:top w:val="single" w:sz="4" w:space="0" w:color="000000"/>
              <w:left w:val="single" w:sz="4" w:space="0" w:color="000000"/>
              <w:bottom w:val="single" w:sz="4" w:space="0" w:color="000000"/>
              <w:right w:val="single" w:sz="4" w:space="0" w:color="000000"/>
            </w:tcBorders>
          </w:tcPr>
          <w:p w:rsidR="003A38FB" w:rsidRPr="00802DC5" w:rsidRDefault="003A38FB" w:rsidP="003A38FB">
            <w:pPr>
              <w:widowControl w:val="0"/>
              <w:jc w:val="center"/>
              <w:rPr>
                <w:rFonts w:ascii="Times New Roman" w:eastAsia="Courier New" w:hAnsi="Times New Roman"/>
                <w:color w:val="000000"/>
                <w:sz w:val="24"/>
                <w:szCs w:val="28"/>
                <w:lang w:eastAsia="ru-RU"/>
              </w:rPr>
            </w:pPr>
            <w:r>
              <w:rPr>
                <w:rFonts w:ascii="Times New Roman" w:eastAsia="Courier New" w:hAnsi="Times New Roman"/>
                <w:color w:val="000000"/>
                <w:sz w:val="24"/>
                <w:szCs w:val="28"/>
                <w:lang w:eastAsia="ru-RU"/>
              </w:rPr>
              <w:t>44</w:t>
            </w:r>
          </w:p>
        </w:tc>
        <w:tc>
          <w:tcPr>
            <w:tcW w:w="8277" w:type="dxa"/>
            <w:tcBorders>
              <w:top w:val="single" w:sz="4" w:space="0" w:color="000000"/>
              <w:left w:val="single" w:sz="4" w:space="0" w:color="000000"/>
              <w:bottom w:val="single" w:sz="4" w:space="0" w:color="000000"/>
              <w:right w:val="single" w:sz="4" w:space="0" w:color="000000"/>
            </w:tcBorders>
            <w:hideMark/>
          </w:tcPr>
          <w:p w:rsidR="003A38FB" w:rsidRPr="00802DC5" w:rsidRDefault="003A38FB" w:rsidP="003A38FB">
            <w:pPr>
              <w:widowControl w:val="0"/>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 xml:space="preserve">Повторение, обобщение и систематизация знаний по теме: правители России </w:t>
            </w:r>
            <w:r w:rsidRPr="00802DC5">
              <w:rPr>
                <w:rFonts w:ascii="Times New Roman" w:eastAsia="Courier New" w:hAnsi="Times New Roman"/>
                <w:color w:val="000000"/>
                <w:sz w:val="24"/>
                <w:szCs w:val="28"/>
                <w:lang w:val="en-US" w:eastAsia="ru-RU"/>
              </w:rPr>
              <w:t>XVII</w:t>
            </w:r>
            <w:r w:rsidRPr="00802DC5">
              <w:rPr>
                <w:rFonts w:ascii="Times New Roman" w:eastAsia="Courier New" w:hAnsi="Times New Roman"/>
                <w:color w:val="000000"/>
                <w:sz w:val="24"/>
                <w:szCs w:val="28"/>
                <w:lang w:eastAsia="ru-RU"/>
              </w:rPr>
              <w:t>-</w:t>
            </w:r>
            <w:r w:rsidRPr="00802DC5">
              <w:rPr>
                <w:rFonts w:ascii="Times New Roman" w:eastAsia="Courier New" w:hAnsi="Times New Roman"/>
                <w:color w:val="000000"/>
                <w:sz w:val="24"/>
                <w:szCs w:val="28"/>
                <w:lang w:val="en-US" w:eastAsia="ru-RU"/>
              </w:rPr>
              <w:t>XVIII</w:t>
            </w:r>
            <w:r w:rsidRPr="00802DC5">
              <w:rPr>
                <w:rFonts w:ascii="Times New Roman" w:eastAsia="Courier New" w:hAnsi="Times New Roman"/>
                <w:color w:val="000000"/>
                <w:sz w:val="24"/>
                <w:szCs w:val="28"/>
                <w:lang w:eastAsia="ru-RU"/>
              </w:rPr>
              <w:t xml:space="preserve"> в.</w:t>
            </w:r>
          </w:p>
        </w:tc>
      </w:tr>
      <w:tr w:rsidR="003A38FB" w:rsidRPr="00802DC5" w:rsidTr="003A38FB">
        <w:trPr>
          <w:jc w:val="center"/>
        </w:trPr>
        <w:tc>
          <w:tcPr>
            <w:tcW w:w="1068" w:type="dxa"/>
            <w:tcBorders>
              <w:top w:val="single" w:sz="4" w:space="0" w:color="000000"/>
              <w:left w:val="single" w:sz="4" w:space="0" w:color="000000"/>
              <w:bottom w:val="single" w:sz="4" w:space="0" w:color="000000"/>
              <w:right w:val="single" w:sz="4" w:space="0" w:color="000000"/>
            </w:tcBorders>
          </w:tcPr>
          <w:p w:rsidR="003A38FB" w:rsidRPr="00802DC5" w:rsidRDefault="003A38FB" w:rsidP="003A38FB">
            <w:pPr>
              <w:widowControl w:val="0"/>
              <w:jc w:val="center"/>
              <w:rPr>
                <w:rFonts w:ascii="Times New Roman" w:eastAsia="Courier New" w:hAnsi="Times New Roman"/>
                <w:color w:val="000000"/>
                <w:sz w:val="24"/>
                <w:szCs w:val="28"/>
                <w:lang w:eastAsia="ru-RU"/>
              </w:rPr>
            </w:pPr>
            <w:r>
              <w:rPr>
                <w:rFonts w:ascii="Times New Roman" w:eastAsia="Courier New" w:hAnsi="Times New Roman"/>
                <w:color w:val="000000"/>
                <w:sz w:val="24"/>
                <w:szCs w:val="28"/>
                <w:lang w:eastAsia="ru-RU"/>
              </w:rPr>
              <w:t>45</w:t>
            </w:r>
          </w:p>
        </w:tc>
        <w:tc>
          <w:tcPr>
            <w:tcW w:w="8277" w:type="dxa"/>
            <w:tcBorders>
              <w:top w:val="single" w:sz="4" w:space="0" w:color="000000"/>
              <w:left w:val="single" w:sz="4" w:space="0" w:color="000000"/>
              <w:bottom w:val="single" w:sz="4" w:space="0" w:color="000000"/>
              <w:right w:val="single" w:sz="4" w:space="0" w:color="000000"/>
            </w:tcBorders>
            <w:hideMark/>
          </w:tcPr>
          <w:p w:rsidR="003A38FB" w:rsidRPr="00802DC5" w:rsidRDefault="003A38FB" w:rsidP="003A38FB">
            <w:pPr>
              <w:widowControl w:val="0"/>
              <w:rPr>
                <w:rFonts w:ascii="Times New Roman" w:eastAsia="Courier New" w:hAnsi="Times New Roman"/>
                <w:color w:val="000000"/>
                <w:sz w:val="24"/>
                <w:szCs w:val="28"/>
                <w:lang w:eastAsia="ru-RU"/>
              </w:rPr>
            </w:pPr>
            <w:r w:rsidRPr="00802DC5">
              <w:rPr>
                <w:rFonts w:ascii="Times New Roman" w:eastAsia="Courier New" w:hAnsi="Times New Roman"/>
                <w:color w:val="000000"/>
                <w:sz w:val="24"/>
                <w:szCs w:val="28"/>
                <w:lang w:eastAsia="ru-RU"/>
              </w:rPr>
              <w:t>Повторение, обобщение и систематизация знаний по курсу «История России. 8 класс»</w:t>
            </w:r>
          </w:p>
        </w:tc>
      </w:tr>
    </w:tbl>
    <w:p w:rsidR="003A38FB" w:rsidRDefault="003A38FB">
      <w:pPr>
        <w:autoSpaceDE w:val="0"/>
        <w:autoSpaceDN w:val="0"/>
        <w:spacing w:after="0" w:line="230" w:lineRule="auto"/>
        <w:rPr>
          <w:rFonts w:ascii="Times New Roman" w:eastAsia="Times New Roman" w:hAnsi="Times New Roman"/>
          <w:b/>
          <w:color w:val="000000"/>
          <w:sz w:val="24"/>
          <w:lang w:val="ru-RU"/>
        </w:rPr>
      </w:pPr>
    </w:p>
    <w:p w:rsidR="003A38FB" w:rsidRDefault="003A38FB" w:rsidP="003A38FB">
      <w:pPr>
        <w:pStyle w:val="1"/>
        <w:tabs>
          <w:tab w:val="left" w:pos="624"/>
        </w:tabs>
        <w:spacing w:before="64" w:after="53"/>
        <w:ind w:left="623"/>
      </w:pPr>
      <w:r>
        <w:t>9КЛАСС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21"/>
        <w:gridCol w:w="4592"/>
        <w:gridCol w:w="1541"/>
        <w:gridCol w:w="1844"/>
        <w:gridCol w:w="1908"/>
        <w:gridCol w:w="2813"/>
      </w:tblGrid>
      <w:tr w:rsidR="003A38FB" w:rsidTr="003A38FB">
        <w:trPr>
          <w:trHeight w:val="362"/>
        </w:trPr>
        <w:tc>
          <w:tcPr>
            <w:tcW w:w="1121" w:type="dxa"/>
            <w:vMerge w:val="restart"/>
          </w:tcPr>
          <w:p w:rsidR="003A38FB" w:rsidRDefault="003A38FB" w:rsidP="003A38FB">
            <w:pPr>
              <w:pStyle w:val="TableParagraph"/>
              <w:rPr>
                <w:b/>
                <w:sz w:val="26"/>
              </w:rPr>
            </w:pPr>
          </w:p>
          <w:p w:rsidR="003A38FB" w:rsidRDefault="003A38FB" w:rsidP="003A38FB">
            <w:pPr>
              <w:pStyle w:val="TableParagraph"/>
              <w:spacing w:before="222"/>
              <w:ind w:left="235"/>
              <w:rPr>
                <w:b/>
                <w:sz w:val="24"/>
              </w:rPr>
            </w:pPr>
            <w:r>
              <w:rPr>
                <w:b/>
                <w:sz w:val="24"/>
              </w:rPr>
              <w:t>№</w:t>
            </w:r>
            <w:r>
              <w:rPr>
                <w:b/>
                <w:spacing w:val="-2"/>
                <w:sz w:val="24"/>
              </w:rPr>
              <w:t xml:space="preserve"> </w:t>
            </w:r>
            <w:proofErr w:type="gramStart"/>
            <w:r>
              <w:rPr>
                <w:b/>
                <w:sz w:val="24"/>
              </w:rPr>
              <w:t>п</w:t>
            </w:r>
            <w:proofErr w:type="gramEnd"/>
            <w:r>
              <w:rPr>
                <w:b/>
                <w:sz w:val="24"/>
              </w:rPr>
              <w:t>/п</w:t>
            </w:r>
          </w:p>
        </w:tc>
        <w:tc>
          <w:tcPr>
            <w:tcW w:w="4592" w:type="dxa"/>
            <w:vMerge w:val="restart"/>
          </w:tcPr>
          <w:p w:rsidR="003A38FB" w:rsidRDefault="003A38FB" w:rsidP="003A38FB">
            <w:pPr>
              <w:pStyle w:val="TableParagraph"/>
              <w:spacing w:before="6"/>
              <w:rPr>
                <w:b/>
                <w:sz w:val="31"/>
              </w:rPr>
            </w:pPr>
          </w:p>
          <w:p w:rsidR="003A38FB" w:rsidRPr="002B7820" w:rsidRDefault="003A38FB" w:rsidP="003A38FB">
            <w:pPr>
              <w:pStyle w:val="TableParagraph"/>
              <w:spacing w:line="276" w:lineRule="auto"/>
              <w:ind w:left="232" w:right="1060"/>
              <w:rPr>
                <w:b/>
                <w:sz w:val="24"/>
              </w:rPr>
            </w:pPr>
            <w:r w:rsidRPr="002B7820">
              <w:rPr>
                <w:b/>
                <w:sz w:val="24"/>
              </w:rPr>
              <w:t>Наименование разделов и тем</w:t>
            </w:r>
            <w:r w:rsidRPr="002B7820">
              <w:rPr>
                <w:b/>
                <w:spacing w:val="-57"/>
                <w:sz w:val="24"/>
              </w:rPr>
              <w:t xml:space="preserve"> </w:t>
            </w:r>
            <w:r w:rsidRPr="002B7820">
              <w:rPr>
                <w:b/>
                <w:sz w:val="24"/>
              </w:rPr>
              <w:t>программы</w:t>
            </w:r>
          </w:p>
        </w:tc>
        <w:tc>
          <w:tcPr>
            <w:tcW w:w="5293" w:type="dxa"/>
            <w:gridSpan w:val="3"/>
          </w:tcPr>
          <w:p w:rsidR="003A38FB" w:rsidRDefault="003A38FB" w:rsidP="003A38FB">
            <w:pPr>
              <w:pStyle w:val="TableParagraph"/>
              <w:spacing w:before="46"/>
              <w:ind w:left="98"/>
              <w:rPr>
                <w:b/>
                <w:sz w:val="24"/>
              </w:rPr>
            </w:pPr>
            <w:r>
              <w:rPr>
                <w:b/>
                <w:sz w:val="24"/>
              </w:rPr>
              <w:t>Количество</w:t>
            </w:r>
            <w:r>
              <w:rPr>
                <w:b/>
                <w:spacing w:val="-4"/>
                <w:sz w:val="24"/>
              </w:rPr>
              <w:t xml:space="preserve"> </w:t>
            </w:r>
            <w:r>
              <w:rPr>
                <w:b/>
                <w:sz w:val="24"/>
              </w:rPr>
              <w:t>часов</w:t>
            </w:r>
          </w:p>
        </w:tc>
        <w:tc>
          <w:tcPr>
            <w:tcW w:w="2813" w:type="dxa"/>
            <w:vMerge w:val="restart"/>
          </w:tcPr>
          <w:p w:rsidR="003A38FB" w:rsidRDefault="003A38FB" w:rsidP="003A38FB">
            <w:pPr>
              <w:pStyle w:val="TableParagraph"/>
              <w:spacing w:before="46" w:line="276" w:lineRule="auto"/>
              <w:ind w:left="234" w:right="676"/>
              <w:rPr>
                <w:b/>
                <w:sz w:val="24"/>
              </w:rPr>
            </w:pPr>
            <w:r>
              <w:rPr>
                <w:b/>
                <w:sz w:val="24"/>
              </w:rPr>
              <w:t>Электронные</w:t>
            </w:r>
            <w:r>
              <w:rPr>
                <w:b/>
                <w:spacing w:val="1"/>
                <w:sz w:val="24"/>
              </w:rPr>
              <w:t xml:space="preserve"> </w:t>
            </w:r>
            <w:r>
              <w:rPr>
                <w:b/>
                <w:sz w:val="24"/>
              </w:rPr>
              <w:t>(цифровые)</w:t>
            </w:r>
            <w:r>
              <w:rPr>
                <w:b/>
                <w:spacing w:val="1"/>
                <w:sz w:val="24"/>
              </w:rPr>
              <w:t xml:space="preserve"> </w:t>
            </w:r>
            <w:r>
              <w:rPr>
                <w:b/>
                <w:sz w:val="24"/>
              </w:rPr>
              <w:t>образовательные</w:t>
            </w:r>
            <w:r>
              <w:rPr>
                <w:b/>
                <w:spacing w:val="-57"/>
                <w:sz w:val="24"/>
              </w:rPr>
              <w:t xml:space="preserve"> </w:t>
            </w:r>
            <w:r>
              <w:rPr>
                <w:b/>
                <w:sz w:val="24"/>
              </w:rPr>
              <w:t>ресурсы</w:t>
            </w:r>
          </w:p>
        </w:tc>
      </w:tr>
      <w:tr w:rsidR="003A38FB" w:rsidTr="003A38FB">
        <w:trPr>
          <w:trHeight w:val="1255"/>
        </w:trPr>
        <w:tc>
          <w:tcPr>
            <w:tcW w:w="1121" w:type="dxa"/>
            <w:vMerge/>
            <w:tcBorders>
              <w:top w:val="nil"/>
            </w:tcBorders>
          </w:tcPr>
          <w:p w:rsidR="003A38FB" w:rsidRDefault="003A38FB" w:rsidP="003A38FB">
            <w:pPr>
              <w:rPr>
                <w:sz w:val="2"/>
                <w:szCs w:val="2"/>
              </w:rPr>
            </w:pPr>
          </w:p>
        </w:tc>
        <w:tc>
          <w:tcPr>
            <w:tcW w:w="4592" w:type="dxa"/>
            <w:vMerge/>
            <w:tcBorders>
              <w:top w:val="nil"/>
            </w:tcBorders>
          </w:tcPr>
          <w:p w:rsidR="003A38FB" w:rsidRDefault="003A38FB" w:rsidP="003A38FB">
            <w:pPr>
              <w:rPr>
                <w:sz w:val="2"/>
                <w:szCs w:val="2"/>
              </w:rPr>
            </w:pPr>
          </w:p>
        </w:tc>
        <w:tc>
          <w:tcPr>
            <w:tcW w:w="1541" w:type="dxa"/>
          </w:tcPr>
          <w:p w:rsidR="003A38FB" w:rsidRDefault="003A38FB" w:rsidP="003A38FB">
            <w:pPr>
              <w:pStyle w:val="TableParagraph"/>
              <w:spacing w:before="5"/>
              <w:rPr>
                <w:b/>
                <w:sz w:val="29"/>
              </w:rPr>
            </w:pPr>
          </w:p>
          <w:p w:rsidR="003A38FB" w:rsidRDefault="003A38FB" w:rsidP="003A38FB">
            <w:pPr>
              <w:pStyle w:val="TableParagraph"/>
              <w:ind w:left="232"/>
              <w:rPr>
                <w:b/>
                <w:sz w:val="24"/>
              </w:rPr>
            </w:pPr>
            <w:r>
              <w:rPr>
                <w:b/>
                <w:sz w:val="24"/>
              </w:rPr>
              <w:t>Всего</w:t>
            </w:r>
          </w:p>
        </w:tc>
        <w:tc>
          <w:tcPr>
            <w:tcW w:w="1844" w:type="dxa"/>
          </w:tcPr>
          <w:p w:rsidR="003A38FB" w:rsidRDefault="003A38FB" w:rsidP="003A38FB">
            <w:pPr>
              <w:pStyle w:val="TableParagraph"/>
              <w:spacing w:before="178" w:line="278" w:lineRule="auto"/>
              <w:ind w:left="234" w:right="87"/>
              <w:rPr>
                <w:b/>
                <w:sz w:val="24"/>
              </w:rPr>
            </w:pPr>
            <w:r>
              <w:rPr>
                <w:b/>
                <w:sz w:val="24"/>
              </w:rPr>
              <w:t>Контрольные</w:t>
            </w:r>
            <w:r>
              <w:rPr>
                <w:b/>
                <w:spacing w:val="-57"/>
                <w:sz w:val="24"/>
              </w:rPr>
              <w:t xml:space="preserve"> </w:t>
            </w:r>
            <w:r>
              <w:rPr>
                <w:b/>
                <w:sz w:val="24"/>
              </w:rPr>
              <w:t>работы</w:t>
            </w:r>
          </w:p>
        </w:tc>
        <w:tc>
          <w:tcPr>
            <w:tcW w:w="1908" w:type="dxa"/>
          </w:tcPr>
          <w:p w:rsidR="003A38FB" w:rsidRDefault="003A38FB" w:rsidP="003A38FB">
            <w:pPr>
              <w:pStyle w:val="TableParagraph"/>
              <w:spacing w:before="178" w:line="278" w:lineRule="auto"/>
              <w:ind w:left="232" w:right="84"/>
              <w:rPr>
                <w:b/>
                <w:sz w:val="24"/>
              </w:rPr>
            </w:pPr>
            <w:r>
              <w:rPr>
                <w:b/>
                <w:sz w:val="24"/>
              </w:rPr>
              <w:t>Практические</w:t>
            </w:r>
            <w:r>
              <w:rPr>
                <w:b/>
                <w:spacing w:val="-57"/>
                <w:sz w:val="24"/>
              </w:rPr>
              <w:t xml:space="preserve"> </w:t>
            </w:r>
            <w:r>
              <w:rPr>
                <w:b/>
                <w:sz w:val="24"/>
              </w:rPr>
              <w:t>работы</w:t>
            </w:r>
          </w:p>
        </w:tc>
        <w:tc>
          <w:tcPr>
            <w:tcW w:w="2813" w:type="dxa"/>
            <w:vMerge/>
            <w:tcBorders>
              <w:top w:val="nil"/>
            </w:tcBorders>
          </w:tcPr>
          <w:p w:rsidR="003A38FB" w:rsidRDefault="003A38FB" w:rsidP="003A38FB">
            <w:pPr>
              <w:rPr>
                <w:sz w:val="2"/>
                <w:szCs w:val="2"/>
              </w:rPr>
            </w:pPr>
          </w:p>
        </w:tc>
      </w:tr>
      <w:tr w:rsidR="003A38FB" w:rsidTr="003A38FB">
        <w:trPr>
          <w:trHeight w:val="362"/>
        </w:trPr>
        <w:tc>
          <w:tcPr>
            <w:tcW w:w="13819" w:type="dxa"/>
            <w:gridSpan w:val="6"/>
          </w:tcPr>
          <w:p w:rsidR="003A38FB" w:rsidRDefault="003A38FB" w:rsidP="003A38FB">
            <w:pPr>
              <w:pStyle w:val="TableParagraph"/>
              <w:spacing w:before="46"/>
              <w:ind w:left="235"/>
              <w:rPr>
                <w:b/>
                <w:sz w:val="24"/>
              </w:rPr>
            </w:pPr>
            <w:r w:rsidRPr="002B7820">
              <w:rPr>
                <w:b/>
                <w:sz w:val="24"/>
              </w:rPr>
              <w:t>Раздел</w:t>
            </w:r>
            <w:r w:rsidRPr="002B7820">
              <w:rPr>
                <w:b/>
                <w:spacing w:val="-3"/>
                <w:sz w:val="24"/>
              </w:rPr>
              <w:t xml:space="preserve"> </w:t>
            </w:r>
            <w:r w:rsidRPr="002B7820">
              <w:rPr>
                <w:b/>
                <w:sz w:val="24"/>
              </w:rPr>
              <w:t>1.</w:t>
            </w:r>
            <w:r w:rsidRPr="002B7820">
              <w:rPr>
                <w:b/>
                <w:spacing w:val="-2"/>
                <w:sz w:val="24"/>
              </w:rPr>
              <w:t xml:space="preserve"> </w:t>
            </w:r>
            <w:r w:rsidRPr="002B7820">
              <w:rPr>
                <w:b/>
                <w:sz w:val="24"/>
              </w:rPr>
              <w:t>Всеобщая</w:t>
            </w:r>
            <w:r w:rsidRPr="002B7820">
              <w:rPr>
                <w:b/>
                <w:spacing w:val="-1"/>
                <w:sz w:val="24"/>
              </w:rPr>
              <w:t xml:space="preserve"> </w:t>
            </w:r>
            <w:r w:rsidRPr="002B7820">
              <w:rPr>
                <w:b/>
                <w:sz w:val="24"/>
              </w:rPr>
              <w:t>история.</w:t>
            </w:r>
            <w:r w:rsidRPr="002B7820">
              <w:rPr>
                <w:b/>
                <w:spacing w:val="-2"/>
                <w:sz w:val="24"/>
              </w:rPr>
              <w:t xml:space="preserve"> </w:t>
            </w:r>
            <w:r w:rsidRPr="002B7820">
              <w:rPr>
                <w:b/>
                <w:sz w:val="24"/>
              </w:rPr>
              <w:t>История</w:t>
            </w:r>
            <w:r w:rsidRPr="002B7820">
              <w:rPr>
                <w:b/>
                <w:spacing w:val="-2"/>
                <w:sz w:val="24"/>
              </w:rPr>
              <w:t xml:space="preserve"> </w:t>
            </w:r>
            <w:r w:rsidRPr="002B7820">
              <w:rPr>
                <w:b/>
                <w:sz w:val="24"/>
              </w:rPr>
              <w:t>Нового</w:t>
            </w:r>
            <w:r w:rsidRPr="002B7820">
              <w:rPr>
                <w:b/>
                <w:spacing w:val="-1"/>
                <w:sz w:val="24"/>
              </w:rPr>
              <w:t xml:space="preserve"> </w:t>
            </w:r>
            <w:r w:rsidRPr="002B7820">
              <w:rPr>
                <w:b/>
                <w:sz w:val="24"/>
              </w:rPr>
              <w:t>времени.</w:t>
            </w:r>
            <w:r w:rsidRPr="002B7820">
              <w:rPr>
                <w:b/>
                <w:spacing w:val="1"/>
                <w:sz w:val="24"/>
              </w:rPr>
              <w:t xml:space="preserve"> </w:t>
            </w:r>
            <w:r>
              <w:rPr>
                <w:b/>
                <w:sz w:val="24"/>
              </w:rPr>
              <w:t>XI</w:t>
            </w:r>
            <w:proofErr w:type="gramStart"/>
            <w:r>
              <w:rPr>
                <w:b/>
                <w:sz w:val="24"/>
              </w:rPr>
              <w:t>Х</w:t>
            </w:r>
            <w:proofErr w:type="gramEnd"/>
            <w:r>
              <w:rPr>
                <w:b/>
                <w:spacing w:val="-2"/>
                <w:sz w:val="24"/>
              </w:rPr>
              <w:t xml:space="preserve"> </w:t>
            </w:r>
            <w:r>
              <w:rPr>
                <w:b/>
                <w:sz w:val="24"/>
              </w:rPr>
              <w:t>—</w:t>
            </w:r>
            <w:r>
              <w:rPr>
                <w:b/>
                <w:spacing w:val="-2"/>
                <w:sz w:val="24"/>
              </w:rPr>
              <w:t xml:space="preserve"> </w:t>
            </w:r>
            <w:r>
              <w:rPr>
                <w:b/>
                <w:sz w:val="24"/>
              </w:rPr>
              <w:t>начало</w:t>
            </w:r>
            <w:r>
              <w:rPr>
                <w:b/>
                <w:spacing w:val="-2"/>
                <w:sz w:val="24"/>
              </w:rPr>
              <w:t xml:space="preserve"> </w:t>
            </w:r>
            <w:r>
              <w:rPr>
                <w:b/>
                <w:sz w:val="24"/>
              </w:rPr>
              <w:t>ХХ</w:t>
            </w:r>
            <w:r>
              <w:rPr>
                <w:b/>
                <w:spacing w:val="-2"/>
                <w:sz w:val="24"/>
              </w:rPr>
              <w:t xml:space="preserve"> </w:t>
            </w:r>
            <w:r>
              <w:rPr>
                <w:b/>
                <w:sz w:val="24"/>
              </w:rPr>
              <w:t>в.</w:t>
            </w:r>
          </w:p>
        </w:tc>
      </w:tr>
      <w:tr w:rsidR="003A38FB" w:rsidRPr="003A38FB" w:rsidTr="003A38FB">
        <w:trPr>
          <w:trHeight w:val="655"/>
        </w:trPr>
        <w:tc>
          <w:tcPr>
            <w:tcW w:w="1121" w:type="dxa"/>
          </w:tcPr>
          <w:p w:rsidR="003A38FB" w:rsidRDefault="003A38FB" w:rsidP="003A38FB">
            <w:pPr>
              <w:pStyle w:val="TableParagraph"/>
              <w:spacing w:before="187"/>
              <w:ind w:left="100"/>
              <w:rPr>
                <w:sz w:val="24"/>
              </w:rPr>
            </w:pPr>
            <w:r>
              <w:rPr>
                <w:sz w:val="24"/>
              </w:rPr>
              <w:t>1.1</w:t>
            </w:r>
          </w:p>
        </w:tc>
        <w:tc>
          <w:tcPr>
            <w:tcW w:w="4592" w:type="dxa"/>
          </w:tcPr>
          <w:p w:rsidR="003A38FB" w:rsidRDefault="003A38FB" w:rsidP="003A38FB">
            <w:pPr>
              <w:pStyle w:val="TableParagraph"/>
              <w:spacing w:before="187"/>
              <w:ind w:left="232"/>
              <w:rPr>
                <w:sz w:val="24"/>
              </w:rPr>
            </w:pPr>
            <w:r>
              <w:rPr>
                <w:sz w:val="24"/>
              </w:rPr>
              <w:t>Введение</w:t>
            </w:r>
          </w:p>
        </w:tc>
        <w:tc>
          <w:tcPr>
            <w:tcW w:w="1541" w:type="dxa"/>
          </w:tcPr>
          <w:p w:rsidR="003A38FB" w:rsidRDefault="003A38FB" w:rsidP="003A38FB">
            <w:pPr>
              <w:pStyle w:val="TableParagraph"/>
              <w:spacing w:before="187"/>
              <w:ind w:right="612"/>
              <w:jc w:val="right"/>
              <w:rPr>
                <w:sz w:val="24"/>
              </w:rPr>
            </w:pPr>
            <w:r>
              <w:rPr>
                <w:sz w:val="24"/>
              </w:rPr>
              <w:t>1</w:t>
            </w:r>
          </w:p>
        </w:tc>
        <w:tc>
          <w:tcPr>
            <w:tcW w:w="1844" w:type="dxa"/>
          </w:tcPr>
          <w:p w:rsidR="003A38FB" w:rsidRDefault="003A38FB" w:rsidP="003A38FB">
            <w:pPr>
              <w:pStyle w:val="TableParagraph"/>
            </w:pPr>
          </w:p>
        </w:tc>
        <w:tc>
          <w:tcPr>
            <w:tcW w:w="1908" w:type="dxa"/>
          </w:tcPr>
          <w:p w:rsidR="003A38FB" w:rsidRDefault="003A38FB" w:rsidP="003A38FB">
            <w:pPr>
              <w:pStyle w:val="TableParagraph"/>
            </w:pPr>
          </w:p>
        </w:tc>
        <w:tc>
          <w:tcPr>
            <w:tcW w:w="2813" w:type="dxa"/>
          </w:tcPr>
          <w:p w:rsidR="003A38FB" w:rsidRPr="002B7820" w:rsidRDefault="003A38FB" w:rsidP="003A38FB">
            <w:pPr>
              <w:pStyle w:val="TableParagraph"/>
              <w:spacing w:before="41"/>
              <w:ind w:left="234"/>
              <w:rPr>
                <w:sz w:val="24"/>
              </w:rPr>
            </w:pPr>
            <w:r w:rsidRPr="002B7820">
              <w:rPr>
                <w:sz w:val="24"/>
              </w:rPr>
              <w:t>Библиотека</w:t>
            </w:r>
            <w:r w:rsidRPr="002B7820">
              <w:rPr>
                <w:spacing w:val="-2"/>
                <w:sz w:val="24"/>
              </w:rPr>
              <w:t xml:space="preserve"> </w:t>
            </w:r>
            <w:r w:rsidRPr="002B7820">
              <w:rPr>
                <w:sz w:val="24"/>
              </w:rPr>
              <w:t>ЦОК</w:t>
            </w:r>
          </w:p>
          <w:p w:rsidR="003A38FB" w:rsidRPr="002B7820" w:rsidRDefault="003A38FB" w:rsidP="003A38FB">
            <w:pPr>
              <w:pStyle w:val="TableParagraph"/>
              <w:spacing w:before="40"/>
              <w:ind w:left="234"/>
            </w:pPr>
            <w:hyperlink r:id="rId244">
              <w:r>
                <w:rPr>
                  <w:color w:val="0000FF"/>
                  <w:u w:val="single" w:color="0000FF"/>
                </w:rPr>
                <w:t>https</w:t>
              </w:r>
              <w:r w:rsidRPr="002B7820">
                <w:rPr>
                  <w:color w:val="0000FF"/>
                  <w:u w:val="single" w:color="0000FF"/>
                </w:rPr>
                <w:t>://</w:t>
              </w:r>
              <w:r>
                <w:rPr>
                  <w:color w:val="0000FF"/>
                  <w:u w:val="single" w:color="0000FF"/>
                </w:rPr>
                <w:t>m</w:t>
              </w:r>
              <w:r w:rsidRPr="002B7820">
                <w:rPr>
                  <w:color w:val="0000FF"/>
                  <w:u w:val="single" w:color="0000FF"/>
                </w:rPr>
                <w:t>.</w:t>
              </w:r>
              <w:r>
                <w:rPr>
                  <w:color w:val="0000FF"/>
                  <w:u w:val="single" w:color="0000FF"/>
                </w:rPr>
                <w:t>edsoo</w:t>
              </w:r>
              <w:r w:rsidRPr="002B7820">
                <w:rPr>
                  <w:color w:val="0000FF"/>
                  <w:u w:val="single" w:color="0000FF"/>
                </w:rPr>
                <w:t>.</w:t>
              </w:r>
              <w:r>
                <w:rPr>
                  <w:color w:val="0000FF"/>
                  <w:u w:val="single" w:color="0000FF"/>
                </w:rPr>
                <w:t>ru</w:t>
              </w:r>
              <w:r w:rsidRPr="002B7820">
                <w:rPr>
                  <w:color w:val="0000FF"/>
                  <w:u w:val="single" w:color="0000FF"/>
                </w:rPr>
                <w:t>/7</w:t>
              </w:r>
              <w:r>
                <w:rPr>
                  <w:color w:val="0000FF"/>
                  <w:u w:val="single" w:color="0000FF"/>
                </w:rPr>
                <w:t>f</w:t>
              </w:r>
              <w:r w:rsidRPr="002B7820">
                <w:rPr>
                  <w:color w:val="0000FF"/>
                  <w:u w:val="single" w:color="0000FF"/>
                </w:rPr>
                <w:t>41</w:t>
              </w:r>
              <w:r>
                <w:rPr>
                  <w:color w:val="0000FF"/>
                  <w:u w:val="single" w:color="0000FF"/>
                </w:rPr>
                <w:t>adc</w:t>
              </w:r>
              <w:r w:rsidRPr="002B7820">
                <w:rPr>
                  <w:color w:val="0000FF"/>
                  <w:u w:val="single" w:color="0000FF"/>
                </w:rPr>
                <w:t>0</w:t>
              </w:r>
            </w:hyperlink>
          </w:p>
        </w:tc>
      </w:tr>
      <w:tr w:rsidR="003A38FB" w:rsidRPr="003A38FB" w:rsidTr="003A38FB">
        <w:trPr>
          <w:trHeight w:val="652"/>
        </w:trPr>
        <w:tc>
          <w:tcPr>
            <w:tcW w:w="1121" w:type="dxa"/>
          </w:tcPr>
          <w:p w:rsidR="003A38FB" w:rsidRDefault="003A38FB" w:rsidP="003A38FB">
            <w:pPr>
              <w:pStyle w:val="TableParagraph"/>
              <w:spacing w:before="185"/>
              <w:ind w:left="100"/>
              <w:rPr>
                <w:sz w:val="24"/>
              </w:rPr>
            </w:pPr>
            <w:r>
              <w:rPr>
                <w:sz w:val="24"/>
              </w:rPr>
              <w:t>1.2</w:t>
            </w:r>
          </w:p>
        </w:tc>
        <w:tc>
          <w:tcPr>
            <w:tcW w:w="4592" w:type="dxa"/>
          </w:tcPr>
          <w:p w:rsidR="003A38FB" w:rsidRPr="002B7820" w:rsidRDefault="003A38FB" w:rsidP="003A38FB">
            <w:pPr>
              <w:pStyle w:val="TableParagraph"/>
              <w:spacing w:before="185"/>
              <w:ind w:left="232"/>
              <w:rPr>
                <w:sz w:val="24"/>
              </w:rPr>
            </w:pPr>
            <w:r w:rsidRPr="002B7820">
              <w:rPr>
                <w:sz w:val="24"/>
              </w:rPr>
              <w:t>Европа</w:t>
            </w:r>
            <w:r w:rsidRPr="002B7820">
              <w:rPr>
                <w:spacing w:val="-3"/>
                <w:sz w:val="24"/>
              </w:rPr>
              <w:t xml:space="preserve"> </w:t>
            </w:r>
            <w:proofErr w:type="gramStart"/>
            <w:r w:rsidRPr="002B7820">
              <w:rPr>
                <w:sz w:val="24"/>
              </w:rPr>
              <w:t>в</w:t>
            </w:r>
            <w:r w:rsidRPr="002B7820">
              <w:rPr>
                <w:spacing w:val="-3"/>
                <w:sz w:val="24"/>
              </w:rPr>
              <w:t xml:space="preserve"> </w:t>
            </w:r>
            <w:r w:rsidRPr="002B7820">
              <w:rPr>
                <w:sz w:val="24"/>
              </w:rPr>
              <w:t>начале</w:t>
            </w:r>
            <w:proofErr w:type="gramEnd"/>
            <w:r w:rsidRPr="002B7820">
              <w:rPr>
                <w:sz w:val="24"/>
              </w:rPr>
              <w:t xml:space="preserve"> </w:t>
            </w:r>
            <w:r>
              <w:rPr>
                <w:sz w:val="24"/>
              </w:rPr>
              <w:t>XIX</w:t>
            </w:r>
            <w:r w:rsidRPr="002B7820">
              <w:rPr>
                <w:spacing w:val="-2"/>
                <w:sz w:val="24"/>
              </w:rPr>
              <w:t xml:space="preserve"> </w:t>
            </w:r>
            <w:r w:rsidRPr="002B7820">
              <w:rPr>
                <w:sz w:val="24"/>
              </w:rPr>
              <w:t>в.</w:t>
            </w:r>
          </w:p>
        </w:tc>
        <w:tc>
          <w:tcPr>
            <w:tcW w:w="1541" w:type="dxa"/>
          </w:tcPr>
          <w:p w:rsidR="003A38FB" w:rsidRDefault="003A38FB" w:rsidP="003A38FB">
            <w:pPr>
              <w:pStyle w:val="TableParagraph"/>
              <w:spacing w:before="185"/>
              <w:ind w:right="612"/>
              <w:jc w:val="right"/>
              <w:rPr>
                <w:sz w:val="24"/>
              </w:rPr>
            </w:pPr>
            <w:r>
              <w:rPr>
                <w:sz w:val="24"/>
              </w:rPr>
              <w:t>2</w:t>
            </w:r>
          </w:p>
        </w:tc>
        <w:tc>
          <w:tcPr>
            <w:tcW w:w="1844" w:type="dxa"/>
          </w:tcPr>
          <w:p w:rsidR="003A38FB" w:rsidRDefault="003A38FB" w:rsidP="003A38FB">
            <w:pPr>
              <w:pStyle w:val="TableParagraph"/>
            </w:pPr>
          </w:p>
        </w:tc>
        <w:tc>
          <w:tcPr>
            <w:tcW w:w="1908" w:type="dxa"/>
          </w:tcPr>
          <w:p w:rsidR="003A38FB" w:rsidRDefault="003A38FB" w:rsidP="003A38FB">
            <w:pPr>
              <w:pStyle w:val="TableParagraph"/>
            </w:pPr>
          </w:p>
        </w:tc>
        <w:tc>
          <w:tcPr>
            <w:tcW w:w="2813" w:type="dxa"/>
          </w:tcPr>
          <w:p w:rsidR="003A38FB" w:rsidRPr="002B7820" w:rsidRDefault="003A38FB" w:rsidP="003A38FB">
            <w:pPr>
              <w:pStyle w:val="TableParagraph"/>
              <w:spacing w:before="38"/>
              <w:ind w:left="234"/>
              <w:rPr>
                <w:sz w:val="24"/>
              </w:rPr>
            </w:pPr>
            <w:r w:rsidRPr="002B7820">
              <w:rPr>
                <w:sz w:val="24"/>
              </w:rPr>
              <w:t>Библиотека</w:t>
            </w:r>
            <w:r w:rsidRPr="002B7820">
              <w:rPr>
                <w:spacing w:val="-2"/>
                <w:sz w:val="24"/>
              </w:rPr>
              <w:t xml:space="preserve"> </w:t>
            </w:r>
            <w:r w:rsidRPr="002B7820">
              <w:rPr>
                <w:sz w:val="24"/>
              </w:rPr>
              <w:t>ЦОК</w:t>
            </w:r>
          </w:p>
          <w:p w:rsidR="003A38FB" w:rsidRPr="002B7820" w:rsidRDefault="003A38FB" w:rsidP="003A38FB">
            <w:pPr>
              <w:pStyle w:val="TableParagraph"/>
              <w:spacing w:before="43"/>
              <w:ind w:left="234"/>
            </w:pPr>
            <w:hyperlink r:id="rId245">
              <w:r>
                <w:rPr>
                  <w:color w:val="0000FF"/>
                  <w:u w:val="single" w:color="0000FF"/>
                </w:rPr>
                <w:t>https</w:t>
              </w:r>
              <w:r w:rsidRPr="002B7820">
                <w:rPr>
                  <w:color w:val="0000FF"/>
                  <w:u w:val="single" w:color="0000FF"/>
                </w:rPr>
                <w:t>://</w:t>
              </w:r>
              <w:r>
                <w:rPr>
                  <w:color w:val="0000FF"/>
                  <w:u w:val="single" w:color="0000FF"/>
                </w:rPr>
                <w:t>m</w:t>
              </w:r>
              <w:r w:rsidRPr="002B7820">
                <w:rPr>
                  <w:color w:val="0000FF"/>
                  <w:u w:val="single" w:color="0000FF"/>
                </w:rPr>
                <w:t>.</w:t>
              </w:r>
              <w:r>
                <w:rPr>
                  <w:color w:val="0000FF"/>
                  <w:u w:val="single" w:color="0000FF"/>
                </w:rPr>
                <w:t>edsoo</w:t>
              </w:r>
              <w:r w:rsidRPr="002B7820">
                <w:rPr>
                  <w:color w:val="0000FF"/>
                  <w:u w:val="single" w:color="0000FF"/>
                </w:rPr>
                <w:t>.</w:t>
              </w:r>
              <w:r>
                <w:rPr>
                  <w:color w:val="0000FF"/>
                  <w:u w:val="single" w:color="0000FF"/>
                </w:rPr>
                <w:t>ru</w:t>
              </w:r>
              <w:r w:rsidRPr="002B7820">
                <w:rPr>
                  <w:color w:val="0000FF"/>
                  <w:u w:val="single" w:color="0000FF"/>
                </w:rPr>
                <w:t>/7</w:t>
              </w:r>
              <w:r>
                <w:rPr>
                  <w:color w:val="0000FF"/>
                  <w:u w:val="single" w:color="0000FF"/>
                </w:rPr>
                <w:t>f</w:t>
              </w:r>
              <w:r w:rsidRPr="002B7820">
                <w:rPr>
                  <w:color w:val="0000FF"/>
                  <w:u w:val="single" w:color="0000FF"/>
                </w:rPr>
                <w:t>41</w:t>
              </w:r>
              <w:r>
                <w:rPr>
                  <w:color w:val="0000FF"/>
                  <w:u w:val="single" w:color="0000FF"/>
                </w:rPr>
                <w:t>adc</w:t>
              </w:r>
              <w:r w:rsidRPr="002B7820">
                <w:rPr>
                  <w:color w:val="0000FF"/>
                  <w:u w:val="single" w:color="0000FF"/>
                </w:rPr>
                <w:t>0</w:t>
              </w:r>
            </w:hyperlink>
          </w:p>
        </w:tc>
      </w:tr>
      <w:tr w:rsidR="003A38FB" w:rsidRPr="003A38FB" w:rsidTr="003A38FB">
        <w:trPr>
          <w:trHeight w:val="1315"/>
        </w:trPr>
        <w:tc>
          <w:tcPr>
            <w:tcW w:w="1121" w:type="dxa"/>
          </w:tcPr>
          <w:p w:rsidR="003A38FB" w:rsidRPr="002B7820" w:rsidRDefault="003A38FB" w:rsidP="003A38FB">
            <w:pPr>
              <w:pStyle w:val="TableParagraph"/>
              <w:rPr>
                <w:b/>
                <w:sz w:val="26"/>
              </w:rPr>
            </w:pPr>
          </w:p>
          <w:p w:rsidR="003A38FB" w:rsidRDefault="003A38FB" w:rsidP="003A38FB">
            <w:pPr>
              <w:pStyle w:val="TableParagraph"/>
              <w:spacing w:before="217"/>
              <w:ind w:left="100"/>
              <w:rPr>
                <w:sz w:val="24"/>
              </w:rPr>
            </w:pPr>
            <w:r>
              <w:rPr>
                <w:sz w:val="24"/>
              </w:rPr>
              <w:t>1.3</w:t>
            </w:r>
          </w:p>
        </w:tc>
        <w:tc>
          <w:tcPr>
            <w:tcW w:w="4592" w:type="dxa"/>
          </w:tcPr>
          <w:p w:rsidR="003A38FB" w:rsidRPr="002B7820" w:rsidRDefault="003A38FB" w:rsidP="003A38FB">
            <w:pPr>
              <w:pStyle w:val="TableParagraph"/>
              <w:spacing w:before="41" w:line="276" w:lineRule="auto"/>
              <w:ind w:left="232" w:right="399"/>
              <w:rPr>
                <w:sz w:val="24"/>
              </w:rPr>
            </w:pPr>
            <w:r w:rsidRPr="002B7820">
              <w:rPr>
                <w:sz w:val="24"/>
              </w:rPr>
              <w:t>Развитие индустриального общества в</w:t>
            </w:r>
            <w:r w:rsidRPr="002B7820">
              <w:rPr>
                <w:spacing w:val="-57"/>
                <w:sz w:val="24"/>
              </w:rPr>
              <w:t xml:space="preserve"> </w:t>
            </w:r>
            <w:r w:rsidRPr="002B7820">
              <w:rPr>
                <w:sz w:val="24"/>
              </w:rPr>
              <w:t xml:space="preserve">первой половине </w:t>
            </w:r>
            <w:r>
              <w:rPr>
                <w:sz w:val="24"/>
              </w:rPr>
              <w:t>XIX</w:t>
            </w:r>
            <w:r w:rsidRPr="002B7820">
              <w:rPr>
                <w:sz w:val="24"/>
              </w:rPr>
              <w:t xml:space="preserve"> в.: экономика,</w:t>
            </w:r>
            <w:r w:rsidRPr="002B7820">
              <w:rPr>
                <w:spacing w:val="1"/>
                <w:sz w:val="24"/>
              </w:rPr>
              <w:t xml:space="preserve"> </w:t>
            </w:r>
            <w:r w:rsidRPr="002B7820">
              <w:rPr>
                <w:sz w:val="24"/>
              </w:rPr>
              <w:t>социальные</w:t>
            </w:r>
            <w:r w:rsidRPr="002B7820">
              <w:rPr>
                <w:spacing w:val="-8"/>
                <w:sz w:val="24"/>
              </w:rPr>
              <w:t xml:space="preserve"> </w:t>
            </w:r>
            <w:r w:rsidRPr="002B7820">
              <w:rPr>
                <w:sz w:val="24"/>
              </w:rPr>
              <w:t>отношения,</w:t>
            </w:r>
            <w:r w:rsidRPr="002B7820">
              <w:rPr>
                <w:spacing w:val="-5"/>
                <w:sz w:val="24"/>
              </w:rPr>
              <w:t xml:space="preserve"> </w:t>
            </w:r>
            <w:r w:rsidRPr="002B7820">
              <w:rPr>
                <w:sz w:val="24"/>
              </w:rPr>
              <w:t>политические</w:t>
            </w:r>
          </w:p>
          <w:p w:rsidR="003A38FB" w:rsidRDefault="003A38FB" w:rsidP="003A38FB">
            <w:pPr>
              <w:pStyle w:val="TableParagraph"/>
              <w:spacing w:line="275" w:lineRule="exact"/>
              <w:ind w:left="232"/>
              <w:rPr>
                <w:sz w:val="24"/>
              </w:rPr>
            </w:pPr>
            <w:r>
              <w:rPr>
                <w:sz w:val="24"/>
              </w:rPr>
              <w:t>процессы</w:t>
            </w:r>
          </w:p>
        </w:tc>
        <w:tc>
          <w:tcPr>
            <w:tcW w:w="1541" w:type="dxa"/>
          </w:tcPr>
          <w:p w:rsidR="003A38FB" w:rsidRDefault="003A38FB" w:rsidP="003A38FB">
            <w:pPr>
              <w:pStyle w:val="TableParagraph"/>
              <w:rPr>
                <w:b/>
                <w:sz w:val="26"/>
              </w:rPr>
            </w:pPr>
          </w:p>
          <w:p w:rsidR="003A38FB" w:rsidRDefault="003A38FB" w:rsidP="003A38FB">
            <w:pPr>
              <w:pStyle w:val="TableParagraph"/>
              <w:spacing w:before="217"/>
              <w:ind w:right="612"/>
              <w:jc w:val="right"/>
              <w:rPr>
                <w:sz w:val="24"/>
              </w:rPr>
            </w:pPr>
            <w:r>
              <w:rPr>
                <w:sz w:val="24"/>
              </w:rPr>
              <w:t>2</w:t>
            </w:r>
          </w:p>
        </w:tc>
        <w:tc>
          <w:tcPr>
            <w:tcW w:w="1844" w:type="dxa"/>
          </w:tcPr>
          <w:p w:rsidR="003A38FB" w:rsidRDefault="003A38FB" w:rsidP="003A38FB">
            <w:pPr>
              <w:pStyle w:val="TableParagraph"/>
            </w:pPr>
          </w:p>
        </w:tc>
        <w:tc>
          <w:tcPr>
            <w:tcW w:w="1908" w:type="dxa"/>
          </w:tcPr>
          <w:p w:rsidR="003A38FB" w:rsidRDefault="003A38FB" w:rsidP="003A38FB">
            <w:pPr>
              <w:pStyle w:val="TableParagraph"/>
            </w:pPr>
          </w:p>
        </w:tc>
        <w:tc>
          <w:tcPr>
            <w:tcW w:w="2813" w:type="dxa"/>
          </w:tcPr>
          <w:p w:rsidR="003A38FB" w:rsidRPr="002B7820" w:rsidRDefault="003A38FB" w:rsidP="003A38FB">
            <w:pPr>
              <w:pStyle w:val="TableParagraph"/>
              <w:spacing w:before="2"/>
              <w:rPr>
                <w:b/>
                <w:sz w:val="32"/>
              </w:rPr>
            </w:pPr>
          </w:p>
          <w:p w:rsidR="003A38FB" w:rsidRPr="002B7820" w:rsidRDefault="003A38FB" w:rsidP="003A38FB">
            <w:pPr>
              <w:pStyle w:val="TableParagraph"/>
              <w:ind w:left="234"/>
              <w:rPr>
                <w:sz w:val="24"/>
              </w:rPr>
            </w:pPr>
            <w:r w:rsidRPr="002B7820">
              <w:rPr>
                <w:sz w:val="24"/>
              </w:rPr>
              <w:t>Библиотека</w:t>
            </w:r>
            <w:r w:rsidRPr="002B7820">
              <w:rPr>
                <w:spacing w:val="-2"/>
                <w:sz w:val="24"/>
              </w:rPr>
              <w:t xml:space="preserve"> </w:t>
            </w:r>
            <w:r w:rsidRPr="002B7820">
              <w:rPr>
                <w:sz w:val="24"/>
              </w:rPr>
              <w:t>ЦОК</w:t>
            </w:r>
          </w:p>
          <w:p w:rsidR="003A38FB" w:rsidRPr="002B7820" w:rsidRDefault="003A38FB" w:rsidP="003A38FB">
            <w:pPr>
              <w:pStyle w:val="TableParagraph"/>
              <w:spacing w:before="43"/>
              <w:ind w:left="234"/>
            </w:pPr>
            <w:hyperlink r:id="rId246">
              <w:r>
                <w:rPr>
                  <w:color w:val="0000FF"/>
                  <w:u w:val="single" w:color="0000FF"/>
                </w:rPr>
                <w:t>https</w:t>
              </w:r>
              <w:r w:rsidRPr="002B7820">
                <w:rPr>
                  <w:color w:val="0000FF"/>
                  <w:u w:val="single" w:color="0000FF"/>
                </w:rPr>
                <w:t>://</w:t>
              </w:r>
              <w:r>
                <w:rPr>
                  <w:color w:val="0000FF"/>
                  <w:u w:val="single" w:color="0000FF"/>
                </w:rPr>
                <w:t>m</w:t>
              </w:r>
              <w:r w:rsidRPr="002B7820">
                <w:rPr>
                  <w:color w:val="0000FF"/>
                  <w:u w:val="single" w:color="0000FF"/>
                </w:rPr>
                <w:t>.</w:t>
              </w:r>
              <w:r>
                <w:rPr>
                  <w:color w:val="0000FF"/>
                  <w:u w:val="single" w:color="0000FF"/>
                </w:rPr>
                <w:t>edsoo</w:t>
              </w:r>
              <w:r w:rsidRPr="002B7820">
                <w:rPr>
                  <w:color w:val="0000FF"/>
                  <w:u w:val="single" w:color="0000FF"/>
                </w:rPr>
                <w:t>.</w:t>
              </w:r>
              <w:r>
                <w:rPr>
                  <w:color w:val="0000FF"/>
                  <w:u w:val="single" w:color="0000FF"/>
                </w:rPr>
                <w:t>ru</w:t>
              </w:r>
              <w:r w:rsidRPr="002B7820">
                <w:rPr>
                  <w:color w:val="0000FF"/>
                  <w:u w:val="single" w:color="0000FF"/>
                </w:rPr>
                <w:t>/7</w:t>
              </w:r>
              <w:r>
                <w:rPr>
                  <w:color w:val="0000FF"/>
                  <w:u w:val="single" w:color="0000FF"/>
                </w:rPr>
                <w:t>f</w:t>
              </w:r>
              <w:r w:rsidRPr="002B7820">
                <w:rPr>
                  <w:color w:val="0000FF"/>
                  <w:u w:val="single" w:color="0000FF"/>
                </w:rPr>
                <w:t>41</w:t>
              </w:r>
              <w:r>
                <w:rPr>
                  <w:color w:val="0000FF"/>
                  <w:u w:val="single" w:color="0000FF"/>
                </w:rPr>
                <w:t>adc</w:t>
              </w:r>
              <w:r w:rsidRPr="002B7820">
                <w:rPr>
                  <w:color w:val="0000FF"/>
                  <w:u w:val="single" w:color="0000FF"/>
                </w:rPr>
                <w:t>0</w:t>
              </w:r>
            </w:hyperlink>
          </w:p>
        </w:tc>
      </w:tr>
      <w:tr w:rsidR="003A38FB" w:rsidRPr="003A38FB" w:rsidTr="003A38FB">
        <w:trPr>
          <w:trHeight w:val="679"/>
        </w:trPr>
        <w:tc>
          <w:tcPr>
            <w:tcW w:w="1121" w:type="dxa"/>
          </w:tcPr>
          <w:p w:rsidR="003A38FB" w:rsidRDefault="003A38FB" w:rsidP="003A38FB">
            <w:pPr>
              <w:pStyle w:val="TableParagraph"/>
              <w:spacing w:before="199"/>
              <w:ind w:left="100"/>
              <w:rPr>
                <w:sz w:val="24"/>
              </w:rPr>
            </w:pPr>
            <w:r>
              <w:rPr>
                <w:sz w:val="24"/>
              </w:rPr>
              <w:t>1.4</w:t>
            </w:r>
          </w:p>
        </w:tc>
        <w:tc>
          <w:tcPr>
            <w:tcW w:w="4592" w:type="dxa"/>
          </w:tcPr>
          <w:p w:rsidR="003A38FB" w:rsidRPr="002B7820" w:rsidRDefault="003A38FB" w:rsidP="003A38FB">
            <w:pPr>
              <w:pStyle w:val="TableParagraph"/>
              <w:spacing w:before="7" w:line="310" w:lineRule="atLeast"/>
              <w:ind w:left="232" w:right="582"/>
              <w:rPr>
                <w:sz w:val="24"/>
              </w:rPr>
            </w:pPr>
            <w:r w:rsidRPr="002B7820">
              <w:rPr>
                <w:sz w:val="24"/>
              </w:rPr>
              <w:t>Политическое</w:t>
            </w:r>
            <w:r w:rsidRPr="002B7820">
              <w:rPr>
                <w:spacing w:val="-8"/>
                <w:sz w:val="24"/>
              </w:rPr>
              <w:t xml:space="preserve"> </w:t>
            </w:r>
            <w:r w:rsidRPr="002B7820">
              <w:rPr>
                <w:sz w:val="24"/>
              </w:rPr>
              <w:t>развитие</w:t>
            </w:r>
            <w:r w:rsidRPr="002B7820">
              <w:rPr>
                <w:spacing w:val="-9"/>
                <w:sz w:val="24"/>
              </w:rPr>
              <w:t xml:space="preserve"> </w:t>
            </w:r>
            <w:r w:rsidRPr="002B7820">
              <w:rPr>
                <w:sz w:val="24"/>
              </w:rPr>
              <w:t>европейских</w:t>
            </w:r>
            <w:r w:rsidRPr="002B7820">
              <w:rPr>
                <w:spacing w:val="-57"/>
                <w:sz w:val="24"/>
              </w:rPr>
              <w:t xml:space="preserve"> </w:t>
            </w:r>
            <w:r w:rsidRPr="002B7820">
              <w:rPr>
                <w:sz w:val="24"/>
              </w:rPr>
              <w:t>стран</w:t>
            </w:r>
            <w:r w:rsidRPr="002B7820">
              <w:rPr>
                <w:spacing w:val="-1"/>
                <w:sz w:val="24"/>
              </w:rPr>
              <w:t xml:space="preserve"> </w:t>
            </w:r>
            <w:r w:rsidRPr="002B7820">
              <w:rPr>
                <w:sz w:val="24"/>
              </w:rPr>
              <w:t>в</w:t>
            </w:r>
            <w:r w:rsidRPr="002B7820">
              <w:rPr>
                <w:spacing w:val="-1"/>
                <w:sz w:val="24"/>
              </w:rPr>
              <w:t xml:space="preserve"> </w:t>
            </w:r>
            <w:r w:rsidRPr="002B7820">
              <w:rPr>
                <w:sz w:val="24"/>
              </w:rPr>
              <w:t>1815—1840-е</w:t>
            </w:r>
            <w:r w:rsidRPr="002B7820">
              <w:rPr>
                <w:spacing w:val="-1"/>
                <w:sz w:val="24"/>
              </w:rPr>
              <w:t xml:space="preserve"> </w:t>
            </w:r>
            <w:r w:rsidRPr="002B7820">
              <w:rPr>
                <w:sz w:val="24"/>
              </w:rPr>
              <w:t>гг.</w:t>
            </w:r>
          </w:p>
        </w:tc>
        <w:tc>
          <w:tcPr>
            <w:tcW w:w="1541" w:type="dxa"/>
          </w:tcPr>
          <w:p w:rsidR="003A38FB" w:rsidRDefault="003A38FB" w:rsidP="003A38FB">
            <w:pPr>
              <w:pStyle w:val="TableParagraph"/>
              <w:spacing w:before="199"/>
              <w:ind w:right="612"/>
              <w:jc w:val="right"/>
              <w:rPr>
                <w:sz w:val="24"/>
              </w:rPr>
            </w:pPr>
            <w:r>
              <w:rPr>
                <w:sz w:val="24"/>
              </w:rPr>
              <w:t>2</w:t>
            </w:r>
          </w:p>
        </w:tc>
        <w:tc>
          <w:tcPr>
            <w:tcW w:w="1844" w:type="dxa"/>
          </w:tcPr>
          <w:p w:rsidR="003A38FB" w:rsidRDefault="003A38FB" w:rsidP="003A38FB">
            <w:pPr>
              <w:pStyle w:val="TableParagraph"/>
            </w:pPr>
          </w:p>
        </w:tc>
        <w:tc>
          <w:tcPr>
            <w:tcW w:w="1908" w:type="dxa"/>
          </w:tcPr>
          <w:p w:rsidR="003A38FB" w:rsidRDefault="003A38FB" w:rsidP="003A38FB">
            <w:pPr>
              <w:pStyle w:val="TableParagraph"/>
            </w:pPr>
          </w:p>
        </w:tc>
        <w:tc>
          <w:tcPr>
            <w:tcW w:w="2813" w:type="dxa"/>
          </w:tcPr>
          <w:p w:rsidR="003A38FB" w:rsidRPr="002B7820" w:rsidRDefault="003A38FB" w:rsidP="003A38FB">
            <w:pPr>
              <w:pStyle w:val="TableParagraph"/>
              <w:spacing w:before="53"/>
              <w:ind w:left="234"/>
              <w:rPr>
                <w:sz w:val="24"/>
              </w:rPr>
            </w:pPr>
            <w:r w:rsidRPr="002B7820">
              <w:rPr>
                <w:sz w:val="24"/>
              </w:rPr>
              <w:t>Библиотека</w:t>
            </w:r>
            <w:r w:rsidRPr="002B7820">
              <w:rPr>
                <w:spacing w:val="-2"/>
                <w:sz w:val="24"/>
              </w:rPr>
              <w:t xml:space="preserve"> </w:t>
            </w:r>
            <w:r w:rsidRPr="002B7820">
              <w:rPr>
                <w:sz w:val="24"/>
              </w:rPr>
              <w:t>ЦОК</w:t>
            </w:r>
          </w:p>
          <w:p w:rsidR="003A38FB" w:rsidRPr="002B7820" w:rsidRDefault="003A38FB" w:rsidP="003A38FB">
            <w:pPr>
              <w:pStyle w:val="TableParagraph"/>
              <w:spacing w:before="40"/>
              <w:ind w:left="234"/>
            </w:pPr>
            <w:hyperlink r:id="rId247">
              <w:r>
                <w:rPr>
                  <w:color w:val="0000FF"/>
                  <w:u w:val="single" w:color="0000FF"/>
                </w:rPr>
                <w:t>https</w:t>
              </w:r>
              <w:r w:rsidRPr="002B7820">
                <w:rPr>
                  <w:color w:val="0000FF"/>
                  <w:u w:val="single" w:color="0000FF"/>
                </w:rPr>
                <w:t>://</w:t>
              </w:r>
              <w:r>
                <w:rPr>
                  <w:color w:val="0000FF"/>
                  <w:u w:val="single" w:color="0000FF"/>
                </w:rPr>
                <w:t>m</w:t>
              </w:r>
              <w:r w:rsidRPr="002B7820">
                <w:rPr>
                  <w:color w:val="0000FF"/>
                  <w:u w:val="single" w:color="0000FF"/>
                </w:rPr>
                <w:t>.</w:t>
              </w:r>
              <w:r>
                <w:rPr>
                  <w:color w:val="0000FF"/>
                  <w:u w:val="single" w:color="0000FF"/>
                </w:rPr>
                <w:t>edsoo</w:t>
              </w:r>
              <w:r w:rsidRPr="002B7820">
                <w:rPr>
                  <w:color w:val="0000FF"/>
                  <w:u w:val="single" w:color="0000FF"/>
                </w:rPr>
                <w:t>.</w:t>
              </w:r>
              <w:r>
                <w:rPr>
                  <w:color w:val="0000FF"/>
                  <w:u w:val="single" w:color="0000FF"/>
                </w:rPr>
                <w:t>ru</w:t>
              </w:r>
              <w:r w:rsidRPr="002B7820">
                <w:rPr>
                  <w:color w:val="0000FF"/>
                  <w:u w:val="single" w:color="0000FF"/>
                </w:rPr>
                <w:t>/7</w:t>
              </w:r>
              <w:r>
                <w:rPr>
                  <w:color w:val="0000FF"/>
                  <w:u w:val="single" w:color="0000FF"/>
                </w:rPr>
                <w:t>f</w:t>
              </w:r>
              <w:r w:rsidRPr="002B7820">
                <w:rPr>
                  <w:color w:val="0000FF"/>
                  <w:u w:val="single" w:color="0000FF"/>
                </w:rPr>
                <w:t>41</w:t>
              </w:r>
              <w:r>
                <w:rPr>
                  <w:color w:val="0000FF"/>
                  <w:u w:val="single" w:color="0000FF"/>
                </w:rPr>
                <w:t>adc</w:t>
              </w:r>
              <w:r w:rsidRPr="002B7820">
                <w:rPr>
                  <w:color w:val="0000FF"/>
                  <w:u w:val="single" w:color="0000FF"/>
                </w:rPr>
                <w:t>0</w:t>
              </w:r>
            </w:hyperlink>
          </w:p>
        </w:tc>
      </w:tr>
      <w:tr w:rsidR="003A38FB" w:rsidRPr="003A38FB" w:rsidTr="003A38FB">
        <w:trPr>
          <w:trHeight w:val="679"/>
        </w:trPr>
        <w:tc>
          <w:tcPr>
            <w:tcW w:w="1121" w:type="dxa"/>
          </w:tcPr>
          <w:p w:rsidR="003A38FB" w:rsidRDefault="003A38FB" w:rsidP="003A38FB">
            <w:pPr>
              <w:pStyle w:val="TableParagraph"/>
              <w:spacing w:before="199"/>
              <w:ind w:left="100"/>
              <w:rPr>
                <w:sz w:val="24"/>
              </w:rPr>
            </w:pPr>
            <w:r>
              <w:rPr>
                <w:sz w:val="24"/>
              </w:rPr>
              <w:t>1.5</w:t>
            </w:r>
          </w:p>
        </w:tc>
        <w:tc>
          <w:tcPr>
            <w:tcW w:w="4592" w:type="dxa"/>
          </w:tcPr>
          <w:p w:rsidR="003A38FB" w:rsidRPr="002B7820" w:rsidRDefault="003A38FB" w:rsidP="003A38FB">
            <w:pPr>
              <w:pStyle w:val="TableParagraph"/>
              <w:spacing w:before="7" w:line="310" w:lineRule="atLeast"/>
              <w:ind w:left="232" w:right="313"/>
              <w:rPr>
                <w:sz w:val="24"/>
              </w:rPr>
            </w:pPr>
            <w:r w:rsidRPr="002B7820">
              <w:rPr>
                <w:sz w:val="24"/>
              </w:rPr>
              <w:t>Страны Европы и Северной Америки в</w:t>
            </w:r>
            <w:r w:rsidRPr="002B7820">
              <w:rPr>
                <w:spacing w:val="-57"/>
                <w:sz w:val="24"/>
              </w:rPr>
              <w:t xml:space="preserve"> </w:t>
            </w:r>
            <w:r w:rsidRPr="002B7820">
              <w:rPr>
                <w:sz w:val="24"/>
              </w:rPr>
              <w:t>середине</w:t>
            </w:r>
            <w:r w:rsidRPr="002B7820">
              <w:rPr>
                <w:spacing w:val="-2"/>
                <w:sz w:val="24"/>
              </w:rPr>
              <w:t xml:space="preserve"> </w:t>
            </w:r>
            <w:r>
              <w:rPr>
                <w:sz w:val="24"/>
              </w:rPr>
              <w:t>XIX</w:t>
            </w:r>
            <w:r w:rsidRPr="002B7820">
              <w:rPr>
                <w:spacing w:val="2"/>
                <w:sz w:val="24"/>
              </w:rPr>
              <w:t xml:space="preserve"> </w:t>
            </w:r>
            <w:r w:rsidRPr="002B7820">
              <w:rPr>
                <w:sz w:val="24"/>
              </w:rPr>
              <w:t>-</w:t>
            </w:r>
            <w:r w:rsidRPr="002B7820">
              <w:rPr>
                <w:spacing w:val="-2"/>
                <w:sz w:val="24"/>
              </w:rPr>
              <w:t xml:space="preserve"> </w:t>
            </w:r>
            <w:r w:rsidRPr="002B7820">
              <w:rPr>
                <w:sz w:val="24"/>
              </w:rPr>
              <w:t>начале</w:t>
            </w:r>
            <w:r w:rsidRPr="002B7820">
              <w:rPr>
                <w:spacing w:val="1"/>
                <w:sz w:val="24"/>
              </w:rPr>
              <w:t xml:space="preserve"> </w:t>
            </w:r>
            <w:r>
              <w:rPr>
                <w:sz w:val="24"/>
              </w:rPr>
              <w:t>XX</w:t>
            </w:r>
            <w:r w:rsidRPr="002B7820">
              <w:rPr>
                <w:spacing w:val="-2"/>
                <w:sz w:val="24"/>
              </w:rPr>
              <w:t xml:space="preserve"> </w:t>
            </w:r>
            <w:r w:rsidRPr="002B7820">
              <w:rPr>
                <w:sz w:val="24"/>
              </w:rPr>
              <w:t>в.</w:t>
            </w:r>
          </w:p>
        </w:tc>
        <w:tc>
          <w:tcPr>
            <w:tcW w:w="1541" w:type="dxa"/>
          </w:tcPr>
          <w:p w:rsidR="003A38FB" w:rsidRDefault="003A38FB" w:rsidP="003A38FB">
            <w:pPr>
              <w:pStyle w:val="TableParagraph"/>
              <w:spacing w:before="199"/>
              <w:ind w:right="612"/>
              <w:jc w:val="right"/>
              <w:rPr>
                <w:sz w:val="24"/>
              </w:rPr>
            </w:pPr>
            <w:r>
              <w:rPr>
                <w:sz w:val="24"/>
              </w:rPr>
              <w:t>6</w:t>
            </w:r>
          </w:p>
        </w:tc>
        <w:tc>
          <w:tcPr>
            <w:tcW w:w="1844" w:type="dxa"/>
          </w:tcPr>
          <w:p w:rsidR="003A38FB" w:rsidRDefault="003A38FB" w:rsidP="003A38FB">
            <w:pPr>
              <w:pStyle w:val="TableParagraph"/>
            </w:pPr>
          </w:p>
        </w:tc>
        <w:tc>
          <w:tcPr>
            <w:tcW w:w="1908" w:type="dxa"/>
          </w:tcPr>
          <w:p w:rsidR="003A38FB" w:rsidRDefault="003A38FB" w:rsidP="003A38FB">
            <w:pPr>
              <w:pStyle w:val="TableParagraph"/>
            </w:pPr>
          </w:p>
        </w:tc>
        <w:tc>
          <w:tcPr>
            <w:tcW w:w="2813" w:type="dxa"/>
          </w:tcPr>
          <w:p w:rsidR="003A38FB" w:rsidRPr="002B7820" w:rsidRDefault="003A38FB" w:rsidP="003A38FB">
            <w:pPr>
              <w:pStyle w:val="TableParagraph"/>
              <w:spacing w:before="53"/>
              <w:ind w:left="234"/>
              <w:rPr>
                <w:sz w:val="24"/>
              </w:rPr>
            </w:pPr>
            <w:r w:rsidRPr="002B7820">
              <w:rPr>
                <w:sz w:val="24"/>
              </w:rPr>
              <w:t>Библиотека</w:t>
            </w:r>
            <w:r w:rsidRPr="002B7820">
              <w:rPr>
                <w:spacing w:val="-2"/>
                <w:sz w:val="24"/>
              </w:rPr>
              <w:t xml:space="preserve"> </w:t>
            </w:r>
            <w:r w:rsidRPr="002B7820">
              <w:rPr>
                <w:sz w:val="24"/>
              </w:rPr>
              <w:t>ЦОК</w:t>
            </w:r>
          </w:p>
          <w:p w:rsidR="003A38FB" w:rsidRPr="002B7820" w:rsidRDefault="003A38FB" w:rsidP="003A38FB">
            <w:pPr>
              <w:pStyle w:val="TableParagraph"/>
              <w:spacing w:before="42"/>
              <w:ind w:left="234"/>
            </w:pPr>
            <w:hyperlink r:id="rId248">
              <w:r>
                <w:rPr>
                  <w:color w:val="0000FF"/>
                  <w:u w:val="single" w:color="0000FF"/>
                </w:rPr>
                <w:t>https</w:t>
              </w:r>
              <w:r w:rsidRPr="002B7820">
                <w:rPr>
                  <w:color w:val="0000FF"/>
                  <w:u w:val="single" w:color="0000FF"/>
                </w:rPr>
                <w:t>://</w:t>
              </w:r>
              <w:r>
                <w:rPr>
                  <w:color w:val="0000FF"/>
                  <w:u w:val="single" w:color="0000FF"/>
                </w:rPr>
                <w:t>m</w:t>
              </w:r>
              <w:r w:rsidRPr="002B7820">
                <w:rPr>
                  <w:color w:val="0000FF"/>
                  <w:u w:val="single" w:color="0000FF"/>
                </w:rPr>
                <w:t>.</w:t>
              </w:r>
              <w:r>
                <w:rPr>
                  <w:color w:val="0000FF"/>
                  <w:u w:val="single" w:color="0000FF"/>
                </w:rPr>
                <w:t>edsoo</w:t>
              </w:r>
              <w:r w:rsidRPr="002B7820">
                <w:rPr>
                  <w:color w:val="0000FF"/>
                  <w:u w:val="single" w:color="0000FF"/>
                </w:rPr>
                <w:t>.</w:t>
              </w:r>
              <w:r>
                <w:rPr>
                  <w:color w:val="0000FF"/>
                  <w:u w:val="single" w:color="0000FF"/>
                </w:rPr>
                <w:t>ru</w:t>
              </w:r>
              <w:r w:rsidRPr="002B7820">
                <w:rPr>
                  <w:color w:val="0000FF"/>
                  <w:u w:val="single" w:color="0000FF"/>
                </w:rPr>
                <w:t>/7</w:t>
              </w:r>
              <w:r>
                <w:rPr>
                  <w:color w:val="0000FF"/>
                  <w:u w:val="single" w:color="0000FF"/>
                </w:rPr>
                <w:t>f</w:t>
              </w:r>
              <w:r w:rsidRPr="002B7820">
                <w:rPr>
                  <w:color w:val="0000FF"/>
                  <w:u w:val="single" w:color="0000FF"/>
                </w:rPr>
                <w:t>41</w:t>
              </w:r>
              <w:r>
                <w:rPr>
                  <w:color w:val="0000FF"/>
                  <w:u w:val="single" w:color="0000FF"/>
                </w:rPr>
                <w:t>adc</w:t>
              </w:r>
              <w:r w:rsidRPr="002B7820">
                <w:rPr>
                  <w:color w:val="0000FF"/>
                  <w:u w:val="single" w:color="0000FF"/>
                </w:rPr>
                <w:t>0</w:t>
              </w:r>
            </w:hyperlink>
          </w:p>
        </w:tc>
      </w:tr>
      <w:tr w:rsidR="003A38FB" w:rsidRPr="003A38FB" w:rsidTr="003A38FB">
        <w:trPr>
          <w:trHeight w:val="681"/>
        </w:trPr>
        <w:tc>
          <w:tcPr>
            <w:tcW w:w="1121" w:type="dxa"/>
          </w:tcPr>
          <w:p w:rsidR="003A38FB" w:rsidRDefault="003A38FB" w:rsidP="003A38FB">
            <w:pPr>
              <w:pStyle w:val="TableParagraph"/>
              <w:spacing w:before="199"/>
              <w:ind w:left="100"/>
              <w:rPr>
                <w:sz w:val="24"/>
              </w:rPr>
            </w:pPr>
            <w:r>
              <w:rPr>
                <w:sz w:val="24"/>
              </w:rPr>
              <w:t>1.6</w:t>
            </w:r>
          </w:p>
        </w:tc>
        <w:tc>
          <w:tcPr>
            <w:tcW w:w="4592" w:type="dxa"/>
          </w:tcPr>
          <w:p w:rsidR="003A38FB" w:rsidRPr="002B7820" w:rsidRDefault="003A38FB" w:rsidP="003A38FB">
            <w:pPr>
              <w:pStyle w:val="TableParagraph"/>
              <w:spacing w:before="7" w:line="310" w:lineRule="atLeast"/>
              <w:ind w:left="232" w:right="606"/>
              <w:rPr>
                <w:sz w:val="24"/>
              </w:rPr>
            </w:pPr>
            <w:r w:rsidRPr="002B7820">
              <w:rPr>
                <w:sz w:val="24"/>
              </w:rPr>
              <w:t xml:space="preserve">Страны Латинской Америки в </w:t>
            </w:r>
            <w:r>
              <w:rPr>
                <w:sz w:val="24"/>
              </w:rPr>
              <w:t>XIX</w:t>
            </w:r>
            <w:r w:rsidRPr="002B7820">
              <w:rPr>
                <w:sz w:val="24"/>
              </w:rPr>
              <w:t xml:space="preserve"> -</w:t>
            </w:r>
            <w:r w:rsidRPr="002B7820">
              <w:rPr>
                <w:spacing w:val="-58"/>
                <w:sz w:val="24"/>
              </w:rPr>
              <w:t xml:space="preserve"> </w:t>
            </w:r>
            <w:r w:rsidRPr="002B7820">
              <w:rPr>
                <w:sz w:val="24"/>
              </w:rPr>
              <w:t>начале</w:t>
            </w:r>
            <w:r w:rsidRPr="002B7820">
              <w:rPr>
                <w:spacing w:val="-2"/>
                <w:sz w:val="24"/>
              </w:rPr>
              <w:t xml:space="preserve"> </w:t>
            </w:r>
            <w:r>
              <w:rPr>
                <w:sz w:val="24"/>
              </w:rPr>
              <w:t>XX</w:t>
            </w:r>
            <w:r w:rsidRPr="002B7820">
              <w:rPr>
                <w:spacing w:val="1"/>
                <w:sz w:val="24"/>
              </w:rPr>
              <w:t xml:space="preserve"> </w:t>
            </w:r>
            <w:r w:rsidRPr="002B7820">
              <w:rPr>
                <w:sz w:val="24"/>
              </w:rPr>
              <w:t>в.</w:t>
            </w:r>
          </w:p>
        </w:tc>
        <w:tc>
          <w:tcPr>
            <w:tcW w:w="1541" w:type="dxa"/>
          </w:tcPr>
          <w:p w:rsidR="003A38FB" w:rsidRDefault="003A38FB" w:rsidP="003A38FB">
            <w:pPr>
              <w:pStyle w:val="TableParagraph"/>
              <w:spacing w:before="199"/>
              <w:ind w:right="612"/>
              <w:jc w:val="right"/>
              <w:rPr>
                <w:sz w:val="24"/>
              </w:rPr>
            </w:pPr>
            <w:r>
              <w:rPr>
                <w:sz w:val="24"/>
              </w:rPr>
              <w:t>2</w:t>
            </w:r>
          </w:p>
        </w:tc>
        <w:tc>
          <w:tcPr>
            <w:tcW w:w="1844" w:type="dxa"/>
          </w:tcPr>
          <w:p w:rsidR="003A38FB" w:rsidRDefault="003A38FB" w:rsidP="003A38FB">
            <w:pPr>
              <w:pStyle w:val="TableParagraph"/>
            </w:pPr>
          </w:p>
        </w:tc>
        <w:tc>
          <w:tcPr>
            <w:tcW w:w="1908" w:type="dxa"/>
          </w:tcPr>
          <w:p w:rsidR="003A38FB" w:rsidRDefault="003A38FB" w:rsidP="003A38FB">
            <w:pPr>
              <w:pStyle w:val="TableParagraph"/>
            </w:pPr>
          </w:p>
        </w:tc>
        <w:tc>
          <w:tcPr>
            <w:tcW w:w="2813" w:type="dxa"/>
          </w:tcPr>
          <w:p w:rsidR="003A38FB" w:rsidRPr="002B7820" w:rsidRDefault="003A38FB" w:rsidP="003A38FB">
            <w:pPr>
              <w:pStyle w:val="TableParagraph"/>
              <w:spacing w:before="55"/>
              <w:ind w:left="234"/>
              <w:rPr>
                <w:sz w:val="24"/>
              </w:rPr>
            </w:pPr>
            <w:r w:rsidRPr="002B7820">
              <w:rPr>
                <w:sz w:val="24"/>
              </w:rPr>
              <w:t>Библиотека</w:t>
            </w:r>
            <w:r w:rsidRPr="002B7820">
              <w:rPr>
                <w:spacing w:val="-2"/>
                <w:sz w:val="24"/>
              </w:rPr>
              <w:t xml:space="preserve"> </w:t>
            </w:r>
            <w:r w:rsidRPr="002B7820">
              <w:rPr>
                <w:sz w:val="24"/>
              </w:rPr>
              <w:t>ЦОК</w:t>
            </w:r>
          </w:p>
          <w:p w:rsidR="003A38FB" w:rsidRPr="002B7820" w:rsidRDefault="003A38FB" w:rsidP="003A38FB">
            <w:pPr>
              <w:pStyle w:val="TableParagraph"/>
              <w:spacing w:before="40"/>
              <w:ind w:left="234"/>
            </w:pPr>
            <w:hyperlink r:id="rId249">
              <w:r>
                <w:rPr>
                  <w:color w:val="0000FF"/>
                  <w:u w:val="single" w:color="0000FF"/>
                </w:rPr>
                <w:t>https</w:t>
              </w:r>
              <w:r w:rsidRPr="002B7820">
                <w:rPr>
                  <w:color w:val="0000FF"/>
                  <w:u w:val="single" w:color="0000FF"/>
                </w:rPr>
                <w:t>://</w:t>
              </w:r>
              <w:r>
                <w:rPr>
                  <w:color w:val="0000FF"/>
                  <w:u w:val="single" w:color="0000FF"/>
                </w:rPr>
                <w:t>m</w:t>
              </w:r>
              <w:r w:rsidRPr="002B7820">
                <w:rPr>
                  <w:color w:val="0000FF"/>
                  <w:u w:val="single" w:color="0000FF"/>
                </w:rPr>
                <w:t>.</w:t>
              </w:r>
              <w:r>
                <w:rPr>
                  <w:color w:val="0000FF"/>
                  <w:u w:val="single" w:color="0000FF"/>
                </w:rPr>
                <w:t>edsoo</w:t>
              </w:r>
              <w:r w:rsidRPr="002B7820">
                <w:rPr>
                  <w:color w:val="0000FF"/>
                  <w:u w:val="single" w:color="0000FF"/>
                </w:rPr>
                <w:t>.</w:t>
              </w:r>
              <w:r>
                <w:rPr>
                  <w:color w:val="0000FF"/>
                  <w:u w:val="single" w:color="0000FF"/>
                </w:rPr>
                <w:t>ru</w:t>
              </w:r>
              <w:r w:rsidRPr="002B7820">
                <w:rPr>
                  <w:color w:val="0000FF"/>
                  <w:u w:val="single" w:color="0000FF"/>
                </w:rPr>
                <w:t>/7</w:t>
              </w:r>
              <w:r>
                <w:rPr>
                  <w:color w:val="0000FF"/>
                  <w:u w:val="single" w:color="0000FF"/>
                </w:rPr>
                <w:t>f</w:t>
              </w:r>
              <w:r w:rsidRPr="002B7820">
                <w:rPr>
                  <w:color w:val="0000FF"/>
                  <w:u w:val="single" w:color="0000FF"/>
                </w:rPr>
                <w:t>41</w:t>
              </w:r>
              <w:r>
                <w:rPr>
                  <w:color w:val="0000FF"/>
                  <w:u w:val="single" w:color="0000FF"/>
                </w:rPr>
                <w:t>adc</w:t>
              </w:r>
              <w:r w:rsidRPr="002B7820">
                <w:rPr>
                  <w:color w:val="0000FF"/>
                  <w:u w:val="single" w:color="0000FF"/>
                </w:rPr>
                <w:t>0</w:t>
              </w:r>
            </w:hyperlink>
          </w:p>
        </w:tc>
      </w:tr>
      <w:tr w:rsidR="003A38FB" w:rsidRPr="003A38FB" w:rsidTr="003A38FB">
        <w:trPr>
          <w:trHeight w:val="652"/>
        </w:trPr>
        <w:tc>
          <w:tcPr>
            <w:tcW w:w="1121" w:type="dxa"/>
          </w:tcPr>
          <w:p w:rsidR="003A38FB" w:rsidRDefault="003A38FB" w:rsidP="003A38FB">
            <w:pPr>
              <w:pStyle w:val="TableParagraph"/>
              <w:spacing w:before="185"/>
              <w:ind w:left="100"/>
              <w:rPr>
                <w:sz w:val="24"/>
              </w:rPr>
            </w:pPr>
            <w:r>
              <w:rPr>
                <w:sz w:val="24"/>
              </w:rPr>
              <w:t>1.7</w:t>
            </w:r>
          </w:p>
        </w:tc>
        <w:tc>
          <w:tcPr>
            <w:tcW w:w="4592" w:type="dxa"/>
          </w:tcPr>
          <w:p w:rsidR="003A38FB" w:rsidRPr="002B7820" w:rsidRDefault="003A38FB" w:rsidP="003A38FB">
            <w:pPr>
              <w:pStyle w:val="TableParagraph"/>
              <w:spacing w:before="185"/>
              <w:ind w:left="232"/>
              <w:rPr>
                <w:sz w:val="24"/>
              </w:rPr>
            </w:pPr>
            <w:r w:rsidRPr="002B7820">
              <w:rPr>
                <w:sz w:val="24"/>
              </w:rPr>
              <w:t>Страны</w:t>
            </w:r>
            <w:r w:rsidRPr="002B7820">
              <w:rPr>
                <w:spacing w:val="-2"/>
                <w:sz w:val="24"/>
              </w:rPr>
              <w:t xml:space="preserve"> </w:t>
            </w:r>
            <w:r w:rsidRPr="002B7820">
              <w:rPr>
                <w:sz w:val="24"/>
              </w:rPr>
              <w:t>Азии</w:t>
            </w:r>
            <w:r w:rsidRPr="002B7820">
              <w:rPr>
                <w:spacing w:val="-2"/>
                <w:sz w:val="24"/>
              </w:rPr>
              <w:t xml:space="preserve"> </w:t>
            </w:r>
            <w:r w:rsidRPr="002B7820">
              <w:rPr>
                <w:sz w:val="24"/>
              </w:rPr>
              <w:t>в</w:t>
            </w:r>
            <w:r w:rsidRPr="002B7820">
              <w:rPr>
                <w:spacing w:val="-1"/>
                <w:sz w:val="24"/>
              </w:rPr>
              <w:t xml:space="preserve"> </w:t>
            </w:r>
            <w:r>
              <w:rPr>
                <w:sz w:val="24"/>
              </w:rPr>
              <w:t>XIX</w:t>
            </w:r>
            <w:r w:rsidRPr="002B7820">
              <w:rPr>
                <w:sz w:val="24"/>
              </w:rPr>
              <w:t xml:space="preserve"> -</w:t>
            </w:r>
            <w:r w:rsidRPr="002B7820">
              <w:rPr>
                <w:spacing w:val="-3"/>
                <w:sz w:val="24"/>
              </w:rPr>
              <w:t xml:space="preserve"> </w:t>
            </w:r>
            <w:r w:rsidRPr="002B7820">
              <w:rPr>
                <w:sz w:val="24"/>
              </w:rPr>
              <w:t>начале</w:t>
            </w:r>
            <w:r w:rsidRPr="002B7820">
              <w:rPr>
                <w:spacing w:val="-1"/>
                <w:sz w:val="24"/>
              </w:rPr>
              <w:t xml:space="preserve"> </w:t>
            </w:r>
            <w:r>
              <w:rPr>
                <w:sz w:val="24"/>
              </w:rPr>
              <w:t>XX</w:t>
            </w:r>
            <w:r w:rsidRPr="002B7820">
              <w:rPr>
                <w:spacing w:val="-3"/>
                <w:sz w:val="24"/>
              </w:rPr>
              <w:t xml:space="preserve"> </w:t>
            </w:r>
            <w:r w:rsidRPr="002B7820">
              <w:rPr>
                <w:sz w:val="24"/>
              </w:rPr>
              <w:t>века</w:t>
            </w:r>
          </w:p>
        </w:tc>
        <w:tc>
          <w:tcPr>
            <w:tcW w:w="1541" w:type="dxa"/>
          </w:tcPr>
          <w:p w:rsidR="003A38FB" w:rsidRDefault="003A38FB" w:rsidP="003A38FB">
            <w:pPr>
              <w:pStyle w:val="TableParagraph"/>
              <w:spacing w:before="185"/>
              <w:ind w:right="612"/>
              <w:jc w:val="right"/>
              <w:rPr>
                <w:sz w:val="24"/>
              </w:rPr>
            </w:pPr>
            <w:r>
              <w:rPr>
                <w:sz w:val="24"/>
              </w:rPr>
              <w:t>3</w:t>
            </w:r>
          </w:p>
        </w:tc>
        <w:tc>
          <w:tcPr>
            <w:tcW w:w="1844" w:type="dxa"/>
          </w:tcPr>
          <w:p w:rsidR="003A38FB" w:rsidRDefault="003A38FB" w:rsidP="003A38FB">
            <w:pPr>
              <w:pStyle w:val="TableParagraph"/>
            </w:pPr>
          </w:p>
        </w:tc>
        <w:tc>
          <w:tcPr>
            <w:tcW w:w="1908" w:type="dxa"/>
          </w:tcPr>
          <w:p w:rsidR="003A38FB" w:rsidRDefault="003A38FB" w:rsidP="003A38FB">
            <w:pPr>
              <w:pStyle w:val="TableParagraph"/>
            </w:pPr>
          </w:p>
        </w:tc>
        <w:tc>
          <w:tcPr>
            <w:tcW w:w="2813" w:type="dxa"/>
          </w:tcPr>
          <w:p w:rsidR="003A38FB" w:rsidRPr="002B7820" w:rsidRDefault="003A38FB" w:rsidP="003A38FB">
            <w:pPr>
              <w:pStyle w:val="TableParagraph"/>
              <w:spacing w:before="38"/>
              <w:ind w:left="234"/>
              <w:rPr>
                <w:sz w:val="24"/>
              </w:rPr>
            </w:pPr>
            <w:r w:rsidRPr="002B7820">
              <w:rPr>
                <w:sz w:val="24"/>
              </w:rPr>
              <w:t>Библиотека</w:t>
            </w:r>
            <w:r w:rsidRPr="002B7820">
              <w:rPr>
                <w:spacing w:val="-2"/>
                <w:sz w:val="24"/>
              </w:rPr>
              <w:t xml:space="preserve"> </w:t>
            </w:r>
            <w:r w:rsidRPr="002B7820">
              <w:rPr>
                <w:sz w:val="24"/>
              </w:rPr>
              <w:t>ЦОК</w:t>
            </w:r>
          </w:p>
          <w:p w:rsidR="003A38FB" w:rsidRPr="002B7820" w:rsidRDefault="003A38FB" w:rsidP="003A38FB">
            <w:pPr>
              <w:pStyle w:val="TableParagraph"/>
              <w:spacing w:before="43"/>
              <w:ind w:left="234"/>
            </w:pPr>
            <w:hyperlink r:id="rId250">
              <w:r>
                <w:rPr>
                  <w:color w:val="0000FF"/>
                  <w:u w:val="single" w:color="0000FF"/>
                </w:rPr>
                <w:t>https</w:t>
              </w:r>
              <w:r w:rsidRPr="002B7820">
                <w:rPr>
                  <w:color w:val="0000FF"/>
                  <w:u w:val="single" w:color="0000FF"/>
                </w:rPr>
                <w:t>://</w:t>
              </w:r>
              <w:r>
                <w:rPr>
                  <w:color w:val="0000FF"/>
                  <w:u w:val="single" w:color="0000FF"/>
                </w:rPr>
                <w:t>m</w:t>
              </w:r>
              <w:r w:rsidRPr="002B7820">
                <w:rPr>
                  <w:color w:val="0000FF"/>
                  <w:u w:val="single" w:color="0000FF"/>
                </w:rPr>
                <w:t>.</w:t>
              </w:r>
              <w:r>
                <w:rPr>
                  <w:color w:val="0000FF"/>
                  <w:u w:val="single" w:color="0000FF"/>
                </w:rPr>
                <w:t>edsoo</w:t>
              </w:r>
              <w:r w:rsidRPr="002B7820">
                <w:rPr>
                  <w:color w:val="0000FF"/>
                  <w:u w:val="single" w:color="0000FF"/>
                </w:rPr>
                <w:t>.</w:t>
              </w:r>
              <w:r>
                <w:rPr>
                  <w:color w:val="0000FF"/>
                  <w:u w:val="single" w:color="0000FF"/>
                </w:rPr>
                <w:t>ru</w:t>
              </w:r>
              <w:r w:rsidRPr="002B7820">
                <w:rPr>
                  <w:color w:val="0000FF"/>
                  <w:u w:val="single" w:color="0000FF"/>
                </w:rPr>
                <w:t>/7</w:t>
              </w:r>
              <w:r>
                <w:rPr>
                  <w:color w:val="0000FF"/>
                  <w:u w:val="single" w:color="0000FF"/>
                </w:rPr>
                <w:t>f</w:t>
              </w:r>
              <w:r w:rsidRPr="002B7820">
                <w:rPr>
                  <w:color w:val="0000FF"/>
                  <w:u w:val="single" w:color="0000FF"/>
                </w:rPr>
                <w:t>41</w:t>
              </w:r>
              <w:r>
                <w:rPr>
                  <w:color w:val="0000FF"/>
                  <w:u w:val="single" w:color="0000FF"/>
                </w:rPr>
                <w:t>adc</w:t>
              </w:r>
              <w:r w:rsidRPr="002B7820">
                <w:rPr>
                  <w:color w:val="0000FF"/>
                  <w:u w:val="single" w:color="0000FF"/>
                </w:rPr>
                <w:t>0</w:t>
              </w:r>
            </w:hyperlink>
          </w:p>
        </w:tc>
      </w:tr>
      <w:tr w:rsidR="003A38FB" w:rsidRPr="003A38FB" w:rsidTr="003A38FB">
        <w:trPr>
          <w:trHeight w:val="652"/>
        </w:trPr>
        <w:tc>
          <w:tcPr>
            <w:tcW w:w="1121" w:type="dxa"/>
          </w:tcPr>
          <w:p w:rsidR="003A38FB" w:rsidRDefault="003A38FB" w:rsidP="003A38FB">
            <w:pPr>
              <w:pStyle w:val="TableParagraph"/>
              <w:spacing w:before="185"/>
              <w:ind w:left="100"/>
              <w:rPr>
                <w:sz w:val="24"/>
              </w:rPr>
            </w:pPr>
            <w:r>
              <w:rPr>
                <w:sz w:val="24"/>
              </w:rPr>
              <w:t>1.8</w:t>
            </w:r>
          </w:p>
        </w:tc>
        <w:tc>
          <w:tcPr>
            <w:tcW w:w="4592" w:type="dxa"/>
          </w:tcPr>
          <w:p w:rsidR="003A38FB" w:rsidRPr="002B7820" w:rsidRDefault="003A38FB" w:rsidP="003A38FB">
            <w:pPr>
              <w:pStyle w:val="TableParagraph"/>
              <w:spacing w:before="185"/>
              <w:ind w:left="232"/>
              <w:rPr>
                <w:sz w:val="24"/>
              </w:rPr>
            </w:pPr>
            <w:r w:rsidRPr="002B7820">
              <w:rPr>
                <w:sz w:val="24"/>
              </w:rPr>
              <w:t>Народы</w:t>
            </w:r>
            <w:r w:rsidRPr="002B7820">
              <w:rPr>
                <w:spacing w:val="-2"/>
                <w:sz w:val="24"/>
              </w:rPr>
              <w:t xml:space="preserve"> </w:t>
            </w:r>
            <w:r w:rsidRPr="002B7820">
              <w:rPr>
                <w:sz w:val="24"/>
              </w:rPr>
              <w:t>Африки</w:t>
            </w:r>
            <w:r w:rsidRPr="002B7820">
              <w:rPr>
                <w:spacing w:val="-2"/>
                <w:sz w:val="24"/>
              </w:rPr>
              <w:t xml:space="preserve"> </w:t>
            </w:r>
            <w:r w:rsidRPr="002B7820">
              <w:rPr>
                <w:sz w:val="24"/>
              </w:rPr>
              <w:t>в</w:t>
            </w:r>
            <w:r w:rsidRPr="002B7820">
              <w:rPr>
                <w:spacing w:val="-3"/>
                <w:sz w:val="24"/>
              </w:rPr>
              <w:t xml:space="preserve"> </w:t>
            </w:r>
            <w:r w:rsidRPr="002B7820">
              <w:rPr>
                <w:sz w:val="24"/>
              </w:rPr>
              <w:t>Х</w:t>
            </w:r>
            <w:r>
              <w:rPr>
                <w:sz w:val="24"/>
              </w:rPr>
              <w:t>I</w:t>
            </w:r>
            <w:r w:rsidRPr="002B7820">
              <w:rPr>
                <w:sz w:val="24"/>
              </w:rPr>
              <w:t>Х</w:t>
            </w:r>
            <w:r w:rsidRPr="002B7820">
              <w:rPr>
                <w:spacing w:val="-1"/>
                <w:sz w:val="24"/>
              </w:rPr>
              <w:t xml:space="preserve"> </w:t>
            </w:r>
            <w:r w:rsidRPr="002B7820">
              <w:rPr>
                <w:sz w:val="24"/>
              </w:rPr>
              <w:t>—</w:t>
            </w:r>
            <w:r w:rsidRPr="002B7820">
              <w:rPr>
                <w:spacing w:val="-1"/>
                <w:sz w:val="24"/>
              </w:rPr>
              <w:t xml:space="preserve"> </w:t>
            </w:r>
            <w:r w:rsidRPr="002B7820">
              <w:rPr>
                <w:sz w:val="24"/>
              </w:rPr>
              <w:t>начале</w:t>
            </w:r>
            <w:r w:rsidRPr="002B7820">
              <w:rPr>
                <w:spacing w:val="-3"/>
                <w:sz w:val="24"/>
              </w:rPr>
              <w:t xml:space="preserve"> </w:t>
            </w:r>
            <w:r w:rsidRPr="002B7820">
              <w:rPr>
                <w:sz w:val="24"/>
              </w:rPr>
              <w:t>ХХ</w:t>
            </w:r>
            <w:r w:rsidRPr="002B7820">
              <w:rPr>
                <w:spacing w:val="-1"/>
                <w:sz w:val="24"/>
              </w:rPr>
              <w:t xml:space="preserve"> </w:t>
            </w:r>
            <w:proofErr w:type="gramStart"/>
            <w:r w:rsidRPr="002B7820">
              <w:rPr>
                <w:sz w:val="24"/>
              </w:rPr>
              <w:t>в</w:t>
            </w:r>
            <w:proofErr w:type="gramEnd"/>
            <w:r w:rsidRPr="002B7820">
              <w:rPr>
                <w:sz w:val="24"/>
              </w:rPr>
              <w:t>.</w:t>
            </w:r>
          </w:p>
        </w:tc>
        <w:tc>
          <w:tcPr>
            <w:tcW w:w="1541" w:type="dxa"/>
          </w:tcPr>
          <w:p w:rsidR="003A38FB" w:rsidRDefault="003A38FB" w:rsidP="003A38FB">
            <w:pPr>
              <w:pStyle w:val="TableParagraph"/>
              <w:spacing w:before="185"/>
              <w:ind w:right="612"/>
              <w:jc w:val="right"/>
              <w:rPr>
                <w:sz w:val="24"/>
              </w:rPr>
            </w:pPr>
            <w:r>
              <w:rPr>
                <w:sz w:val="24"/>
              </w:rPr>
              <w:t>1</w:t>
            </w:r>
          </w:p>
        </w:tc>
        <w:tc>
          <w:tcPr>
            <w:tcW w:w="1844" w:type="dxa"/>
          </w:tcPr>
          <w:p w:rsidR="003A38FB" w:rsidRDefault="003A38FB" w:rsidP="003A38FB">
            <w:pPr>
              <w:pStyle w:val="TableParagraph"/>
            </w:pPr>
          </w:p>
        </w:tc>
        <w:tc>
          <w:tcPr>
            <w:tcW w:w="1908" w:type="dxa"/>
          </w:tcPr>
          <w:p w:rsidR="003A38FB" w:rsidRDefault="003A38FB" w:rsidP="003A38FB">
            <w:pPr>
              <w:pStyle w:val="TableParagraph"/>
            </w:pPr>
          </w:p>
        </w:tc>
        <w:tc>
          <w:tcPr>
            <w:tcW w:w="2813" w:type="dxa"/>
          </w:tcPr>
          <w:p w:rsidR="003A38FB" w:rsidRPr="002B7820" w:rsidRDefault="003A38FB" w:rsidP="003A38FB">
            <w:pPr>
              <w:pStyle w:val="TableParagraph"/>
              <w:spacing w:before="41"/>
              <w:ind w:left="234"/>
              <w:rPr>
                <w:sz w:val="24"/>
              </w:rPr>
            </w:pPr>
            <w:r w:rsidRPr="002B7820">
              <w:rPr>
                <w:sz w:val="24"/>
              </w:rPr>
              <w:t>Библиотека</w:t>
            </w:r>
            <w:r w:rsidRPr="002B7820">
              <w:rPr>
                <w:spacing w:val="-2"/>
                <w:sz w:val="24"/>
              </w:rPr>
              <w:t xml:space="preserve"> </w:t>
            </w:r>
            <w:r w:rsidRPr="002B7820">
              <w:rPr>
                <w:sz w:val="24"/>
              </w:rPr>
              <w:t>ЦОК</w:t>
            </w:r>
          </w:p>
          <w:p w:rsidR="003A38FB" w:rsidRPr="002B7820" w:rsidRDefault="003A38FB" w:rsidP="003A38FB">
            <w:pPr>
              <w:pStyle w:val="TableParagraph"/>
              <w:spacing w:before="40"/>
              <w:ind w:left="234"/>
            </w:pPr>
            <w:hyperlink r:id="rId251">
              <w:r>
                <w:rPr>
                  <w:color w:val="0000FF"/>
                  <w:u w:val="single" w:color="0000FF"/>
                </w:rPr>
                <w:t>https</w:t>
              </w:r>
              <w:r w:rsidRPr="002B7820">
                <w:rPr>
                  <w:color w:val="0000FF"/>
                  <w:u w:val="single" w:color="0000FF"/>
                </w:rPr>
                <w:t>://</w:t>
              </w:r>
              <w:r>
                <w:rPr>
                  <w:color w:val="0000FF"/>
                  <w:u w:val="single" w:color="0000FF"/>
                </w:rPr>
                <w:t>m</w:t>
              </w:r>
              <w:r w:rsidRPr="002B7820">
                <w:rPr>
                  <w:color w:val="0000FF"/>
                  <w:u w:val="single" w:color="0000FF"/>
                </w:rPr>
                <w:t>.</w:t>
              </w:r>
              <w:r>
                <w:rPr>
                  <w:color w:val="0000FF"/>
                  <w:u w:val="single" w:color="0000FF"/>
                </w:rPr>
                <w:t>edsoo</w:t>
              </w:r>
              <w:r w:rsidRPr="002B7820">
                <w:rPr>
                  <w:color w:val="0000FF"/>
                  <w:u w:val="single" w:color="0000FF"/>
                </w:rPr>
                <w:t>.</w:t>
              </w:r>
              <w:r>
                <w:rPr>
                  <w:color w:val="0000FF"/>
                  <w:u w:val="single" w:color="0000FF"/>
                </w:rPr>
                <w:t>ru</w:t>
              </w:r>
              <w:r w:rsidRPr="002B7820">
                <w:rPr>
                  <w:color w:val="0000FF"/>
                  <w:u w:val="single" w:color="0000FF"/>
                </w:rPr>
                <w:t>/7</w:t>
              </w:r>
              <w:r>
                <w:rPr>
                  <w:color w:val="0000FF"/>
                  <w:u w:val="single" w:color="0000FF"/>
                </w:rPr>
                <w:t>f</w:t>
              </w:r>
              <w:r w:rsidRPr="002B7820">
                <w:rPr>
                  <w:color w:val="0000FF"/>
                  <w:u w:val="single" w:color="0000FF"/>
                </w:rPr>
                <w:t>41</w:t>
              </w:r>
              <w:r>
                <w:rPr>
                  <w:color w:val="0000FF"/>
                  <w:u w:val="single" w:color="0000FF"/>
                </w:rPr>
                <w:t>adc</w:t>
              </w:r>
              <w:r w:rsidRPr="002B7820">
                <w:rPr>
                  <w:color w:val="0000FF"/>
                  <w:u w:val="single" w:color="0000FF"/>
                </w:rPr>
                <w:t>0</w:t>
              </w:r>
            </w:hyperlink>
          </w:p>
        </w:tc>
      </w:tr>
      <w:tr w:rsidR="003A38FB" w:rsidRPr="003A38FB" w:rsidTr="003A38FB">
        <w:trPr>
          <w:trHeight w:val="681"/>
        </w:trPr>
        <w:tc>
          <w:tcPr>
            <w:tcW w:w="1121" w:type="dxa"/>
          </w:tcPr>
          <w:p w:rsidR="003A38FB" w:rsidRDefault="003A38FB" w:rsidP="003A38FB">
            <w:pPr>
              <w:pStyle w:val="TableParagraph"/>
              <w:spacing w:before="200"/>
              <w:ind w:left="100"/>
              <w:rPr>
                <w:sz w:val="24"/>
              </w:rPr>
            </w:pPr>
            <w:r>
              <w:rPr>
                <w:sz w:val="24"/>
              </w:rPr>
              <w:t>1.9</w:t>
            </w:r>
          </w:p>
        </w:tc>
        <w:tc>
          <w:tcPr>
            <w:tcW w:w="4592" w:type="dxa"/>
          </w:tcPr>
          <w:p w:rsidR="003A38FB" w:rsidRPr="002B7820" w:rsidRDefault="003A38FB" w:rsidP="003A38FB">
            <w:pPr>
              <w:pStyle w:val="TableParagraph"/>
              <w:spacing w:before="7" w:line="310" w:lineRule="atLeast"/>
              <w:ind w:left="232" w:right="271"/>
              <w:rPr>
                <w:sz w:val="24"/>
              </w:rPr>
            </w:pPr>
            <w:r w:rsidRPr="002B7820">
              <w:rPr>
                <w:sz w:val="24"/>
              </w:rPr>
              <w:t xml:space="preserve">Развитие культуры в </w:t>
            </w:r>
            <w:r>
              <w:rPr>
                <w:sz w:val="24"/>
              </w:rPr>
              <w:t>XIX</w:t>
            </w:r>
            <w:r w:rsidRPr="002B7820">
              <w:rPr>
                <w:sz w:val="24"/>
              </w:rPr>
              <w:t xml:space="preserve"> — начале ХХ</w:t>
            </w:r>
            <w:r w:rsidRPr="002B7820">
              <w:rPr>
                <w:spacing w:val="-57"/>
                <w:sz w:val="24"/>
              </w:rPr>
              <w:t xml:space="preserve"> </w:t>
            </w:r>
            <w:proofErr w:type="gramStart"/>
            <w:r w:rsidRPr="002B7820">
              <w:rPr>
                <w:sz w:val="24"/>
              </w:rPr>
              <w:t>в</w:t>
            </w:r>
            <w:proofErr w:type="gramEnd"/>
            <w:r w:rsidRPr="002B7820">
              <w:rPr>
                <w:sz w:val="24"/>
              </w:rPr>
              <w:t>.</w:t>
            </w:r>
          </w:p>
        </w:tc>
        <w:tc>
          <w:tcPr>
            <w:tcW w:w="1541" w:type="dxa"/>
          </w:tcPr>
          <w:p w:rsidR="003A38FB" w:rsidRDefault="003A38FB" w:rsidP="003A38FB">
            <w:pPr>
              <w:pStyle w:val="TableParagraph"/>
              <w:spacing w:before="200"/>
              <w:ind w:right="612"/>
              <w:jc w:val="right"/>
              <w:rPr>
                <w:sz w:val="24"/>
              </w:rPr>
            </w:pPr>
            <w:r>
              <w:rPr>
                <w:sz w:val="24"/>
              </w:rPr>
              <w:t>2</w:t>
            </w:r>
          </w:p>
        </w:tc>
        <w:tc>
          <w:tcPr>
            <w:tcW w:w="1844" w:type="dxa"/>
          </w:tcPr>
          <w:p w:rsidR="003A38FB" w:rsidRDefault="003A38FB" w:rsidP="003A38FB">
            <w:pPr>
              <w:pStyle w:val="TableParagraph"/>
            </w:pPr>
          </w:p>
        </w:tc>
        <w:tc>
          <w:tcPr>
            <w:tcW w:w="1908" w:type="dxa"/>
          </w:tcPr>
          <w:p w:rsidR="003A38FB" w:rsidRDefault="003A38FB" w:rsidP="003A38FB">
            <w:pPr>
              <w:pStyle w:val="TableParagraph"/>
            </w:pPr>
          </w:p>
        </w:tc>
        <w:tc>
          <w:tcPr>
            <w:tcW w:w="2813" w:type="dxa"/>
          </w:tcPr>
          <w:p w:rsidR="003A38FB" w:rsidRPr="002B7820" w:rsidRDefault="003A38FB" w:rsidP="003A38FB">
            <w:pPr>
              <w:pStyle w:val="TableParagraph"/>
              <w:spacing w:before="56"/>
              <w:ind w:left="234"/>
              <w:rPr>
                <w:sz w:val="24"/>
              </w:rPr>
            </w:pPr>
            <w:r w:rsidRPr="002B7820">
              <w:rPr>
                <w:sz w:val="24"/>
              </w:rPr>
              <w:t>Библиотека</w:t>
            </w:r>
            <w:r w:rsidRPr="002B7820">
              <w:rPr>
                <w:spacing w:val="-2"/>
                <w:sz w:val="24"/>
              </w:rPr>
              <w:t xml:space="preserve"> </w:t>
            </w:r>
            <w:r w:rsidRPr="002B7820">
              <w:rPr>
                <w:sz w:val="24"/>
              </w:rPr>
              <w:t>ЦОК</w:t>
            </w:r>
          </w:p>
          <w:p w:rsidR="003A38FB" w:rsidRPr="002B7820" w:rsidRDefault="003A38FB" w:rsidP="003A38FB">
            <w:pPr>
              <w:pStyle w:val="TableParagraph"/>
              <w:spacing w:before="40"/>
              <w:ind w:left="234"/>
            </w:pPr>
            <w:hyperlink r:id="rId252">
              <w:r>
                <w:rPr>
                  <w:color w:val="0000FF"/>
                  <w:u w:val="single" w:color="0000FF"/>
                </w:rPr>
                <w:t>https</w:t>
              </w:r>
              <w:r w:rsidRPr="002B7820">
                <w:rPr>
                  <w:color w:val="0000FF"/>
                  <w:u w:val="single" w:color="0000FF"/>
                </w:rPr>
                <w:t>://</w:t>
              </w:r>
              <w:r>
                <w:rPr>
                  <w:color w:val="0000FF"/>
                  <w:u w:val="single" w:color="0000FF"/>
                </w:rPr>
                <w:t>m</w:t>
              </w:r>
              <w:r w:rsidRPr="002B7820">
                <w:rPr>
                  <w:color w:val="0000FF"/>
                  <w:u w:val="single" w:color="0000FF"/>
                </w:rPr>
                <w:t>.</w:t>
              </w:r>
              <w:r>
                <w:rPr>
                  <w:color w:val="0000FF"/>
                  <w:u w:val="single" w:color="0000FF"/>
                </w:rPr>
                <w:t>edsoo</w:t>
              </w:r>
              <w:r w:rsidRPr="002B7820">
                <w:rPr>
                  <w:color w:val="0000FF"/>
                  <w:u w:val="single" w:color="0000FF"/>
                </w:rPr>
                <w:t>.</w:t>
              </w:r>
              <w:r>
                <w:rPr>
                  <w:color w:val="0000FF"/>
                  <w:u w:val="single" w:color="0000FF"/>
                </w:rPr>
                <w:t>ru</w:t>
              </w:r>
              <w:r w:rsidRPr="002B7820">
                <w:rPr>
                  <w:color w:val="0000FF"/>
                  <w:u w:val="single" w:color="0000FF"/>
                </w:rPr>
                <w:t>/7</w:t>
              </w:r>
              <w:r>
                <w:rPr>
                  <w:color w:val="0000FF"/>
                  <w:u w:val="single" w:color="0000FF"/>
                </w:rPr>
                <w:t>f</w:t>
              </w:r>
              <w:r w:rsidRPr="002B7820">
                <w:rPr>
                  <w:color w:val="0000FF"/>
                  <w:u w:val="single" w:color="0000FF"/>
                </w:rPr>
                <w:t>41</w:t>
              </w:r>
              <w:r>
                <w:rPr>
                  <w:color w:val="0000FF"/>
                  <w:u w:val="single" w:color="0000FF"/>
                </w:rPr>
                <w:t>adc</w:t>
              </w:r>
              <w:r w:rsidRPr="002B7820">
                <w:rPr>
                  <w:color w:val="0000FF"/>
                  <w:u w:val="single" w:color="0000FF"/>
                </w:rPr>
                <w:t>0</w:t>
              </w:r>
            </w:hyperlink>
          </w:p>
        </w:tc>
      </w:tr>
      <w:tr w:rsidR="003A38FB" w:rsidTr="003A38FB">
        <w:trPr>
          <w:trHeight w:val="359"/>
        </w:trPr>
        <w:tc>
          <w:tcPr>
            <w:tcW w:w="1121" w:type="dxa"/>
          </w:tcPr>
          <w:p w:rsidR="003A38FB" w:rsidRDefault="003A38FB" w:rsidP="003A38FB">
            <w:pPr>
              <w:pStyle w:val="TableParagraph"/>
              <w:spacing w:before="38"/>
              <w:ind w:left="100"/>
              <w:rPr>
                <w:sz w:val="24"/>
              </w:rPr>
            </w:pPr>
            <w:r>
              <w:rPr>
                <w:sz w:val="24"/>
              </w:rPr>
              <w:t>1.10</w:t>
            </w:r>
          </w:p>
        </w:tc>
        <w:tc>
          <w:tcPr>
            <w:tcW w:w="4592" w:type="dxa"/>
          </w:tcPr>
          <w:p w:rsidR="003A38FB" w:rsidRDefault="003A38FB" w:rsidP="003A38FB">
            <w:pPr>
              <w:pStyle w:val="TableParagraph"/>
              <w:spacing w:before="38"/>
              <w:ind w:left="232"/>
              <w:rPr>
                <w:sz w:val="24"/>
              </w:rPr>
            </w:pPr>
            <w:r>
              <w:rPr>
                <w:sz w:val="24"/>
              </w:rPr>
              <w:t>Международные</w:t>
            </w:r>
            <w:r>
              <w:rPr>
                <w:spacing w:val="-5"/>
                <w:sz w:val="24"/>
              </w:rPr>
              <w:t xml:space="preserve"> </w:t>
            </w:r>
            <w:r>
              <w:rPr>
                <w:sz w:val="24"/>
              </w:rPr>
              <w:t>отношения</w:t>
            </w:r>
            <w:r>
              <w:rPr>
                <w:spacing w:val="-2"/>
                <w:sz w:val="24"/>
              </w:rPr>
              <w:t xml:space="preserve"> </w:t>
            </w:r>
            <w:r>
              <w:rPr>
                <w:sz w:val="24"/>
              </w:rPr>
              <w:t>в</w:t>
            </w:r>
            <w:r>
              <w:rPr>
                <w:spacing w:val="-1"/>
                <w:sz w:val="24"/>
              </w:rPr>
              <w:t xml:space="preserve"> </w:t>
            </w:r>
            <w:r>
              <w:rPr>
                <w:sz w:val="24"/>
              </w:rPr>
              <w:t>XIX</w:t>
            </w:r>
            <w:r>
              <w:rPr>
                <w:spacing w:val="-1"/>
                <w:sz w:val="24"/>
              </w:rPr>
              <w:t xml:space="preserve"> </w:t>
            </w:r>
            <w:r>
              <w:rPr>
                <w:sz w:val="24"/>
              </w:rPr>
              <w:t>-</w:t>
            </w:r>
          </w:p>
        </w:tc>
        <w:tc>
          <w:tcPr>
            <w:tcW w:w="1541" w:type="dxa"/>
          </w:tcPr>
          <w:p w:rsidR="003A38FB" w:rsidRDefault="003A38FB" w:rsidP="003A38FB">
            <w:pPr>
              <w:pStyle w:val="TableParagraph"/>
              <w:spacing w:before="38"/>
              <w:ind w:right="612"/>
              <w:jc w:val="right"/>
              <w:rPr>
                <w:sz w:val="24"/>
              </w:rPr>
            </w:pPr>
            <w:r>
              <w:rPr>
                <w:sz w:val="24"/>
              </w:rPr>
              <w:t>1</w:t>
            </w:r>
          </w:p>
        </w:tc>
        <w:tc>
          <w:tcPr>
            <w:tcW w:w="1844" w:type="dxa"/>
          </w:tcPr>
          <w:p w:rsidR="003A38FB" w:rsidRDefault="003A38FB" w:rsidP="003A38FB">
            <w:pPr>
              <w:pStyle w:val="TableParagraph"/>
            </w:pPr>
          </w:p>
        </w:tc>
        <w:tc>
          <w:tcPr>
            <w:tcW w:w="1908" w:type="dxa"/>
          </w:tcPr>
          <w:p w:rsidR="003A38FB" w:rsidRDefault="003A38FB" w:rsidP="003A38FB">
            <w:pPr>
              <w:pStyle w:val="TableParagraph"/>
            </w:pPr>
          </w:p>
        </w:tc>
        <w:tc>
          <w:tcPr>
            <w:tcW w:w="2813" w:type="dxa"/>
          </w:tcPr>
          <w:p w:rsidR="003A38FB" w:rsidRDefault="003A38FB" w:rsidP="003A38FB">
            <w:pPr>
              <w:pStyle w:val="TableParagraph"/>
              <w:spacing w:before="38"/>
              <w:ind w:left="234"/>
              <w:rPr>
                <w:sz w:val="24"/>
              </w:rPr>
            </w:pPr>
            <w:r>
              <w:rPr>
                <w:sz w:val="24"/>
              </w:rPr>
              <w:t>Библиотека</w:t>
            </w:r>
            <w:r>
              <w:rPr>
                <w:spacing w:val="-2"/>
                <w:sz w:val="24"/>
              </w:rPr>
              <w:t xml:space="preserve"> </w:t>
            </w:r>
            <w:r>
              <w:rPr>
                <w:sz w:val="24"/>
              </w:rPr>
              <w:t>ЦОК</w:t>
            </w:r>
          </w:p>
        </w:tc>
      </w:tr>
    </w:tbl>
    <w:p w:rsidR="003A38FB" w:rsidRDefault="003A38FB" w:rsidP="003A38FB">
      <w:pPr>
        <w:rPr>
          <w:sz w:val="24"/>
        </w:rPr>
        <w:sectPr w:rsidR="003A38FB">
          <w:pgSz w:w="16390" w:h="11910" w:orient="landscape"/>
          <w:pgMar w:top="1060" w:right="620" w:bottom="280" w:left="1480" w:header="720" w:footer="720" w:gutter="0"/>
          <w:cols w:space="720"/>
        </w:sectPr>
      </w:pPr>
    </w:p>
    <w:p w:rsidR="003A38FB" w:rsidRDefault="003A38FB" w:rsidP="003A38FB">
      <w:pPr>
        <w:pStyle w:val="af"/>
        <w:spacing w:before="3"/>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21"/>
        <w:gridCol w:w="4592"/>
        <w:gridCol w:w="1541"/>
        <w:gridCol w:w="1844"/>
        <w:gridCol w:w="1908"/>
        <w:gridCol w:w="2813"/>
      </w:tblGrid>
      <w:tr w:rsidR="003A38FB" w:rsidRPr="003A38FB" w:rsidTr="003A38FB">
        <w:trPr>
          <w:trHeight w:val="364"/>
        </w:trPr>
        <w:tc>
          <w:tcPr>
            <w:tcW w:w="1121" w:type="dxa"/>
          </w:tcPr>
          <w:p w:rsidR="003A38FB" w:rsidRDefault="003A38FB" w:rsidP="003A38FB">
            <w:pPr>
              <w:pStyle w:val="TableParagraph"/>
            </w:pPr>
          </w:p>
        </w:tc>
        <w:tc>
          <w:tcPr>
            <w:tcW w:w="4592" w:type="dxa"/>
          </w:tcPr>
          <w:p w:rsidR="003A38FB" w:rsidRDefault="003A38FB" w:rsidP="003A38FB">
            <w:pPr>
              <w:pStyle w:val="TableParagraph"/>
              <w:spacing w:before="41"/>
              <w:ind w:left="232"/>
              <w:rPr>
                <w:sz w:val="24"/>
              </w:rPr>
            </w:pPr>
            <w:r>
              <w:rPr>
                <w:sz w:val="24"/>
              </w:rPr>
              <w:t>начале</w:t>
            </w:r>
            <w:r>
              <w:rPr>
                <w:spacing w:val="-3"/>
                <w:sz w:val="24"/>
              </w:rPr>
              <w:t xml:space="preserve"> </w:t>
            </w:r>
            <w:r>
              <w:rPr>
                <w:sz w:val="24"/>
              </w:rPr>
              <w:t>XX</w:t>
            </w:r>
            <w:r>
              <w:rPr>
                <w:spacing w:val="-1"/>
                <w:sz w:val="24"/>
              </w:rPr>
              <w:t xml:space="preserve"> </w:t>
            </w:r>
            <w:proofErr w:type="gramStart"/>
            <w:r>
              <w:rPr>
                <w:sz w:val="24"/>
              </w:rPr>
              <w:t>в</w:t>
            </w:r>
            <w:proofErr w:type="gramEnd"/>
            <w:r>
              <w:rPr>
                <w:sz w:val="24"/>
              </w:rPr>
              <w:t>.</w:t>
            </w:r>
          </w:p>
        </w:tc>
        <w:tc>
          <w:tcPr>
            <w:tcW w:w="1541" w:type="dxa"/>
          </w:tcPr>
          <w:p w:rsidR="003A38FB" w:rsidRDefault="003A38FB" w:rsidP="003A38FB">
            <w:pPr>
              <w:pStyle w:val="TableParagraph"/>
            </w:pPr>
          </w:p>
        </w:tc>
        <w:tc>
          <w:tcPr>
            <w:tcW w:w="1844" w:type="dxa"/>
          </w:tcPr>
          <w:p w:rsidR="003A38FB" w:rsidRDefault="003A38FB" w:rsidP="003A38FB">
            <w:pPr>
              <w:pStyle w:val="TableParagraph"/>
            </w:pPr>
          </w:p>
        </w:tc>
        <w:tc>
          <w:tcPr>
            <w:tcW w:w="1908" w:type="dxa"/>
          </w:tcPr>
          <w:p w:rsidR="003A38FB" w:rsidRDefault="003A38FB" w:rsidP="003A38FB">
            <w:pPr>
              <w:pStyle w:val="TableParagraph"/>
            </w:pPr>
          </w:p>
        </w:tc>
        <w:tc>
          <w:tcPr>
            <w:tcW w:w="2813" w:type="dxa"/>
          </w:tcPr>
          <w:p w:rsidR="003A38FB" w:rsidRDefault="003A38FB" w:rsidP="003A38FB">
            <w:pPr>
              <w:pStyle w:val="TableParagraph"/>
              <w:spacing w:before="40"/>
              <w:ind w:left="234"/>
            </w:pPr>
            <w:hyperlink r:id="rId253">
              <w:r>
                <w:rPr>
                  <w:color w:val="0000FF"/>
                  <w:u w:val="single" w:color="0000FF"/>
                </w:rPr>
                <w:t>https://m.edsoo.ru/7f41adc0</w:t>
              </w:r>
            </w:hyperlink>
          </w:p>
        </w:tc>
      </w:tr>
      <w:tr w:rsidR="003A38FB" w:rsidRPr="003A38FB" w:rsidTr="003A38FB">
        <w:trPr>
          <w:trHeight w:val="652"/>
        </w:trPr>
        <w:tc>
          <w:tcPr>
            <w:tcW w:w="1121" w:type="dxa"/>
          </w:tcPr>
          <w:p w:rsidR="003A38FB" w:rsidRDefault="003A38FB" w:rsidP="003A38FB">
            <w:pPr>
              <w:pStyle w:val="TableParagraph"/>
              <w:spacing w:before="185"/>
              <w:ind w:left="100"/>
              <w:rPr>
                <w:sz w:val="24"/>
              </w:rPr>
            </w:pPr>
            <w:r>
              <w:rPr>
                <w:sz w:val="24"/>
              </w:rPr>
              <w:t>1.11</w:t>
            </w:r>
          </w:p>
        </w:tc>
        <w:tc>
          <w:tcPr>
            <w:tcW w:w="4592" w:type="dxa"/>
          </w:tcPr>
          <w:p w:rsidR="003A38FB" w:rsidRDefault="003A38FB" w:rsidP="003A38FB">
            <w:pPr>
              <w:pStyle w:val="TableParagraph"/>
              <w:spacing w:before="185"/>
              <w:ind w:left="232"/>
              <w:rPr>
                <w:sz w:val="24"/>
              </w:rPr>
            </w:pPr>
            <w:r>
              <w:rPr>
                <w:sz w:val="24"/>
              </w:rPr>
              <w:t>Обобщение</w:t>
            </w:r>
          </w:p>
        </w:tc>
        <w:tc>
          <w:tcPr>
            <w:tcW w:w="1541" w:type="dxa"/>
          </w:tcPr>
          <w:p w:rsidR="003A38FB" w:rsidRDefault="003A38FB" w:rsidP="003A38FB">
            <w:pPr>
              <w:pStyle w:val="TableParagraph"/>
              <w:spacing w:before="185"/>
              <w:ind w:left="801"/>
              <w:rPr>
                <w:sz w:val="24"/>
              </w:rPr>
            </w:pPr>
            <w:r>
              <w:rPr>
                <w:sz w:val="24"/>
              </w:rPr>
              <w:t>1</w:t>
            </w:r>
          </w:p>
        </w:tc>
        <w:tc>
          <w:tcPr>
            <w:tcW w:w="1844" w:type="dxa"/>
          </w:tcPr>
          <w:p w:rsidR="003A38FB" w:rsidRDefault="003A38FB" w:rsidP="003A38FB">
            <w:pPr>
              <w:pStyle w:val="TableParagraph"/>
            </w:pPr>
          </w:p>
        </w:tc>
        <w:tc>
          <w:tcPr>
            <w:tcW w:w="1908" w:type="dxa"/>
          </w:tcPr>
          <w:p w:rsidR="003A38FB" w:rsidRDefault="003A38FB" w:rsidP="003A38FB">
            <w:pPr>
              <w:pStyle w:val="TableParagraph"/>
            </w:pPr>
          </w:p>
        </w:tc>
        <w:tc>
          <w:tcPr>
            <w:tcW w:w="2813" w:type="dxa"/>
          </w:tcPr>
          <w:p w:rsidR="003A38FB" w:rsidRPr="002B7820" w:rsidRDefault="003A38FB" w:rsidP="003A38FB">
            <w:pPr>
              <w:pStyle w:val="TableParagraph"/>
              <w:spacing w:before="38"/>
              <w:ind w:left="234"/>
              <w:rPr>
                <w:sz w:val="24"/>
              </w:rPr>
            </w:pPr>
            <w:r w:rsidRPr="002B7820">
              <w:rPr>
                <w:sz w:val="24"/>
              </w:rPr>
              <w:t>Библиотека</w:t>
            </w:r>
            <w:r w:rsidRPr="002B7820">
              <w:rPr>
                <w:spacing w:val="-2"/>
                <w:sz w:val="24"/>
              </w:rPr>
              <w:t xml:space="preserve"> </w:t>
            </w:r>
            <w:r w:rsidRPr="002B7820">
              <w:rPr>
                <w:sz w:val="24"/>
              </w:rPr>
              <w:t>ЦОК</w:t>
            </w:r>
          </w:p>
          <w:p w:rsidR="003A38FB" w:rsidRPr="002B7820" w:rsidRDefault="003A38FB" w:rsidP="003A38FB">
            <w:pPr>
              <w:pStyle w:val="TableParagraph"/>
              <w:spacing w:before="43"/>
              <w:ind w:left="234"/>
            </w:pPr>
            <w:hyperlink r:id="rId254">
              <w:r>
                <w:rPr>
                  <w:color w:val="0000FF"/>
                  <w:u w:val="single" w:color="0000FF"/>
                </w:rPr>
                <w:t>https</w:t>
              </w:r>
              <w:r w:rsidRPr="002B7820">
                <w:rPr>
                  <w:color w:val="0000FF"/>
                  <w:u w:val="single" w:color="0000FF"/>
                </w:rPr>
                <w:t>://</w:t>
              </w:r>
              <w:r>
                <w:rPr>
                  <w:color w:val="0000FF"/>
                  <w:u w:val="single" w:color="0000FF"/>
                </w:rPr>
                <w:t>m</w:t>
              </w:r>
              <w:r w:rsidRPr="002B7820">
                <w:rPr>
                  <w:color w:val="0000FF"/>
                  <w:u w:val="single" w:color="0000FF"/>
                </w:rPr>
                <w:t>.</w:t>
              </w:r>
              <w:r>
                <w:rPr>
                  <w:color w:val="0000FF"/>
                  <w:u w:val="single" w:color="0000FF"/>
                </w:rPr>
                <w:t>edsoo</w:t>
              </w:r>
              <w:r w:rsidRPr="002B7820">
                <w:rPr>
                  <w:color w:val="0000FF"/>
                  <w:u w:val="single" w:color="0000FF"/>
                </w:rPr>
                <w:t>.</w:t>
              </w:r>
              <w:r>
                <w:rPr>
                  <w:color w:val="0000FF"/>
                  <w:u w:val="single" w:color="0000FF"/>
                </w:rPr>
                <w:t>ru</w:t>
              </w:r>
              <w:r w:rsidRPr="002B7820">
                <w:rPr>
                  <w:color w:val="0000FF"/>
                  <w:u w:val="single" w:color="0000FF"/>
                </w:rPr>
                <w:t>/7</w:t>
              </w:r>
              <w:r>
                <w:rPr>
                  <w:color w:val="0000FF"/>
                  <w:u w:val="single" w:color="0000FF"/>
                </w:rPr>
                <w:t>f</w:t>
              </w:r>
              <w:r w:rsidRPr="002B7820">
                <w:rPr>
                  <w:color w:val="0000FF"/>
                  <w:u w:val="single" w:color="0000FF"/>
                </w:rPr>
                <w:t>41</w:t>
              </w:r>
              <w:r>
                <w:rPr>
                  <w:color w:val="0000FF"/>
                  <w:u w:val="single" w:color="0000FF"/>
                </w:rPr>
                <w:t>adc</w:t>
              </w:r>
              <w:r w:rsidRPr="002B7820">
                <w:rPr>
                  <w:color w:val="0000FF"/>
                  <w:u w:val="single" w:color="0000FF"/>
                </w:rPr>
                <w:t>0</w:t>
              </w:r>
            </w:hyperlink>
          </w:p>
        </w:tc>
      </w:tr>
      <w:tr w:rsidR="003A38FB" w:rsidTr="003A38FB">
        <w:trPr>
          <w:trHeight w:val="554"/>
        </w:trPr>
        <w:tc>
          <w:tcPr>
            <w:tcW w:w="5713" w:type="dxa"/>
            <w:gridSpan w:val="2"/>
          </w:tcPr>
          <w:p w:rsidR="003A38FB" w:rsidRDefault="003A38FB" w:rsidP="003A38FB">
            <w:pPr>
              <w:pStyle w:val="TableParagraph"/>
              <w:spacing w:before="137"/>
              <w:ind w:left="235"/>
              <w:rPr>
                <w:sz w:val="24"/>
              </w:rPr>
            </w:pPr>
            <w:r>
              <w:rPr>
                <w:sz w:val="24"/>
              </w:rPr>
              <w:t>Итого</w:t>
            </w:r>
            <w:r>
              <w:rPr>
                <w:spacing w:val="-2"/>
                <w:sz w:val="24"/>
              </w:rPr>
              <w:t xml:space="preserve"> </w:t>
            </w:r>
            <w:r>
              <w:rPr>
                <w:sz w:val="24"/>
              </w:rPr>
              <w:t>по</w:t>
            </w:r>
            <w:r>
              <w:rPr>
                <w:spacing w:val="-1"/>
                <w:sz w:val="24"/>
              </w:rPr>
              <w:t xml:space="preserve"> </w:t>
            </w:r>
            <w:r>
              <w:rPr>
                <w:sz w:val="24"/>
              </w:rPr>
              <w:t>разделу</w:t>
            </w:r>
          </w:p>
        </w:tc>
        <w:tc>
          <w:tcPr>
            <w:tcW w:w="1541" w:type="dxa"/>
          </w:tcPr>
          <w:p w:rsidR="003A38FB" w:rsidRDefault="003A38FB" w:rsidP="003A38FB">
            <w:pPr>
              <w:pStyle w:val="TableParagraph"/>
              <w:spacing w:before="137"/>
              <w:ind w:left="741"/>
              <w:rPr>
                <w:sz w:val="24"/>
              </w:rPr>
            </w:pPr>
            <w:r>
              <w:rPr>
                <w:sz w:val="24"/>
              </w:rPr>
              <w:t>23</w:t>
            </w:r>
          </w:p>
        </w:tc>
        <w:tc>
          <w:tcPr>
            <w:tcW w:w="6565" w:type="dxa"/>
            <w:gridSpan w:val="3"/>
          </w:tcPr>
          <w:p w:rsidR="003A38FB" w:rsidRDefault="003A38FB" w:rsidP="003A38FB">
            <w:pPr>
              <w:pStyle w:val="TableParagraph"/>
            </w:pPr>
          </w:p>
        </w:tc>
      </w:tr>
      <w:tr w:rsidR="003A38FB" w:rsidRPr="003A38FB" w:rsidTr="003A38FB">
        <w:trPr>
          <w:trHeight w:val="362"/>
        </w:trPr>
        <w:tc>
          <w:tcPr>
            <w:tcW w:w="13819" w:type="dxa"/>
            <w:gridSpan w:val="6"/>
          </w:tcPr>
          <w:p w:rsidR="003A38FB" w:rsidRPr="002B7820" w:rsidRDefault="003A38FB" w:rsidP="003A38FB">
            <w:pPr>
              <w:pStyle w:val="TableParagraph"/>
              <w:spacing w:before="46"/>
              <w:ind w:left="235"/>
              <w:rPr>
                <w:b/>
                <w:sz w:val="24"/>
              </w:rPr>
            </w:pPr>
            <w:r w:rsidRPr="002B7820">
              <w:rPr>
                <w:b/>
                <w:sz w:val="24"/>
              </w:rPr>
              <w:t>Раздел</w:t>
            </w:r>
            <w:r w:rsidRPr="002B7820">
              <w:rPr>
                <w:b/>
                <w:spacing w:val="-2"/>
                <w:sz w:val="24"/>
              </w:rPr>
              <w:t xml:space="preserve"> </w:t>
            </w:r>
            <w:r w:rsidRPr="002B7820">
              <w:rPr>
                <w:b/>
                <w:sz w:val="24"/>
              </w:rPr>
              <w:t>2.</w:t>
            </w:r>
            <w:r w:rsidRPr="002B7820">
              <w:rPr>
                <w:b/>
                <w:spacing w:val="-1"/>
                <w:sz w:val="24"/>
              </w:rPr>
              <w:t xml:space="preserve"> </w:t>
            </w:r>
            <w:r w:rsidRPr="002B7820">
              <w:rPr>
                <w:b/>
                <w:sz w:val="24"/>
              </w:rPr>
              <w:t>История</w:t>
            </w:r>
            <w:r w:rsidRPr="002B7820">
              <w:rPr>
                <w:b/>
                <w:spacing w:val="-1"/>
                <w:sz w:val="24"/>
              </w:rPr>
              <w:t xml:space="preserve"> </w:t>
            </w:r>
            <w:r w:rsidRPr="002B7820">
              <w:rPr>
                <w:b/>
                <w:sz w:val="24"/>
              </w:rPr>
              <w:t>России.</w:t>
            </w:r>
            <w:r w:rsidRPr="002B7820">
              <w:rPr>
                <w:b/>
                <w:spacing w:val="-1"/>
                <w:sz w:val="24"/>
              </w:rPr>
              <w:t xml:space="preserve"> </w:t>
            </w:r>
            <w:r w:rsidRPr="002B7820">
              <w:rPr>
                <w:b/>
                <w:sz w:val="24"/>
              </w:rPr>
              <w:t>Российская</w:t>
            </w:r>
            <w:r w:rsidRPr="002B7820">
              <w:rPr>
                <w:b/>
                <w:spacing w:val="-1"/>
                <w:sz w:val="24"/>
              </w:rPr>
              <w:t xml:space="preserve"> </w:t>
            </w:r>
            <w:r w:rsidRPr="002B7820">
              <w:rPr>
                <w:b/>
                <w:sz w:val="24"/>
              </w:rPr>
              <w:t>империя</w:t>
            </w:r>
            <w:r w:rsidRPr="002B7820">
              <w:rPr>
                <w:b/>
                <w:spacing w:val="-1"/>
                <w:sz w:val="24"/>
              </w:rPr>
              <w:t xml:space="preserve"> </w:t>
            </w:r>
            <w:r w:rsidRPr="002B7820">
              <w:rPr>
                <w:b/>
                <w:sz w:val="24"/>
              </w:rPr>
              <w:t>в</w:t>
            </w:r>
            <w:r w:rsidRPr="002B7820">
              <w:rPr>
                <w:b/>
                <w:spacing w:val="2"/>
                <w:sz w:val="24"/>
              </w:rPr>
              <w:t xml:space="preserve"> </w:t>
            </w:r>
            <w:r>
              <w:rPr>
                <w:b/>
                <w:sz w:val="24"/>
              </w:rPr>
              <w:t>XIX</w:t>
            </w:r>
            <w:r w:rsidRPr="002B7820">
              <w:rPr>
                <w:b/>
                <w:spacing w:val="-2"/>
                <w:sz w:val="24"/>
              </w:rPr>
              <w:t xml:space="preserve"> </w:t>
            </w:r>
            <w:r w:rsidRPr="002B7820">
              <w:rPr>
                <w:b/>
                <w:sz w:val="24"/>
              </w:rPr>
              <w:t>—</w:t>
            </w:r>
            <w:r w:rsidRPr="002B7820">
              <w:rPr>
                <w:b/>
                <w:spacing w:val="-1"/>
                <w:sz w:val="24"/>
              </w:rPr>
              <w:t xml:space="preserve"> </w:t>
            </w:r>
            <w:r w:rsidRPr="002B7820">
              <w:rPr>
                <w:b/>
                <w:sz w:val="24"/>
              </w:rPr>
              <w:t>начале</w:t>
            </w:r>
            <w:r w:rsidRPr="002B7820">
              <w:rPr>
                <w:b/>
                <w:spacing w:val="-2"/>
                <w:sz w:val="24"/>
              </w:rPr>
              <w:t xml:space="preserve"> </w:t>
            </w:r>
            <w:r>
              <w:rPr>
                <w:b/>
                <w:sz w:val="24"/>
              </w:rPr>
              <w:t>XX</w:t>
            </w:r>
            <w:r w:rsidRPr="002B7820">
              <w:rPr>
                <w:b/>
                <w:spacing w:val="-2"/>
                <w:sz w:val="24"/>
              </w:rPr>
              <w:t xml:space="preserve"> </w:t>
            </w:r>
            <w:r w:rsidRPr="002B7820">
              <w:rPr>
                <w:b/>
                <w:sz w:val="24"/>
              </w:rPr>
              <w:t>в.</w:t>
            </w:r>
          </w:p>
        </w:tc>
      </w:tr>
      <w:tr w:rsidR="003A38FB" w:rsidRPr="003A38FB" w:rsidTr="003A38FB">
        <w:trPr>
          <w:trHeight w:val="653"/>
        </w:trPr>
        <w:tc>
          <w:tcPr>
            <w:tcW w:w="1121" w:type="dxa"/>
          </w:tcPr>
          <w:p w:rsidR="003A38FB" w:rsidRDefault="003A38FB" w:rsidP="003A38FB">
            <w:pPr>
              <w:pStyle w:val="TableParagraph"/>
              <w:spacing w:before="185"/>
              <w:ind w:left="100"/>
              <w:rPr>
                <w:sz w:val="24"/>
              </w:rPr>
            </w:pPr>
            <w:r>
              <w:rPr>
                <w:sz w:val="24"/>
              </w:rPr>
              <w:t>2.1</w:t>
            </w:r>
          </w:p>
        </w:tc>
        <w:tc>
          <w:tcPr>
            <w:tcW w:w="4592" w:type="dxa"/>
          </w:tcPr>
          <w:p w:rsidR="003A38FB" w:rsidRDefault="003A38FB" w:rsidP="003A38FB">
            <w:pPr>
              <w:pStyle w:val="TableParagraph"/>
              <w:spacing w:before="185"/>
              <w:ind w:left="232"/>
              <w:rPr>
                <w:sz w:val="24"/>
              </w:rPr>
            </w:pPr>
            <w:r>
              <w:rPr>
                <w:sz w:val="24"/>
              </w:rPr>
              <w:t>Введение</w:t>
            </w:r>
          </w:p>
        </w:tc>
        <w:tc>
          <w:tcPr>
            <w:tcW w:w="1541" w:type="dxa"/>
          </w:tcPr>
          <w:p w:rsidR="003A38FB" w:rsidRDefault="003A38FB" w:rsidP="003A38FB">
            <w:pPr>
              <w:pStyle w:val="TableParagraph"/>
              <w:spacing w:before="185"/>
              <w:ind w:left="801"/>
              <w:rPr>
                <w:sz w:val="24"/>
              </w:rPr>
            </w:pPr>
            <w:r>
              <w:rPr>
                <w:sz w:val="24"/>
              </w:rPr>
              <w:t>1</w:t>
            </w:r>
          </w:p>
        </w:tc>
        <w:tc>
          <w:tcPr>
            <w:tcW w:w="1844" w:type="dxa"/>
          </w:tcPr>
          <w:p w:rsidR="003A38FB" w:rsidRDefault="003A38FB" w:rsidP="003A38FB">
            <w:pPr>
              <w:pStyle w:val="TableParagraph"/>
            </w:pPr>
          </w:p>
        </w:tc>
        <w:tc>
          <w:tcPr>
            <w:tcW w:w="1908" w:type="dxa"/>
          </w:tcPr>
          <w:p w:rsidR="003A38FB" w:rsidRDefault="003A38FB" w:rsidP="003A38FB">
            <w:pPr>
              <w:pStyle w:val="TableParagraph"/>
            </w:pPr>
          </w:p>
        </w:tc>
        <w:tc>
          <w:tcPr>
            <w:tcW w:w="2813" w:type="dxa"/>
          </w:tcPr>
          <w:p w:rsidR="003A38FB" w:rsidRPr="002B7820" w:rsidRDefault="003A38FB" w:rsidP="003A38FB">
            <w:pPr>
              <w:pStyle w:val="TableParagraph"/>
              <w:spacing w:before="41"/>
              <w:ind w:left="234"/>
              <w:rPr>
                <w:sz w:val="24"/>
              </w:rPr>
            </w:pPr>
            <w:r w:rsidRPr="002B7820">
              <w:rPr>
                <w:sz w:val="24"/>
              </w:rPr>
              <w:t>Библиотека</w:t>
            </w:r>
            <w:r w:rsidRPr="002B7820">
              <w:rPr>
                <w:spacing w:val="-2"/>
                <w:sz w:val="24"/>
              </w:rPr>
              <w:t xml:space="preserve"> </w:t>
            </w:r>
            <w:r w:rsidRPr="002B7820">
              <w:rPr>
                <w:sz w:val="24"/>
              </w:rPr>
              <w:t>ЦОК</w:t>
            </w:r>
          </w:p>
          <w:p w:rsidR="003A38FB" w:rsidRPr="002B7820" w:rsidRDefault="003A38FB" w:rsidP="003A38FB">
            <w:pPr>
              <w:pStyle w:val="TableParagraph"/>
              <w:spacing w:before="41"/>
              <w:ind w:left="234"/>
            </w:pPr>
            <w:hyperlink r:id="rId255">
              <w:r>
                <w:rPr>
                  <w:color w:val="0000FF"/>
                  <w:u w:val="single" w:color="0000FF"/>
                </w:rPr>
                <w:t>https</w:t>
              </w:r>
              <w:r w:rsidRPr="002B7820">
                <w:rPr>
                  <w:color w:val="0000FF"/>
                  <w:u w:val="single" w:color="0000FF"/>
                </w:rPr>
                <w:t>://</w:t>
              </w:r>
              <w:r>
                <w:rPr>
                  <w:color w:val="0000FF"/>
                  <w:u w:val="single" w:color="0000FF"/>
                </w:rPr>
                <w:t>m</w:t>
              </w:r>
              <w:r w:rsidRPr="002B7820">
                <w:rPr>
                  <w:color w:val="0000FF"/>
                  <w:u w:val="single" w:color="0000FF"/>
                </w:rPr>
                <w:t>.</w:t>
              </w:r>
              <w:r>
                <w:rPr>
                  <w:color w:val="0000FF"/>
                  <w:u w:val="single" w:color="0000FF"/>
                </w:rPr>
                <w:t>edsoo</w:t>
              </w:r>
              <w:r w:rsidRPr="002B7820">
                <w:rPr>
                  <w:color w:val="0000FF"/>
                  <w:u w:val="single" w:color="0000FF"/>
                </w:rPr>
                <w:t>.</w:t>
              </w:r>
              <w:r>
                <w:rPr>
                  <w:color w:val="0000FF"/>
                  <w:u w:val="single" w:color="0000FF"/>
                </w:rPr>
                <w:t>ru</w:t>
              </w:r>
              <w:r w:rsidRPr="002B7820">
                <w:rPr>
                  <w:color w:val="0000FF"/>
                  <w:u w:val="single" w:color="0000FF"/>
                </w:rPr>
                <w:t>/7</w:t>
              </w:r>
              <w:r>
                <w:rPr>
                  <w:color w:val="0000FF"/>
                  <w:u w:val="single" w:color="0000FF"/>
                </w:rPr>
                <w:t>f</w:t>
              </w:r>
              <w:r w:rsidRPr="002B7820">
                <w:rPr>
                  <w:color w:val="0000FF"/>
                  <w:u w:val="single" w:color="0000FF"/>
                </w:rPr>
                <w:t>41</w:t>
              </w:r>
              <w:r>
                <w:rPr>
                  <w:color w:val="0000FF"/>
                  <w:u w:val="single" w:color="0000FF"/>
                </w:rPr>
                <w:t>ac</w:t>
              </w:r>
              <w:r w:rsidRPr="002B7820">
                <w:rPr>
                  <w:color w:val="0000FF"/>
                  <w:u w:val="single" w:color="0000FF"/>
                </w:rPr>
                <w:t>44</w:t>
              </w:r>
            </w:hyperlink>
          </w:p>
        </w:tc>
      </w:tr>
      <w:tr w:rsidR="003A38FB" w:rsidRPr="003A38FB" w:rsidTr="003A38FB">
        <w:trPr>
          <w:trHeight w:val="678"/>
        </w:trPr>
        <w:tc>
          <w:tcPr>
            <w:tcW w:w="1121" w:type="dxa"/>
          </w:tcPr>
          <w:p w:rsidR="003A38FB" w:rsidRDefault="003A38FB" w:rsidP="003A38FB">
            <w:pPr>
              <w:pStyle w:val="TableParagraph"/>
              <w:spacing w:before="199"/>
              <w:ind w:left="100"/>
              <w:rPr>
                <w:sz w:val="24"/>
              </w:rPr>
            </w:pPr>
            <w:r>
              <w:rPr>
                <w:sz w:val="24"/>
              </w:rPr>
              <w:t>2.2</w:t>
            </w:r>
          </w:p>
        </w:tc>
        <w:tc>
          <w:tcPr>
            <w:tcW w:w="4592" w:type="dxa"/>
          </w:tcPr>
          <w:p w:rsidR="003A38FB" w:rsidRDefault="003A38FB" w:rsidP="003A38FB">
            <w:pPr>
              <w:pStyle w:val="TableParagraph"/>
              <w:spacing w:before="7" w:line="310" w:lineRule="atLeast"/>
              <w:ind w:left="232" w:right="1313"/>
              <w:rPr>
                <w:sz w:val="24"/>
              </w:rPr>
            </w:pPr>
            <w:r>
              <w:rPr>
                <w:sz w:val="24"/>
              </w:rPr>
              <w:t>Александровская эпоха:</w:t>
            </w:r>
            <w:r>
              <w:rPr>
                <w:spacing w:val="1"/>
                <w:sz w:val="24"/>
              </w:rPr>
              <w:t xml:space="preserve"> </w:t>
            </w:r>
            <w:r>
              <w:rPr>
                <w:sz w:val="24"/>
              </w:rPr>
              <w:t>государственный</w:t>
            </w:r>
            <w:r>
              <w:rPr>
                <w:spacing w:val="-8"/>
                <w:sz w:val="24"/>
              </w:rPr>
              <w:t xml:space="preserve"> </w:t>
            </w:r>
            <w:r>
              <w:rPr>
                <w:sz w:val="24"/>
              </w:rPr>
              <w:t>либерализм</w:t>
            </w:r>
          </w:p>
        </w:tc>
        <w:tc>
          <w:tcPr>
            <w:tcW w:w="1541" w:type="dxa"/>
          </w:tcPr>
          <w:p w:rsidR="003A38FB" w:rsidRDefault="003A38FB" w:rsidP="003A38FB">
            <w:pPr>
              <w:pStyle w:val="TableParagraph"/>
              <w:spacing w:before="199"/>
              <w:ind w:left="801"/>
              <w:rPr>
                <w:sz w:val="24"/>
              </w:rPr>
            </w:pPr>
            <w:r>
              <w:rPr>
                <w:sz w:val="24"/>
              </w:rPr>
              <w:t>7</w:t>
            </w:r>
          </w:p>
        </w:tc>
        <w:tc>
          <w:tcPr>
            <w:tcW w:w="1844" w:type="dxa"/>
          </w:tcPr>
          <w:p w:rsidR="003A38FB" w:rsidRDefault="003A38FB" w:rsidP="003A38FB">
            <w:pPr>
              <w:pStyle w:val="TableParagraph"/>
            </w:pPr>
          </w:p>
        </w:tc>
        <w:tc>
          <w:tcPr>
            <w:tcW w:w="1908" w:type="dxa"/>
          </w:tcPr>
          <w:p w:rsidR="003A38FB" w:rsidRDefault="003A38FB" w:rsidP="003A38FB">
            <w:pPr>
              <w:pStyle w:val="TableParagraph"/>
            </w:pPr>
          </w:p>
        </w:tc>
        <w:tc>
          <w:tcPr>
            <w:tcW w:w="2813" w:type="dxa"/>
          </w:tcPr>
          <w:p w:rsidR="003A38FB" w:rsidRPr="002B7820" w:rsidRDefault="003A38FB" w:rsidP="003A38FB">
            <w:pPr>
              <w:pStyle w:val="TableParagraph"/>
              <w:spacing w:before="53"/>
              <w:ind w:left="234"/>
              <w:rPr>
                <w:sz w:val="24"/>
              </w:rPr>
            </w:pPr>
            <w:r w:rsidRPr="002B7820">
              <w:rPr>
                <w:sz w:val="24"/>
              </w:rPr>
              <w:t>Библиотека</w:t>
            </w:r>
            <w:r w:rsidRPr="002B7820">
              <w:rPr>
                <w:spacing w:val="-2"/>
                <w:sz w:val="24"/>
              </w:rPr>
              <w:t xml:space="preserve"> </w:t>
            </w:r>
            <w:r w:rsidRPr="002B7820">
              <w:rPr>
                <w:sz w:val="24"/>
              </w:rPr>
              <w:t>ЦОК</w:t>
            </w:r>
          </w:p>
          <w:p w:rsidR="003A38FB" w:rsidRPr="002B7820" w:rsidRDefault="003A38FB" w:rsidP="003A38FB">
            <w:pPr>
              <w:pStyle w:val="TableParagraph"/>
              <w:spacing w:before="42"/>
              <w:ind w:left="234"/>
            </w:pPr>
            <w:hyperlink r:id="rId256">
              <w:r>
                <w:rPr>
                  <w:color w:val="0000FF"/>
                  <w:u w:val="single" w:color="0000FF"/>
                </w:rPr>
                <w:t>https</w:t>
              </w:r>
              <w:r w:rsidRPr="002B7820">
                <w:rPr>
                  <w:color w:val="0000FF"/>
                  <w:u w:val="single" w:color="0000FF"/>
                </w:rPr>
                <w:t>://</w:t>
              </w:r>
              <w:r>
                <w:rPr>
                  <w:color w:val="0000FF"/>
                  <w:u w:val="single" w:color="0000FF"/>
                </w:rPr>
                <w:t>m</w:t>
              </w:r>
              <w:r w:rsidRPr="002B7820">
                <w:rPr>
                  <w:color w:val="0000FF"/>
                  <w:u w:val="single" w:color="0000FF"/>
                </w:rPr>
                <w:t>.</w:t>
              </w:r>
              <w:r>
                <w:rPr>
                  <w:color w:val="0000FF"/>
                  <w:u w:val="single" w:color="0000FF"/>
                </w:rPr>
                <w:t>edsoo</w:t>
              </w:r>
              <w:r w:rsidRPr="002B7820">
                <w:rPr>
                  <w:color w:val="0000FF"/>
                  <w:u w:val="single" w:color="0000FF"/>
                </w:rPr>
                <w:t>.</w:t>
              </w:r>
              <w:r>
                <w:rPr>
                  <w:color w:val="0000FF"/>
                  <w:u w:val="single" w:color="0000FF"/>
                </w:rPr>
                <w:t>ru</w:t>
              </w:r>
              <w:r w:rsidRPr="002B7820">
                <w:rPr>
                  <w:color w:val="0000FF"/>
                  <w:u w:val="single" w:color="0000FF"/>
                </w:rPr>
                <w:t>/7</w:t>
              </w:r>
              <w:r>
                <w:rPr>
                  <w:color w:val="0000FF"/>
                  <w:u w:val="single" w:color="0000FF"/>
                </w:rPr>
                <w:t>f</w:t>
              </w:r>
              <w:r w:rsidRPr="002B7820">
                <w:rPr>
                  <w:color w:val="0000FF"/>
                  <w:u w:val="single" w:color="0000FF"/>
                </w:rPr>
                <w:t>41</w:t>
              </w:r>
              <w:r>
                <w:rPr>
                  <w:color w:val="0000FF"/>
                  <w:u w:val="single" w:color="0000FF"/>
                </w:rPr>
                <w:t>ac</w:t>
              </w:r>
              <w:r w:rsidRPr="002B7820">
                <w:rPr>
                  <w:color w:val="0000FF"/>
                  <w:u w:val="single" w:color="0000FF"/>
                </w:rPr>
                <w:t>44</w:t>
              </w:r>
            </w:hyperlink>
          </w:p>
        </w:tc>
      </w:tr>
      <w:tr w:rsidR="003A38FB" w:rsidRPr="003A38FB" w:rsidTr="003A38FB">
        <w:trPr>
          <w:trHeight w:val="681"/>
        </w:trPr>
        <w:tc>
          <w:tcPr>
            <w:tcW w:w="1121" w:type="dxa"/>
          </w:tcPr>
          <w:p w:rsidR="003A38FB" w:rsidRDefault="003A38FB" w:rsidP="003A38FB">
            <w:pPr>
              <w:pStyle w:val="TableParagraph"/>
              <w:spacing w:before="199"/>
              <w:ind w:left="100"/>
              <w:rPr>
                <w:sz w:val="24"/>
              </w:rPr>
            </w:pPr>
            <w:r>
              <w:rPr>
                <w:sz w:val="24"/>
              </w:rPr>
              <w:t>2.3</w:t>
            </w:r>
          </w:p>
        </w:tc>
        <w:tc>
          <w:tcPr>
            <w:tcW w:w="4592" w:type="dxa"/>
          </w:tcPr>
          <w:p w:rsidR="003A38FB" w:rsidRDefault="003A38FB" w:rsidP="003A38FB">
            <w:pPr>
              <w:pStyle w:val="TableParagraph"/>
              <w:spacing w:before="7" w:line="310" w:lineRule="atLeast"/>
              <w:ind w:left="232" w:right="1116"/>
              <w:rPr>
                <w:sz w:val="24"/>
              </w:rPr>
            </w:pPr>
            <w:r>
              <w:rPr>
                <w:sz w:val="24"/>
              </w:rPr>
              <w:t>Николаевское самодержавие:</w:t>
            </w:r>
            <w:r>
              <w:rPr>
                <w:spacing w:val="1"/>
                <w:sz w:val="24"/>
              </w:rPr>
              <w:t xml:space="preserve"> </w:t>
            </w:r>
            <w:r>
              <w:rPr>
                <w:sz w:val="24"/>
              </w:rPr>
              <w:t>государственный</w:t>
            </w:r>
            <w:r>
              <w:rPr>
                <w:spacing w:val="-11"/>
                <w:sz w:val="24"/>
              </w:rPr>
              <w:t xml:space="preserve"> </w:t>
            </w:r>
            <w:r>
              <w:rPr>
                <w:sz w:val="24"/>
              </w:rPr>
              <w:t>консерватизм</w:t>
            </w:r>
          </w:p>
        </w:tc>
        <w:tc>
          <w:tcPr>
            <w:tcW w:w="1541" w:type="dxa"/>
          </w:tcPr>
          <w:p w:rsidR="003A38FB" w:rsidRDefault="003A38FB" w:rsidP="003A38FB">
            <w:pPr>
              <w:pStyle w:val="TableParagraph"/>
              <w:spacing w:before="199"/>
              <w:ind w:left="801"/>
              <w:rPr>
                <w:sz w:val="24"/>
              </w:rPr>
            </w:pPr>
            <w:r>
              <w:rPr>
                <w:sz w:val="24"/>
              </w:rPr>
              <w:t>5</w:t>
            </w:r>
          </w:p>
        </w:tc>
        <w:tc>
          <w:tcPr>
            <w:tcW w:w="1844" w:type="dxa"/>
          </w:tcPr>
          <w:p w:rsidR="003A38FB" w:rsidRDefault="003A38FB" w:rsidP="003A38FB">
            <w:pPr>
              <w:pStyle w:val="TableParagraph"/>
            </w:pPr>
          </w:p>
        </w:tc>
        <w:tc>
          <w:tcPr>
            <w:tcW w:w="1908" w:type="dxa"/>
          </w:tcPr>
          <w:p w:rsidR="003A38FB" w:rsidRDefault="003A38FB" w:rsidP="003A38FB">
            <w:pPr>
              <w:pStyle w:val="TableParagraph"/>
            </w:pPr>
          </w:p>
        </w:tc>
        <w:tc>
          <w:tcPr>
            <w:tcW w:w="2813" w:type="dxa"/>
          </w:tcPr>
          <w:p w:rsidR="003A38FB" w:rsidRPr="002B7820" w:rsidRDefault="003A38FB" w:rsidP="003A38FB">
            <w:pPr>
              <w:pStyle w:val="TableParagraph"/>
              <w:spacing w:before="55"/>
              <w:ind w:left="234"/>
              <w:rPr>
                <w:sz w:val="24"/>
              </w:rPr>
            </w:pPr>
            <w:r w:rsidRPr="002B7820">
              <w:rPr>
                <w:sz w:val="24"/>
              </w:rPr>
              <w:t>Библиотека</w:t>
            </w:r>
            <w:r w:rsidRPr="002B7820">
              <w:rPr>
                <w:spacing w:val="-2"/>
                <w:sz w:val="24"/>
              </w:rPr>
              <w:t xml:space="preserve"> </w:t>
            </w:r>
            <w:r w:rsidRPr="002B7820">
              <w:rPr>
                <w:sz w:val="24"/>
              </w:rPr>
              <w:t>ЦОК</w:t>
            </w:r>
          </w:p>
          <w:p w:rsidR="003A38FB" w:rsidRPr="002B7820" w:rsidRDefault="003A38FB" w:rsidP="003A38FB">
            <w:pPr>
              <w:pStyle w:val="TableParagraph"/>
              <w:spacing w:before="40"/>
              <w:ind w:left="234"/>
            </w:pPr>
            <w:hyperlink r:id="rId257">
              <w:r>
                <w:rPr>
                  <w:color w:val="0000FF"/>
                  <w:u w:val="single" w:color="0000FF"/>
                </w:rPr>
                <w:t>https</w:t>
              </w:r>
              <w:r w:rsidRPr="002B7820">
                <w:rPr>
                  <w:color w:val="0000FF"/>
                  <w:u w:val="single" w:color="0000FF"/>
                </w:rPr>
                <w:t>://</w:t>
              </w:r>
              <w:r>
                <w:rPr>
                  <w:color w:val="0000FF"/>
                  <w:u w:val="single" w:color="0000FF"/>
                </w:rPr>
                <w:t>m</w:t>
              </w:r>
              <w:r w:rsidRPr="002B7820">
                <w:rPr>
                  <w:color w:val="0000FF"/>
                  <w:u w:val="single" w:color="0000FF"/>
                </w:rPr>
                <w:t>.</w:t>
              </w:r>
              <w:r>
                <w:rPr>
                  <w:color w:val="0000FF"/>
                  <w:u w:val="single" w:color="0000FF"/>
                </w:rPr>
                <w:t>edsoo</w:t>
              </w:r>
              <w:r w:rsidRPr="002B7820">
                <w:rPr>
                  <w:color w:val="0000FF"/>
                  <w:u w:val="single" w:color="0000FF"/>
                </w:rPr>
                <w:t>.</w:t>
              </w:r>
              <w:r>
                <w:rPr>
                  <w:color w:val="0000FF"/>
                  <w:u w:val="single" w:color="0000FF"/>
                </w:rPr>
                <w:t>ru</w:t>
              </w:r>
              <w:r w:rsidRPr="002B7820">
                <w:rPr>
                  <w:color w:val="0000FF"/>
                  <w:u w:val="single" w:color="0000FF"/>
                </w:rPr>
                <w:t>/7</w:t>
              </w:r>
              <w:r>
                <w:rPr>
                  <w:color w:val="0000FF"/>
                  <w:u w:val="single" w:color="0000FF"/>
                </w:rPr>
                <w:t>f</w:t>
              </w:r>
              <w:r w:rsidRPr="002B7820">
                <w:rPr>
                  <w:color w:val="0000FF"/>
                  <w:u w:val="single" w:color="0000FF"/>
                </w:rPr>
                <w:t>41</w:t>
              </w:r>
              <w:r>
                <w:rPr>
                  <w:color w:val="0000FF"/>
                  <w:u w:val="single" w:color="0000FF"/>
                </w:rPr>
                <w:t>ac</w:t>
              </w:r>
              <w:r w:rsidRPr="002B7820">
                <w:rPr>
                  <w:color w:val="0000FF"/>
                  <w:u w:val="single" w:color="0000FF"/>
                </w:rPr>
                <w:t>44</w:t>
              </w:r>
            </w:hyperlink>
          </w:p>
        </w:tc>
      </w:tr>
      <w:tr w:rsidR="003A38FB" w:rsidRPr="003A38FB" w:rsidTr="003A38FB">
        <w:trPr>
          <w:trHeight w:val="679"/>
        </w:trPr>
        <w:tc>
          <w:tcPr>
            <w:tcW w:w="1121" w:type="dxa"/>
          </w:tcPr>
          <w:p w:rsidR="003A38FB" w:rsidRDefault="003A38FB" w:rsidP="003A38FB">
            <w:pPr>
              <w:pStyle w:val="TableParagraph"/>
              <w:spacing w:before="200"/>
              <w:ind w:left="100"/>
              <w:rPr>
                <w:sz w:val="24"/>
              </w:rPr>
            </w:pPr>
            <w:r>
              <w:rPr>
                <w:sz w:val="24"/>
              </w:rPr>
              <w:t>2.4</w:t>
            </w:r>
          </w:p>
        </w:tc>
        <w:tc>
          <w:tcPr>
            <w:tcW w:w="4592" w:type="dxa"/>
          </w:tcPr>
          <w:p w:rsidR="003A38FB" w:rsidRPr="002B7820" w:rsidRDefault="003A38FB" w:rsidP="003A38FB">
            <w:pPr>
              <w:pStyle w:val="TableParagraph"/>
              <w:spacing w:before="7" w:line="310" w:lineRule="atLeast"/>
              <w:ind w:left="232" w:right="574"/>
              <w:rPr>
                <w:sz w:val="24"/>
              </w:rPr>
            </w:pPr>
            <w:r w:rsidRPr="002B7820">
              <w:rPr>
                <w:sz w:val="24"/>
              </w:rPr>
              <w:t>Культурное</w:t>
            </w:r>
            <w:r w:rsidRPr="002B7820">
              <w:rPr>
                <w:spacing w:val="-5"/>
                <w:sz w:val="24"/>
              </w:rPr>
              <w:t xml:space="preserve"> </w:t>
            </w:r>
            <w:r w:rsidRPr="002B7820">
              <w:rPr>
                <w:sz w:val="24"/>
              </w:rPr>
              <w:t>пространство</w:t>
            </w:r>
            <w:r w:rsidRPr="002B7820">
              <w:rPr>
                <w:spacing w:val="-5"/>
                <w:sz w:val="24"/>
              </w:rPr>
              <w:t xml:space="preserve"> </w:t>
            </w:r>
            <w:r w:rsidRPr="002B7820">
              <w:rPr>
                <w:sz w:val="24"/>
              </w:rPr>
              <w:t>империи</w:t>
            </w:r>
            <w:r w:rsidRPr="002B7820">
              <w:rPr>
                <w:spacing w:val="-4"/>
                <w:sz w:val="24"/>
              </w:rPr>
              <w:t xml:space="preserve"> </w:t>
            </w:r>
            <w:r w:rsidRPr="002B7820">
              <w:rPr>
                <w:sz w:val="24"/>
              </w:rPr>
              <w:t>в</w:t>
            </w:r>
            <w:r w:rsidRPr="002B7820">
              <w:rPr>
                <w:spacing w:val="-57"/>
                <w:sz w:val="24"/>
              </w:rPr>
              <w:t xml:space="preserve"> </w:t>
            </w:r>
            <w:r w:rsidRPr="002B7820">
              <w:rPr>
                <w:sz w:val="24"/>
              </w:rPr>
              <w:t>первой</w:t>
            </w:r>
            <w:r w:rsidRPr="002B7820">
              <w:rPr>
                <w:spacing w:val="-1"/>
                <w:sz w:val="24"/>
              </w:rPr>
              <w:t xml:space="preserve"> </w:t>
            </w:r>
            <w:r w:rsidRPr="002B7820">
              <w:rPr>
                <w:sz w:val="24"/>
              </w:rPr>
              <w:t xml:space="preserve">половине </w:t>
            </w:r>
            <w:r>
              <w:rPr>
                <w:sz w:val="24"/>
              </w:rPr>
              <w:t>XIX</w:t>
            </w:r>
            <w:r w:rsidRPr="002B7820">
              <w:rPr>
                <w:spacing w:val="2"/>
                <w:sz w:val="24"/>
              </w:rPr>
              <w:t xml:space="preserve"> </w:t>
            </w:r>
            <w:r w:rsidRPr="002B7820">
              <w:rPr>
                <w:sz w:val="24"/>
              </w:rPr>
              <w:t>в.</w:t>
            </w:r>
          </w:p>
        </w:tc>
        <w:tc>
          <w:tcPr>
            <w:tcW w:w="1541" w:type="dxa"/>
          </w:tcPr>
          <w:p w:rsidR="003A38FB" w:rsidRDefault="003A38FB" w:rsidP="003A38FB">
            <w:pPr>
              <w:pStyle w:val="TableParagraph"/>
              <w:spacing w:before="200"/>
              <w:ind w:left="801"/>
              <w:rPr>
                <w:sz w:val="24"/>
              </w:rPr>
            </w:pPr>
            <w:r>
              <w:rPr>
                <w:sz w:val="24"/>
              </w:rPr>
              <w:t>3</w:t>
            </w:r>
          </w:p>
        </w:tc>
        <w:tc>
          <w:tcPr>
            <w:tcW w:w="1844" w:type="dxa"/>
          </w:tcPr>
          <w:p w:rsidR="003A38FB" w:rsidRDefault="003A38FB" w:rsidP="003A38FB">
            <w:pPr>
              <w:pStyle w:val="TableParagraph"/>
            </w:pPr>
          </w:p>
        </w:tc>
        <w:tc>
          <w:tcPr>
            <w:tcW w:w="1908" w:type="dxa"/>
          </w:tcPr>
          <w:p w:rsidR="003A38FB" w:rsidRDefault="003A38FB" w:rsidP="003A38FB">
            <w:pPr>
              <w:pStyle w:val="TableParagraph"/>
            </w:pPr>
          </w:p>
        </w:tc>
        <w:tc>
          <w:tcPr>
            <w:tcW w:w="2813" w:type="dxa"/>
          </w:tcPr>
          <w:p w:rsidR="003A38FB" w:rsidRPr="002B7820" w:rsidRDefault="003A38FB" w:rsidP="003A38FB">
            <w:pPr>
              <w:pStyle w:val="TableParagraph"/>
              <w:spacing w:before="53"/>
              <w:ind w:left="234"/>
              <w:rPr>
                <w:sz w:val="24"/>
              </w:rPr>
            </w:pPr>
            <w:r w:rsidRPr="002B7820">
              <w:rPr>
                <w:sz w:val="24"/>
              </w:rPr>
              <w:t>Библиотека</w:t>
            </w:r>
            <w:r w:rsidRPr="002B7820">
              <w:rPr>
                <w:spacing w:val="-2"/>
                <w:sz w:val="24"/>
              </w:rPr>
              <w:t xml:space="preserve"> </w:t>
            </w:r>
            <w:r w:rsidRPr="002B7820">
              <w:rPr>
                <w:sz w:val="24"/>
              </w:rPr>
              <w:t>ЦОК</w:t>
            </w:r>
          </w:p>
          <w:p w:rsidR="003A38FB" w:rsidRPr="002B7820" w:rsidRDefault="003A38FB" w:rsidP="003A38FB">
            <w:pPr>
              <w:pStyle w:val="TableParagraph"/>
              <w:spacing w:before="40"/>
              <w:ind w:left="234"/>
            </w:pPr>
            <w:hyperlink r:id="rId258">
              <w:r>
                <w:rPr>
                  <w:color w:val="0000FF"/>
                  <w:u w:val="single" w:color="0000FF"/>
                </w:rPr>
                <w:t>https</w:t>
              </w:r>
              <w:r w:rsidRPr="002B7820">
                <w:rPr>
                  <w:color w:val="0000FF"/>
                  <w:u w:val="single" w:color="0000FF"/>
                </w:rPr>
                <w:t>://</w:t>
              </w:r>
              <w:r>
                <w:rPr>
                  <w:color w:val="0000FF"/>
                  <w:u w:val="single" w:color="0000FF"/>
                </w:rPr>
                <w:t>m</w:t>
              </w:r>
              <w:r w:rsidRPr="002B7820">
                <w:rPr>
                  <w:color w:val="0000FF"/>
                  <w:u w:val="single" w:color="0000FF"/>
                </w:rPr>
                <w:t>.</w:t>
              </w:r>
              <w:r>
                <w:rPr>
                  <w:color w:val="0000FF"/>
                  <w:u w:val="single" w:color="0000FF"/>
                </w:rPr>
                <w:t>edsoo</w:t>
              </w:r>
              <w:r w:rsidRPr="002B7820">
                <w:rPr>
                  <w:color w:val="0000FF"/>
                  <w:u w:val="single" w:color="0000FF"/>
                </w:rPr>
                <w:t>.</w:t>
              </w:r>
              <w:r>
                <w:rPr>
                  <w:color w:val="0000FF"/>
                  <w:u w:val="single" w:color="0000FF"/>
                </w:rPr>
                <w:t>ru</w:t>
              </w:r>
              <w:r w:rsidRPr="002B7820">
                <w:rPr>
                  <w:color w:val="0000FF"/>
                  <w:u w:val="single" w:color="0000FF"/>
                </w:rPr>
                <w:t>/7</w:t>
              </w:r>
              <w:r>
                <w:rPr>
                  <w:color w:val="0000FF"/>
                  <w:u w:val="single" w:color="0000FF"/>
                </w:rPr>
                <w:t>f</w:t>
              </w:r>
              <w:r w:rsidRPr="002B7820">
                <w:rPr>
                  <w:color w:val="0000FF"/>
                  <w:u w:val="single" w:color="0000FF"/>
                </w:rPr>
                <w:t>41</w:t>
              </w:r>
              <w:r>
                <w:rPr>
                  <w:color w:val="0000FF"/>
                  <w:u w:val="single" w:color="0000FF"/>
                </w:rPr>
                <w:t>ac</w:t>
              </w:r>
              <w:r w:rsidRPr="002B7820">
                <w:rPr>
                  <w:color w:val="0000FF"/>
                  <w:u w:val="single" w:color="0000FF"/>
                </w:rPr>
                <w:t>44</w:t>
              </w:r>
            </w:hyperlink>
          </w:p>
        </w:tc>
      </w:tr>
      <w:tr w:rsidR="003A38FB" w:rsidRPr="003A38FB" w:rsidTr="003A38FB">
        <w:trPr>
          <w:trHeight w:val="678"/>
        </w:trPr>
        <w:tc>
          <w:tcPr>
            <w:tcW w:w="1121" w:type="dxa"/>
          </w:tcPr>
          <w:p w:rsidR="003A38FB" w:rsidRDefault="003A38FB" w:rsidP="003A38FB">
            <w:pPr>
              <w:pStyle w:val="TableParagraph"/>
              <w:spacing w:before="199"/>
              <w:ind w:left="100"/>
              <w:rPr>
                <w:sz w:val="24"/>
              </w:rPr>
            </w:pPr>
            <w:r>
              <w:rPr>
                <w:sz w:val="24"/>
              </w:rPr>
              <w:t>2.5</w:t>
            </w:r>
          </w:p>
        </w:tc>
        <w:tc>
          <w:tcPr>
            <w:tcW w:w="4592" w:type="dxa"/>
          </w:tcPr>
          <w:p w:rsidR="003A38FB" w:rsidRPr="002B7820" w:rsidRDefault="003A38FB" w:rsidP="003A38FB">
            <w:pPr>
              <w:pStyle w:val="TableParagraph"/>
              <w:spacing w:before="7" w:line="310" w:lineRule="atLeast"/>
              <w:ind w:left="232" w:right="299"/>
              <w:rPr>
                <w:sz w:val="24"/>
              </w:rPr>
            </w:pPr>
            <w:r w:rsidRPr="002B7820">
              <w:rPr>
                <w:sz w:val="24"/>
              </w:rPr>
              <w:t>Народы</w:t>
            </w:r>
            <w:r w:rsidRPr="002B7820">
              <w:rPr>
                <w:spacing w:val="-3"/>
                <w:sz w:val="24"/>
              </w:rPr>
              <w:t xml:space="preserve"> </w:t>
            </w:r>
            <w:r w:rsidRPr="002B7820">
              <w:rPr>
                <w:sz w:val="24"/>
              </w:rPr>
              <w:t>России</w:t>
            </w:r>
            <w:r w:rsidRPr="002B7820">
              <w:rPr>
                <w:spacing w:val="-3"/>
                <w:sz w:val="24"/>
              </w:rPr>
              <w:t xml:space="preserve"> </w:t>
            </w:r>
            <w:r w:rsidRPr="002B7820">
              <w:rPr>
                <w:sz w:val="24"/>
              </w:rPr>
              <w:t>в</w:t>
            </w:r>
            <w:r w:rsidRPr="002B7820">
              <w:rPr>
                <w:spacing w:val="-3"/>
                <w:sz w:val="24"/>
              </w:rPr>
              <w:t xml:space="preserve"> </w:t>
            </w:r>
            <w:r w:rsidRPr="002B7820">
              <w:rPr>
                <w:sz w:val="24"/>
              </w:rPr>
              <w:t>первой</w:t>
            </w:r>
            <w:r w:rsidRPr="002B7820">
              <w:rPr>
                <w:spacing w:val="-2"/>
                <w:sz w:val="24"/>
              </w:rPr>
              <w:t xml:space="preserve"> </w:t>
            </w:r>
            <w:r w:rsidRPr="002B7820">
              <w:rPr>
                <w:sz w:val="24"/>
              </w:rPr>
              <w:t>половине</w:t>
            </w:r>
            <w:r w:rsidRPr="002B7820">
              <w:rPr>
                <w:spacing w:val="-2"/>
                <w:sz w:val="24"/>
              </w:rPr>
              <w:t xml:space="preserve"> </w:t>
            </w:r>
            <w:r>
              <w:rPr>
                <w:sz w:val="24"/>
              </w:rPr>
              <w:t>XIX</w:t>
            </w:r>
            <w:r w:rsidRPr="002B7820">
              <w:rPr>
                <w:spacing w:val="-57"/>
                <w:sz w:val="24"/>
              </w:rPr>
              <w:t xml:space="preserve"> </w:t>
            </w:r>
            <w:r w:rsidRPr="002B7820">
              <w:rPr>
                <w:sz w:val="24"/>
              </w:rPr>
              <w:t>в.</w:t>
            </w:r>
          </w:p>
        </w:tc>
        <w:tc>
          <w:tcPr>
            <w:tcW w:w="1541" w:type="dxa"/>
          </w:tcPr>
          <w:p w:rsidR="003A38FB" w:rsidRDefault="003A38FB" w:rsidP="003A38FB">
            <w:pPr>
              <w:pStyle w:val="TableParagraph"/>
              <w:spacing w:before="199"/>
              <w:ind w:left="801"/>
              <w:rPr>
                <w:sz w:val="24"/>
              </w:rPr>
            </w:pPr>
            <w:r>
              <w:rPr>
                <w:sz w:val="24"/>
              </w:rPr>
              <w:t>2</w:t>
            </w:r>
          </w:p>
        </w:tc>
        <w:tc>
          <w:tcPr>
            <w:tcW w:w="1844" w:type="dxa"/>
          </w:tcPr>
          <w:p w:rsidR="003A38FB" w:rsidRDefault="003A38FB" w:rsidP="003A38FB">
            <w:pPr>
              <w:pStyle w:val="TableParagraph"/>
            </w:pPr>
          </w:p>
        </w:tc>
        <w:tc>
          <w:tcPr>
            <w:tcW w:w="1908" w:type="dxa"/>
          </w:tcPr>
          <w:p w:rsidR="003A38FB" w:rsidRDefault="003A38FB" w:rsidP="003A38FB">
            <w:pPr>
              <w:pStyle w:val="TableParagraph"/>
            </w:pPr>
          </w:p>
        </w:tc>
        <w:tc>
          <w:tcPr>
            <w:tcW w:w="2813" w:type="dxa"/>
          </w:tcPr>
          <w:p w:rsidR="003A38FB" w:rsidRPr="002B7820" w:rsidRDefault="003A38FB" w:rsidP="003A38FB">
            <w:pPr>
              <w:pStyle w:val="TableParagraph"/>
              <w:spacing w:before="53"/>
              <w:ind w:left="234"/>
              <w:rPr>
                <w:sz w:val="24"/>
              </w:rPr>
            </w:pPr>
            <w:r w:rsidRPr="002B7820">
              <w:rPr>
                <w:sz w:val="24"/>
              </w:rPr>
              <w:t>Библиотека</w:t>
            </w:r>
            <w:r w:rsidRPr="002B7820">
              <w:rPr>
                <w:spacing w:val="-2"/>
                <w:sz w:val="24"/>
              </w:rPr>
              <w:t xml:space="preserve"> </w:t>
            </w:r>
            <w:r w:rsidRPr="002B7820">
              <w:rPr>
                <w:sz w:val="24"/>
              </w:rPr>
              <w:t>ЦОК</w:t>
            </w:r>
          </w:p>
          <w:p w:rsidR="003A38FB" w:rsidRPr="002B7820" w:rsidRDefault="003A38FB" w:rsidP="003A38FB">
            <w:pPr>
              <w:pStyle w:val="TableParagraph"/>
              <w:spacing w:before="42"/>
              <w:ind w:left="234"/>
            </w:pPr>
            <w:hyperlink r:id="rId259">
              <w:r>
                <w:rPr>
                  <w:color w:val="0000FF"/>
                  <w:u w:val="single" w:color="0000FF"/>
                </w:rPr>
                <w:t>https</w:t>
              </w:r>
              <w:r w:rsidRPr="002B7820">
                <w:rPr>
                  <w:color w:val="0000FF"/>
                  <w:u w:val="single" w:color="0000FF"/>
                </w:rPr>
                <w:t>://</w:t>
              </w:r>
              <w:r>
                <w:rPr>
                  <w:color w:val="0000FF"/>
                  <w:u w:val="single" w:color="0000FF"/>
                </w:rPr>
                <w:t>m</w:t>
              </w:r>
              <w:r w:rsidRPr="002B7820">
                <w:rPr>
                  <w:color w:val="0000FF"/>
                  <w:u w:val="single" w:color="0000FF"/>
                </w:rPr>
                <w:t>.</w:t>
              </w:r>
              <w:r>
                <w:rPr>
                  <w:color w:val="0000FF"/>
                  <w:u w:val="single" w:color="0000FF"/>
                </w:rPr>
                <w:t>edsoo</w:t>
              </w:r>
              <w:r w:rsidRPr="002B7820">
                <w:rPr>
                  <w:color w:val="0000FF"/>
                  <w:u w:val="single" w:color="0000FF"/>
                </w:rPr>
                <w:t>.</w:t>
              </w:r>
              <w:r>
                <w:rPr>
                  <w:color w:val="0000FF"/>
                  <w:u w:val="single" w:color="0000FF"/>
                </w:rPr>
                <w:t>ru</w:t>
              </w:r>
              <w:r w:rsidRPr="002B7820">
                <w:rPr>
                  <w:color w:val="0000FF"/>
                  <w:u w:val="single" w:color="0000FF"/>
                </w:rPr>
                <w:t>/7</w:t>
              </w:r>
              <w:r>
                <w:rPr>
                  <w:color w:val="0000FF"/>
                  <w:u w:val="single" w:color="0000FF"/>
                </w:rPr>
                <w:t>f</w:t>
              </w:r>
              <w:r w:rsidRPr="002B7820">
                <w:rPr>
                  <w:color w:val="0000FF"/>
                  <w:u w:val="single" w:color="0000FF"/>
                </w:rPr>
                <w:t>41</w:t>
              </w:r>
              <w:r>
                <w:rPr>
                  <w:color w:val="0000FF"/>
                  <w:u w:val="single" w:color="0000FF"/>
                </w:rPr>
                <w:t>ac</w:t>
              </w:r>
              <w:r w:rsidRPr="002B7820">
                <w:rPr>
                  <w:color w:val="0000FF"/>
                  <w:u w:val="single" w:color="0000FF"/>
                </w:rPr>
                <w:t>44</w:t>
              </w:r>
            </w:hyperlink>
          </w:p>
        </w:tc>
      </w:tr>
      <w:tr w:rsidR="003A38FB" w:rsidRPr="003A38FB" w:rsidTr="003A38FB">
        <w:trPr>
          <w:trHeight w:val="681"/>
        </w:trPr>
        <w:tc>
          <w:tcPr>
            <w:tcW w:w="1121" w:type="dxa"/>
          </w:tcPr>
          <w:p w:rsidR="003A38FB" w:rsidRDefault="003A38FB" w:rsidP="003A38FB">
            <w:pPr>
              <w:pStyle w:val="TableParagraph"/>
              <w:spacing w:before="199"/>
              <w:ind w:left="100"/>
              <w:rPr>
                <w:sz w:val="24"/>
              </w:rPr>
            </w:pPr>
            <w:r>
              <w:rPr>
                <w:sz w:val="24"/>
              </w:rPr>
              <w:t>2.6</w:t>
            </w:r>
          </w:p>
        </w:tc>
        <w:tc>
          <w:tcPr>
            <w:tcW w:w="4592" w:type="dxa"/>
          </w:tcPr>
          <w:p w:rsidR="003A38FB" w:rsidRPr="002B7820" w:rsidRDefault="003A38FB" w:rsidP="003A38FB">
            <w:pPr>
              <w:pStyle w:val="TableParagraph"/>
              <w:spacing w:before="7" w:line="310" w:lineRule="atLeast"/>
              <w:ind w:left="232" w:right="444"/>
              <w:rPr>
                <w:sz w:val="24"/>
              </w:rPr>
            </w:pPr>
            <w:r w:rsidRPr="002B7820">
              <w:rPr>
                <w:sz w:val="24"/>
              </w:rPr>
              <w:t>Социальная и правовая модернизация</w:t>
            </w:r>
            <w:r w:rsidRPr="002B7820">
              <w:rPr>
                <w:spacing w:val="-57"/>
                <w:sz w:val="24"/>
              </w:rPr>
              <w:t xml:space="preserve"> </w:t>
            </w:r>
            <w:r w:rsidRPr="002B7820">
              <w:rPr>
                <w:sz w:val="24"/>
              </w:rPr>
              <w:t>страны</w:t>
            </w:r>
            <w:r w:rsidRPr="002B7820">
              <w:rPr>
                <w:spacing w:val="-1"/>
                <w:sz w:val="24"/>
              </w:rPr>
              <w:t xml:space="preserve"> </w:t>
            </w:r>
            <w:r w:rsidRPr="002B7820">
              <w:rPr>
                <w:sz w:val="24"/>
              </w:rPr>
              <w:t>при Александре</w:t>
            </w:r>
            <w:r w:rsidRPr="002B7820">
              <w:rPr>
                <w:spacing w:val="2"/>
                <w:sz w:val="24"/>
              </w:rPr>
              <w:t xml:space="preserve"> </w:t>
            </w:r>
            <w:r>
              <w:rPr>
                <w:sz w:val="24"/>
              </w:rPr>
              <w:t>II</w:t>
            </w:r>
          </w:p>
        </w:tc>
        <w:tc>
          <w:tcPr>
            <w:tcW w:w="1541" w:type="dxa"/>
          </w:tcPr>
          <w:p w:rsidR="003A38FB" w:rsidRDefault="003A38FB" w:rsidP="003A38FB">
            <w:pPr>
              <w:pStyle w:val="TableParagraph"/>
              <w:spacing w:before="199"/>
              <w:ind w:left="801"/>
              <w:rPr>
                <w:sz w:val="24"/>
              </w:rPr>
            </w:pPr>
            <w:r>
              <w:rPr>
                <w:sz w:val="24"/>
              </w:rPr>
              <w:t>6</w:t>
            </w:r>
          </w:p>
        </w:tc>
        <w:tc>
          <w:tcPr>
            <w:tcW w:w="1844" w:type="dxa"/>
          </w:tcPr>
          <w:p w:rsidR="003A38FB" w:rsidRDefault="003A38FB" w:rsidP="003A38FB">
            <w:pPr>
              <w:pStyle w:val="TableParagraph"/>
            </w:pPr>
          </w:p>
        </w:tc>
        <w:tc>
          <w:tcPr>
            <w:tcW w:w="1908" w:type="dxa"/>
          </w:tcPr>
          <w:p w:rsidR="003A38FB" w:rsidRDefault="003A38FB" w:rsidP="003A38FB">
            <w:pPr>
              <w:pStyle w:val="TableParagraph"/>
            </w:pPr>
          </w:p>
        </w:tc>
        <w:tc>
          <w:tcPr>
            <w:tcW w:w="2813" w:type="dxa"/>
          </w:tcPr>
          <w:p w:rsidR="003A38FB" w:rsidRPr="002B7820" w:rsidRDefault="003A38FB" w:rsidP="003A38FB">
            <w:pPr>
              <w:pStyle w:val="TableParagraph"/>
              <w:spacing w:before="55"/>
              <w:ind w:left="234"/>
              <w:rPr>
                <w:sz w:val="24"/>
              </w:rPr>
            </w:pPr>
            <w:r w:rsidRPr="002B7820">
              <w:rPr>
                <w:sz w:val="24"/>
              </w:rPr>
              <w:t>Библиотека</w:t>
            </w:r>
            <w:r w:rsidRPr="002B7820">
              <w:rPr>
                <w:spacing w:val="-2"/>
                <w:sz w:val="24"/>
              </w:rPr>
              <w:t xml:space="preserve"> </w:t>
            </w:r>
            <w:r w:rsidRPr="002B7820">
              <w:rPr>
                <w:sz w:val="24"/>
              </w:rPr>
              <w:t>ЦОК</w:t>
            </w:r>
          </w:p>
          <w:p w:rsidR="003A38FB" w:rsidRPr="002B7820" w:rsidRDefault="003A38FB" w:rsidP="003A38FB">
            <w:pPr>
              <w:pStyle w:val="TableParagraph"/>
              <w:spacing w:before="40"/>
              <w:ind w:left="234"/>
            </w:pPr>
            <w:hyperlink r:id="rId260">
              <w:r>
                <w:rPr>
                  <w:color w:val="0000FF"/>
                  <w:u w:val="single" w:color="0000FF"/>
                </w:rPr>
                <w:t>https</w:t>
              </w:r>
              <w:r w:rsidRPr="002B7820">
                <w:rPr>
                  <w:color w:val="0000FF"/>
                  <w:u w:val="single" w:color="0000FF"/>
                </w:rPr>
                <w:t>://</w:t>
              </w:r>
              <w:r>
                <w:rPr>
                  <w:color w:val="0000FF"/>
                  <w:u w:val="single" w:color="0000FF"/>
                </w:rPr>
                <w:t>m</w:t>
              </w:r>
              <w:r w:rsidRPr="002B7820">
                <w:rPr>
                  <w:color w:val="0000FF"/>
                  <w:u w:val="single" w:color="0000FF"/>
                </w:rPr>
                <w:t>.</w:t>
              </w:r>
              <w:r>
                <w:rPr>
                  <w:color w:val="0000FF"/>
                  <w:u w:val="single" w:color="0000FF"/>
                </w:rPr>
                <w:t>edsoo</w:t>
              </w:r>
              <w:r w:rsidRPr="002B7820">
                <w:rPr>
                  <w:color w:val="0000FF"/>
                  <w:u w:val="single" w:color="0000FF"/>
                </w:rPr>
                <w:t>.</w:t>
              </w:r>
              <w:r>
                <w:rPr>
                  <w:color w:val="0000FF"/>
                  <w:u w:val="single" w:color="0000FF"/>
                </w:rPr>
                <w:t>ru</w:t>
              </w:r>
              <w:r w:rsidRPr="002B7820">
                <w:rPr>
                  <w:color w:val="0000FF"/>
                  <w:u w:val="single" w:color="0000FF"/>
                </w:rPr>
                <w:t>/7</w:t>
              </w:r>
              <w:r>
                <w:rPr>
                  <w:color w:val="0000FF"/>
                  <w:u w:val="single" w:color="0000FF"/>
                </w:rPr>
                <w:t>f</w:t>
              </w:r>
              <w:r w:rsidRPr="002B7820">
                <w:rPr>
                  <w:color w:val="0000FF"/>
                  <w:u w:val="single" w:color="0000FF"/>
                </w:rPr>
                <w:t>41</w:t>
              </w:r>
              <w:r>
                <w:rPr>
                  <w:color w:val="0000FF"/>
                  <w:u w:val="single" w:color="0000FF"/>
                </w:rPr>
                <w:t>ac</w:t>
              </w:r>
              <w:r w:rsidRPr="002B7820">
                <w:rPr>
                  <w:color w:val="0000FF"/>
                  <w:u w:val="single" w:color="0000FF"/>
                </w:rPr>
                <w:t>44</w:t>
              </w:r>
            </w:hyperlink>
          </w:p>
        </w:tc>
      </w:tr>
      <w:tr w:rsidR="003A38FB" w:rsidRPr="003A38FB" w:rsidTr="003A38FB">
        <w:trPr>
          <w:trHeight w:val="653"/>
        </w:trPr>
        <w:tc>
          <w:tcPr>
            <w:tcW w:w="1121" w:type="dxa"/>
          </w:tcPr>
          <w:p w:rsidR="003A38FB" w:rsidRDefault="003A38FB" w:rsidP="003A38FB">
            <w:pPr>
              <w:pStyle w:val="TableParagraph"/>
              <w:spacing w:before="185"/>
              <w:ind w:left="100"/>
              <w:rPr>
                <w:sz w:val="24"/>
              </w:rPr>
            </w:pPr>
            <w:r>
              <w:rPr>
                <w:sz w:val="24"/>
              </w:rPr>
              <w:t>2.7</w:t>
            </w:r>
          </w:p>
        </w:tc>
        <w:tc>
          <w:tcPr>
            <w:tcW w:w="4592" w:type="dxa"/>
          </w:tcPr>
          <w:p w:rsidR="003A38FB" w:rsidRDefault="003A38FB" w:rsidP="003A38FB">
            <w:pPr>
              <w:pStyle w:val="TableParagraph"/>
              <w:spacing w:before="185"/>
              <w:ind w:left="232"/>
              <w:rPr>
                <w:sz w:val="24"/>
              </w:rPr>
            </w:pPr>
            <w:r>
              <w:rPr>
                <w:sz w:val="24"/>
              </w:rPr>
              <w:t>Россия</w:t>
            </w:r>
            <w:r>
              <w:rPr>
                <w:spacing w:val="-2"/>
                <w:sz w:val="24"/>
              </w:rPr>
              <w:t xml:space="preserve"> </w:t>
            </w:r>
            <w:r>
              <w:rPr>
                <w:sz w:val="24"/>
              </w:rPr>
              <w:t>в</w:t>
            </w:r>
            <w:r>
              <w:rPr>
                <w:spacing w:val="-3"/>
                <w:sz w:val="24"/>
              </w:rPr>
              <w:t xml:space="preserve"> </w:t>
            </w:r>
            <w:r>
              <w:rPr>
                <w:sz w:val="24"/>
              </w:rPr>
              <w:t>1880-1890-х</w:t>
            </w:r>
            <w:r>
              <w:rPr>
                <w:spacing w:val="1"/>
                <w:sz w:val="24"/>
              </w:rPr>
              <w:t xml:space="preserve"> </w:t>
            </w:r>
            <w:r>
              <w:rPr>
                <w:sz w:val="24"/>
              </w:rPr>
              <w:t>гг.</w:t>
            </w:r>
          </w:p>
        </w:tc>
        <w:tc>
          <w:tcPr>
            <w:tcW w:w="1541" w:type="dxa"/>
          </w:tcPr>
          <w:p w:rsidR="003A38FB" w:rsidRDefault="003A38FB" w:rsidP="003A38FB">
            <w:pPr>
              <w:pStyle w:val="TableParagraph"/>
              <w:spacing w:before="185"/>
              <w:ind w:left="801"/>
              <w:rPr>
                <w:sz w:val="24"/>
              </w:rPr>
            </w:pPr>
            <w:r>
              <w:rPr>
                <w:sz w:val="24"/>
              </w:rPr>
              <w:t>4</w:t>
            </w:r>
          </w:p>
        </w:tc>
        <w:tc>
          <w:tcPr>
            <w:tcW w:w="1844" w:type="dxa"/>
          </w:tcPr>
          <w:p w:rsidR="003A38FB" w:rsidRDefault="003A38FB" w:rsidP="003A38FB">
            <w:pPr>
              <w:pStyle w:val="TableParagraph"/>
            </w:pPr>
          </w:p>
        </w:tc>
        <w:tc>
          <w:tcPr>
            <w:tcW w:w="1908" w:type="dxa"/>
          </w:tcPr>
          <w:p w:rsidR="003A38FB" w:rsidRDefault="003A38FB" w:rsidP="003A38FB">
            <w:pPr>
              <w:pStyle w:val="TableParagraph"/>
            </w:pPr>
          </w:p>
        </w:tc>
        <w:tc>
          <w:tcPr>
            <w:tcW w:w="2813" w:type="dxa"/>
          </w:tcPr>
          <w:p w:rsidR="003A38FB" w:rsidRPr="002B7820" w:rsidRDefault="003A38FB" w:rsidP="003A38FB">
            <w:pPr>
              <w:pStyle w:val="TableParagraph"/>
              <w:spacing w:before="38"/>
              <w:ind w:left="234"/>
              <w:rPr>
                <w:sz w:val="24"/>
              </w:rPr>
            </w:pPr>
            <w:r w:rsidRPr="002B7820">
              <w:rPr>
                <w:sz w:val="24"/>
              </w:rPr>
              <w:t>Библиотека</w:t>
            </w:r>
            <w:r w:rsidRPr="002B7820">
              <w:rPr>
                <w:spacing w:val="-2"/>
                <w:sz w:val="24"/>
              </w:rPr>
              <w:t xml:space="preserve"> </w:t>
            </w:r>
            <w:r w:rsidRPr="002B7820">
              <w:rPr>
                <w:sz w:val="24"/>
              </w:rPr>
              <w:t>ЦОК</w:t>
            </w:r>
          </w:p>
          <w:p w:rsidR="003A38FB" w:rsidRPr="002B7820" w:rsidRDefault="003A38FB" w:rsidP="003A38FB">
            <w:pPr>
              <w:pStyle w:val="TableParagraph"/>
              <w:spacing w:before="44"/>
              <w:ind w:left="234"/>
            </w:pPr>
            <w:hyperlink r:id="rId261">
              <w:r>
                <w:rPr>
                  <w:color w:val="0000FF"/>
                  <w:u w:val="single" w:color="0000FF"/>
                </w:rPr>
                <w:t>https</w:t>
              </w:r>
              <w:r w:rsidRPr="002B7820">
                <w:rPr>
                  <w:color w:val="0000FF"/>
                  <w:u w:val="single" w:color="0000FF"/>
                </w:rPr>
                <w:t>://</w:t>
              </w:r>
              <w:r>
                <w:rPr>
                  <w:color w:val="0000FF"/>
                  <w:u w:val="single" w:color="0000FF"/>
                </w:rPr>
                <w:t>m</w:t>
              </w:r>
              <w:r w:rsidRPr="002B7820">
                <w:rPr>
                  <w:color w:val="0000FF"/>
                  <w:u w:val="single" w:color="0000FF"/>
                </w:rPr>
                <w:t>.</w:t>
              </w:r>
              <w:r>
                <w:rPr>
                  <w:color w:val="0000FF"/>
                  <w:u w:val="single" w:color="0000FF"/>
                </w:rPr>
                <w:t>edsoo</w:t>
              </w:r>
              <w:r w:rsidRPr="002B7820">
                <w:rPr>
                  <w:color w:val="0000FF"/>
                  <w:u w:val="single" w:color="0000FF"/>
                </w:rPr>
                <w:t>.</w:t>
              </w:r>
              <w:r>
                <w:rPr>
                  <w:color w:val="0000FF"/>
                  <w:u w:val="single" w:color="0000FF"/>
                </w:rPr>
                <w:t>ru</w:t>
              </w:r>
              <w:r w:rsidRPr="002B7820">
                <w:rPr>
                  <w:color w:val="0000FF"/>
                  <w:u w:val="single" w:color="0000FF"/>
                </w:rPr>
                <w:t>/7</w:t>
              </w:r>
              <w:r>
                <w:rPr>
                  <w:color w:val="0000FF"/>
                  <w:u w:val="single" w:color="0000FF"/>
                </w:rPr>
                <w:t>f</w:t>
              </w:r>
              <w:r w:rsidRPr="002B7820">
                <w:rPr>
                  <w:color w:val="0000FF"/>
                  <w:u w:val="single" w:color="0000FF"/>
                </w:rPr>
                <w:t>41</w:t>
              </w:r>
              <w:r>
                <w:rPr>
                  <w:color w:val="0000FF"/>
                  <w:u w:val="single" w:color="0000FF"/>
                </w:rPr>
                <w:t>ac</w:t>
              </w:r>
              <w:r w:rsidRPr="002B7820">
                <w:rPr>
                  <w:color w:val="0000FF"/>
                  <w:u w:val="single" w:color="0000FF"/>
                </w:rPr>
                <w:t>44</w:t>
              </w:r>
            </w:hyperlink>
          </w:p>
        </w:tc>
      </w:tr>
      <w:tr w:rsidR="003A38FB" w:rsidRPr="003A38FB" w:rsidTr="003A38FB">
        <w:trPr>
          <w:trHeight w:val="678"/>
        </w:trPr>
        <w:tc>
          <w:tcPr>
            <w:tcW w:w="1121" w:type="dxa"/>
          </w:tcPr>
          <w:p w:rsidR="003A38FB" w:rsidRDefault="003A38FB" w:rsidP="003A38FB">
            <w:pPr>
              <w:pStyle w:val="TableParagraph"/>
              <w:spacing w:before="199"/>
              <w:ind w:left="100"/>
              <w:rPr>
                <w:sz w:val="24"/>
              </w:rPr>
            </w:pPr>
            <w:r>
              <w:rPr>
                <w:sz w:val="24"/>
              </w:rPr>
              <w:t>2.8</w:t>
            </w:r>
          </w:p>
        </w:tc>
        <w:tc>
          <w:tcPr>
            <w:tcW w:w="4592" w:type="dxa"/>
          </w:tcPr>
          <w:p w:rsidR="003A38FB" w:rsidRPr="002B7820" w:rsidRDefault="003A38FB" w:rsidP="003A38FB">
            <w:pPr>
              <w:pStyle w:val="TableParagraph"/>
              <w:spacing w:before="7" w:line="310" w:lineRule="atLeast"/>
              <w:ind w:left="232" w:right="455"/>
              <w:rPr>
                <w:sz w:val="24"/>
              </w:rPr>
            </w:pPr>
            <w:r w:rsidRPr="002B7820">
              <w:rPr>
                <w:sz w:val="24"/>
              </w:rPr>
              <w:t>Культурное</w:t>
            </w:r>
            <w:r w:rsidRPr="002B7820">
              <w:rPr>
                <w:spacing w:val="-6"/>
                <w:sz w:val="24"/>
              </w:rPr>
              <w:t xml:space="preserve"> </w:t>
            </w:r>
            <w:r w:rsidRPr="002B7820">
              <w:rPr>
                <w:sz w:val="24"/>
              </w:rPr>
              <w:t>пространство</w:t>
            </w:r>
            <w:r w:rsidRPr="002B7820">
              <w:rPr>
                <w:spacing w:val="-5"/>
                <w:sz w:val="24"/>
              </w:rPr>
              <w:t xml:space="preserve"> </w:t>
            </w:r>
            <w:r w:rsidRPr="002B7820">
              <w:rPr>
                <w:sz w:val="24"/>
              </w:rPr>
              <w:t>империи</w:t>
            </w:r>
            <w:r w:rsidRPr="002B7820">
              <w:rPr>
                <w:spacing w:val="-4"/>
                <w:sz w:val="24"/>
              </w:rPr>
              <w:t xml:space="preserve"> </w:t>
            </w:r>
            <w:r w:rsidRPr="002B7820">
              <w:rPr>
                <w:sz w:val="24"/>
              </w:rPr>
              <w:t>во</w:t>
            </w:r>
            <w:r w:rsidRPr="002B7820">
              <w:rPr>
                <w:spacing w:val="-57"/>
                <w:sz w:val="24"/>
              </w:rPr>
              <w:t xml:space="preserve"> </w:t>
            </w:r>
            <w:r w:rsidRPr="002B7820">
              <w:rPr>
                <w:sz w:val="24"/>
              </w:rPr>
              <w:t>второй половине</w:t>
            </w:r>
            <w:r w:rsidRPr="002B7820">
              <w:rPr>
                <w:spacing w:val="-1"/>
                <w:sz w:val="24"/>
              </w:rPr>
              <w:t xml:space="preserve"> </w:t>
            </w:r>
            <w:r>
              <w:rPr>
                <w:sz w:val="24"/>
              </w:rPr>
              <w:t>XIX</w:t>
            </w:r>
            <w:r w:rsidRPr="002B7820">
              <w:rPr>
                <w:spacing w:val="2"/>
                <w:sz w:val="24"/>
              </w:rPr>
              <w:t xml:space="preserve"> </w:t>
            </w:r>
            <w:r w:rsidRPr="002B7820">
              <w:rPr>
                <w:sz w:val="24"/>
              </w:rPr>
              <w:t>в.</w:t>
            </w:r>
          </w:p>
        </w:tc>
        <w:tc>
          <w:tcPr>
            <w:tcW w:w="1541" w:type="dxa"/>
          </w:tcPr>
          <w:p w:rsidR="003A38FB" w:rsidRDefault="003A38FB" w:rsidP="003A38FB">
            <w:pPr>
              <w:pStyle w:val="TableParagraph"/>
              <w:spacing w:before="199"/>
              <w:ind w:left="801"/>
              <w:rPr>
                <w:sz w:val="24"/>
              </w:rPr>
            </w:pPr>
            <w:r>
              <w:rPr>
                <w:sz w:val="24"/>
              </w:rPr>
              <w:t>3</w:t>
            </w:r>
          </w:p>
        </w:tc>
        <w:tc>
          <w:tcPr>
            <w:tcW w:w="1844" w:type="dxa"/>
          </w:tcPr>
          <w:p w:rsidR="003A38FB" w:rsidRDefault="003A38FB" w:rsidP="003A38FB">
            <w:pPr>
              <w:pStyle w:val="TableParagraph"/>
            </w:pPr>
          </w:p>
        </w:tc>
        <w:tc>
          <w:tcPr>
            <w:tcW w:w="1908" w:type="dxa"/>
          </w:tcPr>
          <w:p w:rsidR="003A38FB" w:rsidRDefault="003A38FB" w:rsidP="003A38FB">
            <w:pPr>
              <w:pStyle w:val="TableParagraph"/>
            </w:pPr>
          </w:p>
        </w:tc>
        <w:tc>
          <w:tcPr>
            <w:tcW w:w="2813" w:type="dxa"/>
          </w:tcPr>
          <w:p w:rsidR="003A38FB" w:rsidRPr="002B7820" w:rsidRDefault="003A38FB" w:rsidP="003A38FB">
            <w:pPr>
              <w:pStyle w:val="TableParagraph"/>
              <w:spacing w:before="53"/>
              <w:ind w:left="234"/>
              <w:rPr>
                <w:sz w:val="24"/>
              </w:rPr>
            </w:pPr>
            <w:r w:rsidRPr="002B7820">
              <w:rPr>
                <w:sz w:val="24"/>
              </w:rPr>
              <w:t>Библиотека</w:t>
            </w:r>
            <w:r w:rsidRPr="002B7820">
              <w:rPr>
                <w:spacing w:val="-2"/>
                <w:sz w:val="24"/>
              </w:rPr>
              <w:t xml:space="preserve"> </w:t>
            </w:r>
            <w:r w:rsidRPr="002B7820">
              <w:rPr>
                <w:sz w:val="24"/>
              </w:rPr>
              <w:t>ЦОК</w:t>
            </w:r>
          </w:p>
          <w:p w:rsidR="003A38FB" w:rsidRPr="002B7820" w:rsidRDefault="003A38FB" w:rsidP="003A38FB">
            <w:pPr>
              <w:pStyle w:val="TableParagraph"/>
              <w:spacing w:before="42"/>
              <w:ind w:left="234"/>
            </w:pPr>
            <w:hyperlink r:id="rId262">
              <w:r>
                <w:rPr>
                  <w:color w:val="0000FF"/>
                  <w:u w:val="single" w:color="0000FF"/>
                </w:rPr>
                <w:t>https</w:t>
              </w:r>
              <w:r w:rsidRPr="002B7820">
                <w:rPr>
                  <w:color w:val="0000FF"/>
                  <w:u w:val="single" w:color="0000FF"/>
                </w:rPr>
                <w:t>://</w:t>
              </w:r>
              <w:r>
                <w:rPr>
                  <w:color w:val="0000FF"/>
                  <w:u w:val="single" w:color="0000FF"/>
                </w:rPr>
                <w:t>m</w:t>
              </w:r>
              <w:r w:rsidRPr="002B7820">
                <w:rPr>
                  <w:color w:val="0000FF"/>
                  <w:u w:val="single" w:color="0000FF"/>
                </w:rPr>
                <w:t>.</w:t>
              </w:r>
              <w:r>
                <w:rPr>
                  <w:color w:val="0000FF"/>
                  <w:u w:val="single" w:color="0000FF"/>
                </w:rPr>
                <w:t>edsoo</w:t>
              </w:r>
              <w:r w:rsidRPr="002B7820">
                <w:rPr>
                  <w:color w:val="0000FF"/>
                  <w:u w:val="single" w:color="0000FF"/>
                </w:rPr>
                <w:t>.</w:t>
              </w:r>
              <w:r>
                <w:rPr>
                  <w:color w:val="0000FF"/>
                  <w:u w:val="single" w:color="0000FF"/>
                </w:rPr>
                <w:t>ru</w:t>
              </w:r>
              <w:r w:rsidRPr="002B7820">
                <w:rPr>
                  <w:color w:val="0000FF"/>
                  <w:u w:val="single" w:color="0000FF"/>
                </w:rPr>
                <w:t>/7</w:t>
              </w:r>
              <w:r>
                <w:rPr>
                  <w:color w:val="0000FF"/>
                  <w:u w:val="single" w:color="0000FF"/>
                </w:rPr>
                <w:t>f</w:t>
              </w:r>
              <w:r w:rsidRPr="002B7820">
                <w:rPr>
                  <w:color w:val="0000FF"/>
                  <w:u w:val="single" w:color="0000FF"/>
                </w:rPr>
                <w:t>41</w:t>
              </w:r>
              <w:r>
                <w:rPr>
                  <w:color w:val="0000FF"/>
                  <w:u w:val="single" w:color="0000FF"/>
                </w:rPr>
                <w:t>ac</w:t>
              </w:r>
              <w:r w:rsidRPr="002B7820">
                <w:rPr>
                  <w:color w:val="0000FF"/>
                  <w:u w:val="single" w:color="0000FF"/>
                </w:rPr>
                <w:t>44</w:t>
              </w:r>
            </w:hyperlink>
          </w:p>
        </w:tc>
      </w:tr>
      <w:tr w:rsidR="003A38FB" w:rsidRPr="003A38FB" w:rsidTr="003A38FB">
        <w:trPr>
          <w:trHeight w:val="655"/>
        </w:trPr>
        <w:tc>
          <w:tcPr>
            <w:tcW w:w="1121" w:type="dxa"/>
          </w:tcPr>
          <w:p w:rsidR="003A38FB" w:rsidRDefault="003A38FB" w:rsidP="003A38FB">
            <w:pPr>
              <w:pStyle w:val="TableParagraph"/>
              <w:spacing w:before="187"/>
              <w:ind w:left="100"/>
              <w:rPr>
                <w:sz w:val="24"/>
              </w:rPr>
            </w:pPr>
            <w:r>
              <w:rPr>
                <w:sz w:val="24"/>
              </w:rPr>
              <w:t>2.9</w:t>
            </w:r>
          </w:p>
        </w:tc>
        <w:tc>
          <w:tcPr>
            <w:tcW w:w="4592" w:type="dxa"/>
          </w:tcPr>
          <w:p w:rsidR="003A38FB" w:rsidRDefault="003A38FB" w:rsidP="003A38FB">
            <w:pPr>
              <w:pStyle w:val="TableParagraph"/>
              <w:spacing w:before="187"/>
              <w:ind w:left="232"/>
              <w:rPr>
                <w:sz w:val="24"/>
              </w:rPr>
            </w:pPr>
            <w:r>
              <w:rPr>
                <w:sz w:val="24"/>
              </w:rPr>
              <w:t>Этнокультурный</w:t>
            </w:r>
            <w:r>
              <w:rPr>
                <w:spacing w:val="-4"/>
                <w:sz w:val="24"/>
              </w:rPr>
              <w:t xml:space="preserve"> </w:t>
            </w:r>
            <w:r>
              <w:rPr>
                <w:sz w:val="24"/>
              </w:rPr>
              <w:t>облик</w:t>
            </w:r>
            <w:r>
              <w:rPr>
                <w:spacing w:val="-4"/>
                <w:sz w:val="24"/>
              </w:rPr>
              <w:t xml:space="preserve"> </w:t>
            </w:r>
            <w:r>
              <w:rPr>
                <w:sz w:val="24"/>
              </w:rPr>
              <w:t>империи</w:t>
            </w:r>
          </w:p>
        </w:tc>
        <w:tc>
          <w:tcPr>
            <w:tcW w:w="1541" w:type="dxa"/>
          </w:tcPr>
          <w:p w:rsidR="003A38FB" w:rsidRDefault="003A38FB" w:rsidP="003A38FB">
            <w:pPr>
              <w:pStyle w:val="TableParagraph"/>
              <w:spacing w:before="187"/>
              <w:ind w:left="801"/>
              <w:rPr>
                <w:sz w:val="24"/>
              </w:rPr>
            </w:pPr>
            <w:r>
              <w:rPr>
                <w:sz w:val="24"/>
              </w:rPr>
              <w:t>2</w:t>
            </w:r>
          </w:p>
        </w:tc>
        <w:tc>
          <w:tcPr>
            <w:tcW w:w="1844" w:type="dxa"/>
          </w:tcPr>
          <w:p w:rsidR="003A38FB" w:rsidRDefault="003A38FB" w:rsidP="003A38FB">
            <w:pPr>
              <w:pStyle w:val="TableParagraph"/>
            </w:pPr>
          </w:p>
        </w:tc>
        <w:tc>
          <w:tcPr>
            <w:tcW w:w="1908" w:type="dxa"/>
          </w:tcPr>
          <w:p w:rsidR="003A38FB" w:rsidRDefault="003A38FB" w:rsidP="003A38FB">
            <w:pPr>
              <w:pStyle w:val="TableParagraph"/>
            </w:pPr>
          </w:p>
        </w:tc>
        <w:tc>
          <w:tcPr>
            <w:tcW w:w="2813" w:type="dxa"/>
          </w:tcPr>
          <w:p w:rsidR="003A38FB" w:rsidRPr="002B7820" w:rsidRDefault="003A38FB" w:rsidP="003A38FB">
            <w:pPr>
              <w:pStyle w:val="TableParagraph"/>
              <w:spacing w:before="41"/>
              <w:ind w:left="234"/>
              <w:rPr>
                <w:sz w:val="24"/>
              </w:rPr>
            </w:pPr>
            <w:r w:rsidRPr="002B7820">
              <w:rPr>
                <w:sz w:val="24"/>
              </w:rPr>
              <w:t>Библиотека</w:t>
            </w:r>
            <w:r w:rsidRPr="002B7820">
              <w:rPr>
                <w:spacing w:val="-2"/>
                <w:sz w:val="24"/>
              </w:rPr>
              <w:t xml:space="preserve"> </w:t>
            </w:r>
            <w:r w:rsidRPr="002B7820">
              <w:rPr>
                <w:sz w:val="24"/>
              </w:rPr>
              <w:t>ЦОК</w:t>
            </w:r>
          </w:p>
          <w:p w:rsidR="003A38FB" w:rsidRPr="002B7820" w:rsidRDefault="003A38FB" w:rsidP="003A38FB">
            <w:pPr>
              <w:pStyle w:val="TableParagraph"/>
              <w:spacing w:before="40"/>
              <w:ind w:left="234"/>
            </w:pPr>
            <w:hyperlink r:id="rId263">
              <w:r>
                <w:rPr>
                  <w:color w:val="0000FF"/>
                  <w:u w:val="single" w:color="0000FF"/>
                </w:rPr>
                <w:t>https</w:t>
              </w:r>
              <w:r w:rsidRPr="002B7820">
                <w:rPr>
                  <w:color w:val="0000FF"/>
                  <w:u w:val="single" w:color="0000FF"/>
                </w:rPr>
                <w:t>://</w:t>
              </w:r>
              <w:r>
                <w:rPr>
                  <w:color w:val="0000FF"/>
                  <w:u w:val="single" w:color="0000FF"/>
                </w:rPr>
                <w:t>m</w:t>
              </w:r>
              <w:r w:rsidRPr="002B7820">
                <w:rPr>
                  <w:color w:val="0000FF"/>
                  <w:u w:val="single" w:color="0000FF"/>
                </w:rPr>
                <w:t>.</w:t>
              </w:r>
              <w:r>
                <w:rPr>
                  <w:color w:val="0000FF"/>
                  <w:u w:val="single" w:color="0000FF"/>
                </w:rPr>
                <w:t>edsoo</w:t>
              </w:r>
              <w:r w:rsidRPr="002B7820">
                <w:rPr>
                  <w:color w:val="0000FF"/>
                  <w:u w:val="single" w:color="0000FF"/>
                </w:rPr>
                <w:t>.</w:t>
              </w:r>
              <w:r>
                <w:rPr>
                  <w:color w:val="0000FF"/>
                  <w:u w:val="single" w:color="0000FF"/>
                </w:rPr>
                <w:t>ru</w:t>
              </w:r>
              <w:r w:rsidRPr="002B7820">
                <w:rPr>
                  <w:color w:val="0000FF"/>
                  <w:u w:val="single" w:color="0000FF"/>
                </w:rPr>
                <w:t>/7</w:t>
              </w:r>
              <w:r>
                <w:rPr>
                  <w:color w:val="0000FF"/>
                  <w:u w:val="single" w:color="0000FF"/>
                </w:rPr>
                <w:t>f</w:t>
              </w:r>
              <w:r w:rsidRPr="002B7820">
                <w:rPr>
                  <w:color w:val="0000FF"/>
                  <w:u w:val="single" w:color="0000FF"/>
                </w:rPr>
                <w:t>41</w:t>
              </w:r>
              <w:r>
                <w:rPr>
                  <w:color w:val="0000FF"/>
                  <w:u w:val="single" w:color="0000FF"/>
                </w:rPr>
                <w:t>ac</w:t>
              </w:r>
              <w:r w:rsidRPr="002B7820">
                <w:rPr>
                  <w:color w:val="0000FF"/>
                  <w:u w:val="single" w:color="0000FF"/>
                </w:rPr>
                <w:t>44</w:t>
              </w:r>
            </w:hyperlink>
          </w:p>
        </w:tc>
      </w:tr>
      <w:tr w:rsidR="003A38FB" w:rsidRPr="003A38FB" w:rsidTr="003A38FB">
        <w:trPr>
          <w:trHeight w:val="996"/>
        </w:trPr>
        <w:tc>
          <w:tcPr>
            <w:tcW w:w="1121" w:type="dxa"/>
          </w:tcPr>
          <w:p w:rsidR="003A38FB" w:rsidRPr="002B7820" w:rsidRDefault="003A38FB" w:rsidP="003A38FB">
            <w:pPr>
              <w:pStyle w:val="TableParagraph"/>
              <w:spacing w:before="1"/>
              <w:rPr>
                <w:b/>
                <w:sz w:val="31"/>
              </w:rPr>
            </w:pPr>
          </w:p>
          <w:p w:rsidR="003A38FB" w:rsidRDefault="003A38FB" w:rsidP="003A38FB">
            <w:pPr>
              <w:pStyle w:val="TableParagraph"/>
              <w:ind w:left="100"/>
              <w:rPr>
                <w:sz w:val="24"/>
              </w:rPr>
            </w:pPr>
            <w:r>
              <w:rPr>
                <w:sz w:val="24"/>
              </w:rPr>
              <w:t>2.10</w:t>
            </w:r>
          </w:p>
        </w:tc>
        <w:tc>
          <w:tcPr>
            <w:tcW w:w="4592" w:type="dxa"/>
          </w:tcPr>
          <w:p w:rsidR="003A38FB" w:rsidRPr="002B7820" w:rsidRDefault="003A38FB" w:rsidP="003A38FB">
            <w:pPr>
              <w:pStyle w:val="TableParagraph"/>
              <w:spacing w:before="38" w:line="278" w:lineRule="auto"/>
              <w:ind w:left="232" w:right="130"/>
              <w:rPr>
                <w:sz w:val="24"/>
              </w:rPr>
            </w:pPr>
            <w:r w:rsidRPr="002B7820">
              <w:rPr>
                <w:sz w:val="24"/>
              </w:rPr>
              <w:t>Формирование</w:t>
            </w:r>
            <w:r w:rsidRPr="002B7820">
              <w:rPr>
                <w:spacing w:val="-3"/>
                <w:sz w:val="24"/>
              </w:rPr>
              <w:t xml:space="preserve"> </w:t>
            </w:r>
            <w:r w:rsidRPr="002B7820">
              <w:rPr>
                <w:sz w:val="24"/>
              </w:rPr>
              <w:t>гражданского</w:t>
            </w:r>
            <w:r w:rsidRPr="002B7820">
              <w:rPr>
                <w:spacing w:val="-3"/>
                <w:sz w:val="24"/>
              </w:rPr>
              <w:t xml:space="preserve"> </w:t>
            </w:r>
            <w:r w:rsidRPr="002B7820">
              <w:rPr>
                <w:sz w:val="24"/>
              </w:rPr>
              <w:t>общества</w:t>
            </w:r>
            <w:r w:rsidRPr="002B7820">
              <w:rPr>
                <w:spacing w:val="-5"/>
                <w:sz w:val="24"/>
              </w:rPr>
              <w:t xml:space="preserve"> </w:t>
            </w:r>
            <w:r w:rsidRPr="002B7820">
              <w:rPr>
                <w:sz w:val="24"/>
              </w:rPr>
              <w:t>и</w:t>
            </w:r>
            <w:r w:rsidRPr="002B7820">
              <w:rPr>
                <w:spacing w:val="-57"/>
                <w:sz w:val="24"/>
              </w:rPr>
              <w:t xml:space="preserve"> </w:t>
            </w:r>
            <w:r w:rsidRPr="002B7820">
              <w:rPr>
                <w:sz w:val="24"/>
              </w:rPr>
              <w:t>основные</w:t>
            </w:r>
            <w:r w:rsidRPr="002B7820">
              <w:rPr>
                <w:spacing w:val="-4"/>
                <w:sz w:val="24"/>
              </w:rPr>
              <w:t xml:space="preserve"> </w:t>
            </w:r>
            <w:r w:rsidRPr="002B7820">
              <w:rPr>
                <w:sz w:val="24"/>
              </w:rPr>
              <w:t>направления</w:t>
            </w:r>
            <w:r w:rsidRPr="002B7820">
              <w:rPr>
                <w:spacing w:val="-2"/>
                <w:sz w:val="24"/>
              </w:rPr>
              <w:t xml:space="preserve"> </w:t>
            </w:r>
            <w:proofErr w:type="gramStart"/>
            <w:r w:rsidRPr="002B7820">
              <w:rPr>
                <w:sz w:val="24"/>
              </w:rPr>
              <w:t>общественных</w:t>
            </w:r>
            <w:proofErr w:type="gramEnd"/>
          </w:p>
          <w:p w:rsidR="003A38FB" w:rsidRDefault="003A38FB" w:rsidP="003A38FB">
            <w:pPr>
              <w:pStyle w:val="TableParagraph"/>
              <w:spacing w:line="272" w:lineRule="exact"/>
              <w:ind w:left="232"/>
              <w:rPr>
                <w:sz w:val="24"/>
              </w:rPr>
            </w:pPr>
            <w:r>
              <w:rPr>
                <w:sz w:val="24"/>
              </w:rPr>
              <w:t>движений</w:t>
            </w:r>
          </w:p>
        </w:tc>
        <w:tc>
          <w:tcPr>
            <w:tcW w:w="1541" w:type="dxa"/>
          </w:tcPr>
          <w:p w:rsidR="003A38FB" w:rsidRDefault="003A38FB" w:rsidP="003A38FB">
            <w:pPr>
              <w:pStyle w:val="TableParagraph"/>
              <w:spacing w:before="1"/>
              <w:rPr>
                <w:b/>
                <w:sz w:val="31"/>
              </w:rPr>
            </w:pPr>
          </w:p>
          <w:p w:rsidR="003A38FB" w:rsidRDefault="003A38FB" w:rsidP="003A38FB">
            <w:pPr>
              <w:pStyle w:val="TableParagraph"/>
              <w:ind w:left="801"/>
              <w:rPr>
                <w:sz w:val="24"/>
              </w:rPr>
            </w:pPr>
            <w:r>
              <w:rPr>
                <w:sz w:val="24"/>
              </w:rPr>
              <w:t>2</w:t>
            </w:r>
          </w:p>
        </w:tc>
        <w:tc>
          <w:tcPr>
            <w:tcW w:w="1844" w:type="dxa"/>
          </w:tcPr>
          <w:p w:rsidR="003A38FB" w:rsidRDefault="003A38FB" w:rsidP="003A38FB">
            <w:pPr>
              <w:pStyle w:val="TableParagraph"/>
            </w:pPr>
          </w:p>
        </w:tc>
        <w:tc>
          <w:tcPr>
            <w:tcW w:w="1908" w:type="dxa"/>
          </w:tcPr>
          <w:p w:rsidR="003A38FB" w:rsidRDefault="003A38FB" w:rsidP="003A38FB">
            <w:pPr>
              <w:pStyle w:val="TableParagraph"/>
            </w:pPr>
          </w:p>
        </w:tc>
        <w:tc>
          <w:tcPr>
            <w:tcW w:w="2813" w:type="dxa"/>
          </w:tcPr>
          <w:p w:rsidR="003A38FB" w:rsidRPr="002B7820" w:rsidRDefault="003A38FB" w:rsidP="003A38FB">
            <w:pPr>
              <w:pStyle w:val="TableParagraph"/>
              <w:spacing w:before="211"/>
              <w:ind w:left="234"/>
              <w:rPr>
                <w:sz w:val="24"/>
              </w:rPr>
            </w:pPr>
            <w:r w:rsidRPr="002B7820">
              <w:rPr>
                <w:sz w:val="24"/>
              </w:rPr>
              <w:t>Библиотека</w:t>
            </w:r>
            <w:r w:rsidRPr="002B7820">
              <w:rPr>
                <w:spacing w:val="-2"/>
                <w:sz w:val="24"/>
              </w:rPr>
              <w:t xml:space="preserve"> </w:t>
            </w:r>
            <w:r w:rsidRPr="002B7820">
              <w:rPr>
                <w:sz w:val="24"/>
              </w:rPr>
              <w:t>ЦОК</w:t>
            </w:r>
          </w:p>
          <w:p w:rsidR="003A38FB" w:rsidRPr="002B7820" w:rsidRDefault="003A38FB" w:rsidP="003A38FB">
            <w:pPr>
              <w:pStyle w:val="TableParagraph"/>
              <w:spacing w:before="41"/>
              <w:ind w:left="234"/>
            </w:pPr>
            <w:hyperlink r:id="rId264">
              <w:r>
                <w:rPr>
                  <w:color w:val="0000FF"/>
                  <w:u w:val="single" w:color="0000FF"/>
                </w:rPr>
                <w:t>https</w:t>
              </w:r>
              <w:r w:rsidRPr="002B7820">
                <w:rPr>
                  <w:color w:val="0000FF"/>
                  <w:u w:val="single" w:color="0000FF"/>
                </w:rPr>
                <w:t>://</w:t>
              </w:r>
              <w:r>
                <w:rPr>
                  <w:color w:val="0000FF"/>
                  <w:u w:val="single" w:color="0000FF"/>
                </w:rPr>
                <w:t>m</w:t>
              </w:r>
              <w:r w:rsidRPr="002B7820">
                <w:rPr>
                  <w:color w:val="0000FF"/>
                  <w:u w:val="single" w:color="0000FF"/>
                </w:rPr>
                <w:t>.</w:t>
              </w:r>
              <w:r>
                <w:rPr>
                  <w:color w:val="0000FF"/>
                  <w:u w:val="single" w:color="0000FF"/>
                </w:rPr>
                <w:t>edsoo</w:t>
              </w:r>
              <w:r w:rsidRPr="002B7820">
                <w:rPr>
                  <w:color w:val="0000FF"/>
                  <w:u w:val="single" w:color="0000FF"/>
                </w:rPr>
                <w:t>.</w:t>
              </w:r>
              <w:r>
                <w:rPr>
                  <w:color w:val="0000FF"/>
                  <w:u w:val="single" w:color="0000FF"/>
                </w:rPr>
                <w:t>ru</w:t>
              </w:r>
              <w:r w:rsidRPr="002B7820">
                <w:rPr>
                  <w:color w:val="0000FF"/>
                  <w:u w:val="single" w:color="0000FF"/>
                </w:rPr>
                <w:t>/7</w:t>
              </w:r>
              <w:r>
                <w:rPr>
                  <w:color w:val="0000FF"/>
                  <w:u w:val="single" w:color="0000FF"/>
                </w:rPr>
                <w:t>f</w:t>
              </w:r>
              <w:r w:rsidRPr="002B7820">
                <w:rPr>
                  <w:color w:val="0000FF"/>
                  <w:u w:val="single" w:color="0000FF"/>
                </w:rPr>
                <w:t>41</w:t>
              </w:r>
              <w:r>
                <w:rPr>
                  <w:color w:val="0000FF"/>
                  <w:u w:val="single" w:color="0000FF"/>
                </w:rPr>
                <w:t>ac</w:t>
              </w:r>
              <w:r w:rsidRPr="002B7820">
                <w:rPr>
                  <w:color w:val="0000FF"/>
                  <w:u w:val="single" w:color="0000FF"/>
                </w:rPr>
                <w:t>44</w:t>
              </w:r>
            </w:hyperlink>
          </w:p>
        </w:tc>
      </w:tr>
      <w:tr w:rsidR="003A38FB" w:rsidTr="003A38FB">
        <w:trPr>
          <w:trHeight w:val="359"/>
        </w:trPr>
        <w:tc>
          <w:tcPr>
            <w:tcW w:w="1121" w:type="dxa"/>
          </w:tcPr>
          <w:p w:rsidR="003A38FB" w:rsidRDefault="003A38FB" w:rsidP="003A38FB">
            <w:pPr>
              <w:pStyle w:val="TableParagraph"/>
              <w:spacing w:before="41"/>
              <w:ind w:left="100"/>
              <w:rPr>
                <w:sz w:val="24"/>
              </w:rPr>
            </w:pPr>
            <w:r>
              <w:rPr>
                <w:sz w:val="24"/>
              </w:rPr>
              <w:t>2.11</w:t>
            </w:r>
          </w:p>
        </w:tc>
        <w:tc>
          <w:tcPr>
            <w:tcW w:w="4592" w:type="dxa"/>
          </w:tcPr>
          <w:p w:rsidR="003A38FB" w:rsidRPr="002B7820" w:rsidRDefault="003A38FB" w:rsidP="003A38FB">
            <w:pPr>
              <w:pStyle w:val="TableParagraph"/>
              <w:spacing w:before="41"/>
              <w:ind w:left="232"/>
              <w:rPr>
                <w:sz w:val="24"/>
              </w:rPr>
            </w:pPr>
            <w:r w:rsidRPr="002B7820">
              <w:rPr>
                <w:sz w:val="24"/>
              </w:rPr>
              <w:t>Россия</w:t>
            </w:r>
            <w:r w:rsidRPr="002B7820">
              <w:rPr>
                <w:spacing w:val="-1"/>
                <w:sz w:val="24"/>
              </w:rPr>
              <w:t xml:space="preserve"> </w:t>
            </w:r>
            <w:r w:rsidRPr="002B7820">
              <w:rPr>
                <w:sz w:val="24"/>
              </w:rPr>
              <w:t>на</w:t>
            </w:r>
            <w:r w:rsidRPr="002B7820">
              <w:rPr>
                <w:spacing w:val="-2"/>
                <w:sz w:val="24"/>
              </w:rPr>
              <w:t xml:space="preserve"> </w:t>
            </w:r>
            <w:r w:rsidRPr="002B7820">
              <w:rPr>
                <w:sz w:val="24"/>
              </w:rPr>
              <w:t>пороге</w:t>
            </w:r>
            <w:r w:rsidRPr="002B7820">
              <w:rPr>
                <w:spacing w:val="-1"/>
                <w:sz w:val="24"/>
              </w:rPr>
              <w:t xml:space="preserve"> </w:t>
            </w:r>
            <w:r>
              <w:rPr>
                <w:sz w:val="24"/>
              </w:rPr>
              <w:t>XX</w:t>
            </w:r>
            <w:r w:rsidRPr="002B7820">
              <w:rPr>
                <w:spacing w:val="-2"/>
                <w:sz w:val="24"/>
              </w:rPr>
              <w:t xml:space="preserve"> </w:t>
            </w:r>
            <w:r w:rsidRPr="002B7820">
              <w:rPr>
                <w:sz w:val="24"/>
              </w:rPr>
              <w:t>в.</w:t>
            </w:r>
          </w:p>
        </w:tc>
        <w:tc>
          <w:tcPr>
            <w:tcW w:w="1541" w:type="dxa"/>
          </w:tcPr>
          <w:p w:rsidR="003A38FB" w:rsidRDefault="003A38FB" w:rsidP="003A38FB">
            <w:pPr>
              <w:pStyle w:val="TableParagraph"/>
              <w:spacing w:before="41"/>
              <w:ind w:left="801"/>
              <w:rPr>
                <w:sz w:val="24"/>
              </w:rPr>
            </w:pPr>
            <w:r>
              <w:rPr>
                <w:sz w:val="24"/>
              </w:rPr>
              <w:t>9</w:t>
            </w:r>
          </w:p>
        </w:tc>
        <w:tc>
          <w:tcPr>
            <w:tcW w:w="1844" w:type="dxa"/>
          </w:tcPr>
          <w:p w:rsidR="003A38FB" w:rsidRDefault="003A38FB" w:rsidP="003A38FB">
            <w:pPr>
              <w:pStyle w:val="TableParagraph"/>
            </w:pPr>
          </w:p>
        </w:tc>
        <w:tc>
          <w:tcPr>
            <w:tcW w:w="1908" w:type="dxa"/>
          </w:tcPr>
          <w:p w:rsidR="003A38FB" w:rsidRDefault="003A38FB" w:rsidP="003A38FB">
            <w:pPr>
              <w:pStyle w:val="TableParagraph"/>
            </w:pPr>
          </w:p>
        </w:tc>
        <w:tc>
          <w:tcPr>
            <w:tcW w:w="2813" w:type="dxa"/>
          </w:tcPr>
          <w:p w:rsidR="003A38FB" w:rsidRDefault="003A38FB" w:rsidP="003A38FB">
            <w:pPr>
              <w:pStyle w:val="TableParagraph"/>
              <w:spacing w:before="41"/>
              <w:ind w:left="234"/>
              <w:rPr>
                <w:sz w:val="24"/>
              </w:rPr>
            </w:pPr>
            <w:r>
              <w:rPr>
                <w:sz w:val="24"/>
              </w:rPr>
              <w:t>Библиотека</w:t>
            </w:r>
            <w:r>
              <w:rPr>
                <w:spacing w:val="-2"/>
                <w:sz w:val="24"/>
              </w:rPr>
              <w:t xml:space="preserve"> </w:t>
            </w:r>
            <w:r>
              <w:rPr>
                <w:sz w:val="24"/>
              </w:rPr>
              <w:t>ЦОК</w:t>
            </w:r>
          </w:p>
        </w:tc>
      </w:tr>
    </w:tbl>
    <w:p w:rsidR="003A38FB" w:rsidRDefault="003A38FB" w:rsidP="003A38FB">
      <w:pPr>
        <w:rPr>
          <w:sz w:val="24"/>
        </w:rPr>
        <w:sectPr w:rsidR="003A38FB">
          <w:pgSz w:w="16390" w:h="11910" w:orient="landscape"/>
          <w:pgMar w:top="1100" w:right="620" w:bottom="280" w:left="1480" w:header="720" w:footer="720" w:gutter="0"/>
          <w:cols w:space="720"/>
        </w:sectPr>
      </w:pPr>
    </w:p>
    <w:p w:rsidR="003A38FB" w:rsidRDefault="003A38FB" w:rsidP="003A38FB">
      <w:pPr>
        <w:pStyle w:val="af"/>
        <w:spacing w:before="3"/>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21"/>
        <w:gridCol w:w="4592"/>
        <w:gridCol w:w="1541"/>
        <w:gridCol w:w="1844"/>
        <w:gridCol w:w="1908"/>
        <w:gridCol w:w="2813"/>
      </w:tblGrid>
      <w:tr w:rsidR="003A38FB" w:rsidRPr="003A38FB" w:rsidTr="003A38FB">
        <w:trPr>
          <w:trHeight w:val="338"/>
        </w:trPr>
        <w:tc>
          <w:tcPr>
            <w:tcW w:w="1121" w:type="dxa"/>
          </w:tcPr>
          <w:p w:rsidR="003A38FB" w:rsidRDefault="003A38FB" w:rsidP="003A38FB">
            <w:pPr>
              <w:pStyle w:val="TableParagraph"/>
            </w:pPr>
          </w:p>
        </w:tc>
        <w:tc>
          <w:tcPr>
            <w:tcW w:w="4592" w:type="dxa"/>
          </w:tcPr>
          <w:p w:rsidR="003A38FB" w:rsidRDefault="003A38FB" w:rsidP="003A38FB">
            <w:pPr>
              <w:pStyle w:val="TableParagraph"/>
            </w:pPr>
          </w:p>
        </w:tc>
        <w:tc>
          <w:tcPr>
            <w:tcW w:w="1541" w:type="dxa"/>
          </w:tcPr>
          <w:p w:rsidR="003A38FB" w:rsidRDefault="003A38FB" w:rsidP="003A38FB">
            <w:pPr>
              <w:pStyle w:val="TableParagraph"/>
            </w:pPr>
          </w:p>
        </w:tc>
        <w:tc>
          <w:tcPr>
            <w:tcW w:w="1844" w:type="dxa"/>
          </w:tcPr>
          <w:p w:rsidR="003A38FB" w:rsidRDefault="003A38FB" w:rsidP="003A38FB">
            <w:pPr>
              <w:pStyle w:val="TableParagraph"/>
            </w:pPr>
          </w:p>
        </w:tc>
        <w:tc>
          <w:tcPr>
            <w:tcW w:w="1908" w:type="dxa"/>
          </w:tcPr>
          <w:p w:rsidR="003A38FB" w:rsidRDefault="003A38FB" w:rsidP="003A38FB">
            <w:pPr>
              <w:pStyle w:val="TableParagraph"/>
            </w:pPr>
          </w:p>
        </w:tc>
        <w:tc>
          <w:tcPr>
            <w:tcW w:w="2813" w:type="dxa"/>
          </w:tcPr>
          <w:p w:rsidR="003A38FB" w:rsidRDefault="003A38FB" w:rsidP="003A38FB">
            <w:pPr>
              <w:pStyle w:val="TableParagraph"/>
              <w:spacing w:before="40"/>
              <w:ind w:left="234"/>
            </w:pPr>
            <w:hyperlink r:id="rId265">
              <w:r>
                <w:rPr>
                  <w:color w:val="0000FF"/>
                  <w:u w:val="single" w:color="0000FF"/>
                </w:rPr>
                <w:t>https://m.edsoo.ru/7f41ac44</w:t>
              </w:r>
            </w:hyperlink>
          </w:p>
        </w:tc>
      </w:tr>
      <w:tr w:rsidR="003A38FB" w:rsidRPr="003A38FB" w:rsidTr="003A38FB">
        <w:trPr>
          <w:trHeight w:val="652"/>
        </w:trPr>
        <w:tc>
          <w:tcPr>
            <w:tcW w:w="1121" w:type="dxa"/>
          </w:tcPr>
          <w:p w:rsidR="003A38FB" w:rsidRDefault="003A38FB" w:rsidP="003A38FB">
            <w:pPr>
              <w:pStyle w:val="TableParagraph"/>
              <w:spacing w:before="185"/>
              <w:ind w:left="100"/>
              <w:rPr>
                <w:sz w:val="24"/>
              </w:rPr>
            </w:pPr>
            <w:r>
              <w:rPr>
                <w:sz w:val="24"/>
              </w:rPr>
              <w:t>2.12</w:t>
            </w:r>
          </w:p>
        </w:tc>
        <w:tc>
          <w:tcPr>
            <w:tcW w:w="4592" w:type="dxa"/>
          </w:tcPr>
          <w:p w:rsidR="003A38FB" w:rsidRDefault="003A38FB" w:rsidP="003A38FB">
            <w:pPr>
              <w:pStyle w:val="TableParagraph"/>
              <w:spacing w:before="185"/>
              <w:ind w:left="232"/>
              <w:rPr>
                <w:sz w:val="24"/>
              </w:rPr>
            </w:pPr>
            <w:r>
              <w:rPr>
                <w:sz w:val="24"/>
              </w:rPr>
              <w:t>Обобщение</w:t>
            </w:r>
          </w:p>
        </w:tc>
        <w:tc>
          <w:tcPr>
            <w:tcW w:w="1541" w:type="dxa"/>
          </w:tcPr>
          <w:p w:rsidR="003A38FB" w:rsidRDefault="003A38FB" w:rsidP="003A38FB">
            <w:pPr>
              <w:pStyle w:val="TableParagraph"/>
              <w:spacing w:before="185"/>
              <w:ind w:left="801"/>
              <w:rPr>
                <w:sz w:val="24"/>
              </w:rPr>
            </w:pPr>
            <w:r>
              <w:rPr>
                <w:sz w:val="24"/>
              </w:rPr>
              <w:t>1</w:t>
            </w:r>
          </w:p>
        </w:tc>
        <w:tc>
          <w:tcPr>
            <w:tcW w:w="1844" w:type="dxa"/>
          </w:tcPr>
          <w:p w:rsidR="003A38FB" w:rsidRDefault="003A38FB" w:rsidP="003A38FB">
            <w:pPr>
              <w:pStyle w:val="TableParagraph"/>
            </w:pPr>
          </w:p>
        </w:tc>
        <w:tc>
          <w:tcPr>
            <w:tcW w:w="1908" w:type="dxa"/>
          </w:tcPr>
          <w:p w:rsidR="003A38FB" w:rsidRDefault="003A38FB" w:rsidP="003A38FB">
            <w:pPr>
              <w:pStyle w:val="TableParagraph"/>
            </w:pPr>
          </w:p>
        </w:tc>
        <w:tc>
          <w:tcPr>
            <w:tcW w:w="2813" w:type="dxa"/>
          </w:tcPr>
          <w:p w:rsidR="003A38FB" w:rsidRPr="002B7820" w:rsidRDefault="003A38FB" w:rsidP="003A38FB">
            <w:pPr>
              <w:pStyle w:val="TableParagraph"/>
              <w:spacing w:before="38"/>
              <w:ind w:left="234"/>
              <w:rPr>
                <w:sz w:val="24"/>
              </w:rPr>
            </w:pPr>
            <w:r w:rsidRPr="002B7820">
              <w:rPr>
                <w:sz w:val="24"/>
              </w:rPr>
              <w:t>Библиотека</w:t>
            </w:r>
            <w:r w:rsidRPr="002B7820">
              <w:rPr>
                <w:spacing w:val="-2"/>
                <w:sz w:val="24"/>
              </w:rPr>
              <w:t xml:space="preserve"> </w:t>
            </w:r>
            <w:r w:rsidRPr="002B7820">
              <w:rPr>
                <w:sz w:val="24"/>
              </w:rPr>
              <w:t>ЦОК</w:t>
            </w:r>
          </w:p>
          <w:p w:rsidR="003A38FB" w:rsidRPr="002B7820" w:rsidRDefault="003A38FB" w:rsidP="003A38FB">
            <w:pPr>
              <w:pStyle w:val="TableParagraph"/>
              <w:spacing w:before="43"/>
              <w:ind w:left="234"/>
            </w:pPr>
            <w:hyperlink r:id="rId266">
              <w:r>
                <w:rPr>
                  <w:color w:val="0000FF"/>
                  <w:u w:val="single" w:color="0000FF"/>
                </w:rPr>
                <w:t>https</w:t>
              </w:r>
              <w:r w:rsidRPr="002B7820">
                <w:rPr>
                  <w:color w:val="0000FF"/>
                  <w:u w:val="single" w:color="0000FF"/>
                </w:rPr>
                <w:t>://</w:t>
              </w:r>
              <w:r>
                <w:rPr>
                  <w:color w:val="0000FF"/>
                  <w:u w:val="single" w:color="0000FF"/>
                </w:rPr>
                <w:t>m</w:t>
              </w:r>
              <w:r w:rsidRPr="002B7820">
                <w:rPr>
                  <w:color w:val="0000FF"/>
                  <w:u w:val="single" w:color="0000FF"/>
                </w:rPr>
                <w:t>.</w:t>
              </w:r>
              <w:r>
                <w:rPr>
                  <w:color w:val="0000FF"/>
                  <w:u w:val="single" w:color="0000FF"/>
                </w:rPr>
                <w:t>edsoo</w:t>
              </w:r>
              <w:r w:rsidRPr="002B7820">
                <w:rPr>
                  <w:color w:val="0000FF"/>
                  <w:u w:val="single" w:color="0000FF"/>
                </w:rPr>
                <w:t>.</w:t>
              </w:r>
              <w:r>
                <w:rPr>
                  <w:color w:val="0000FF"/>
                  <w:u w:val="single" w:color="0000FF"/>
                </w:rPr>
                <w:t>ru</w:t>
              </w:r>
              <w:r w:rsidRPr="002B7820">
                <w:rPr>
                  <w:color w:val="0000FF"/>
                  <w:u w:val="single" w:color="0000FF"/>
                </w:rPr>
                <w:t>/7</w:t>
              </w:r>
              <w:r>
                <w:rPr>
                  <w:color w:val="0000FF"/>
                  <w:u w:val="single" w:color="0000FF"/>
                </w:rPr>
                <w:t>f</w:t>
              </w:r>
              <w:r w:rsidRPr="002B7820">
                <w:rPr>
                  <w:color w:val="0000FF"/>
                  <w:u w:val="single" w:color="0000FF"/>
                </w:rPr>
                <w:t>41</w:t>
              </w:r>
              <w:r>
                <w:rPr>
                  <w:color w:val="0000FF"/>
                  <w:u w:val="single" w:color="0000FF"/>
                </w:rPr>
                <w:t>ac</w:t>
              </w:r>
              <w:r w:rsidRPr="002B7820">
                <w:rPr>
                  <w:color w:val="0000FF"/>
                  <w:u w:val="single" w:color="0000FF"/>
                </w:rPr>
                <w:t>44</w:t>
              </w:r>
            </w:hyperlink>
          </w:p>
        </w:tc>
      </w:tr>
      <w:tr w:rsidR="003A38FB" w:rsidTr="003A38FB">
        <w:trPr>
          <w:trHeight w:val="554"/>
        </w:trPr>
        <w:tc>
          <w:tcPr>
            <w:tcW w:w="5713" w:type="dxa"/>
            <w:gridSpan w:val="2"/>
          </w:tcPr>
          <w:p w:rsidR="003A38FB" w:rsidRDefault="003A38FB" w:rsidP="003A38FB">
            <w:pPr>
              <w:pStyle w:val="TableParagraph"/>
              <w:spacing w:before="137"/>
              <w:ind w:left="235"/>
              <w:rPr>
                <w:sz w:val="24"/>
              </w:rPr>
            </w:pPr>
            <w:r>
              <w:rPr>
                <w:sz w:val="24"/>
              </w:rPr>
              <w:t>Итого</w:t>
            </w:r>
            <w:r>
              <w:rPr>
                <w:spacing w:val="-2"/>
                <w:sz w:val="24"/>
              </w:rPr>
              <w:t xml:space="preserve"> </w:t>
            </w:r>
            <w:r>
              <w:rPr>
                <w:sz w:val="24"/>
              </w:rPr>
              <w:t>по</w:t>
            </w:r>
            <w:r>
              <w:rPr>
                <w:spacing w:val="-1"/>
                <w:sz w:val="24"/>
              </w:rPr>
              <w:t xml:space="preserve"> </w:t>
            </w:r>
            <w:r>
              <w:rPr>
                <w:sz w:val="24"/>
              </w:rPr>
              <w:t>разделу</w:t>
            </w:r>
          </w:p>
        </w:tc>
        <w:tc>
          <w:tcPr>
            <w:tcW w:w="1541" w:type="dxa"/>
          </w:tcPr>
          <w:p w:rsidR="003A38FB" w:rsidRDefault="003A38FB" w:rsidP="003A38FB">
            <w:pPr>
              <w:pStyle w:val="TableParagraph"/>
              <w:spacing w:before="137"/>
              <w:ind w:left="741"/>
              <w:rPr>
                <w:sz w:val="24"/>
              </w:rPr>
            </w:pPr>
            <w:r>
              <w:rPr>
                <w:sz w:val="24"/>
              </w:rPr>
              <w:t>45</w:t>
            </w:r>
          </w:p>
        </w:tc>
        <w:tc>
          <w:tcPr>
            <w:tcW w:w="6565" w:type="dxa"/>
            <w:gridSpan w:val="3"/>
          </w:tcPr>
          <w:p w:rsidR="003A38FB" w:rsidRDefault="003A38FB" w:rsidP="003A38FB">
            <w:pPr>
              <w:pStyle w:val="TableParagraph"/>
            </w:pPr>
          </w:p>
        </w:tc>
      </w:tr>
    </w:tbl>
    <w:p w:rsidR="00685449" w:rsidRDefault="00685449">
      <w:pPr>
        <w:autoSpaceDE w:val="0"/>
        <w:autoSpaceDN w:val="0"/>
        <w:spacing w:after="0" w:line="230" w:lineRule="auto"/>
        <w:rPr>
          <w:rFonts w:ascii="Times New Roman" w:eastAsia="Times New Roman" w:hAnsi="Times New Roman"/>
          <w:b/>
          <w:color w:val="000000"/>
          <w:sz w:val="24"/>
          <w:lang w:val="ru-RU"/>
        </w:rPr>
      </w:pPr>
    </w:p>
    <w:p w:rsidR="00440EE8" w:rsidRPr="00621860" w:rsidRDefault="00CE7BBE">
      <w:pPr>
        <w:autoSpaceDE w:val="0"/>
        <w:autoSpaceDN w:val="0"/>
        <w:spacing w:after="0" w:line="230" w:lineRule="auto"/>
        <w:rPr>
          <w:lang w:val="ru-RU"/>
        </w:rPr>
      </w:pPr>
      <w:r w:rsidRPr="00621860">
        <w:rPr>
          <w:rFonts w:ascii="Times New Roman" w:eastAsia="Times New Roman" w:hAnsi="Times New Roman"/>
          <w:b/>
          <w:color w:val="000000"/>
          <w:sz w:val="24"/>
          <w:lang w:val="ru-RU"/>
        </w:rPr>
        <w:t xml:space="preserve">УЧЕБНО-МЕТОДИЧЕСКОЕ ОБЕСПЕЧЕНИЕ ОБРАЗОВАТЕЛЬНОГО ПРОЦЕССА </w:t>
      </w:r>
    </w:p>
    <w:p w:rsidR="00440EE8" w:rsidRPr="00621860" w:rsidRDefault="00CE7BBE">
      <w:pPr>
        <w:autoSpaceDE w:val="0"/>
        <w:autoSpaceDN w:val="0"/>
        <w:spacing w:before="346" w:after="0" w:line="230" w:lineRule="auto"/>
        <w:rPr>
          <w:lang w:val="ru-RU"/>
        </w:rPr>
      </w:pPr>
      <w:r w:rsidRPr="00621860">
        <w:rPr>
          <w:rFonts w:ascii="Times New Roman" w:eastAsia="Times New Roman" w:hAnsi="Times New Roman"/>
          <w:b/>
          <w:color w:val="000000"/>
          <w:sz w:val="24"/>
          <w:lang w:val="ru-RU"/>
        </w:rPr>
        <w:t>ОБЯЗАТЕЛЬНЫЕ УЧЕБНЫЕ МАТЕРИАЛЫ ДЛЯ УЧЕНИКА</w:t>
      </w:r>
    </w:p>
    <w:p w:rsidR="00440EE8" w:rsidRPr="00B26F6A" w:rsidRDefault="00CE7BBE">
      <w:pPr>
        <w:autoSpaceDE w:val="0"/>
        <w:autoSpaceDN w:val="0"/>
        <w:spacing w:before="166" w:after="0" w:line="281" w:lineRule="auto"/>
        <w:ind w:right="2016"/>
        <w:rPr>
          <w:lang w:val="ru-RU"/>
        </w:rPr>
      </w:pPr>
      <w:proofErr w:type="spellStart"/>
      <w:r w:rsidRPr="00B26F6A">
        <w:rPr>
          <w:rFonts w:ascii="Times New Roman" w:eastAsia="Times New Roman" w:hAnsi="Times New Roman"/>
          <w:color w:val="000000"/>
          <w:sz w:val="24"/>
          <w:lang w:val="ru-RU"/>
        </w:rPr>
        <w:t>Вигасин</w:t>
      </w:r>
      <w:proofErr w:type="spellEnd"/>
      <w:r w:rsidRPr="00B26F6A">
        <w:rPr>
          <w:rFonts w:ascii="Times New Roman" w:eastAsia="Times New Roman" w:hAnsi="Times New Roman"/>
          <w:color w:val="000000"/>
          <w:sz w:val="24"/>
          <w:lang w:val="ru-RU"/>
        </w:rPr>
        <w:t xml:space="preserve"> А.А.; </w:t>
      </w:r>
      <w:r w:rsidRPr="00B26F6A">
        <w:rPr>
          <w:lang w:val="ru-RU"/>
        </w:rPr>
        <w:br/>
      </w:r>
      <w:proofErr w:type="spellStart"/>
      <w:r w:rsidRPr="00B26F6A">
        <w:rPr>
          <w:rFonts w:ascii="Times New Roman" w:eastAsia="Times New Roman" w:hAnsi="Times New Roman"/>
          <w:color w:val="000000"/>
          <w:sz w:val="24"/>
          <w:lang w:val="ru-RU"/>
        </w:rPr>
        <w:t>Годер</w:t>
      </w:r>
      <w:proofErr w:type="spellEnd"/>
      <w:r w:rsidRPr="00B26F6A">
        <w:rPr>
          <w:rFonts w:ascii="Times New Roman" w:eastAsia="Times New Roman" w:hAnsi="Times New Roman"/>
          <w:color w:val="000000"/>
          <w:sz w:val="24"/>
          <w:lang w:val="ru-RU"/>
        </w:rPr>
        <w:t xml:space="preserve"> Г.И.; </w:t>
      </w:r>
      <w:r w:rsidRPr="00B26F6A">
        <w:rPr>
          <w:lang w:val="ru-RU"/>
        </w:rPr>
        <w:br/>
      </w:r>
      <w:r w:rsidRPr="00B26F6A">
        <w:rPr>
          <w:rFonts w:ascii="Times New Roman" w:eastAsia="Times New Roman" w:hAnsi="Times New Roman"/>
          <w:color w:val="000000"/>
          <w:sz w:val="24"/>
          <w:lang w:val="ru-RU"/>
        </w:rPr>
        <w:t xml:space="preserve">Свенцицкая И.С. Всеобщая история. История Древнего мира. 5 класс. Учебник для общеобразовательных организаций – М.: Просвещение; </w:t>
      </w:r>
      <w:r w:rsidRPr="00B26F6A">
        <w:rPr>
          <w:lang w:val="ru-RU"/>
        </w:rPr>
        <w:br/>
      </w:r>
      <w:r w:rsidR="008E38C9">
        <w:rPr>
          <w:rFonts w:ascii="Times New Roman" w:eastAsia="Times New Roman" w:hAnsi="Times New Roman"/>
          <w:color w:val="000000"/>
          <w:sz w:val="24"/>
          <w:lang w:val="ru-RU"/>
        </w:rPr>
        <w:t>2023</w:t>
      </w:r>
      <w:proofErr w:type="gramStart"/>
      <w:r w:rsidRPr="00B26F6A">
        <w:rPr>
          <w:rFonts w:ascii="Times New Roman" w:eastAsia="Times New Roman" w:hAnsi="Times New Roman"/>
          <w:color w:val="000000"/>
          <w:sz w:val="24"/>
          <w:lang w:val="ru-RU"/>
        </w:rPr>
        <w:t xml:space="preserve"> ;</w:t>
      </w:r>
      <w:proofErr w:type="gramEnd"/>
      <w:r w:rsidRPr="00B26F6A">
        <w:rPr>
          <w:rFonts w:ascii="Times New Roman" w:eastAsia="Times New Roman" w:hAnsi="Times New Roman"/>
          <w:color w:val="000000"/>
          <w:sz w:val="24"/>
          <w:lang w:val="ru-RU"/>
        </w:rPr>
        <w:t xml:space="preserve"> </w:t>
      </w:r>
      <w:r w:rsidRPr="00B26F6A">
        <w:rPr>
          <w:lang w:val="ru-RU"/>
        </w:rPr>
        <w:br/>
      </w:r>
    </w:p>
    <w:p w:rsidR="00440EE8" w:rsidRPr="00B26F6A" w:rsidRDefault="00CE7BBE">
      <w:pPr>
        <w:autoSpaceDE w:val="0"/>
        <w:autoSpaceDN w:val="0"/>
        <w:spacing w:before="264" w:after="0" w:line="230" w:lineRule="auto"/>
        <w:rPr>
          <w:lang w:val="ru-RU"/>
        </w:rPr>
      </w:pPr>
      <w:r w:rsidRPr="00B26F6A">
        <w:rPr>
          <w:rFonts w:ascii="Times New Roman" w:eastAsia="Times New Roman" w:hAnsi="Times New Roman"/>
          <w:b/>
          <w:color w:val="000000"/>
          <w:sz w:val="24"/>
          <w:lang w:val="ru-RU"/>
        </w:rPr>
        <w:t>МЕТОДИЧЕСКИЕ МАТЕРИАЛЫ ДЛЯ УЧИТЕЛЯ</w:t>
      </w:r>
    </w:p>
    <w:p w:rsidR="00797286" w:rsidRDefault="00CE7BBE" w:rsidP="00797286">
      <w:pPr>
        <w:autoSpaceDE w:val="0"/>
        <w:autoSpaceDN w:val="0"/>
        <w:spacing w:after="0" w:line="262" w:lineRule="auto"/>
        <w:ind w:right="432"/>
        <w:rPr>
          <w:lang w:val="ru-RU"/>
        </w:rPr>
      </w:pPr>
      <w:r w:rsidRPr="00B26F6A">
        <w:rPr>
          <w:rFonts w:ascii="Times New Roman" w:eastAsia="Times New Roman" w:hAnsi="Times New Roman"/>
          <w:color w:val="000000"/>
          <w:sz w:val="24"/>
          <w:lang w:val="ru-RU"/>
        </w:rPr>
        <w:t xml:space="preserve">1. </w:t>
      </w:r>
      <w:proofErr w:type="spellStart"/>
      <w:r w:rsidRPr="00B26F6A">
        <w:rPr>
          <w:rFonts w:ascii="Times New Roman" w:eastAsia="Times New Roman" w:hAnsi="Times New Roman"/>
          <w:color w:val="000000"/>
          <w:sz w:val="24"/>
          <w:lang w:val="ru-RU"/>
        </w:rPr>
        <w:t>Вигасин</w:t>
      </w:r>
      <w:proofErr w:type="spellEnd"/>
      <w:r w:rsidRPr="00B26F6A">
        <w:rPr>
          <w:rFonts w:ascii="Times New Roman" w:eastAsia="Times New Roman" w:hAnsi="Times New Roman"/>
          <w:color w:val="000000"/>
          <w:sz w:val="24"/>
          <w:lang w:val="ru-RU"/>
        </w:rPr>
        <w:t xml:space="preserve"> А.А., </w:t>
      </w:r>
      <w:proofErr w:type="spellStart"/>
      <w:r w:rsidRPr="00B26F6A">
        <w:rPr>
          <w:rFonts w:ascii="Times New Roman" w:eastAsia="Times New Roman" w:hAnsi="Times New Roman"/>
          <w:color w:val="000000"/>
          <w:sz w:val="24"/>
          <w:lang w:val="ru-RU"/>
        </w:rPr>
        <w:t>Годер</w:t>
      </w:r>
      <w:proofErr w:type="spellEnd"/>
      <w:r w:rsidRPr="00B26F6A">
        <w:rPr>
          <w:rFonts w:ascii="Times New Roman" w:eastAsia="Times New Roman" w:hAnsi="Times New Roman"/>
          <w:color w:val="000000"/>
          <w:sz w:val="24"/>
          <w:lang w:val="ru-RU"/>
        </w:rPr>
        <w:t xml:space="preserve"> Г.И., Свенцицкая И.С. Всеобщая история. История Древнего мира. 5 класс. Учебник для общеобразовательных орг</w:t>
      </w:r>
      <w:r w:rsidR="008E38C9">
        <w:rPr>
          <w:rFonts w:ascii="Times New Roman" w:eastAsia="Times New Roman" w:hAnsi="Times New Roman"/>
          <w:color w:val="000000"/>
          <w:sz w:val="24"/>
          <w:lang w:val="ru-RU"/>
        </w:rPr>
        <w:t>анизаций – М.: Просвещение, 2023</w:t>
      </w:r>
      <w:r w:rsidRPr="00B26F6A">
        <w:rPr>
          <w:rFonts w:ascii="Times New Roman" w:eastAsia="Times New Roman" w:hAnsi="Times New Roman"/>
          <w:color w:val="000000"/>
          <w:sz w:val="24"/>
          <w:lang w:val="ru-RU"/>
        </w:rPr>
        <w:t xml:space="preserve"> </w:t>
      </w:r>
    </w:p>
    <w:p w:rsidR="00440EE8" w:rsidRPr="006A7F37" w:rsidRDefault="00797286" w:rsidP="00797286">
      <w:pPr>
        <w:autoSpaceDE w:val="0"/>
        <w:autoSpaceDN w:val="0"/>
        <w:spacing w:before="168" w:after="0" w:line="262" w:lineRule="auto"/>
        <w:ind w:right="432"/>
        <w:rPr>
          <w:lang w:val="ru-RU"/>
        </w:rPr>
      </w:pPr>
      <w:r>
        <w:rPr>
          <w:rFonts w:ascii="Times New Roman" w:eastAsia="Times New Roman" w:hAnsi="Times New Roman"/>
          <w:color w:val="000000"/>
          <w:sz w:val="24"/>
          <w:lang w:val="ru-RU"/>
        </w:rPr>
        <w:t xml:space="preserve">2. Волкова </w:t>
      </w:r>
      <w:proofErr w:type="spellStart"/>
      <w:r>
        <w:rPr>
          <w:rFonts w:ascii="Times New Roman" w:eastAsia="Times New Roman" w:hAnsi="Times New Roman"/>
          <w:color w:val="000000"/>
          <w:sz w:val="24"/>
          <w:lang w:val="ru-RU"/>
        </w:rPr>
        <w:t>К.В.контрольно</w:t>
      </w:r>
      <w:proofErr w:type="spellEnd"/>
      <w:r>
        <w:rPr>
          <w:rFonts w:ascii="Times New Roman" w:eastAsia="Times New Roman" w:hAnsi="Times New Roman"/>
          <w:color w:val="000000"/>
          <w:sz w:val="24"/>
          <w:lang w:val="ru-RU"/>
        </w:rPr>
        <w:t>-измерительные материалы История Древнего мира. М.: «ВАКО»,2014</w:t>
      </w:r>
    </w:p>
    <w:p w:rsidR="00440EE8" w:rsidRPr="00797286" w:rsidRDefault="00CE7BBE" w:rsidP="00797286">
      <w:pPr>
        <w:autoSpaceDE w:val="0"/>
        <w:autoSpaceDN w:val="0"/>
        <w:spacing w:before="70" w:after="0" w:line="230" w:lineRule="auto"/>
        <w:rPr>
          <w:rFonts w:ascii="Times New Roman" w:eastAsia="Times New Roman" w:hAnsi="Times New Roman"/>
          <w:color w:val="000000"/>
          <w:sz w:val="24"/>
          <w:lang w:val="ru-RU"/>
        </w:rPr>
      </w:pPr>
      <w:r w:rsidRPr="00B26F6A">
        <w:rPr>
          <w:rFonts w:ascii="Times New Roman" w:eastAsia="Times New Roman" w:hAnsi="Times New Roman"/>
          <w:color w:val="000000"/>
          <w:sz w:val="24"/>
          <w:lang w:val="ru-RU"/>
        </w:rPr>
        <w:t xml:space="preserve">3. Максимов Ю.И. Тесты по истории Древнего мира. К учебнику А.А. </w:t>
      </w:r>
      <w:proofErr w:type="spellStart"/>
      <w:r w:rsidRPr="00B26F6A">
        <w:rPr>
          <w:rFonts w:ascii="Times New Roman" w:eastAsia="Times New Roman" w:hAnsi="Times New Roman"/>
          <w:color w:val="000000"/>
          <w:sz w:val="24"/>
          <w:lang w:val="ru-RU"/>
        </w:rPr>
        <w:t>Вигасина</w:t>
      </w:r>
      <w:proofErr w:type="spellEnd"/>
      <w:r w:rsidRPr="00B26F6A">
        <w:rPr>
          <w:rFonts w:ascii="Times New Roman" w:eastAsia="Times New Roman" w:hAnsi="Times New Roman"/>
          <w:color w:val="000000"/>
          <w:sz w:val="24"/>
          <w:lang w:val="ru-RU"/>
        </w:rPr>
        <w:t xml:space="preserve">, Г.И. </w:t>
      </w:r>
      <w:proofErr w:type="spellStart"/>
      <w:r w:rsidRPr="00B26F6A">
        <w:rPr>
          <w:rFonts w:ascii="Times New Roman" w:eastAsia="Times New Roman" w:hAnsi="Times New Roman"/>
          <w:color w:val="000000"/>
          <w:sz w:val="24"/>
          <w:lang w:val="ru-RU"/>
        </w:rPr>
        <w:t>Годера</w:t>
      </w:r>
      <w:proofErr w:type="spellEnd"/>
      <w:r w:rsidRPr="00B26F6A">
        <w:rPr>
          <w:rFonts w:ascii="Times New Roman" w:eastAsia="Times New Roman" w:hAnsi="Times New Roman"/>
          <w:color w:val="000000"/>
          <w:sz w:val="24"/>
          <w:lang w:val="ru-RU"/>
        </w:rPr>
        <w:t xml:space="preserve">, </w:t>
      </w:r>
      <w:proofErr w:type="spellStart"/>
      <w:r w:rsidRPr="00B26F6A">
        <w:rPr>
          <w:rFonts w:ascii="Times New Roman" w:eastAsia="Times New Roman" w:hAnsi="Times New Roman"/>
          <w:color w:val="000000"/>
          <w:sz w:val="24"/>
          <w:lang w:val="ru-RU"/>
        </w:rPr>
        <w:t>И.С.Свенцицкой</w:t>
      </w:r>
      <w:proofErr w:type="spellEnd"/>
      <w:r w:rsidRPr="00B26F6A">
        <w:rPr>
          <w:rFonts w:ascii="Times New Roman" w:eastAsia="Times New Roman" w:hAnsi="Times New Roman"/>
          <w:color w:val="000000"/>
          <w:sz w:val="24"/>
          <w:lang w:val="ru-RU"/>
        </w:rPr>
        <w:t xml:space="preserve"> «История Древнего ми</w:t>
      </w:r>
      <w:r w:rsidR="00797286">
        <w:rPr>
          <w:rFonts w:ascii="Times New Roman" w:eastAsia="Times New Roman" w:hAnsi="Times New Roman"/>
          <w:color w:val="000000"/>
          <w:sz w:val="24"/>
          <w:lang w:val="ru-RU"/>
        </w:rPr>
        <w:t>ра. 5 класс» – М.: Экзамен, 2013</w:t>
      </w:r>
      <w:r w:rsidRPr="00B26F6A">
        <w:rPr>
          <w:rFonts w:ascii="Times New Roman" w:eastAsia="Times New Roman" w:hAnsi="Times New Roman"/>
          <w:color w:val="000000"/>
          <w:sz w:val="24"/>
          <w:lang w:val="ru-RU"/>
        </w:rPr>
        <w:t xml:space="preserve"> </w:t>
      </w:r>
      <w:r w:rsidRPr="00B26F6A">
        <w:rPr>
          <w:lang w:val="ru-RU"/>
        </w:rPr>
        <w:br/>
      </w:r>
      <w:r w:rsidR="00797286">
        <w:rPr>
          <w:rFonts w:ascii="Times New Roman" w:eastAsia="Times New Roman" w:hAnsi="Times New Roman"/>
          <w:color w:val="000000"/>
          <w:sz w:val="24"/>
          <w:lang w:val="ru-RU"/>
        </w:rPr>
        <w:t>4. Агафонов С.В. Схемы по всеобщей истории. 5 класс. М.:ООО «ТИД «Русское слово», 2005</w:t>
      </w:r>
      <w:r w:rsidRPr="00B26F6A">
        <w:rPr>
          <w:rFonts w:ascii="Times New Roman" w:eastAsia="Times New Roman" w:hAnsi="Times New Roman"/>
          <w:color w:val="000000"/>
          <w:sz w:val="24"/>
          <w:lang w:val="ru-RU"/>
        </w:rPr>
        <w:t xml:space="preserve"> </w:t>
      </w:r>
    </w:p>
    <w:p w:rsidR="00440EE8" w:rsidRPr="00B26F6A" w:rsidRDefault="00CE7BBE">
      <w:pPr>
        <w:autoSpaceDE w:val="0"/>
        <w:autoSpaceDN w:val="0"/>
        <w:spacing w:before="262" w:after="0" w:line="230" w:lineRule="auto"/>
        <w:rPr>
          <w:lang w:val="ru-RU"/>
        </w:rPr>
      </w:pPr>
      <w:r w:rsidRPr="00B26F6A">
        <w:rPr>
          <w:rFonts w:ascii="Times New Roman" w:eastAsia="Times New Roman" w:hAnsi="Times New Roman"/>
          <w:b/>
          <w:color w:val="000000"/>
          <w:sz w:val="24"/>
          <w:lang w:val="ru-RU"/>
        </w:rPr>
        <w:t>ЦИФРОВЫЕ ОБРАЗОВАТЕЛЬНЫЕ РЕСУРСЫ И РЕСУРСЫ СЕТИ ИНТЕРНЕТ</w:t>
      </w:r>
    </w:p>
    <w:p w:rsidR="00440EE8" w:rsidRDefault="003A38FB" w:rsidP="003A38FB">
      <w:pPr>
        <w:autoSpaceDE w:val="0"/>
        <w:autoSpaceDN w:val="0"/>
        <w:spacing w:before="166" w:after="0" w:line="230" w:lineRule="auto"/>
        <w:rPr>
          <w:rFonts w:ascii="Times New Roman" w:eastAsia="Times New Roman" w:hAnsi="Times New Roman"/>
          <w:color w:val="000000"/>
          <w:sz w:val="24"/>
          <w:lang w:val="ru-RU"/>
        </w:rPr>
      </w:pPr>
      <w:hyperlink r:id="rId267" w:history="1">
        <w:r w:rsidRPr="00FB69B8">
          <w:rPr>
            <w:rStyle w:val="affa"/>
            <w:rFonts w:ascii="Times New Roman" w:eastAsia="Times New Roman" w:hAnsi="Times New Roman"/>
            <w:sz w:val="24"/>
          </w:rPr>
          <w:t>https</w:t>
        </w:r>
        <w:r w:rsidRPr="00FB69B8">
          <w:rPr>
            <w:rStyle w:val="affa"/>
            <w:rFonts w:ascii="Times New Roman" w:eastAsia="Times New Roman" w:hAnsi="Times New Roman"/>
            <w:sz w:val="24"/>
            <w:lang w:val="ru-RU"/>
          </w:rPr>
          <w:t>://</w:t>
        </w:r>
        <w:proofErr w:type="spellStart"/>
        <w:r w:rsidRPr="00FB69B8">
          <w:rPr>
            <w:rStyle w:val="affa"/>
            <w:rFonts w:ascii="Times New Roman" w:eastAsia="Times New Roman" w:hAnsi="Times New Roman"/>
            <w:sz w:val="24"/>
          </w:rPr>
          <w:t>resh</w:t>
        </w:r>
        <w:proofErr w:type="spellEnd"/>
        <w:r w:rsidRPr="00FB69B8">
          <w:rPr>
            <w:rStyle w:val="affa"/>
            <w:rFonts w:ascii="Times New Roman" w:eastAsia="Times New Roman" w:hAnsi="Times New Roman"/>
            <w:sz w:val="24"/>
            <w:lang w:val="ru-RU"/>
          </w:rPr>
          <w:t>.</w:t>
        </w:r>
        <w:proofErr w:type="spellStart"/>
        <w:r w:rsidRPr="00FB69B8">
          <w:rPr>
            <w:rStyle w:val="affa"/>
            <w:rFonts w:ascii="Times New Roman" w:eastAsia="Times New Roman" w:hAnsi="Times New Roman"/>
            <w:sz w:val="24"/>
          </w:rPr>
          <w:t>edu</w:t>
        </w:r>
        <w:proofErr w:type="spellEnd"/>
        <w:r w:rsidRPr="00FB69B8">
          <w:rPr>
            <w:rStyle w:val="affa"/>
            <w:rFonts w:ascii="Times New Roman" w:eastAsia="Times New Roman" w:hAnsi="Times New Roman"/>
            <w:sz w:val="24"/>
            <w:lang w:val="ru-RU"/>
          </w:rPr>
          <w:t>.</w:t>
        </w:r>
        <w:proofErr w:type="spellStart"/>
        <w:r w:rsidRPr="00FB69B8">
          <w:rPr>
            <w:rStyle w:val="affa"/>
            <w:rFonts w:ascii="Times New Roman" w:eastAsia="Times New Roman" w:hAnsi="Times New Roman"/>
            <w:sz w:val="24"/>
          </w:rPr>
          <w:t>ru</w:t>
        </w:r>
        <w:proofErr w:type="spellEnd"/>
        <w:r w:rsidRPr="00FB69B8">
          <w:rPr>
            <w:rStyle w:val="affa"/>
            <w:rFonts w:ascii="Times New Roman" w:eastAsia="Times New Roman" w:hAnsi="Times New Roman"/>
            <w:sz w:val="24"/>
            <w:lang w:val="ru-RU"/>
          </w:rPr>
          <w:t>/</w:t>
        </w:r>
      </w:hyperlink>
    </w:p>
    <w:p w:rsidR="003A38FB" w:rsidRPr="00B26F6A" w:rsidRDefault="003A38FB" w:rsidP="003A38FB">
      <w:pPr>
        <w:autoSpaceDE w:val="0"/>
        <w:autoSpaceDN w:val="0"/>
        <w:spacing w:before="166" w:after="0" w:line="230" w:lineRule="auto"/>
        <w:rPr>
          <w:lang w:val="ru-RU"/>
        </w:rPr>
      </w:pPr>
    </w:p>
    <w:p w:rsidR="00440EE8" w:rsidRPr="00B26F6A" w:rsidRDefault="00CE7BBE">
      <w:pPr>
        <w:autoSpaceDE w:val="0"/>
        <w:autoSpaceDN w:val="0"/>
        <w:spacing w:after="0" w:line="230" w:lineRule="auto"/>
        <w:rPr>
          <w:lang w:val="ru-RU"/>
        </w:rPr>
      </w:pPr>
      <w:r w:rsidRPr="00B26F6A">
        <w:rPr>
          <w:rFonts w:ascii="Times New Roman" w:eastAsia="Times New Roman" w:hAnsi="Times New Roman"/>
          <w:b/>
          <w:color w:val="000000"/>
          <w:sz w:val="24"/>
          <w:lang w:val="ru-RU"/>
        </w:rPr>
        <w:t>МАТЕРИАЛЬНО-ТЕХНИЧЕСКОЕ ОБЕСПЕЧЕНИЕ ОБРАЗОВАТЕЛЬНОГО ПРОЦЕССА</w:t>
      </w:r>
    </w:p>
    <w:p w:rsidR="00440EE8" w:rsidRPr="00B26F6A" w:rsidRDefault="00CE7BBE">
      <w:pPr>
        <w:autoSpaceDE w:val="0"/>
        <w:autoSpaceDN w:val="0"/>
        <w:spacing w:before="346" w:after="0" w:line="230" w:lineRule="auto"/>
        <w:rPr>
          <w:lang w:val="ru-RU"/>
        </w:rPr>
      </w:pPr>
      <w:r w:rsidRPr="00B26F6A">
        <w:rPr>
          <w:rFonts w:ascii="Times New Roman" w:eastAsia="Times New Roman" w:hAnsi="Times New Roman"/>
          <w:b/>
          <w:color w:val="000000"/>
          <w:sz w:val="24"/>
          <w:lang w:val="ru-RU"/>
        </w:rPr>
        <w:t>УЧЕБНОЕ ОБОРУДОВАНИЕ</w:t>
      </w:r>
    </w:p>
    <w:p w:rsidR="00440EE8" w:rsidRPr="00B26F6A" w:rsidRDefault="00CE7BBE">
      <w:pPr>
        <w:autoSpaceDE w:val="0"/>
        <w:autoSpaceDN w:val="0"/>
        <w:spacing w:before="166" w:after="0" w:line="262" w:lineRule="auto"/>
        <w:ind w:right="576"/>
        <w:rPr>
          <w:lang w:val="ru-RU"/>
        </w:rPr>
      </w:pPr>
      <w:proofErr w:type="spellStart"/>
      <w:r w:rsidRPr="00B26F6A">
        <w:rPr>
          <w:rFonts w:ascii="Times New Roman" w:eastAsia="Times New Roman" w:hAnsi="Times New Roman"/>
          <w:color w:val="000000"/>
          <w:sz w:val="24"/>
          <w:lang w:val="ru-RU"/>
        </w:rPr>
        <w:t>Вигасин</w:t>
      </w:r>
      <w:proofErr w:type="spellEnd"/>
      <w:r w:rsidRPr="00B26F6A">
        <w:rPr>
          <w:rFonts w:ascii="Times New Roman" w:eastAsia="Times New Roman" w:hAnsi="Times New Roman"/>
          <w:color w:val="000000"/>
          <w:sz w:val="24"/>
          <w:lang w:val="ru-RU"/>
        </w:rPr>
        <w:t xml:space="preserve"> А.А., </w:t>
      </w:r>
      <w:proofErr w:type="spellStart"/>
      <w:r w:rsidRPr="00B26F6A">
        <w:rPr>
          <w:rFonts w:ascii="Times New Roman" w:eastAsia="Times New Roman" w:hAnsi="Times New Roman"/>
          <w:color w:val="000000"/>
          <w:sz w:val="24"/>
          <w:lang w:val="ru-RU"/>
        </w:rPr>
        <w:t>Годер</w:t>
      </w:r>
      <w:proofErr w:type="spellEnd"/>
      <w:r w:rsidRPr="00B26F6A">
        <w:rPr>
          <w:rFonts w:ascii="Times New Roman" w:eastAsia="Times New Roman" w:hAnsi="Times New Roman"/>
          <w:color w:val="000000"/>
          <w:sz w:val="24"/>
          <w:lang w:val="ru-RU"/>
        </w:rPr>
        <w:t xml:space="preserve"> Г.И., Свенцицкая И.С. Всеобщая история. История Древнего мира. 5 класс. Учебник для общеобразовательных орга</w:t>
      </w:r>
      <w:r w:rsidR="00797286">
        <w:rPr>
          <w:rFonts w:ascii="Times New Roman" w:eastAsia="Times New Roman" w:hAnsi="Times New Roman"/>
          <w:color w:val="000000"/>
          <w:sz w:val="24"/>
          <w:lang w:val="ru-RU"/>
        </w:rPr>
        <w:t>низаций – М.: Просвещение, 2022</w:t>
      </w:r>
    </w:p>
    <w:p w:rsidR="00440EE8" w:rsidRPr="00B26F6A" w:rsidRDefault="00CE7BBE">
      <w:pPr>
        <w:autoSpaceDE w:val="0"/>
        <w:autoSpaceDN w:val="0"/>
        <w:spacing w:before="262" w:after="0" w:line="230" w:lineRule="auto"/>
        <w:rPr>
          <w:lang w:val="ru-RU"/>
        </w:rPr>
      </w:pPr>
      <w:r w:rsidRPr="00B26F6A">
        <w:rPr>
          <w:rFonts w:ascii="Times New Roman" w:eastAsia="Times New Roman" w:hAnsi="Times New Roman"/>
          <w:b/>
          <w:color w:val="000000"/>
          <w:sz w:val="24"/>
          <w:lang w:val="ru-RU"/>
        </w:rPr>
        <w:t>ОБОРУДОВАНИЕ ДЛЯ ПРОВЕДЕНИЯ ПРАКТИЧЕСКИХ РАБОТ</w:t>
      </w:r>
    </w:p>
    <w:p w:rsidR="00440EE8" w:rsidRPr="00B26F6A" w:rsidRDefault="00CE7BBE">
      <w:pPr>
        <w:autoSpaceDE w:val="0"/>
        <w:autoSpaceDN w:val="0"/>
        <w:spacing w:before="166" w:after="0" w:line="230" w:lineRule="auto"/>
        <w:rPr>
          <w:lang w:val="ru-RU"/>
        </w:rPr>
      </w:pPr>
      <w:r w:rsidRPr="00B26F6A">
        <w:rPr>
          <w:rFonts w:ascii="Times New Roman" w:eastAsia="Times New Roman" w:hAnsi="Times New Roman"/>
          <w:color w:val="000000"/>
          <w:sz w:val="24"/>
          <w:lang w:val="ru-RU"/>
        </w:rPr>
        <w:t>1. Классная магнитная доска.</w:t>
      </w:r>
    </w:p>
    <w:p w:rsidR="00440EE8" w:rsidRPr="00B26F6A" w:rsidRDefault="00797286">
      <w:pPr>
        <w:autoSpaceDE w:val="0"/>
        <w:autoSpaceDN w:val="0"/>
        <w:spacing w:before="70" w:after="0" w:line="230" w:lineRule="auto"/>
        <w:rPr>
          <w:lang w:val="ru-RU"/>
        </w:rPr>
      </w:pPr>
      <w:r>
        <w:rPr>
          <w:rFonts w:ascii="Times New Roman" w:eastAsia="Times New Roman" w:hAnsi="Times New Roman"/>
          <w:color w:val="000000"/>
          <w:sz w:val="24"/>
          <w:lang w:val="ru-RU"/>
        </w:rPr>
        <w:t xml:space="preserve">2. Интерактивная доска </w:t>
      </w:r>
    </w:p>
    <w:p w:rsidR="006B75ED" w:rsidRPr="003A38FB" w:rsidRDefault="00CE7BBE" w:rsidP="003A38FB">
      <w:pPr>
        <w:autoSpaceDE w:val="0"/>
        <w:autoSpaceDN w:val="0"/>
        <w:spacing w:before="70" w:after="0" w:line="262" w:lineRule="auto"/>
        <w:ind w:right="9072"/>
        <w:rPr>
          <w:lang w:val="ru-RU"/>
        </w:rPr>
      </w:pPr>
      <w:r>
        <w:rPr>
          <w:rFonts w:ascii="Times New Roman" w:eastAsia="Times New Roman" w:hAnsi="Times New Roman"/>
          <w:color w:val="000000"/>
          <w:sz w:val="24"/>
        </w:rPr>
        <w:t xml:space="preserve">3. </w:t>
      </w:r>
      <w:proofErr w:type="spellStart"/>
      <w:r>
        <w:rPr>
          <w:rFonts w:ascii="Times New Roman" w:eastAsia="Times New Roman" w:hAnsi="Times New Roman"/>
          <w:color w:val="000000"/>
          <w:sz w:val="24"/>
        </w:rPr>
        <w:t>Колонки</w:t>
      </w:r>
      <w:proofErr w:type="spellEnd"/>
      <w:r>
        <w:rPr>
          <w:rFonts w:ascii="Times New Roman" w:eastAsia="Times New Roman" w:hAnsi="Times New Roman"/>
          <w:color w:val="000000"/>
          <w:sz w:val="24"/>
        </w:rPr>
        <w:t xml:space="preserve"> </w:t>
      </w:r>
      <w:r>
        <w:br/>
      </w:r>
      <w:r w:rsidR="003A38FB">
        <w:rPr>
          <w:rFonts w:ascii="Times New Roman" w:eastAsia="Times New Roman" w:hAnsi="Times New Roman"/>
          <w:color w:val="000000"/>
          <w:sz w:val="24"/>
        </w:rPr>
        <w:t xml:space="preserve">4. </w:t>
      </w:r>
      <w:proofErr w:type="spellStart"/>
      <w:r w:rsidR="003A38FB">
        <w:rPr>
          <w:rFonts w:ascii="Times New Roman" w:eastAsia="Times New Roman" w:hAnsi="Times New Roman"/>
          <w:color w:val="000000"/>
          <w:sz w:val="24"/>
        </w:rPr>
        <w:t>Компьюте</w:t>
      </w:r>
      <w:bookmarkStart w:id="0" w:name="_GoBack"/>
      <w:bookmarkEnd w:id="0"/>
      <w:proofErr w:type="spellEnd"/>
    </w:p>
    <w:sectPr w:rsidR="006B75ED" w:rsidRPr="003A38FB"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choolbooksanpin">
    <w:altName w:val="Wingdings 3"/>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nsid w:val="32B91588"/>
    <w:multiLevelType w:val="hybridMultilevel"/>
    <w:tmpl w:val="490EEC52"/>
    <w:lvl w:ilvl="0" w:tplc="939A1406">
      <w:start w:val="5"/>
      <w:numFmt w:val="decimal"/>
      <w:lvlText w:val="%1"/>
      <w:lvlJc w:val="left"/>
      <w:pPr>
        <w:ind w:left="346" w:hanging="216"/>
        <w:jc w:val="left"/>
      </w:pPr>
      <w:rPr>
        <w:rFonts w:ascii="Times New Roman" w:eastAsia="Times New Roman" w:hAnsi="Times New Roman" w:cs="Times New Roman" w:hint="default"/>
        <w:b/>
        <w:bCs/>
        <w:w w:val="100"/>
        <w:sz w:val="28"/>
        <w:szCs w:val="28"/>
        <w:lang w:val="ru-RU" w:eastAsia="en-US" w:bidi="ar-SA"/>
      </w:rPr>
    </w:lvl>
    <w:lvl w:ilvl="1" w:tplc="878C8FF2">
      <w:numFmt w:val="bullet"/>
      <w:lvlText w:val="•"/>
      <w:lvlJc w:val="left"/>
      <w:pPr>
        <w:ind w:left="340" w:hanging="216"/>
      </w:pPr>
      <w:rPr>
        <w:rFonts w:hint="default"/>
        <w:lang w:val="ru-RU" w:eastAsia="en-US" w:bidi="ar-SA"/>
      </w:rPr>
    </w:lvl>
    <w:lvl w:ilvl="2" w:tplc="DFC897E6">
      <w:numFmt w:val="bullet"/>
      <w:lvlText w:val="•"/>
      <w:lvlJc w:val="left"/>
      <w:pPr>
        <w:ind w:left="1456" w:hanging="216"/>
      </w:pPr>
      <w:rPr>
        <w:rFonts w:hint="default"/>
        <w:lang w:val="ru-RU" w:eastAsia="en-US" w:bidi="ar-SA"/>
      </w:rPr>
    </w:lvl>
    <w:lvl w:ilvl="3" w:tplc="C77A18FC">
      <w:numFmt w:val="bullet"/>
      <w:lvlText w:val="•"/>
      <w:lvlJc w:val="left"/>
      <w:pPr>
        <w:ind w:left="2573" w:hanging="216"/>
      </w:pPr>
      <w:rPr>
        <w:rFonts w:hint="default"/>
        <w:lang w:val="ru-RU" w:eastAsia="en-US" w:bidi="ar-SA"/>
      </w:rPr>
    </w:lvl>
    <w:lvl w:ilvl="4" w:tplc="05A03F8C">
      <w:numFmt w:val="bullet"/>
      <w:lvlText w:val="•"/>
      <w:lvlJc w:val="left"/>
      <w:pPr>
        <w:ind w:left="3689" w:hanging="216"/>
      </w:pPr>
      <w:rPr>
        <w:rFonts w:hint="default"/>
        <w:lang w:val="ru-RU" w:eastAsia="en-US" w:bidi="ar-SA"/>
      </w:rPr>
    </w:lvl>
    <w:lvl w:ilvl="5" w:tplc="72E05E96">
      <w:numFmt w:val="bullet"/>
      <w:lvlText w:val="•"/>
      <w:lvlJc w:val="left"/>
      <w:pPr>
        <w:ind w:left="4806" w:hanging="216"/>
      </w:pPr>
      <w:rPr>
        <w:rFonts w:hint="default"/>
        <w:lang w:val="ru-RU" w:eastAsia="en-US" w:bidi="ar-SA"/>
      </w:rPr>
    </w:lvl>
    <w:lvl w:ilvl="6" w:tplc="28BE6686">
      <w:numFmt w:val="bullet"/>
      <w:lvlText w:val="•"/>
      <w:lvlJc w:val="left"/>
      <w:pPr>
        <w:ind w:left="5922" w:hanging="216"/>
      </w:pPr>
      <w:rPr>
        <w:rFonts w:hint="default"/>
        <w:lang w:val="ru-RU" w:eastAsia="en-US" w:bidi="ar-SA"/>
      </w:rPr>
    </w:lvl>
    <w:lvl w:ilvl="7" w:tplc="ABB03268">
      <w:numFmt w:val="bullet"/>
      <w:lvlText w:val="•"/>
      <w:lvlJc w:val="left"/>
      <w:pPr>
        <w:ind w:left="7039" w:hanging="216"/>
      </w:pPr>
      <w:rPr>
        <w:rFonts w:hint="default"/>
        <w:lang w:val="ru-RU" w:eastAsia="en-US" w:bidi="ar-SA"/>
      </w:rPr>
    </w:lvl>
    <w:lvl w:ilvl="8" w:tplc="2828F12E">
      <w:numFmt w:val="bullet"/>
      <w:lvlText w:val="•"/>
      <w:lvlJc w:val="left"/>
      <w:pPr>
        <w:ind w:left="8155" w:hanging="216"/>
      </w:pPr>
      <w:rPr>
        <w:rFonts w:hint="default"/>
        <w:lang w:val="ru-RU" w:eastAsia="en-US" w:bidi="ar-SA"/>
      </w:rPr>
    </w:lvl>
  </w:abstractNum>
  <w:abstractNum w:abstractNumId="10">
    <w:nsid w:val="33B1463D"/>
    <w:multiLevelType w:val="hybridMultilevel"/>
    <w:tmpl w:val="8F52DB52"/>
    <w:lvl w:ilvl="0" w:tplc="6380A8DC">
      <w:start w:val="1"/>
      <w:numFmt w:val="decimal"/>
      <w:lvlText w:val="%1."/>
      <w:lvlJc w:val="left"/>
      <w:pPr>
        <w:ind w:left="720" w:hanging="360"/>
      </w:pPr>
      <w:rPr>
        <w:rFonts w:eastAsia="Times New Roman"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2A6346"/>
    <w:multiLevelType w:val="hybridMultilevel"/>
    <w:tmpl w:val="EE26C56E"/>
    <w:lvl w:ilvl="0" w:tplc="55760D1A">
      <w:start w:val="1"/>
      <w:numFmt w:val="decimal"/>
      <w:lvlText w:val="%1."/>
      <w:lvlJc w:val="left"/>
      <w:pPr>
        <w:ind w:left="720" w:hanging="360"/>
      </w:pPr>
      <w:rPr>
        <w:rFonts w:eastAsia="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396CB0"/>
    <w:multiLevelType w:val="hybridMultilevel"/>
    <w:tmpl w:val="E9EA3696"/>
    <w:lvl w:ilvl="0" w:tplc="9B28BB70">
      <w:start w:val="1"/>
      <w:numFmt w:val="decimal"/>
      <w:lvlText w:val="%1."/>
      <w:lvlJc w:val="left"/>
      <w:pPr>
        <w:ind w:left="832" w:hanging="183"/>
        <w:jc w:val="right"/>
      </w:pPr>
      <w:rPr>
        <w:rFonts w:ascii="Times New Roman" w:eastAsia="Times New Roman" w:hAnsi="Times New Roman" w:cs="Times New Roman" w:hint="default"/>
        <w:b w:val="0"/>
        <w:bCs w:val="0"/>
        <w:i/>
        <w:iCs/>
        <w:spacing w:val="0"/>
        <w:w w:val="100"/>
        <w:sz w:val="20"/>
        <w:szCs w:val="20"/>
        <w:lang w:val="ru-RU" w:eastAsia="en-US" w:bidi="ar-SA"/>
      </w:rPr>
    </w:lvl>
    <w:lvl w:ilvl="1" w:tplc="2F423EC4">
      <w:numFmt w:val="bullet"/>
      <w:lvlText w:val="•"/>
      <w:lvlJc w:val="left"/>
      <w:pPr>
        <w:ind w:left="1873" w:hanging="183"/>
      </w:pPr>
      <w:rPr>
        <w:rFonts w:hint="default"/>
        <w:lang w:val="ru-RU" w:eastAsia="en-US" w:bidi="ar-SA"/>
      </w:rPr>
    </w:lvl>
    <w:lvl w:ilvl="2" w:tplc="380222D8">
      <w:numFmt w:val="bullet"/>
      <w:lvlText w:val="•"/>
      <w:lvlJc w:val="left"/>
      <w:pPr>
        <w:ind w:left="2907" w:hanging="183"/>
      </w:pPr>
      <w:rPr>
        <w:rFonts w:hint="default"/>
        <w:lang w:val="ru-RU" w:eastAsia="en-US" w:bidi="ar-SA"/>
      </w:rPr>
    </w:lvl>
    <w:lvl w:ilvl="3" w:tplc="1004ED14">
      <w:numFmt w:val="bullet"/>
      <w:lvlText w:val="•"/>
      <w:lvlJc w:val="left"/>
      <w:pPr>
        <w:ind w:left="3941" w:hanging="183"/>
      </w:pPr>
      <w:rPr>
        <w:rFonts w:hint="default"/>
        <w:lang w:val="ru-RU" w:eastAsia="en-US" w:bidi="ar-SA"/>
      </w:rPr>
    </w:lvl>
    <w:lvl w:ilvl="4" w:tplc="B874D3F4">
      <w:numFmt w:val="bullet"/>
      <w:lvlText w:val="•"/>
      <w:lvlJc w:val="left"/>
      <w:pPr>
        <w:ind w:left="4975" w:hanging="183"/>
      </w:pPr>
      <w:rPr>
        <w:rFonts w:hint="default"/>
        <w:lang w:val="ru-RU" w:eastAsia="en-US" w:bidi="ar-SA"/>
      </w:rPr>
    </w:lvl>
    <w:lvl w:ilvl="5" w:tplc="D3BEB16A">
      <w:numFmt w:val="bullet"/>
      <w:lvlText w:val="•"/>
      <w:lvlJc w:val="left"/>
      <w:pPr>
        <w:ind w:left="6009" w:hanging="183"/>
      </w:pPr>
      <w:rPr>
        <w:rFonts w:hint="default"/>
        <w:lang w:val="ru-RU" w:eastAsia="en-US" w:bidi="ar-SA"/>
      </w:rPr>
    </w:lvl>
    <w:lvl w:ilvl="6" w:tplc="CC5A456C">
      <w:numFmt w:val="bullet"/>
      <w:lvlText w:val="•"/>
      <w:lvlJc w:val="left"/>
      <w:pPr>
        <w:ind w:left="7043" w:hanging="183"/>
      </w:pPr>
      <w:rPr>
        <w:rFonts w:hint="default"/>
        <w:lang w:val="ru-RU" w:eastAsia="en-US" w:bidi="ar-SA"/>
      </w:rPr>
    </w:lvl>
    <w:lvl w:ilvl="7" w:tplc="9D10165C">
      <w:numFmt w:val="bullet"/>
      <w:lvlText w:val="•"/>
      <w:lvlJc w:val="left"/>
      <w:pPr>
        <w:ind w:left="8077" w:hanging="183"/>
      </w:pPr>
      <w:rPr>
        <w:rFonts w:hint="default"/>
        <w:lang w:val="ru-RU" w:eastAsia="en-US" w:bidi="ar-SA"/>
      </w:rPr>
    </w:lvl>
    <w:lvl w:ilvl="8" w:tplc="0B1C7130">
      <w:numFmt w:val="bullet"/>
      <w:lvlText w:val="•"/>
      <w:lvlJc w:val="left"/>
      <w:pPr>
        <w:ind w:left="9111" w:hanging="183"/>
      </w:pPr>
      <w:rPr>
        <w:rFonts w:hint="default"/>
        <w:lang w:val="ru-RU" w:eastAsia="en-US" w:bidi="ar-SA"/>
      </w:rPr>
    </w:lvl>
  </w:abstractNum>
  <w:abstractNum w:abstractNumId="13">
    <w:nsid w:val="4439741C"/>
    <w:multiLevelType w:val="hybridMultilevel"/>
    <w:tmpl w:val="FF8091E6"/>
    <w:lvl w:ilvl="0" w:tplc="B85664A2">
      <w:start w:val="1"/>
      <w:numFmt w:val="decimal"/>
      <w:lvlText w:val="%1."/>
      <w:lvlJc w:val="left"/>
      <w:pPr>
        <w:ind w:left="720" w:hanging="360"/>
      </w:pPr>
      <w:rPr>
        <w:rFonts w:eastAsia="Times New Roman"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AD5A2A"/>
    <w:multiLevelType w:val="hybridMultilevel"/>
    <w:tmpl w:val="8DE63D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D155DAD"/>
    <w:multiLevelType w:val="hybridMultilevel"/>
    <w:tmpl w:val="24CCEE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DCA0755"/>
    <w:multiLevelType w:val="hybridMultilevel"/>
    <w:tmpl w:val="CF628836"/>
    <w:lvl w:ilvl="0" w:tplc="14EE51D0">
      <w:numFmt w:val="bullet"/>
      <w:lvlText w:val="—"/>
      <w:lvlJc w:val="left"/>
      <w:pPr>
        <w:ind w:left="889" w:hanging="365"/>
      </w:pPr>
      <w:rPr>
        <w:rFonts w:ascii="Times New Roman" w:eastAsia="Times New Roman" w:hAnsi="Times New Roman" w:cs="Times New Roman" w:hint="default"/>
        <w:b w:val="0"/>
        <w:bCs w:val="0"/>
        <w:i w:val="0"/>
        <w:iCs w:val="0"/>
        <w:spacing w:val="0"/>
        <w:w w:val="100"/>
        <w:sz w:val="24"/>
        <w:szCs w:val="24"/>
        <w:lang w:val="ru-RU" w:eastAsia="en-US" w:bidi="ar-SA"/>
      </w:rPr>
    </w:lvl>
    <w:lvl w:ilvl="1" w:tplc="095A10F0">
      <w:numFmt w:val="bullet"/>
      <w:lvlText w:val="•"/>
      <w:lvlJc w:val="left"/>
      <w:pPr>
        <w:ind w:left="1909" w:hanging="365"/>
      </w:pPr>
      <w:rPr>
        <w:rFonts w:hint="default"/>
        <w:lang w:val="ru-RU" w:eastAsia="en-US" w:bidi="ar-SA"/>
      </w:rPr>
    </w:lvl>
    <w:lvl w:ilvl="2" w:tplc="49A80634">
      <w:numFmt w:val="bullet"/>
      <w:lvlText w:val="•"/>
      <w:lvlJc w:val="left"/>
      <w:pPr>
        <w:ind w:left="2939" w:hanging="365"/>
      </w:pPr>
      <w:rPr>
        <w:rFonts w:hint="default"/>
        <w:lang w:val="ru-RU" w:eastAsia="en-US" w:bidi="ar-SA"/>
      </w:rPr>
    </w:lvl>
    <w:lvl w:ilvl="3" w:tplc="653E5AC8">
      <w:numFmt w:val="bullet"/>
      <w:lvlText w:val="•"/>
      <w:lvlJc w:val="left"/>
      <w:pPr>
        <w:ind w:left="3969" w:hanging="365"/>
      </w:pPr>
      <w:rPr>
        <w:rFonts w:hint="default"/>
        <w:lang w:val="ru-RU" w:eastAsia="en-US" w:bidi="ar-SA"/>
      </w:rPr>
    </w:lvl>
    <w:lvl w:ilvl="4" w:tplc="0728E97A">
      <w:numFmt w:val="bullet"/>
      <w:lvlText w:val="•"/>
      <w:lvlJc w:val="left"/>
      <w:pPr>
        <w:ind w:left="4999" w:hanging="365"/>
      </w:pPr>
      <w:rPr>
        <w:rFonts w:hint="default"/>
        <w:lang w:val="ru-RU" w:eastAsia="en-US" w:bidi="ar-SA"/>
      </w:rPr>
    </w:lvl>
    <w:lvl w:ilvl="5" w:tplc="B5865A0C">
      <w:numFmt w:val="bullet"/>
      <w:lvlText w:val="•"/>
      <w:lvlJc w:val="left"/>
      <w:pPr>
        <w:ind w:left="6029" w:hanging="365"/>
      </w:pPr>
      <w:rPr>
        <w:rFonts w:hint="default"/>
        <w:lang w:val="ru-RU" w:eastAsia="en-US" w:bidi="ar-SA"/>
      </w:rPr>
    </w:lvl>
    <w:lvl w:ilvl="6" w:tplc="1570AC14">
      <w:numFmt w:val="bullet"/>
      <w:lvlText w:val="•"/>
      <w:lvlJc w:val="left"/>
      <w:pPr>
        <w:ind w:left="7059" w:hanging="365"/>
      </w:pPr>
      <w:rPr>
        <w:rFonts w:hint="default"/>
        <w:lang w:val="ru-RU" w:eastAsia="en-US" w:bidi="ar-SA"/>
      </w:rPr>
    </w:lvl>
    <w:lvl w:ilvl="7" w:tplc="F8D23A98">
      <w:numFmt w:val="bullet"/>
      <w:lvlText w:val="•"/>
      <w:lvlJc w:val="left"/>
      <w:pPr>
        <w:ind w:left="8089" w:hanging="365"/>
      </w:pPr>
      <w:rPr>
        <w:rFonts w:hint="default"/>
        <w:lang w:val="ru-RU" w:eastAsia="en-US" w:bidi="ar-SA"/>
      </w:rPr>
    </w:lvl>
    <w:lvl w:ilvl="8" w:tplc="691E448A">
      <w:numFmt w:val="bullet"/>
      <w:lvlText w:val="•"/>
      <w:lvlJc w:val="left"/>
      <w:pPr>
        <w:ind w:left="9119" w:hanging="365"/>
      </w:pPr>
      <w:rPr>
        <w:rFonts w:hint="default"/>
        <w:lang w:val="ru-RU" w:eastAsia="en-US" w:bidi="ar-SA"/>
      </w:rPr>
    </w:lvl>
  </w:abstractNum>
  <w:abstractNum w:abstractNumId="17">
    <w:nsid w:val="58DB21DB"/>
    <w:multiLevelType w:val="hybridMultilevel"/>
    <w:tmpl w:val="F3242FFA"/>
    <w:lvl w:ilvl="0" w:tplc="1212C37A">
      <w:start w:val="1"/>
      <w:numFmt w:val="decimal"/>
      <w:lvlText w:val="%1."/>
      <w:lvlJc w:val="left"/>
      <w:pPr>
        <w:ind w:left="478" w:hanging="183"/>
        <w:jc w:val="left"/>
      </w:pPr>
      <w:rPr>
        <w:rFonts w:ascii="Times New Roman" w:eastAsia="Times New Roman" w:hAnsi="Times New Roman" w:cs="Times New Roman" w:hint="default"/>
        <w:b w:val="0"/>
        <w:bCs w:val="0"/>
        <w:i/>
        <w:iCs/>
        <w:spacing w:val="0"/>
        <w:w w:val="100"/>
        <w:sz w:val="20"/>
        <w:szCs w:val="20"/>
        <w:lang w:val="ru-RU" w:eastAsia="en-US" w:bidi="ar-SA"/>
      </w:rPr>
    </w:lvl>
    <w:lvl w:ilvl="1" w:tplc="B1C0BEC8">
      <w:numFmt w:val="bullet"/>
      <w:lvlText w:val="•"/>
      <w:lvlJc w:val="left"/>
      <w:pPr>
        <w:ind w:left="1459" w:hanging="183"/>
      </w:pPr>
      <w:rPr>
        <w:rFonts w:hint="default"/>
        <w:lang w:val="ru-RU" w:eastAsia="en-US" w:bidi="ar-SA"/>
      </w:rPr>
    </w:lvl>
    <w:lvl w:ilvl="2" w:tplc="8CC4D988">
      <w:numFmt w:val="bullet"/>
      <w:lvlText w:val="•"/>
      <w:lvlJc w:val="left"/>
      <w:pPr>
        <w:ind w:left="2438" w:hanging="183"/>
      </w:pPr>
      <w:rPr>
        <w:rFonts w:hint="default"/>
        <w:lang w:val="ru-RU" w:eastAsia="en-US" w:bidi="ar-SA"/>
      </w:rPr>
    </w:lvl>
    <w:lvl w:ilvl="3" w:tplc="ED742ABA">
      <w:numFmt w:val="bullet"/>
      <w:lvlText w:val="•"/>
      <w:lvlJc w:val="left"/>
      <w:pPr>
        <w:ind w:left="3417" w:hanging="183"/>
      </w:pPr>
      <w:rPr>
        <w:rFonts w:hint="default"/>
        <w:lang w:val="ru-RU" w:eastAsia="en-US" w:bidi="ar-SA"/>
      </w:rPr>
    </w:lvl>
    <w:lvl w:ilvl="4" w:tplc="9728591C">
      <w:numFmt w:val="bullet"/>
      <w:lvlText w:val="•"/>
      <w:lvlJc w:val="left"/>
      <w:pPr>
        <w:ind w:left="4396" w:hanging="183"/>
      </w:pPr>
      <w:rPr>
        <w:rFonts w:hint="default"/>
        <w:lang w:val="ru-RU" w:eastAsia="en-US" w:bidi="ar-SA"/>
      </w:rPr>
    </w:lvl>
    <w:lvl w:ilvl="5" w:tplc="0BAC4766">
      <w:numFmt w:val="bullet"/>
      <w:lvlText w:val="•"/>
      <w:lvlJc w:val="left"/>
      <w:pPr>
        <w:ind w:left="5375" w:hanging="183"/>
      </w:pPr>
      <w:rPr>
        <w:rFonts w:hint="default"/>
        <w:lang w:val="ru-RU" w:eastAsia="en-US" w:bidi="ar-SA"/>
      </w:rPr>
    </w:lvl>
    <w:lvl w:ilvl="6" w:tplc="87182B04">
      <w:numFmt w:val="bullet"/>
      <w:lvlText w:val="•"/>
      <w:lvlJc w:val="left"/>
      <w:pPr>
        <w:ind w:left="6354" w:hanging="183"/>
      </w:pPr>
      <w:rPr>
        <w:rFonts w:hint="default"/>
        <w:lang w:val="ru-RU" w:eastAsia="en-US" w:bidi="ar-SA"/>
      </w:rPr>
    </w:lvl>
    <w:lvl w:ilvl="7" w:tplc="BD04D4E0">
      <w:numFmt w:val="bullet"/>
      <w:lvlText w:val="•"/>
      <w:lvlJc w:val="left"/>
      <w:pPr>
        <w:ind w:left="7333" w:hanging="183"/>
      </w:pPr>
      <w:rPr>
        <w:rFonts w:hint="default"/>
        <w:lang w:val="ru-RU" w:eastAsia="en-US" w:bidi="ar-SA"/>
      </w:rPr>
    </w:lvl>
    <w:lvl w:ilvl="8" w:tplc="21041780">
      <w:numFmt w:val="bullet"/>
      <w:lvlText w:val="•"/>
      <w:lvlJc w:val="left"/>
      <w:pPr>
        <w:ind w:left="8312" w:hanging="183"/>
      </w:pPr>
      <w:rPr>
        <w:rFonts w:hint="default"/>
        <w:lang w:val="ru-RU" w:eastAsia="en-US" w:bidi="ar-SA"/>
      </w:rPr>
    </w:lvl>
  </w:abstractNum>
  <w:abstractNum w:abstractNumId="18">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73235644"/>
    <w:multiLevelType w:val="hybridMultilevel"/>
    <w:tmpl w:val="4F445FBE"/>
    <w:lvl w:ilvl="0" w:tplc="77461A6E">
      <w:numFmt w:val="bullet"/>
      <w:lvlText w:val="—"/>
      <w:lvlJc w:val="left"/>
      <w:pPr>
        <w:ind w:left="530" w:hanging="454"/>
      </w:pPr>
      <w:rPr>
        <w:rFonts w:ascii="Times New Roman" w:eastAsia="Times New Roman" w:hAnsi="Times New Roman" w:cs="Times New Roman" w:hint="default"/>
        <w:b w:val="0"/>
        <w:bCs w:val="0"/>
        <w:i w:val="0"/>
        <w:iCs w:val="0"/>
        <w:spacing w:val="0"/>
        <w:w w:val="100"/>
        <w:sz w:val="24"/>
        <w:szCs w:val="24"/>
        <w:lang w:val="ru-RU" w:eastAsia="en-US" w:bidi="ar-SA"/>
      </w:rPr>
    </w:lvl>
    <w:lvl w:ilvl="1" w:tplc="516280C8">
      <w:numFmt w:val="bullet"/>
      <w:lvlText w:val="•"/>
      <w:lvlJc w:val="left"/>
      <w:pPr>
        <w:ind w:left="1567" w:hanging="454"/>
      </w:pPr>
      <w:rPr>
        <w:rFonts w:hint="default"/>
        <w:lang w:val="ru-RU" w:eastAsia="en-US" w:bidi="ar-SA"/>
      </w:rPr>
    </w:lvl>
    <w:lvl w:ilvl="2" w:tplc="DB0C1D2A">
      <w:numFmt w:val="bullet"/>
      <w:lvlText w:val="•"/>
      <w:lvlJc w:val="left"/>
      <w:pPr>
        <w:ind w:left="2595" w:hanging="454"/>
      </w:pPr>
      <w:rPr>
        <w:rFonts w:hint="default"/>
        <w:lang w:val="ru-RU" w:eastAsia="en-US" w:bidi="ar-SA"/>
      </w:rPr>
    </w:lvl>
    <w:lvl w:ilvl="3" w:tplc="5B1EE470">
      <w:numFmt w:val="bullet"/>
      <w:lvlText w:val="•"/>
      <w:lvlJc w:val="left"/>
      <w:pPr>
        <w:ind w:left="3623" w:hanging="454"/>
      </w:pPr>
      <w:rPr>
        <w:rFonts w:hint="default"/>
        <w:lang w:val="ru-RU" w:eastAsia="en-US" w:bidi="ar-SA"/>
      </w:rPr>
    </w:lvl>
    <w:lvl w:ilvl="4" w:tplc="342E359E">
      <w:numFmt w:val="bullet"/>
      <w:lvlText w:val="•"/>
      <w:lvlJc w:val="left"/>
      <w:pPr>
        <w:ind w:left="4651" w:hanging="454"/>
      </w:pPr>
      <w:rPr>
        <w:rFonts w:hint="default"/>
        <w:lang w:val="ru-RU" w:eastAsia="en-US" w:bidi="ar-SA"/>
      </w:rPr>
    </w:lvl>
    <w:lvl w:ilvl="5" w:tplc="6772DCD8">
      <w:numFmt w:val="bullet"/>
      <w:lvlText w:val="•"/>
      <w:lvlJc w:val="left"/>
      <w:pPr>
        <w:ind w:left="5679" w:hanging="454"/>
      </w:pPr>
      <w:rPr>
        <w:rFonts w:hint="default"/>
        <w:lang w:val="ru-RU" w:eastAsia="en-US" w:bidi="ar-SA"/>
      </w:rPr>
    </w:lvl>
    <w:lvl w:ilvl="6" w:tplc="F92469BE">
      <w:numFmt w:val="bullet"/>
      <w:lvlText w:val="•"/>
      <w:lvlJc w:val="left"/>
      <w:pPr>
        <w:ind w:left="6707" w:hanging="454"/>
      </w:pPr>
      <w:rPr>
        <w:rFonts w:hint="default"/>
        <w:lang w:val="ru-RU" w:eastAsia="en-US" w:bidi="ar-SA"/>
      </w:rPr>
    </w:lvl>
    <w:lvl w:ilvl="7" w:tplc="1C1495DA">
      <w:numFmt w:val="bullet"/>
      <w:lvlText w:val="•"/>
      <w:lvlJc w:val="left"/>
      <w:pPr>
        <w:ind w:left="7735" w:hanging="454"/>
      </w:pPr>
      <w:rPr>
        <w:rFonts w:hint="default"/>
        <w:lang w:val="ru-RU" w:eastAsia="en-US" w:bidi="ar-SA"/>
      </w:rPr>
    </w:lvl>
    <w:lvl w:ilvl="8" w:tplc="502E8AA6">
      <w:numFmt w:val="bullet"/>
      <w:lvlText w:val="•"/>
      <w:lvlJc w:val="left"/>
      <w:pPr>
        <w:ind w:left="8763" w:hanging="454"/>
      </w:pPr>
      <w:rPr>
        <w:rFonts w:hint="default"/>
        <w:lang w:val="ru-RU" w:eastAsia="en-US" w:bidi="ar-SA"/>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18"/>
  </w:num>
  <w:num w:numId="12">
    <w:abstractNumId w:val="14"/>
  </w:num>
  <w:num w:numId="13">
    <w:abstractNumId w:val="15"/>
  </w:num>
  <w:num w:numId="14">
    <w:abstractNumId w:val="13"/>
  </w:num>
  <w:num w:numId="15">
    <w:abstractNumId w:val="12"/>
  </w:num>
  <w:num w:numId="16">
    <w:abstractNumId w:val="16"/>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04A60"/>
    <w:rsid w:val="000131C4"/>
    <w:rsid w:val="00034616"/>
    <w:rsid w:val="00042CBD"/>
    <w:rsid w:val="0006063C"/>
    <w:rsid w:val="00062421"/>
    <w:rsid w:val="00094A15"/>
    <w:rsid w:val="000C154B"/>
    <w:rsid w:val="001127B7"/>
    <w:rsid w:val="00127FFC"/>
    <w:rsid w:val="00137356"/>
    <w:rsid w:val="0014034D"/>
    <w:rsid w:val="0015074B"/>
    <w:rsid w:val="001B4EB9"/>
    <w:rsid w:val="00207ACC"/>
    <w:rsid w:val="0022685A"/>
    <w:rsid w:val="00284FF2"/>
    <w:rsid w:val="0028523F"/>
    <w:rsid w:val="0029639D"/>
    <w:rsid w:val="002D4AB1"/>
    <w:rsid w:val="002F5B74"/>
    <w:rsid w:val="00326F90"/>
    <w:rsid w:val="00373A91"/>
    <w:rsid w:val="00387E62"/>
    <w:rsid w:val="003A38FB"/>
    <w:rsid w:val="003D158A"/>
    <w:rsid w:val="00414AD5"/>
    <w:rsid w:val="00416142"/>
    <w:rsid w:val="0042621F"/>
    <w:rsid w:val="00440EE8"/>
    <w:rsid w:val="00455F8C"/>
    <w:rsid w:val="004914B3"/>
    <w:rsid w:val="00491A1E"/>
    <w:rsid w:val="004C1ECE"/>
    <w:rsid w:val="004F3871"/>
    <w:rsid w:val="0055465D"/>
    <w:rsid w:val="005E4018"/>
    <w:rsid w:val="005F5BFA"/>
    <w:rsid w:val="00611934"/>
    <w:rsid w:val="006137CF"/>
    <w:rsid w:val="00621860"/>
    <w:rsid w:val="00674DC1"/>
    <w:rsid w:val="00685449"/>
    <w:rsid w:val="00692CDA"/>
    <w:rsid w:val="006A7F37"/>
    <w:rsid w:val="006B75ED"/>
    <w:rsid w:val="006D42E2"/>
    <w:rsid w:val="0070649F"/>
    <w:rsid w:val="00710049"/>
    <w:rsid w:val="00721E76"/>
    <w:rsid w:val="00780615"/>
    <w:rsid w:val="00797286"/>
    <w:rsid w:val="007E7F15"/>
    <w:rsid w:val="00831EE1"/>
    <w:rsid w:val="00854325"/>
    <w:rsid w:val="008B6F05"/>
    <w:rsid w:val="008E38C9"/>
    <w:rsid w:val="009258DF"/>
    <w:rsid w:val="009423F0"/>
    <w:rsid w:val="0096052C"/>
    <w:rsid w:val="00A42E9A"/>
    <w:rsid w:val="00A87496"/>
    <w:rsid w:val="00AA1D8D"/>
    <w:rsid w:val="00B001E1"/>
    <w:rsid w:val="00B26C6E"/>
    <w:rsid w:val="00B26F6A"/>
    <w:rsid w:val="00B47730"/>
    <w:rsid w:val="00B514AD"/>
    <w:rsid w:val="00BA0516"/>
    <w:rsid w:val="00C17598"/>
    <w:rsid w:val="00C32C54"/>
    <w:rsid w:val="00C42A57"/>
    <w:rsid w:val="00C72223"/>
    <w:rsid w:val="00CB0664"/>
    <w:rsid w:val="00CE7BBE"/>
    <w:rsid w:val="00DC7D91"/>
    <w:rsid w:val="00E141F9"/>
    <w:rsid w:val="00E57D93"/>
    <w:rsid w:val="00E746E9"/>
    <w:rsid w:val="00E9635F"/>
    <w:rsid w:val="00F52A97"/>
    <w:rsid w:val="00F56EF2"/>
    <w:rsid w:val="00F97F8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1"/>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1"/>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1"/>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1"/>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1"/>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1"/>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1"/>
    <w:unhideWhenUsed/>
    <w:qFormat/>
    <w:rsid w:val="00AA1D8D"/>
    <w:pPr>
      <w:spacing w:after="120"/>
    </w:pPr>
  </w:style>
  <w:style w:type="character" w:customStyle="1" w:styleId="af0">
    <w:name w:val="Основной текст Знак"/>
    <w:basedOn w:val="a2"/>
    <w:link w:val="af"/>
    <w:uiPriority w:val="1"/>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8">
    <w:name w:val="Balloon Text"/>
    <w:basedOn w:val="a1"/>
    <w:link w:val="aff9"/>
    <w:uiPriority w:val="99"/>
    <w:semiHidden/>
    <w:unhideWhenUsed/>
    <w:rsid w:val="006A7F37"/>
    <w:pPr>
      <w:spacing w:after="0" w:line="240" w:lineRule="auto"/>
    </w:pPr>
    <w:rPr>
      <w:rFonts w:ascii="Segoe UI" w:hAnsi="Segoe UI" w:cs="Segoe UI"/>
      <w:sz w:val="18"/>
      <w:szCs w:val="18"/>
    </w:rPr>
  </w:style>
  <w:style w:type="character" w:customStyle="1" w:styleId="aff9">
    <w:name w:val="Текст выноски Знак"/>
    <w:basedOn w:val="a2"/>
    <w:link w:val="aff8"/>
    <w:uiPriority w:val="99"/>
    <w:semiHidden/>
    <w:rsid w:val="006A7F37"/>
    <w:rPr>
      <w:rFonts w:ascii="Segoe UI" w:hAnsi="Segoe UI" w:cs="Segoe UI"/>
      <w:sz w:val="18"/>
      <w:szCs w:val="18"/>
    </w:rPr>
  </w:style>
  <w:style w:type="paragraph" w:customStyle="1" w:styleId="TableParagraph">
    <w:name w:val="Table Paragraph"/>
    <w:basedOn w:val="a1"/>
    <w:uiPriority w:val="1"/>
    <w:qFormat/>
    <w:rsid w:val="00A42E9A"/>
    <w:pPr>
      <w:widowControl w:val="0"/>
      <w:autoSpaceDE w:val="0"/>
      <w:autoSpaceDN w:val="0"/>
      <w:spacing w:after="0" w:line="240" w:lineRule="auto"/>
      <w:ind w:left="110"/>
    </w:pPr>
    <w:rPr>
      <w:rFonts w:ascii="Times New Roman" w:eastAsia="Times New Roman" w:hAnsi="Times New Roman" w:cs="Times New Roman"/>
      <w:lang w:val="ru-RU"/>
    </w:rPr>
  </w:style>
  <w:style w:type="character" w:styleId="affa">
    <w:name w:val="Hyperlink"/>
    <w:basedOn w:val="a2"/>
    <w:uiPriority w:val="99"/>
    <w:unhideWhenUsed/>
    <w:rsid w:val="00387E62"/>
    <w:rPr>
      <w:color w:val="0000FF" w:themeColor="hyperlink"/>
      <w:u w:val="single"/>
    </w:rPr>
  </w:style>
  <w:style w:type="paragraph" w:customStyle="1" w:styleId="table-body0mm">
    <w:name w:val="table-body_0mm"/>
    <w:basedOn w:val="a1"/>
    <w:uiPriority w:val="99"/>
    <w:rsid w:val="00674DC1"/>
    <w:pPr>
      <w:widowControl w:val="0"/>
      <w:spacing w:after="0" w:line="200" w:lineRule="atLeast"/>
    </w:pPr>
    <w:rPr>
      <w:rFonts w:ascii="schoolbooksanpin" w:hAnsi="schoolbooksanpin" w:cs="schoolbooksanpin"/>
      <w:color w:val="000000"/>
      <w:sz w:val="18"/>
      <w:szCs w:val="18"/>
      <w:lang w:val="ru-RU" w:eastAsia="ru-RU"/>
    </w:rPr>
  </w:style>
  <w:style w:type="character" w:customStyle="1" w:styleId="Italic">
    <w:name w:val="Italic"/>
    <w:uiPriority w:val="99"/>
    <w:rsid w:val="00674DC1"/>
    <w:rPr>
      <w:i/>
    </w:rPr>
  </w:style>
  <w:style w:type="character" w:customStyle="1" w:styleId="Book">
    <w:name w:val="Book"/>
    <w:uiPriority w:val="99"/>
    <w:rsid w:val="00692CDA"/>
  </w:style>
  <w:style w:type="table" w:customStyle="1" w:styleId="2c">
    <w:name w:val="Сетка таблицы2"/>
    <w:basedOn w:val="a3"/>
    <w:next w:val="aff0"/>
    <w:uiPriority w:val="59"/>
    <w:rsid w:val="003A38FB"/>
    <w:pPr>
      <w:spacing w:after="0" w:line="240" w:lineRule="auto"/>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3A38FB"/>
    <w:pPr>
      <w:widowControl w:val="0"/>
      <w:autoSpaceDE w:val="0"/>
      <w:autoSpaceDN w:val="0"/>
      <w:spacing w:after="0" w:line="240" w:lineRule="auto"/>
    </w:pPr>
    <w:rPr>
      <w:rFonts w:eastAsiaTheme="minorHAnsi"/>
    </w:rPr>
    <w:tblPr>
      <w:tblInd w:w="0" w:type="dxa"/>
      <w:tblCellMar>
        <w:top w:w="0" w:type="dxa"/>
        <w:left w:w="0" w:type="dxa"/>
        <w:bottom w:w="0" w:type="dxa"/>
        <w:right w:w="0" w:type="dxa"/>
      </w:tblCellMar>
    </w:tblPr>
  </w:style>
  <w:style w:type="table" w:customStyle="1" w:styleId="38">
    <w:name w:val="Сетка таблицы3"/>
    <w:basedOn w:val="a3"/>
    <w:uiPriority w:val="59"/>
    <w:rsid w:val="003A38FB"/>
    <w:pPr>
      <w:spacing w:after="0" w:line="240" w:lineRule="auto"/>
    </w:pPr>
    <w:rPr>
      <w:rFonts w:ascii="Calibri" w:eastAsia="Calibri" w:hAnsi="Calibri" w:cs="Times New Roman"/>
      <w:sz w:val="20"/>
      <w:szCs w:val="20"/>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3"/>
    <w:uiPriority w:val="59"/>
    <w:rsid w:val="003A38FB"/>
    <w:pPr>
      <w:autoSpaceDE w:val="0"/>
      <w:autoSpaceDN w:val="0"/>
      <w:adjustRightInd w:val="0"/>
      <w:spacing w:after="0" w:line="240" w:lineRule="auto"/>
    </w:pPr>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1"/>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1"/>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1"/>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1"/>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1"/>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1"/>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1"/>
    <w:unhideWhenUsed/>
    <w:qFormat/>
    <w:rsid w:val="00AA1D8D"/>
    <w:pPr>
      <w:spacing w:after="120"/>
    </w:pPr>
  </w:style>
  <w:style w:type="character" w:customStyle="1" w:styleId="af0">
    <w:name w:val="Основной текст Знак"/>
    <w:basedOn w:val="a2"/>
    <w:link w:val="af"/>
    <w:uiPriority w:val="1"/>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8">
    <w:name w:val="Balloon Text"/>
    <w:basedOn w:val="a1"/>
    <w:link w:val="aff9"/>
    <w:uiPriority w:val="99"/>
    <w:semiHidden/>
    <w:unhideWhenUsed/>
    <w:rsid w:val="006A7F37"/>
    <w:pPr>
      <w:spacing w:after="0" w:line="240" w:lineRule="auto"/>
    </w:pPr>
    <w:rPr>
      <w:rFonts w:ascii="Segoe UI" w:hAnsi="Segoe UI" w:cs="Segoe UI"/>
      <w:sz w:val="18"/>
      <w:szCs w:val="18"/>
    </w:rPr>
  </w:style>
  <w:style w:type="character" w:customStyle="1" w:styleId="aff9">
    <w:name w:val="Текст выноски Знак"/>
    <w:basedOn w:val="a2"/>
    <w:link w:val="aff8"/>
    <w:uiPriority w:val="99"/>
    <w:semiHidden/>
    <w:rsid w:val="006A7F37"/>
    <w:rPr>
      <w:rFonts w:ascii="Segoe UI" w:hAnsi="Segoe UI" w:cs="Segoe UI"/>
      <w:sz w:val="18"/>
      <w:szCs w:val="18"/>
    </w:rPr>
  </w:style>
  <w:style w:type="paragraph" w:customStyle="1" w:styleId="TableParagraph">
    <w:name w:val="Table Paragraph"/>
    <w:basedOn w:val="a1"/>
    <w:uiPriority w:val="1"/>
    <w:qFormat/>
    <w:rsid w:val="00A42E9A"/>
    <w:pPr>
      <w:widowControl w:val="0"/>
      <w:autoSpaceDE w:val="0"/>
      <w:autoSpaceDN w:val="0"/>
      <w:spacing w:after="0" w:line="240" w:lineRule="auto"/>
      <w:ind w:left="110"/>
    </w:pPr>
    <w:rPr>
      <w:rFonts w:ascii="Times New Roman" w:eastAsia="Times New Roman" w:hAnsi="Times New Roman" w:cs="Times New Roman"/>
      <w:lang w:val="ru-RU"/>
    </w:rPr>
  </w:style>
  <w:style w:type="character" w:styleId="affa">
    <w:name w:val="Hyperlink"/>
    <w:basedOn w:val="a2"/>
    <w:uiPriority w:val="99"/>
    <w:unhideWhenUsed/>
    <w:rsid w:val="00387E62"/>
    <w:rPr>
      <w:color w:val="0000FF" w:themeColor="hyperlink"/>
      <w:u w:val="single"/>
    </w:rPr>
  </w:style>
  <w:style w:type="paragraph" w:customStyle="1" w:styleId="table-body0mm">
    <w:name w:val="table-body_0mm"/>
    <w:basedOn w:val="a1"/>
    <w:uiPriority w:val="99"/>
    <w:rsid w:val="00674DC1"/>
    <w:pPr>
      <w:widowControl w:val="0"/>
      <w:spacing w:after="0" w:line="200" w:lineRule="atLeast"/>
    </w:pPr>
    <w:rPr>
      <w:rFonts w:ascii="schoolbooksanpin" w:hAnsi="schoolbooksanpin" w:cs="schoolbooksanpin"/>
      <w:color w:val="000000"/>
      <w:sz w:val="18"/>
      <w:szCs w:val="18"/>
      <w:lang w:val="ru-RU" w:eastAsia="ru-RU"/>
    </w:rPr>
  </w:style>
  <w:style w:type="character" w:customStyle="1" w:styleId="Italic">
    <w:name w:val="Italic"/>
    <w:uiPriority w:val="99"/>
    <w:rsid w:val="00674DC1"/>
    <w:rPr>
      <w:i/>
    </w:rPr>
  </w:style>
  <w:style w:type="character" w:customStyle="1" w:styleId="Book">
    <w:name w:val="Book"/>
    <w:uiPriority w:val="99"/>
    <w:rsid w:val="00692CDA"/>
  </w:style>
  <w:style w:type="table" w:customStyle="1" w:styleId="2c">
    <w:name w:val="Сетка таблицы2"/>
    <w:basedOn w:val="a3"/>
    <w:next w:val="aff0"/>
    <w:uiPriority w:val="59"/>
    <w:rsid w:val="003A38FB"/>
    <w:pPr>
      <w:spacing w:after="0" w:line="240" w:lineRule="auto"/>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3A38FB"/>
    <w:pPr>
      <w:widowControl w:val="0"/>
      <w:autoSpaceDE w:val="0"/>
      <w:autoSpaceDN w:val="0"/>
      <w:spacing w:after="0" w:line="240" w:lineRule="auto"/>
    </w:pPr>
    <w:rPr>
      <w:rFonts w:eastAsiaTheme="minorHAnsi"/>
    </w:rPr>
    <w:tblPr>
      <w:tblInd w:w="0" w:type="dxa"/>
      <w:tblCellMar>
        <w:top w:w="0" w:type="dxa"/>
        <w:left w:w="0" w:type="dxa"/>
        <w:bottom w:w="0" w:type="dxa"/>
        <w:right w:w="0" w:type="dxa"/>
      </w:tblCellMar>
    </w:tblPr>
  </w:style>
  <w:style w:type="table" w:customStyle="1" w:styleId="38">
    <w:name w:val="Сетка таблицы3"/>
    <w:basedOn w:val="a3"/>
    <w:uiPriority w:val="59"/>
    <w:rsid w:val="003A38FB"/>
    <w:pPr>
      <w:spacing w:after="0" w:line="240" w:lineRule="auto"/>
    </w:pPr>
    <w:rPr>
      <w:rFonts w:ascii="Calibri" w:eastAsia="Calibri" w:hAnsi="Calibri" w:cs="Times New Roman"/>
      <w:sz w:val="20"/>
      <w:szCs w:val="20"/>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3"/>
    <w:uiPriority w:val="59"/>
    <w:rsid w:val="003A38FB"/>
    <w:pPr>
      <w:autoSpaceDE w:val="0"/>
      <w:autoSpaceDN w:val="0"/>
      <w:adjustRightInd w:val="0"/>
      <w:spacing w:after="0" w:line="240" w:lineRule="auto"/>
    </w:pPr>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603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du.skysmart.ru/teacher/homework/baxusonavi" TargetMode="External"/><Relationship Id="rId21" Type="http://schemas.openxmlformats.org/officeDocument/2006/relationships/hyperlink" Target="https://edu.skysmart.ru/teacher/homework/pesikotuu" TargetMode="External"/><Relationship Id="rId42" Type="http://schemas.openxmlformats.org/officeDocument/2006/relationships/hyperlink" Target="https://edu.skysmart.ru/teacher/homework/pesikotuu" TargetMode="External"/><Relationship Id="rId63" Type="http://schemas.openxmlformats.org/officeDocument/2006/relationships/hyperlink" Target="https://resh.edu.ru/subject/lesson/2280/start/" TargetMode="External"/><Relationship Id="rId84" Type="http://schemas.openxmlformats.org/officeDocument/2006/relationships/hyperlink" Target="https://urok.1c.ru/share/task/7b28a38b92cd878a030495745a2dff0c/" TargetMode="External"/><Relationship Id="rId138" Type="http://schemas.openxmlformats.org/officeDocument/2006/relationships/hyperlink" Target="https://edu.skysmart.ru/teacher/homework/baxusonavi" TargetMode="External"/><Relationship Id="rId159" Type="http://schemas.openxmlformats.org/officeDocument/2006/relationships/hyperlink" Target="https://resh.edu.ru/subject/lesson/2529/start/" TargetMode="External"/><Relationship Id="rId170" Type="http://schemas.openxmlformats.org/officeDocument/2006/relationships/hyperlink" Target="https://resh.edu.ru/subject/lesson/2080/start/" TargetMode="External"/><Relationship Id="rId191" Type="http://schemas.openxmlformats.org/officeDocument/2006/relationships/hyperlink" Target="https://resh.edu.ru/subject/lesson/3045/start/" TargetMode="External"/><Relationship Id="rId205" Type="http://schemas.openxmlformats.org/officeDocument/2006/relationships/hyperlink" Target="https://resh.edu.ru/subject/lesson/2538/start/" TargetMode="External"/><Relationship Id="rId226" Type="http://schemas.openxmlformats.org/officeDocument/2006/relationships/hyperlink" Target="https://resh.edu.ru/subject/lesson/2541/start/" TargetMode="External"/><Relationship Id="rId247" Type="http://schemas.openxmlformats.org/officeDocument/2006/relationships/hyperlink" Target="https://m.edsoo.ru/7f41adc0" TargetMode="External"/><Relationship Id="rId107" Type="http://schemas.openxmlformats.org/officeDocument/2006/relationships/hyperlink" Target="https://edu.skysmart.ru/teacher/homework/pesikotuu" TargetMode="External"/><Relationship Id="rId268" Type="http://schemas.openxmlformats.org/officeDocument/2006/relationships/fontTable" Target="fontTable.xml"/><Relationship Id="rId11" Type="http://schemas.openxmlformats.org/officeDocument/2006/relationships/hyperlink" Target="https://resh.edu.ru/subject/lesson/1489/start/" TargetMode="External"/><Relationship Id="rId32" Type="http://schemas.openxmlformats.org/officeDocument/2006/relationships/hyperlink" Target="https://resh.edu.ru/subject/lesson/2058/start/" TargetMode="External"/><Relationship Id="rId53" Type="http://schemas.openxmlformats.org/officeDocument/2006/relationships/hyperlink" Target="https://resh.edu.ru/subject/lesson/2940/start/" TargetMode="External"/><Relationship Id="rId74" Type="http://schemas.openxmlformats.org/officeDocument/2006/relationships/hyperlink" Target="https://urok.1c.ru/share/task/0d2a00836b7d314008dd75537818f97b/" TargetMode="External"/><Relationship Id="rId128" Type="http://schemas.openxmlformats.org/officeDocument/2006/relationships/hyperlink" Target="https://edu.skysmart.ru/teacher/homework/baxusonavi" TargetMode="External"/><Relationship Id="rId149" Type="http://schemas.openxmlformats.org/officeDocument/2006/relationships/hyperlink" Target="https://edu.skysmart.ru/teacher/homework/baxusonavi" TargetMode="External"/><Relationship Id="rId5" Type="http://schemas.openxmlformats.org/officeDocument/2006/relationships/settings" Target="settings.xml"/><Relationship Id="rId95" Type="http://schemas.openxmlformats.org/officeDocument/2006/relationships/hyperlink" Target="https://resh.edu.ru/subject/lesson/2044/start" TargetMode="External"/><Relationship Id="rId160" Type="http://schemas.openxmlformats.org/officeDocument/2006/relationships/hyperlink" Target="https://resh.edu.ru/subject/lesson/3173/start/" TargetMode="External"/><Relationship Id="rId181" Type="http://schemas.openxmlformats.org/officeDocument/2006/relationships/hyperlink" Target="https://urok.1c.ru/share/task/393b40d8333a32ea5f8c4cde49d1285c" TargetMode="External"/><Relationship Id="rId216" Type="http://schemas.openxmlformats.org/officeDocument/2006/relationships/hyperlink" Target="https://urok.1c.ru/share/task/d82546655fa4b0ed174758446f163ce8/" TargetMode="External"/><Relationship Id="rId237" Type="http://schemas.openxmlformats.org/officeDocument/2006/relationships/hyperlink" Target="https://edu.skysmart.ru/teacher/homework/baxusonavi" TargetMode="External"/><Relationship Id="rId258" Type="http://schemas.openxmlformats.org/officeDocument/2006/relationships/hyperlink" Target="https://m.edsoo.ru/7f41ac44" TargetMode="External"/><Relationship Id="rId22" Type="http://schemas.openxmlformats.org/officeDocument/2006/relationships/hyperlink" Target="https://resh.edu.ru/subject/lesson/2060/start/" TargetMode="External"/><Relationship Id="rId43" Type="http://schemas.openxmlformats.org/officeDocument/2006/relationships/hyperlink" Target="https://edu.skysmart.ru/teacher/homework/pesikotuu" TargetMode="External"/><Relationship Id="rId64" Type="http://schemas.openxmlformats.org/officeDocument/2006/relationships/hyperlink" Target="https://resh.edu.ru/subject/lesson/1612/start/" TargetMode="External"/><Relationship Id="rId118" Type="http://schemas.openxmlformats.org/officeDocument/2006/relationships/hyperlink" Target="https://edu.skysmart.ru/teacher/homework/baxusonavi" TargetMode="External"/><Relationship Id="rId139" Type="http://schemas.openxmlformats.org/officeDocument/2006/relationships/hyperlink" Target="https://resh.edu.ru/subject/lesson/2092/start/" TargetMode="External"/><Relationship Id="rId85" Type="http://schemas.openxmlformats.org/officeDocument/2006/relationships/hyperlink" Target="https://urok.1c.ru/share/task/7b28a38b92cd878a030495745a2dff0c/" TargetMode="External"/><Relationship Id="rId150" Type="http://schemas.openxmlformats.org/officeDocument/2006/relationships/hyperlink" Target="https://edu.skysmart.ru/teacher/homework/baxusonavi" TargetMode="External"/><Relationship Id="rId171" Type="http://schemas.openxmlformats.org/officeDocument/2006/relationships/hyperlink" Target="https://resh.edu.ru/subject/lesson/2080/start/" TargetMode="External"/><Relationship Id="rId192" Type="http://schemas.openxmlformats.org/officeDocument/2006/relationships/hyperlink" Target="https://resh.edu.ru/subject/lesson/2535/start/" TargetMode="External"/><Relationship Id="rId206" Type="http://schemas.openxmlformats.org/officeDocument/2006/relationships/hyperlink" Target="https://resh.edu.ru/subject/lesson/2539/start/" TargetMode="External"/><Relationship Id="rId227" Type="http://schemas.openxmlformats.org/officeDocument/2006/relationships/hyperlink" Target="https://resh.edu.ru/subject/lesson/2541/start/" TargetMode="External"/><Relationship Id="rId248" Type="http://schemas.openxmlformats.org/officeDocument/2006/relationships/hyperlink" Target="https://m.edsoo.ru/7f41adc0" TargetMode="External"/><Relationship Id="rId269" Type="http://schemas.openxmlformats.org/officeDocument/2006/relationships/theme" Target="theme/theme1.xml"/><Relationship Id="rId12" Type="http://schemas.openxmlformats.org/officeDocument/2006/relationships/hyperlink" Target="https://resh.edu.ru/subject/lesson/3043/start/" TargetMode="External"/><Relationship Id="rId33" Type="http://schemas.openxmlformats.org/officeDocument/2006/relationships/hyperlink" Target="https://resh.edu.ru/subject/lesson/2058/start/" TargetMode="External"/><Relationship Id="rId108" Type="http://schemas.openxmlformats.org/officeDocument/2006/relationships/hyperlink" Target="https://resh.edu.ru/subject/lesson/2528/start/" TargetMode="External"/><Relationship Id="rId129" Type="http://schemas.openxmlformats.org/officeDocument/2006/relationships/hyperlink" Target="https://resh.edu.ru/subject/lesson/2088/start/" TargetMode="External"/><Relationship Id="rId54" Type="http://schemas.openxmlformats.org/officeDocument/2006/relationships/hyperlink" Target="https://resh.edu.ru/subject/lesson/2521/start" TargetMode="External"/><Relationship Id="rId75" Type="http://schemas.openxmlformats.org/officeDocument/2006/relationships/hyperlink" Target="https://urok.1c.ru/share/task/139f40f0fdbfef66d39822f050fabdf5" TargetMode="External"/><Relationship Id="rId96" Type="http://schemas.openxmlformats.org/officeDocument/2006/relationships/hyperlink" Target="https://resh.edu.ru/subject/lesson/2043/start" TargetMode="External"/><Relationship Id="rId140" Type="http://schemas.openxmlformats.org/officeDocument/2006/relationships/hyperlink" Target="https://resh.edu.ru/subject/lesson/2092/start/" TargetMode="External"/><Relationship Id="rId161" Type="http://schemas.openxmlformats.org/officeDocument/2006/relationships/hyperlink" Target="https://resh.edu.ru/subject/lesson/3173/start/" TargetMode="External"/><Relationship Id="rId182" Type="http://schemas.openxmlformats.org/officeDocument/2006/relationships/hyperlink" Target="https://urok.1c.ru/share/task/393b40d8333a32ea5f8c4cde49d1285c" TargetMode="External"/><Relationship Id="rId217" Type="http://schemas.openxmlformats.org/officeDocument/2006/relationships/hyperlink" Target="https://urok.1c.ru/share/task/5c554cf0b538b57a40504d858548b205/" TargetMode="External"/><Relationship Id="rId6" Type="http://schemas.openxmlformats.org/officeDocument/2006/relationships/webSettings" Target="webSettings.xml"/><Relationship Id="rId238" Type="http://schemas.openxmlformats.org/officeDocument/2006/relationships/hyperlink" Target="https://edu.skysmart.ru/teacher/homework/baxusonavi" TargetMode="External"/><Relationship Id="rId259" Type="http://schemas.openxmlformats.org/officeDocument/2006/relationships/hyperlink" Target="https://m.edsoo.ru/7f41ac44" TargetMode="External"/><Relationship Id="rId23" Type="http://schemas.openxmlformats.org/officeDocument/2006/relationships/hyperlink" Target="https://resh.edu.ru/subject/lesson/2060/start/" TargetMode="External"/><Relationship Id="rId28" Type="http://schemas.openxmlformats.org/officeDocument/2006/relationships/hyperlink" Target="https://resh.edu.ru/subject/lesson/2518/start/" TargetMode="External"/><Relationship Id="rId49" Type="http://schemas.openxmlformats.org/officeDocument/2006/relationships/hyperlink" Target="https://resh.edu.ru/subject/lesson/2520/start/" TargetMode="External"/><Relationship Id="rId114" Type="http://schemas.openxmlformats.org/officeDocument/2006/relationships/hyperlink" Target="https://resh.edu.ru/subject/lesson/2081/start/" TargetMode="External"/><Relationship Id="rId119" Type="http://schemas.openxmlformats.org/officeDocument/2006/relationships/hyperlink" Target="https://resh.edu.ru/subject/lesson/2084/start/" TargetMode="External"/><Relationship Id="rId44" Type="http://schemas.openxmlformats.org/officeDocument/2006/relationships/hyperlink" Target="https://resh.edu.ru/subject/lesson/1610/start/" TargetMode="External"/><Relationship Id="rId60" Type="http://schemas.openxmlformats.org/officeDocument/2006/relationships/hyperlink" Target="https://resh.edu.ru/subject/lesson/2046/start/" TargetMode="External"/><Relationship Id="rId65" Type="http://schemas.openxmlformats.org/officeDocument/2006/relationships/hyperlink" Target="https://resh.edu.ru/subject/lesson/1612/start/" TargetMode="External"/><Relationship Id="rId81" Type="http://schemas.openxmlformats.org/officeDocument/2006/relationships/hyperlink" Target="https://resh.edu.ru/subject/lesson/2525/start/" TargetMode="External"/><Relationship Id="rId86" Type="http://schemas.openxmlformats.org/officeDocument/2006/relationships/hyperlink" Target="https://urok.1c.ru/share/task/7b28a38b92cd878a030495745a2dff0c/" TargetMode="External"/><Relationship Id="rId130" Type="http://schemas.openxmlformats.org/officeDocument/2006/relationships/hyperlink" Target="https://resh.edu.ru/subject/lesson/2088/start/" TargetMode="External"/><Relationship Id="rId135" Type="http://schemas.openxmlformats.org/officeDocument/2006/relationships/hyperlink" Target="https://resh.edu.ru/subject/lesson/2089/start/" TargetMode="External"/><Relationship Id="rId151" Type="http://schemas.openxmlformats.org/officeDocument/2006/relationships/hyperlink" Target="https://resh.edu.ru/subject/lesson/2093/start/" TargetMode="External"/><Relationship Id="rId156" Type="http://schemas.openxmlformats.org/officeDocument/2006/relationships/hyperlink" Target="https://resh.edu.ru/subject/lesson/2529/start/" TargetMode="External"/><Relationship Id="rId177" Type="http://schemas.openxmlformats.org/officeDocument/2006/relationships/hyperlink" Target="https://urok.1c.ru/share/task/eeb475d158662b29b617e4234577d44e/" TargetMode="External"/><Relationship Id="rId198" Type="http://schemas.openxmlformats.org/officeDocument/2006/relationships/hyperlink" Target="https://edu.skysmart.ru/teacher/homework/baxusonavi" TargetMode="External"/><Relationship Id="rId172" Type="http://schemas.openxmlformats.org/officeDocument/2006/relationships/hyperlink" Target="https://resh.edu.ru/subject/lesson/2532/start/" TargetMode="External"/><Relationship Id="rId193" Type="http://schemas.openxmlformats.org/officeDocument/2006/relationships/hyperlink" Target="https://resh.edu.ru/subject/lesson/2535/start/" TargetMode="External"/><Relationship Id="rId202" Type="http://schemas.openxmlformats.org/officeDocument/2006/relationships/hyperlink" Target="https://resh.edu.ru/subject/lesson/2537/start/" TargetMode="External"/><Relationship Id="rId207" Type="http://schemas.openxmlformats.org/officeDocument/2006/relationships/hyperlink" Target="https://resh.edu.ru/subject/lesson/2539/start/" TargetMode="External"/><Relationship Id="rId223" Type="http://schemas.openxmlformats.org/officeDocument/2006/relationships/hyperlink" Target="https://edu.skysmart.ru/teacher/homework/baxusonavi" TargetMode="External"/><Relationship Id="rId228" Type="http://schemas.openxmlformats.org/officeDocument/2006/relationships/hyperlink" Target="https://resh.edu.ru/subject/lesson/2542/start/" TargetMode="External"/><Relationship Id="rId244" Type="http://schemas.openxmlformats.org/officeDocument/2006/relationships/hyperlink" Target="https://m.edsoo.ru/7f41adc0" TargetMode="External"/><Relationship Id="rId249" Type="http://schemas.openxmlformats.org/officeDocument/2006/relationships/hyperlink" Target="https://m.edsoo.ru/7f41adc0" TargetMode="External"/><Relationship Id="rId13" Type="http://schemas.openxmlformats.org/officeDocument/2006/relationships/hyperlink" Target="https://resh.edu.ru/subject/lesson/3043/start/" TargetMode="External"/><Relationship Id="rId18" Type="http://schemas.openxmlformats.org/officeDocument/2006/relationships/hyperlink" Target="https://resh.edu.ru/subject/lesson/2519/start/" TargetMode="External"/><Relationship Id="rId39" Type="http://schemas.openxmlformats.org/officeDocument/2006/relationships/hyperlink" Target="https://resh.edu.ru/subject/lesson/2052/start/" TargetMode="External"/><Relationship Id="rId109" Type="http://schemas.openxmlformats.org/officeDocument/2006/relationships/hyperlink" Target="https://resh.edu.ru/subject/lesson/2528/start/" TargetMode="External"/><Relationship Id="rId260" Type="http://schemas.openxmlformats.org/officeDocument/2006/relationships/hyperlink" Target="https://m.edsoo.ru/7f41ac44" TargetMode="External"/><Relationship Id="rId265" Type="http://schemas.openxmlformats.org/officeDocument/2006/relationships/hyperlink" Target="https://m.edsoo.ru/7f41ac44" TargetMode="External"/><Relationship Id="rId34" Type="http://schemas.openxmlformats.org/officeDocument/2006/relationships/hyperlink" Target="https://resh.edu.ru/subject/lesson/2056/start/" TargetMode="External"/><Relationship Id="rId50" Type="http://schemas.openxmlformats.org/officeDocument/2006/relationships/hyperlink" Target="https://edu.skysmart.ru/teacher/homework/pesikotuu" TargetMode="External"/><Relationship Id="rId55" Type="http://schemas.openxmlformats.org/officeDocument/2006/relationships/hyperlink" Target="https://resh.edu.ru/subject/lesson/2521/start" TargetMode="External"/><Relationship Id="rId76" Type="http://schemas.openxmlformats.org/officeDocument/2006/relationships/hyperlink" Target="https://urok.1c.ru/share/task/139f40f0fdbfef66d39822f050fabdf5" TargetMode="External"/><Relationship Id="rId97" Type="http://schemas.openxmlformats.org/officeDocument/2006/relationships/hyperlink" Target="https://resh.edu.ru/subject/lesson/2043/start" TargetMode="External"/><Relationship Id="rId104" Type="http://schemas.openxmlformats.org/officeDocument/2006/relationships/hyperlink" Target="https://resh.edu.ru/subject/lesson/2042/start/" TargetMode="External"/><Relationship Id="rId120" Type="http://schemas.openxmlformats.org/officeDocument/2006/relationships/hyperlink" Target="https://resh.edu.ru/subject/lesson/2084/start/" TargetMode="External"/><Relationship Id="rId125" Type="http://schemas.openxmlformats.org/officeDocument/2006/relationships/hyperlink" Target="https://resh.edu.ru/subject/lesson/2087/start/" TargetMode="External"/><Relationship Id="rId141" Type="http://schemas.openxmlformats.org/officeDocument/2006/relationships/hyperlink" Target="https://edu.skysmart.ru/teacher/homework/baxusonavi" TargetMode="External"/><Relationship Id="rId146" Type="http://schemas.openxmlformats.org/officeDocument/2006/relationships/hyperlink" Target="https://resh.edu.ru/subject/lesson/2091/start/" TargetMode="External"/><Relationship Id="rId167" Type="http://schemas.openxmlformats.org/officeDocument/2006/relationships/hyperlink" Target="https://resh.edu.ru/subject/lesson/2530/start/" TargetMode="External"/><Relationship Id="rId188" Type="http://schemas.openxmlformats.org/officeDocument/2006/relationships/hyperlink" Target="https://resh.edu.ru/subject/lesson/2534/start" TargetMode="External"/><Relationship Id="rId7" Type="http://schemas.openxmlformats.org/officeDocument/2006/relationships/image" Target="media/image1.jpeg"/><Relationship Id="rId71" Type="http://schemas.openxmlformats.org/officeDocument/2006/relationships/hyperlink" Target="https://edu.skysmart.ru/teacher/homework/pesikotuu" TargetMode="External"/><Relationship Id="rId92" Type="http://schemas.openxmlformats.org/officeDocument/2006/relationships/hyperlink" Target="https://resh.edu.ru/subject/lesson/2938/start/" TargetMode="External"/><Relationship Id="rId162" Type="http://schemas.openxmlformats.org/officeDocument/2006/relationships/hyperlink" Target="https://resh.edu.ru/subject/lesson/1500/start/" TargetMode="External"/><Relationship Id="rId183" Type="http://schemas.openxmlformats.org/officeDocument/2006/relationships/hyperlink" Target="https://edu.skysmart.ru/teacher/homework/baxusonavi" TargetMode="External"/><Relationship Id="rId213" Type="http://schemas.openxmlformats.org/officeDocument/2006/relationships/hyperlink" Target="https://resh.edu.ru/subject/lesson/2083/start/" TargetMode="External"/><Relationship Id="rId218" Type="http://schemas.openxmlformats.org/officeDocument/2006/relationships/hyperlink" Target="https://urok.1c.ru/share/task/5c554cf0b538b57a40504d858548b205/" TargetMode="External"/><Relationship Id="rId234" Type="http://schemas.openxmlformats.org/officeDocument/2006/relationships/hyperlink" Target="https://resh.edu.ru/subject/lesson/2086/start/" TargetMode="External"/><Relationship Id="rId239" Type="http://schemas.openxmlformats.org/officeDocument/2006/relationships/hyperlink" Target="https://resh.edu.ru/subject/lesson/2544/start/" TargetMode="External"/><Relationship Id="rId2" Type="http://schemas.openxmlformats.org/officeDocument/2006/relationships/numbering" Target="numbering.xml"/><Relationship Id="rId29" Type="http://schemas.openxmlformats.org/officeDocument/2006/relationships/hyperlink" Target="https://resh.edu.ru/subject/lesson/2518/start/" TargetMode="External"/><Relationship Id="rId250" Type="http://schemas.openxmlformats.org/officeDocument/2006/relationships/hyperlink" Target="https://m.edsoo.ru/7f41adc0" TargetMode="External"/><Relationship Id="rId255" Type="http://schemas.openxmlformats.org/officeDocument/2006/relationships/hyperlink" Target="https://m.edsoo.ru/7f41ac44" TargetMode="External"/><Relationship Id="rId24" Type="http://schemas.openxmlformats.org/officeDocument/2006/relationships/hyperlink" Target="https://resh.edu.ru/subject/lesson/2059/start/" TargetMode="External"/><Relationship Id="rId40" Type="http://schemas.openxmlformats.org/officeDocument/2006/relationships/hyperlink" Target="https://resh.edu.ru/subject/lesson/2061/start/" TargetMode="External"/><Relationship Id="rId45" Type="http://schemas.openxmlformats.org/officeDocument/2006/relationships/hyperlink" Target="https://resh.edu.ru/subject/lesson/1610/start/" TargetMode="External"/><Relationship Id="rId66" Type="http://schemas.openxmlformats.org/officeDocument/2006/relationships/hyperlink" Target="https://resh.edu.ru/subject/lesson/2755/start/" TargetMode="External"/><Relationship Id="rId87" Type="http://schemas.openxmlformats.org/officeDocument/2006/relationships/hyperlink" Target="https://urok.1c.ru/share/task/b55fb5cdfccdbfe57cb45c65ee20bb0a/" TargetMode="External"/><Relationship Id="rId110" Type="http://schemas.openxmlformats.org/officeDocument/2006/relationships/hyperlink" Target="https://edu.skysmart.ru/teacher/homework/pesikotuu" TargetMode="External"/><Relationship Id="rId115" Type="http://schemas.openxmlformats.org/officeDocument/2006/relationships/hyperlink" Target="https://resh.edu.ru/subject/lesson/2081/start/" TargetMode="External"/><Relationship Id="rId131" Type="http://schemas.openxmlformats.org/officeDocument/2006/relationships/hyperlink" Target="https://edu.skysmart.ru/teacher/homework/baxusonavi" TargetMode="External"/><Relationship Id="rId136" Type="http://schemas.openxmlformats.org/officeDocument/2006/relationships/hyperlink" Target="https://edu.skysmart.ru/teacher/homework/baxusonavi" TargetMode="External"/><Relationship Id="rId157" Type="http://schemas.openxmlformats.org/officeDocument/2006/relationships/hyperlink" Target="https://resh.edu.ru/subject/lesson/2529/start/" TargetMode="External"/><Relationship Id="rId178" Type="http://schemas.openxmlformats.org/officeDocument/2006/relationships/hyperlink" Target="https://urok.1c.ru/share/task/eeb475d158662b29b617e4234577d44e/" TargetMode="External"/><Relationship Id="rId61" Type="http://schemas.openxmlformats.org/officeDocument/2006/relationships/hyperlink" Target="https://resh.edu.ru/subject/lesson/2046/start/" TargetMode="External"/><Relationship Id="rId82" Type="http://schemas.openxmlformats.org/officeDocument/2006/relationships/hyperlink" Target="https://edu.skysmart.ru/teacher/homework/pesikotuu" TargetMode="External"/><Relationship Id="rId152" Type="http://schemas.openxmlformats.org/officeDocument/2006/relationships/hyperlink" Target="https://resh.edu.ru/subject/lesson/2093/start/" TargetMode="External"/><Relationship Id="rId173" Type="http://schemas.openxmlformats.org/officeDocument/2006/relationships/hyperlink" Target="https://resh.edu.ru/subject/lesson/2532/start/" TargetMode="External"/><Relationship Id="rId194" Type="http://schemas.openxmlformats.org/officeDocument/2006/relationships/hyperlink" Target="https://urok.1c.ru/share/task/69fa80fc86c69919f9f8227db6c76af9/" TargetMode="External"/><Relationship Id="rId199" Type="http://schemas.openxmlformats.org/officeDocument/2006/relationships/hyperlink" Target="https://edu.skysmart.ru/teacher/homework/baxusonavi" TargetMode="External"/><Relationship Id="rId203" Type="http://schemas.openxmlformats.org/officeDocument/2006/relationships/hyperlink" Target="https://resh.edu.ru/subject/lesson/2537/start/" TargetMode="External"/><Relationship Id="rId208" Type="http://schemas.openxmlformats.org/officeDocument/2006/relationships/hyperlink" Target="https://resh.edu.ru/subject/lesson/2082/start/" TargetMode="External"/><Relationship Id="rId229" Type="http://schemas.openxmlformats.org/officeDocument/2006/relationships/hyperlink" Target="https://resh.edu.ru/subject/lesson/2542/start/" TargetMode="External"/><Relationship Id="rId19" Type="http://schemas.openxmlformats.org/officeDocument/2006/relationships/hyperlink" Target="https://resh.edu.ru/subject/lesson/2519/start/" TargetMode="External"/><Relationship Id="rId224" Type="http://schemas.openxmlformats.org/officeDocument/2006/relationships/hyperlink" Target="https://edu.skysmart.ru/teacher/homework/baxusonavi" TargetMode="External"/><Relationship Id="rId240" Type="http://schemas.openxmlformats.org/officeDocument/2006/relationships/hyperlink" Target="https://resh.edu.ru/subject/lesson/2544/start/" TargetMode="External"/><Relationship Id="rId245" Type="http://schemas.openxmlformats.org/officeDocument/2006/relationships/hyperlink" Target="https://m.edsoo.ru/7f41adc0" TargetMode="External"/><Relationship Id="rId261" Type="http://schemas.openxmlformats.org/officeDocument/2006/relationships/hyperlink" Target="https://m.edsoo.ru/7f41ac44" TargetMode="External"/><Relationship Id="rId266" Type="http://schemas.openxmlformats.org/officeDocument/2006/relationships/hyperlink" Target="https://m.edsoo.ru/7f41ac44" TargetMode="External"/><Relationship Id="rId14" Type="http://schemas.openxmlformats.org/officeDocument/2006/relationships/hyperlink" Target="https://edu.skysmart.ru/teacher/homework/pesikotuu" TargetMode="External"/><Relationship Id="rId30" Type="http://schemas.openxmlformats.org/officeDocument/2006/relationships/hyperlink" Target="https://resh.edu.ru/subject/lesson/2057/start/" TargetMode="External"/><Relationship Id="rId35" Type="http://schemas.openxmlformats.org/officeDocument/2006/relationships/hyperlink" Target="https://resh.edu.ru/subject/lesson/2056/start/" TargetMode="External"/><Relationship Id="rId56" Type="http://schemas.openxmlformats.org/officeDocument/2006/relationships/hyperlink" Target="https://resh.edu.ru/subject/lesson/1611/start/" TargetMode="External"/><Relationship Id="rId77" Type="http://schemas.openxmlformats.org/officeDocument/2006/relationships/hyperlink" Target="https://urok.1c.ru/share/task/139f40f0fdbfef66d39822f050fabdf5" TargetMode="External"/><Relationship Id="rId100" Type="http://schemas.openxmlformats.org/officeDocument/2006/relationships/hyperlink" Target="https://resh.edu.ru/subject/lesson/1613/start/" TargetMode="External"/><Relationship Id="rId105" Type="http://schemas.openxmlformats.org/officeDocument/2006/relationships/hyperlink" Target="https://resh.edu.ru/subject/lesson/2042/start/" TargetMode="External"/><Relationship Id="rId126" Type="http://schemas.openxmlformats.org/officeDocument/2006/relationships/hyperlink" Target="https://edu.skysmart.ru/teacher/homework/baxusonavi" TargetMode="External"/><Relationship Id="rId147" Type="http://schemas.openxmlformats.org/officeDocument/2006/relationships/hyperlink" Target="https://resh.edu.ru/subject/lesson/2091/start/" TargetMode="External"/><Relationship Id="rId168" Type="http://schemas.openxmlformats.org/officeDocument/2006/relationships/hyperlink" Target="https://resh.edu.ru/subject/lesson/2531/start/" TargetMode="External"/><Relationship Id="rId8" Type="http://schemas.openxmlformats.org/officeDocument/2006/relationships/hyperlink" Target="https://resh.edu.ru/subject/lesson/7534/start/310515/" TargetMode="External"/><Relationship Id="rId51" Type="http://schemas.openxmlformats.org/officeDocument/2006/relationships/hyperlink" Target="https://edu.skysmart.ru/teacher/homework/pesikotuu" TargetMode="External"/><Relationship Id="rId72" Type="http://schemas.openxmlformats.org/officeDocument/2006/relationships/hyperlink" Target="https://urok.1c.ru/share/task/0d2a00836b7d314008dd75537818f97b/" TargetMode="External"/><Relationship Id="rId93" Type="http://schemas.openxmlformats.org/officeDocument/2006/relationships/hyperlink" Target="https://resh.edu.ru/subject/lesson/2938/start/" TargetMode="External"/><Relationship Id="rId98" Type="http://schemas.openxmlformats.org/officeDocument/2006/relationships/hyperlink" Target="https://resh.edu.ru/subject/lesson/2527/start" TargetMode="External"/><Relationship Id="rId121" Type="http://schemas.openxmlformats.org/officeDocument/2006/relationships/hyperlink" Target="https://edu.skysmart.ru/teacher/homework/baxusonavi" TargetMode="External"/><Relationship Id="rId142" Type="http://schemas.openxmlformats.org/officeDocument/2006/relationships/hyperlink" Target="https://edu.skysmart.ru/teacher/homework/baxusonavi" TargetMode="External"/><Relationship Id="rId163" Type="http://schemas.openxmlformats.org/officeDocument/2006/relationships/hyperlink" Target="https://resh.edu.ru/subject/lesson/1500/start/" TargetMode="External"/><Relationship Id="rId184" Type="http://schemas.openxmlformats.org/officeDocument/2006/relationships/hyperlink" Target="https://edu.skysmart.ru/teacher/homework/baxusonavi" TargetMode="External"/><Relationship Id="rId189" Type="http://schemas.openxmlformats.org/officeDocument/2006/relationships/hyperlink" Target="https://resh.edu.ru/subject/lesson/2534/start" TargetMode="External"/><Relationship Id="rId219" Type="http://schemas.openxmlformats.org/officeDocument/2006/relationships/hyperlink" Target="https://urok.1c.ru/share/task/5c554cf0b538b57a40504d858548b205/" TargetMode="External"/><Relationship Id="rId3" Type="http://schemas.openxmlformats.org/officeDocument/2006/relationships/styles" Target="styles.xml"/><Relationship Id="rId214" Type="http://schemas.openxmlformats.org/officeDocument/2006/relationships/hyperlink" Target="https://urok.1c.ru/share/task/d82546655fa4b0ed174758446f163ce8/" TargetMode="External"/><Relationship Id="rId230" Type="http://schemas.openxmlformats.org/officeDocument/2006/relationships/hyperlink" Target="https://resh.edu.ru/subject/lesson/2543/start/" TargetMode="External"/><Relationship Id="rId235" Type="http://schemas.openxmlformats.org/officeDocument/2006/relationships/hyperlink" Target="https://resh.edu.ru/subject/lesson/2086/start/" TargetMode="External"/><Relationship Id="rId251" Type="http://schemas.openxmlformats.org/officeDocument/2006/relationships/hyperlink" Target="https://m.edsoo.ru/7f41adc0" TargetMode="External"/><Relationship Id="rId256" Type="http://schemas.openxmlformats.org/officeDocument/2006/relationships/hyperlink" Target="https://m.edsoo.ru/7f41ac44" TargetMode="External"/><Relationship Id="rId25" Type="http://schemas.openxmlformats.org/officeDocument/2006/relationships/hyperlink" Target="https://resh.edu.ru/subject/lesson/2059/start/" TargetMode="External"/><Relationship Id="rId46" Type="http://schemas.openxmlformats.org/officeDocument/2006/relationships/hyperlink" Target="https://edu.skysmart.ru/teacher/homework/pesikotuu" TargetMode="External"/><Relationship Id="rId67" Type="http://schemas.openxmlformats.org/officeDocument/2006/relationships/hyperlink" Target="https://resh.edu.ru/subject/lesson/2755/start/" TargetMode="External"/><Relationship Id="rId116" Type="http://schemas.openxmlformats.org/officeDocument/2006/relationships/hyperlink" Target="https://edu.skysmart.ru/teacher/homework/baxusonavi" TargetMode="External"/><Relationship Id="rId137" Type="http://schemas.openxmlformats.org/officeDocument/2006/relationships/hyperlink" Target="https://edu.skysmart.ru/teacher/homework/baxusonavi" TargetMode="External"/><Relationship Id="rId158" Type="http://schemas.openxmlformats.org/officeDocument/2006/relationships/hyperlink" Target="https://resh.edu.ru/subject/lesson/2529/start/" TargetMode="External"/><Relationship Id="rId20" Type="http://schemas.openxmlformats.org/officeDocument/2006/relationships/hyperlink" Target="https://edu.skysmart.ru/teacher/homework/pesikotuu" TargetMode="External"/><Relationship Id="rId41" Type="http://schemas.openxmlformats.org/officeDocument/2006/relationships/hyperlink" Target="https://resh.edu.ru/subject/lesson/2061/start/" TargetMode="External"/><Relationship Id="rId62" Type="http://schemas.openxmlformats.org/officeDocument/2006/relationships/hyperlink" Target="https://resh.edu.ru/subject/lesson/2280/start/" TargetMode="External"/><Relationship Id="rId83" Type="http://schemas.openxmlformats.org/officeDocument/2006/relationships/hyperlink" Target="https://edu.skysmart.ru/teacher/homework/pesikotuu" TargetMode="External"/><Relationship Id="rId88" Type="http://schemas.openxmlformats.org/officeDocument/2006/relationships/hyperlink" Target="https://urok.1c.ru/share/task/b55fb5cdfccdbfe57cb45c65ee20bb0a/" TargetMode="External"/><Relationship Id="rId111" Type="http://schemas.openxmlformats.org/officeDocument/2006/relationships/hyperlink" Target="https://edu.skysmart.ru/teacher/homework/pesikotuu" TargetMode="External"/><Relationship Id="rId132" Type="http://schemas.openxmlformats.org/officeDocument/2006/relationships/hyperlink" Target="https://edu.skysmart.ru/teacher/homework/baxusonavi" TargetMode="External"/><Relationship Id="rId153" Type="http://schemas.openxmlformats.org/officeDocument/2006/relationships/hyperlink" Target="https://edu.skysmart.ru/teacher/homework/baxusonavi" TargetMode="External"/><Relationship Id="rId174" Type="http://schemas.openxmlformats.org/officeDocument/2006/relationships/hyperlink" Target="https://urok.1c.ru/share/task/faf3fea963e83a96bc55c364ffa9636b/" TargetMode="External"/><Relationship Id="rId179" Type="http://schemas.openxmlformats.org/officeDocument/2006/relationships/hyperlink" Target="https://urok.1c.ru/share/task/eeb475d158662b29b617e4234577d44e/" TargetMode="External"/><Relationship Id="rId195" Type="http://schemas.openxmlformats.org/officeDocument/2006/relationships/hyperlink" Target="https://urok.1c.ru/share/task/69fa80fc86c69919f9f8227db6c76af9/" TargetMode="External"/><Relationship Id="rId209" Type="http://schemas.openxmlformats.org/officeDocument/2006/relationships/hyperlink" Target="https://resh.edu.ru/subject/lesson/2082/start/" TargetMode="External"/><Relationship Id="rId190" Type="http://schemas.openxmlformats.org/officeDocument/2006/relationships/hyperlink" Target="https://resh.edu.ru/subject/lesson/3045/start/" TargetMode="External"/><Relationship Id="rId204" Type="http://schemas.openxmlformats.org/officeDocument/2006/relationships/hyperlink" Target="https://resh.edu.ru/subject/lesson/2538/start/" TargetMode="External"/><Relationship Id="rId220" Type="http://schemas.openxmlformats.org/officeDocument/2006/relationships/hyperlink" Target="https://urok.1c.ru/share/task/95e6b75769f53b650c3f8c0152380eee/" TargetMode="External"/><Relationship Id="rId225" Type="http://schemas.openxmlformats.org/officeDocument/2006/relationships/hyperlink" Target="https://edu.skysmart.ru/teacher/homework/baxusonavi" TargetMode="External"/><Relationship Id="rId241" Type="http://schemas.openxmlformats.org/officeDocument/2006/relationships/hyperlink" Target="https://edu.skysmart.ru/teacher/homework/baxusonavi" TargetMode="External"/><Relationship Id="rId246" Type="http://schemas.openxmlformats.org/officeDocument/2006/relationships/hyperlink" Target="https://m.edsoo.ru/7f41adc0" TargetMode="External"/><Relationship Id="rId267" Type="http://schemas.openxmlformats.org/officeDocument/2006/relationships/hyperlink" Target="https://resh.edu.ru/" TargetMode="External"/><Relationship Id="rId15" Type="http://schemas.openxmlformats.org/officeDocument/2006/relationships/hyperlink" Target="https://edu.skysmart.ru/teacher/homework/pesikotuu" TargetMode="External"/><Relationship Id="rId36" Type="http://schemas.openxmlformats.org/officeDocument/2006/relationships/hyperlink" Target="https://edu.skysmart.ru/teacher/homework/pesikotuu" TargetMode="External"/><Relationship Id="rId57" Type="http://schemas.openxmlformats.org/officeDocument/2006/relationships/hyperlink" Target="https://resh.edu.ru/subject/lesson/1611/start/" TargetMode="External"/><Relationship Id="rId106" Type="http://schemas.openxmlformats.org/officeDocument/2006/relationships/hyperlink" Target="https://edu.skysmart.ru/teacher/homework/pesikotuu" TargetMode="External"/><Relationship Id="rId127" Type="http://schemas.openxmlformats.org/officeDocument/2006/relationships/hyperlink" Target="https://edu.skysmart.ru/teacher/homework/baxusonavi" TargetMode="External"/><Relationship Id="rId262" Type="http://schemas.openxmlformats.org/officeDocument/2006/relationships/hyperlink" Target="https://m.edsoo.ru/7f41ac44" TargetMode="External"/><Relationship Id="rId10" Type="http://schemas.openxmlformats.org/officeDocument/2006/relationships/hyperlink" Target="https://resh.edu.ru/subject/lesson/1489/start/" TargetMode="External"/><Relationship Id="rId31" Type="http://schemas.openxmlformats.org/officeDocument/2006/relationships/hyperlink" Target="https://resh.edu.ru/subject/lesson/2057/start/" TargetMode="External"/><Relationship Id="rId52" Type="http://schemas.openxmlformats.org/officeDocument/2006/relationships/hyperlink" Target="https://resh.edu.ru/subject/lesson/2940/start/" TargetMode="External"/><Relationship Id="rId73" Type="http://schemas.openxmlformats.org/officeDocument/2006/relationships/hyperlink" Target="https://urok.1c.ru/share/task/0d2a00836b7d314008dd75537818f97b/" TargetMode="External"/><Relationship Id="rId78" Type="http://schemas.openxmlformats.org/officeDocument/2006/relationships/hyperlink" Target="https://resh.edu.ru/subject/lesson/2524/start/" TargetMode="External"/><Relationship Id="rId94" Type="http://schemas.openxmlformats.org/officeDocument/2006/relationships/hyperlink" Target="https://resh.edu.ru/subject/lesson/2044/start" TargetMode="External"/><Relationship Id="rId99" Type="http://schemas.openxmlformats.org/officeDocument/2006/relationships/hyperlink" Target="https://resh.edu.ru/subject/lesson/2527/start" TargetMode="External"/><Relationship Id="rId101" Type="http://schemas.openxmlformats.org/officeDocument/2006/relationships/hyperlink" Target="https://resh.edu.ru/subject/lesson/1613/start/" TargetMode="External"/><Relationship Id="rId122" Type="http://schemas.openxmlformats.org/officeDocument/2006/relationships/hyperlink" Target="https://edu.skysmart.ru/teacher/homework/baxusonavi" TargetMode="External"/><Relationship Id="rId143" Type="http://schemas.openxmlformats.org/officeDocument/2006/relationships/hyperlink" Target="https://edu.skysmart.ru/teacher/homework/baxusonavi" TargetMode="External"/><Relationship Id="rId148" Type="http://schemas.openxmlformats.org/officeDocument/2006/relationships/hyperlink" Target="https://edu.skysmart.ru/teacher/homework/baxusonavi" TargetMode="External"/><Relationship Id="rId164" Type="http://schemas.openxmlformats.org/officeDocument/2006/relationships/hyperlink" Target="https://resh.edu.ru/subject/lesson/2079/start/" TargetMode="External"/><Relationship Id="rId169" Type="http://schemas.openxmlformats.org/officeDocument/2006/relationships/hyperlink" Target="https://resh.edu.ru/subject/lesson/2531/start/" TargetMode="External"/><Relationship Id="rId185" Type="http://schemas.openxmlformats.org/officeDocument/2006/relationships/hyperlink" Target="https://edu.skysmart.ru/teacher/homework/baxusonavi" TargetMode="External"/><Relationship Id="rId4" Type="http://schemas.microsoft.com/office/2007/relationships/stylesWithEffects" Target="stylesWithEffects.xml"/><Relationship Id="rId9" Type="http://schemas.openxmlformats.org/officeDocument/2006/relationships/hyperlink" Target="https://resh.edu.ru/subject/lesson/7539/start/252537/" TargetMode="External"/><Relationship Id="rId180" Type="http://schemas.openxmlformats.org/officeDocument/2006/relationships/hyperlink" Target="https://urok.1c.ru/share/task/393b40d8333a32ea5f8c4cde49d1285c" TargetMode="External"/><Relationship Id="rId210" Type="http://schemas.openxmlformats.org/officeDocument/2006/relationships/hyperlink" Target="https://resh.edu.ru/subject/lesson/2540/start/" TargetMode="External"/><Relationship Id="rId215" Type="http://schemas.openxmlformats.org/officeDocument/2006/relationships/hyperlink" Target="https://urok.1c.ru/share/task/d82546655fa4b0ed174758446f163ce8/" TargetMode="External"/><Relationship Id="rId236" Type="http://schemas.openxmlformats.org/officeDocument/2006/relationships/hyperlink" Target="https://edu.skysmart.ru/teacher/homework/baxusonavi" TargetMode="External"/><Relationship Id="rId257" Type="http://schemas.openxmlformats.org/officeDocument/2006/relationships/hyperlink" Target="https://m.edsoo.ru/7f41ac44" TargetMode="External"/><Relationship Id="rId26" Type="http://schemas.openxmlformats.org/officeDocument/2006/relationships/hyperlink" Target="https://edu.skysmart.ru/teacher/homework/pesikotuu" TargetMode="External"/><Relationship Id="rId231" Type="http://schemas.openxmlformats.org/officeDocument/2006/relationships/hyperlink" Target="https://resh.edu.ru/subject/lesson/2543/start/" TargetMode="External"/><Relationship Id="rId252" Type="http://schemas.openxmlformats.org/officeDocument/2006/relationships/hyperlink" Target="https://m.edsoo.ru/7f41adc0" TargetMode="External"/><Relationship Id="rId47" Type="http://schemas.openxmlformats.org/officeDocument/2006/relationships/hyperlink" Target="https://edu.skysmart.ru/teacher/homework/pesikotuu" TargetMode="External"/><Relationship Id="rId68" Type="http://schemas.openxmlformats.org/officeDocument/2006/relationships/hyperlink" Target="https://resh.edu.ru/subject/lesson/2522/start/" TargetMode="External"/><Relationship Id="rId89" Type="http://schemas.openxmlformats.org/officeDocument/2006/relationships/hyperlink" Target="https://urok.1c.ru/share/task/b55fb5cdfccdbfe57cb45c65ee20bb0a/" TargetMode="External"/><Relationship Id="rId112" Type="http://schemas.openxmlformats.org/officeDocument/2006/relationships/hyperlink" Target="https://resh.edu.ru/subject/lesson/2081/start/" TargetMode="External"/><Relationship Id="rId133" Type="http://schemas.openxmlformats.org/officeDocument/2006/relationships/hyperlink" Target="https://edu.skysmart.ru/teacher/homework/baxusonavi" TargetMode="External"/><Relationship Id="rId154" Type="http://schemas.openxmlformats.org/officeDocument/2006/relationships/hyperlink" Target="https://edu.skysmart.ru/teacher/homework/baxusonavi" TargetMode="External"/><Relationship Id="rId175" Type="http://schemas.openxmlformats.org/officeDocument/2006/relationships/hyperlink" Target="https://urok.1c.ru/share/task/faf3fea963e83a96bc55c364ffa9636b/" TargetMode="External"/><Relationship Id="rId196" Type="http://schemas.openxmlformats.org/officeDocument/2006/relationships/hyperlink" Target="https://urok.1c.ru/share/task/69fa80fc86c69919f9f8227db6c76af9/" TargetMode="External"/><Relationship Id="rId200" Type="http://schemas.openxmlformats.org/officeDocument/2006/relationships/hyperlink" Target="https://resh.edu.ru/subject/lesson/2536/start/" TargetMode="External"/><Relationship Id="rId16" Type="http://schemas.openxmlformats.org/officeDocument/2006/relationships/hyperlink" Target="https://resh.edu.ru/subject/lesson/1489/start/" TargetMode="External"/><Relationship Id="rId221" Type="http://schemas.openxmlformats.org/officeDocument/2006/relationships/hyperlink" Target="https://urok.1c.ru/share/task/95e6b75769f53b650c3f8c0152380eee/" TargetMode="External"/><Relationship Id="rId242" Type="http://schemas.openxmlformats.org/officeDocument/2006/relationships/hyperlink" Target="https://edu.skysmart.ru/teacher/homework/baxusonavi" TargetMode="External"/><Relationship Id="rId263" Type="http://schemas.openxmlformats.org/officeDocument/2006/relationships/hyperlink" Target="https://m.edsoo.ru/7f41ac44" TargetMode="External"/><Relationship Id="rId37" Type="http://schemas.openxmlformats.org/officeDocument/2006/relationships/hyperlink" Target="https://edu.skysmart.ru/teacher/homework/pesikotuu" TargetMode="External"/><Relationship Id="rId58" Type="http://schemas.openxmlformats.org/officeDocument/2006/relationships/hyperlink" Target="https://resh.edu.ru/subject/lesson/2047/start/" TargetMode="External"/><Relationship Id="rId79" Type="http://schemas.openxmlformats.org/officeDocument/2006/relationships/hyperlink" Target="https://resh.edu.ru/subject/lesson/2524/start/" TargetMode="External"/><Relationship Id="rId102" Type="http://schemas.openxmlformats.org/officeDocument/2006/relationships/hyperlink" Target="https://edu.skysmart.ru/teacher/" TargetMode="External"/><Relationship Id="rId123" Type="http://schemas.openxmlformats.org/officeDocument/2006/relationships/hyperlink" Target="https://edu.skysmart.ru/teacher/homework/baxusonavi" TargetMode="External"/><Relationship Id="rId144" Type="http://schemas.openxmlformats.org/officeDocument/2006/relationships/hyperlink" Target="https://resh.edu.ru/subject/lesson/2090/start/" TargetMode="External"/><Relationship Id="rId90" Type="http://schemas.openxmlformats.org/officeDocument/2006/relationships/hyperlink" Target="https://resh.edu.ru/subject/lesson/2526/start/" TargetMode="External"/><Relationship Id="rId165" Type="http://schemas.openxmlformats.org/officeDocument/2006/relationships/hyperlink" Target="https://resh.edu.ru/subject/lesson/2079/start/" TargetMode="External"/><Relationship Id="rId186" Type="http://schemas.openxmlformats.org/officeDocument/2006/relationships/hyperlink" Target="https://resh.edu.ru/subject/lesson/2533/start/" TargetMode="External"/><Relationship Id="rId211" Type="http://schemas.openxmlformats.org/officeDocument/2006/relationships/hyperlink" Target="https://resh.edu.ru/subject/lesson/2540/start/" TargetMode="External"/><Relationship Id="rId232" Type="http://schemas.openxmlformats.org/officeDocument/2006/relationships/hyperlink" Target="https://resh.edu.ru/subject/lesson/2085/start/" TargetMode="External"/><Relationship Id="rId253" Type="http://schemas.openxmlformats.org/officeDocument/2006/relationships/hyperlink" Target="https://m.edsoo.ru/7f41adc0" TargetMode="External"/><Relationship Id="rId27" Type="http://schemas.openxmlformats.org/officeDocument/2006/relationships/hyperlink" Target="https://edu.skysmart.ru/teacher/homework/pesikotuu" TargetMode="External"/><Relationship Id="rId48" Type="http://schemas.openxmlformats.org/officeDocument/2006/relationships/hyperlink" Target="https://resh.edu.ru/subject/lesson/2520/start/" TargetMode="External"/><Relationship Id="rId69" Type="http://schemas.openxmlformats.org/officeDocument/2006/relationships/hyperlink" Target="https://resh.edu.ru/subject/lesson/2522/start/" TargetMode="External"/><Relationship Id="rId113" Type="http://schemas.openxmlformats.org/officeDocument/2006/relationships/hyperlink" Target="https://resh.edu.ru/subject/lesson/2081/start/" TargetMode="External"/><Relationship Id="rId134" Type="http://schemas.openxmlformats.org/officeDocument/2006/relationships/hyperlink" Target="https://resh.edu.ru/subject/lesson/2089/start/" TargetMode="External"/><Relationship Id="rId80" Type="http://schemas.openxmlformats.org/officeDocument/2006/relationships/hyperlink" Target="https://resh.edu.ru/subject/lesson/2525/start/" TargetMode="External"/><Relationship Id="rId155" Type="http://schemas.openxmlformats.org/officeDocument/2006/relationships/hyperlink" Target="https://edu.skysmart.ru/teacher/homework/baxusonavi" TargetMode="External"/><Relationship Id="rId176" Type="http://schemas.openxmlformats.org/officeDocument/2006/relationships/hyperlink" Target="https://urok.1c.ru/share/task/faf3fea963e83a96bc55c364ffa9636b/" TargetMode="External"/><Relationship Id="rId197" Type="http://schemas.openxmlformats.org/officeDocument/2006/relationships/hyperlink" Target="https://edu.skysmart.ru/teacher/homework/baxusonavi" TargetMode="External"/><Relationship Id="rId201" Type="http://schemas.openxmlformats.org/officeDocument/2006/relationships/hyperlink" Target="https://resh.edu.ru/subject/lesson/2536/start/" TargetMode="External"/><Relationship Id="rId222" Type="http://schemas.openxmlformats.org/officeDocument/2006/relationships/hyperlink" Target="https://urok.1c.ru/share/task/95e6b75769f53b650c3f8c0152380eee/" TargetMode="External"/><Relationship Id="rId243" Type="http://schemas.openxmlformats.org/officeDocument/2006/relationships/hyperlink" Target="https://edu.skysmart.ru/teacher/homework/baxusonavi" TargetMode="External"/><Relationship Id="rId264" Type="http://schemas.openxmlformats.org/officeDocument/2006/relationships/hyperlink" Target="https://m.edsoo.ru/7f41ac44" TargetMode="External"/><Relationship Id="rId17" Type="http://schemas.openxmlformats.org/officeDocument/2006/relationships/hyperlink" Target="https://resh.edu.ru/subject/lesson/1489/start/" TargetMode="External"/><Relationship Id="rId38" Type="http://schemas.openxmlformats.org/officeDocument/2006/relationships/hyperlink" Target="https://resh.edu.ru/subject/lesson/2052/start/" TargetMode="External"/><Relationship Id="rId59" Type="http://schemas.openxmlformats.org/officeDocument/2006/relationships/hyperlink" Target="https://resh.edu.ru/subject/lesson/2047/start/" TargetMode="External"/><Relationship Id="rId103" Type="http://schemas.openxmlformats.org/officeDocument/2006/relationships/hyperlink" Target="https://edu.skysmart.ru/teacher/" TargetMode="External"/><Relationship Id="rId124" Type="http://schemas.openxmlformats.org/officeDocument/2006/relationships/hyperlink" Target="https://resh.edu.ru/subject/lesson/2087/start/" TargetMode="External"/><Relationship Id="rId70" Type="http://schemas.openxmlformats.org/officeDocument/2006/relationships/hyperlink" Target="https://edu.skysmart.ru/teacher/homework/pesikotuu" TargetMode="External"/><Relationship Id="rId91" Type="http://schemas.openxmlformats.org/officeDocument/2006/relationships/hyperlink" Target="https://resh.edu.ru/subject/lesson/2526/start/" TargetMode="External"/><Relationship Id="rId145" Type="http://schemas.openxmlformats.org/officeDocument/2006/relationships/hyperlink" Target="https://resh.edu.ru/subject/lesson/2090/start/" TargetMode="External"/><Relationship Id="rId166" Type="http://schemas.openxmlformats.org/officeDocument/2006/relationships/hyperlink" Target="https://resh.edu.ru/subject/lesson/2530/start/" TargetMode="External"/><Relationship Id="rId187" Type="http://schemas.openxmlformats.org/officeDocument/2006/relationships/hyperlink" Target="https://resh.edu.ru/subject/lesson/2533/start/" TargetMode="External"/><Relationship Id="rId1" Type="http://schemas.openxmlformats.org/officeDocument/2006/relationships/customXml" Target="../customXml/item1.xml"/><Relationship Id="rId212" Type="http://schemas.openxmlformats.org/officeDocument/2006/relationships/hyperlink" Target="https://resh.edu.ru/subject/lesson/2083/start/" TargetMode="External"/><Relationship Id="rId233" Type="http://schemas.openxmlformats.org/officeDocument/2006/relationships/hyperlink" Target="https://resh.edu.ru/subject/lesson/2085/start/" TargetMode="External"/><Relationship Id="rId254" Type="http://schemas.openxmlformats.org/officeDocument/2006/relationships/hyperlink" Target="https://m.edsoo.ru/7f41ad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A552D-840B-4DC9-8EE4-FD3BA1830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73</Pages>
  <Words>22988</Words>
  <Characters>131036</Characters>
  <Application>Microsoft Office Word</Application>
  <DocSecurity>0</DocSecurity>
  <Lines>1091</Lines>
  <Paragraphs>307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153717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Windows User</cp:lastModifiedBy>
  <cp:revision>2</cp:revision>
  <cp:lastPrinted>2024-08-23T08:22:00Z</cp:lastPrinted>
  <dcterms:created xsi:type="dcterms:W3CDTF">2024-11-12T20:30:00Z</dcterms:created>
  <dcterms:modified xsi:type="dcterms:W3CDTF">2024-11-12T20:30:00Z</dcterms:modified>
</cp:coreProperties>
</file>